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8117" w14:textId="0874EFB3" w:rsidR="00703D27" w:rsidRDefault="00B264D5" w:rsidP="00B264D5">
      <w:r w:rsidRPr="00B264D5">
        <w:rPr>
          <w:rFonts w:hint="eastAsia"/>
        </w:rPr>
        <w:t>Кандауров</w:t>
      </w:r>
      <w:r w:rsidRPr="00B264D5">
        <w:t xml:space="preserve"> </w:t>
      </w:r>
      <w:r w:rsidRPr="00B264D5">
        <w:rPr>
          <w:rFonts w:hint="eastAsia"/>
        </w:rPr>
        <w:t>Дмитрий</w:t>
      </w:r>
      <w:r w:rsidRPr="00B264D5">
        <w:t xml:space="preserve"> </w:t>
      </w:r>
      <w:r w:rsidRPr="00B264D5">
        <w:rPr>
          <w:rFonts w:hint="eastAsia"/>
        </w:rPr>
        <w:t>Владимирович</w:t>
      </w:r>
      <w:r>
        <w:t xml:space="preserve"> </w:t>
      </w:r>
      <w:r w:rsidRPr="00B264D5">
        <w:rPr>
          <w:rFonts w:hint="eastAsia"/>
        </w:rPr>
        <w:t>Развитие</w:t>
      </w:r>
      <w:r w:rsidRPr="00B264D5">
        <w:t xml:space="preserve"> </w:t>
      </w:r>
      <w:r w:rsidRPr="00B264D5">
        <w:rPr>
          <w:rFonts w:hint="eastAsia"/>
        </w:rPr>
        <w:t>методических</w:t>
      </w:r>
      <w:r w:rsidRPr="00B264D5">
        <w:t xml:space="preserve"> </w:t>
      </w:r>
      <w:r w:rsidRPr="00B264D5">
        <w:rPr>
          <w:rFonts w:hint="eastAsia"/>
        </w:rPr>
        <w:t>подходов</w:t>
      </w:r>
      <w:r w:rsidRPr="00B264D5">
        <w:t xml:space="preserve"> </w:t>
      </w:r>
      <w:r w:rsidRPr="00B264D5">
        <w:rPr>
          <w:rFonts w:hint="eastAsia"/>
        </w:rPr>
        <w:t>к</w:t>
      </w:r>
      <w:r w:rsidRPr="00B264D5">
        <w:t xml:space="preserve"> </w:t>
      </w:r>
      <w:r w:rsidRPr="00B264D5">
        <w:rPr>
          <w:rFonts w:hint="eastAsia"/>
        </w:rPr>
        <w:t>оценке</w:t>
      </w:r>
      <w:r w:rsidRPr="00B264D5">
        <w:t xml:space="preserve"> </w:t>
      </w:r>
      <w:r w:rsidRPr="00B264D5">
        <w:rPr>
          <w:rFonts w:hint="eastAsia"/>
        </w:rPr>
        <w:t>эффективности</w:t>
      </w:r>
      <w:r w:rsidRPr="00B264D5">
        <w:t xml:space="preserve"> </w:t>
      </w:r>
      <w:r w:rsidRPr="00B264D5">
        <w:rPr>
          <w:rFonts w:hint="eastAsia"/>
        </w:rPr>
        <w:t>международной</w:t>
      </w:r>
      <w:r w:rsidRPr="00B264D5">
        <w:t xml:space="preserve"> </w:t>
      </w:r>
      <w:r w:rsidRPr="00B264D5">
        <w:rPr>
          <w:rFonts w:hint="eastAsia"/>
        </w:rPr>
        <w:t>диверсификации</w:t>
      </w:r>
      <w:r w:rsidRPr="00B264D5">
        <w:t xml:space="preserve"> </w:t>
      </w:r>
      <w:r w:rsidRPr="00B264D5">
        <w:rPr>
          <w:rFonts w:hint="eastAsia"/>
        </w:rPr>
        <w:t>портфеля</w:t>
      </w:r>
      <w:r w:rsidRPr="00B264D5">
        <w:t xml:space="preserve"> </w:t>
      </w:r>
      <w:r w:rsidRPr="00B264D5">
        <w:rPr>
          <w:rFonts w:hint="eastAsia"/>
        </w:rPr>
        <w:t>паевого</w:t>
      </w:r>
      <w:r w:rsidRPr="00B264D5">
        <w:t xml:space="preserve"> </w:t>
      </w:r>
      <w:r w:rsidRPr="00B264D5">
        <w:rPr>
          <w:rFonts w:hint="eastAsia"/>
        </w:rPr>
        <w:t>инвестиционного</w:t>
      </w:r>
      <w:r w:rsidRPr="00B264D5">
        <w:t xml:space="preserve"> </w:t>
      </w:r>
      <w:r w:rsidRPr="00B264D5">
        <w:rPr>
          <w:rFonts w:hint="eastAsia"/>
        </w:rPr>
        <w:t>фонда</w:t>
      </w:r>
    </w:p>
    <w:p w14:paraId="66CDD140" w14:textId="77777777" w:rsidR="00B264D5" w:rsidRDefault="00B264D5" w:rsidP="00B264D5">
      <w:r>
        <w:rPr>
          <w:rFonts w:hint="eastAsia"/>
        </w:rPr>
        <w:t>ОГЛАВЛЕНИЕ</w:t>
      </w:r>
      <w:r>
        <w:t xml:space="preserve"> </w:t>
      </w:r>
      <w:r>
        <w:rPr>
          <w:rFonts w:hint="eastAsia"/>
        </w:rPr>
        <w:t>ДИССЕРТАЦИИ</w:t>
      </w:r>
    </w:p>
    <w:p w14:paraId="00E183A2" w14:textId="77777777" w:rsidR="00B264D5" w:rsidRDefault="00B264D5" w:rsidP="00B264D5">
      <w:r>
        <w:rPr>
          <w:rFonts w:hint="eastAsia"/>
        </w:rPr>
        <w:t>кандидат</w:t>
      </w:r>
      <w:r>
        <w:t xml:space="preserve"> </w:t>
      </w:r>
      <w:r>
        <w:rPr>
          <w:rFonts w:hint="eastAsia"/>
        </w:rPr>
        <w:t>наук</w:t>
      </w:r>
      <w:r>
        <w:t xml:space="preserve"> </w:t>
      </w:r>
      <w:r>
        <w:rPr>
          <w:rFonts w:hint="eastAsia"/>
        </w:rPr>
        <w:t>Кандауров</w:t>
      </w:r>
      <w:r>
        <w:t xml:space="preserve"> </w:t>
      </w:r>
      <w:r>
        <w:rPr>
          <w:rFonts w:hint="eastAsia"/>
        </w:rPr>
        <w:t>Дмитрий</w:t>
      </w:r>
      <w:r>
        <w:t xml:space="preserve"> </w:t>
      </w:r>
      <w:r>
        <w:rPr>
          <w:rFonts w:hint="eastAsia"/>
        </w:rPr>
        <w:t>Владимирович</w:t>
      </w:r>
    </w:p>
    <w:p w14:paraId="6683893C" w14:textId="77777777" w:rsidR="00B264D5" w:rsidRDefault="00B264D5" w:rsidP="00B264D5">
      <w:r>
        <w:rPr>
          <w:rFonts w:hint="eastAsia"/>
        </w:rPr>
        <w:t>Введение</w:t>
      </w:r>
    </w:p>
    <w:p w14:paraId="5F34A327" w14:textId="77777777" w:rsidR="00B264D5" w:rsidRDefault="00B264D5" w:rsidP="00B264D5"/>
    <w:p w14:paraId="01640B1A" w14:textId="77777777" w:rsidR="00B264D5" w:rsidRDefault="00B264D5" w:rsidP="00B264D5">
      <w:r>
        <w:t xml:space="preserve">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эффективности</w:t>
      </w:r>
      <w:r>
        <w:t xml:space="preserve"> </w:t>
      </w:r>
      <w:r>
        <w:rPr>
          <w:rFonts w:hint="eastAsia"/>
        </w:rPr>
        <w:t>международной</w:t>
      </w:r>
    </w:p>
    <w:p w14:paraId="760AA88D" w14:textId="77777777" w:rsidR="00B264D5" w:rsidRDefault="00B264D5" w:rsidP="00B264D5"/>
    <w:p w14:paraId="11F12DB3" w14:textId="77777777" w:rsidR="00B264D5" w:rsidRDefault="00B264D5" w:rsidP="00B264D5">
      <w:r>
        <w:rPr>
          <w:rFonts w:hint="eastAsia"/>
        </w:rPr>
        <w:t>ДИВЕРСИФИКАЦИИ</w:t>
      </w:r>
      <w:r>
        <w:t xml:space="preserve"> </w:t>
      </w:r>
      <w:r>
        <w:rPr>
          <w:rFonts w:hint="eastAsia"/>
        </w:rPr>
        <w:t>В</w:t>
      </w:r>
      <w:r>
        <w:t xml:space="preserve"> </w:t>
      </w:r>
      <w:r>
        <w:rPr>
          <w:rFonts w:hint="eastAsia"/>
        </w:rPr>
        <w:t>УПРАВЛЕНИИ</w:t>
      </w:r>
      <w:r>
        <w:t xml:space="preserve"> </w:t>
      </w:r>
      <w:r>
        <w:rPr>
          <w:rFonts w:hint="eastAsia"/>
        </w:rPr>
        <w:t>ПАЕВЫМ</w:t>
      </w:r>
      <w:r>
        <w:t xml:space="preserve"> </w:t>
      </w:r>
      <w:r>
        <w:rPr>
          <w:rFonts w:hint="eastAsia"/>
        </w:rPr>
        <w:t>ИНВЕСТИЦИОННЫМ</w:t>
      </w:r>
      <w:r>
        <w:t xml:space="preserve"> </w:t>
      </w:r>
      <w:r>
        <w:rPr>
          <w:rFonts w:hint="eastAsia"/>
        </w:rPr>
        <w:t>ФОНДОМ</w:t>
      </w:r>
    </w:p>
    <w:p w14:paraId="6C72F06F" w14:textId="77777777" w:rsidR="00B264D5" w:rsidRDefault="00B264D5" w:rsidP="00B264D5"/>
    <w:p w14:paraId="107ECC50" w14:textId="77777777" w:rsidR="00B264D5" w:rsidRDefault="00B264D5" w:rsidP="00B264D5">
      <w:r>
        <w:t xml:space="preserve">1. 1 </w:t>
      </w:r>
      <w:r>
        <w:rPr>
          <w:rFonts w:hint="eastAsia"/>
        </w:rPr>
        <w:t>Экономическая</w:t>
      </w:r>
      <w:r>
        <w:t xml:space="preserve"> </w:t>
      </w:r>
      <w:r>
        <w:rPr>
          <w:rFonts w:hint="eastAsia"/>
        </w:rPr>
        <w:t>роль</w:t>
      </w:r>
      <w:r>
        <w:t xml:space="preserve"> </w:t>
      </w:r>
      <w:r>
        <w:rPr>
          <w:rFonts w:hint="eastAsia"/>
        </w:rPr>
        <w:t>международной</w:t>
      </w:r>
      <w:r>
        <w:t xml:space="preserve"> </w:t>
      </w:r>
      <w:r>
        <w:rPr>
          <w:rFonts w:hint="eastAsia"/>
        </w:rPr>
        <w:t>диверсификации</w:t>
      </w:r>
      <w:r>
        <w:t xml:space="preserve"> </w:t>
      </w:r>
      <w:r>
        <w:rPr>
          <w:rFonts w:hint="eastAsia"/>
        </w:rPr>
        <w:t>с</w:t>
      </w:r>
      <w:r>
        <w:t xml:space="preserve"> </w:t>
      </w:r>
      <w:r>
        <w:rPr>
          <w:rFonts w:hint="eastAsia"/>
        </w:rPr>
        <w:t>позиции</w:t>
      </w:r>
    </w:p>
    <w:p w14:paraId="6B70C172" w14:textId="77777777" w:rsidR="00B264D5" w:rsidRDefault="00B264D5" w:rsidP="00B264D5"/>
    <w:p w14:paraId="5FBA2EF1" w14:textId="77777777" w:rsidR="00B264D5" w:rsidRDefault="00B264D5" w:rsidP="00B264D5">
      <w:r>
        <w:rPr>
          <w:rFonts w:hint="eastAsia"/>
        </w:rPr>
        <w:t>современной</w:t>
      </w:r>
      <w:r>
        <w:t xml:space="preserve"> </w:t>
      </w:r>
      <w:r>
        <w:rPr>
          <w:rFonts w:hint="eastAsia"/>
        </w:rPr>
        <w:t>портфельной</w:t>
      </w:r>
      <w:r>
        <w:t xml:space="preserve"> </w:t>
      </w:r>
      <w:r>
        <w:rPr>
          <w:rFonts w:hint="eastAsia"/>
        </w:rPr>
        <w:t>теории</w:t>
      </w:r>
    </w:p>
    <w:p w14:paraId="04A7CF90" w14:textId="77777777" w:rsidR="00B264D5" w:rsidRDefault="00B264D5" w:rsidP="00B264D5"/>
    <w:p w14:paraId="34D26C07" w14:textId="77777777" w:rsidR="00B264D5" w:rsidRDefault="00B264D5" w:rsidP="00B264D5">
      <w:r>
        <w:t xml:space="preserve">1.2 </w:t>
      </w:r>
      <w:r>
        <w:rPr>
          <w:rFonts w:hint="eastAsia"/>
        </w:rPr>
        <w:t>Исследование</w:t>
      </w:r>
      <w:r>
        <w:t xml:space="preserve"> </w:t>
      </w:r>
      <w:r>
        <w:rPr>
          <w:rFonts w:hint="eastAsia"/>
        </w:rPr>
        <w:t>содержания</w:t>
      </w:r>
      <w:r>
        <w:t xml:space="preserve"> </w:t>
      </w:r>
      <w:r>
        <w:rPr>
          <w:rFonts w:hint="eastAsia"/>
        </w:rPr>
        <w:t>понятия</w:t>
      </w:r>
      <w:r>
        <w:t xml:space="preserve"> </w:t>
      </w:r>
      <w:r>
        <w:rPr>
          <w:rFonts w:hint="eastAsia"/>
        </w:rPr>
        <w:t>«</w:t>
      </w:r>
      <w:r>
        <w:rPr>
          <w:rFonts w:hint="eastAsia"/>
        </w:rPr>
        <w:t>международная</w:t>
      </w:r>
      <w:r>
        <w:t xml:space="preserve"> </w:t>
      </w:r>
      <w:r>
        <w:rPr>
          <w:rFonts w:hint="eastAsia"/>
        </w:rPr>
        <w:t>диверсификация</w:t>
      </w:r>
      <w:r>
        <w:rPr>
          <w:rFonts w:hint="eastAsia"/>
        </w:rPr>
        <w:t>»</w:t>
      </w:r>
    </w:p>
    <w:p w14:paraId="07872289" w14:textId="77777777" w:rsidR="00B264D5" w:rsidRDefault="00B264D5" w:rsidP="00B264D5"/>
    <w:p w14:paraId="66449B03" w14:textId="77777777" w:rsidR="00B264D5" w:rsidRDefault="00B264D5" w:rsidP="00B264D5">
      <w:r>
        <w:rPr>
          <w:rFonts w:hint="eastAsia"/>
        </w:rPr>
        <w:t>в</w:t>
      </w:r>
      <w:r>
        <w:t xml:space="preserve"> </w:t>
      </w:r>
      <w:r>
        <w:rPr>
          <w:rFonts w:hint="eastAsia"/>
        </w:rPr>
        <w:t>управлении</w:t>
      </w:r>
      <w:r>
        <w:t xml:space="preserve"> </w:t>
      </w:r>
      <w:r>
        <w:rPr>
          <w:rFonts w:hint="eastAsia"/>
        </w:rPr>
        <w:t>портфелем</w:t>
      </w:r>
      <w:r>
        <w:t xml:space="preserve"> </w:t>
      </w:r>
      <w:r>
        <w:rPr>
          <w:rFonts w:hint="eastAsia"/>
        </w:rPr>
        <w:t>паевого</w:t>
      </w:r>
      <w:r>
        <w:t xml:space="preserve"> </w:t>
      </w:r>
      <w:r>
        <w:rPr>
          <w:rFonts w:hint="eastAsia"/>
        </w:rPr>
        <w:t>инвестиционного</w:t>
      </w:r>
      <w:r>
        <w:t xml:space="preserve"> </w:t>
      </w:r>
      <w:r>
        <w:rPr>
          <w:rFonts w:hint="eastAsia"/>
        </w:rPr>
        <w:t>фонда</w:t>
      </w:r>
    </w:p>
    <w:p w14:paraId="70FBB999" w14:textId="77777777" w:rsidR="00B264D5" w:rsidRDefault="00B264D5" w:rsidP="00B264D5"/>
    <w:p w14:paraId="040C17EC" w14:textId="77777777" w:rsidR="00B264D5" w:rsidRDefault="00B264D5" w:rsidP="00B264D5">
      <w:r>
        <w:t xml:space="preserve">1.3 </w:t>
      </w:r>
      <w:r>
        <w:rPr>
          <w:rFonts w:hint="eastAsia"/>
        </w:rPr>
        <w:t>Основы</w:t>
      </w:r>
      <w:r>
        <w:t xml:space="preserve"> </w:t>
      </w:r>
      <w:r>
        <w:rPr>
          <w:rFonts w:hint="eastAsia"/>
        </w:rPr>
        <w:t>функционирования</w:t>
      </w:r>
      <w:r>
        <w:t xml:space="preserve"> </w:t>
      </w:r>
      <w:r>
        <w:rPr>
          <w:rFonts w:hint="eastAsia"/>
        </w:rPr>
        <w:t>паевых</w:t>
      </w:r>
      <w:r>
        <w:t xml:space="preserve"> </w:t>
      </w:r>
      <w:r>
        <w:rPr>
          <w:rFonts w:hint="eastAsia"/>
        </w:rPr>
        <w:t>инвестиционных</w:t>
      </w:r>
      <w:r>
        <w:t xml:space="preserve"> </w:t>
      </w:r>
      <w:r>
        <w:rPr>
          <w:rFonts w:hint="eastAsia"/>
        </w:rPr>
        <w:t>фондов</w:t>
      </w:r>
      <w:r>
        <w:t xml:space="preserve"> </w:t>
      </w:r>
      <w:r>
        <w:rPr>
          <w:rFonts w:hint="eastAsia"/>
        </w:rPr>
        <w:t>в</w:t>
      </w:r>
      <w:r>
        <w:t xml:space="preserve"> </w:t>
      </w:r>
      <w:r>
        <w:rPr>
          <w:rFonts w:hint="eastAsia"/>
        </w:rPr>
        <w:t>России</w:t>
      </w:r>
    </w:p>
    <w:p w14:paraId="5EFE7D98" w14:textId="77777777" w:rsidR="00B264D5" w:rsidRDefault="00B264D5" w:rsidP="00B264D5"/>
    <w:p w14:paraId="64250749" w14:textId="77777777" w:rsidR="00B264D5" w:rsidRDefault="00B264D5" w:rsidP="00B264D5">
      <w:r>
        <w:t xml:space="preserve">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МЕЖДУНАРОДНОЙ</w:t>
      </w:r>
      <w:r>
        <w:t xml:space="preserve"> </w:t>
      </w:r>
      <w:r>
        <w:rPr>
          <w:rFonts w:hint="eastAsia"/>
        </w:rPr>
        <w:t>ДИВЕРСИФИКАЦИИ</w:t>
      </w:r>
      <w:r>
        <w:t xml:space="preserve"> </w:t>
      </w:r>
      <w:r>
        <w:rPr>
          <w:rFonts w:hint="eastAsia"/>
        </w:rPr>
        <w:t>ПОРТФЕЛЯ</w:t>
      </w:r>
      <w:r>
        <w:t xml:space="preserve"> </w:t>
      </w:r>
      <w:r>
        <w:rPr>
          <w:rFonts w:hint="eastAsia"/>
        </w:rPr>
        <w:t>ПАЕВОГО</w:t>
      </w:r>
      <w:r>
        <w:t xml:space="preserve"> </w:t>
      </w:r>
      <w:r>
        <w:rPr>
          <w:rFonts w:hint="eastAsia"/>
        </w:rPr>
        <w:t>ИНВЕСТИЦИОННОГО</w:t>
      </w:r>
      <w:r>
        <w:t xml:space="preserve"> </w:t>
      </w:r>
      <w:r>
        <w:rPr>
          <w:rFonts w:hint="eastAsia"/>
        </w:rPr>
        <w:t>ФОНДА</w:t>
      </w:r>
    </w:p>
    <w:p w14:paraId="7B9557E7" w14:textId="77777777" w:rsidR="00B264D5" w:rsidRDefault="00B264D5" w:rsidP="00B264D5"/>
    <w:p w14:paraId="2B5A37B3" w14:textId="77777777" w:rsidR="00B264D5" w:rsidRDefault="00B264D5" w:rsidP="00B264D5">
      <w:r>
        <w:t xml:space="preserve">2.1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оптимального</w:t>
      </w:r>
      <w:r>
        <w:t xml:space="preserve"> </w:t>
      </w:r>
      <w:r>
        <w:rPr>
          <w:rFonts w:hint="eastAsia"/>
        </w:rPr>
        <w:t>портфеля</w:t>
      </w:r>
      <w:r>
        <w:t xml:space="preserve"> </w:t>
      </w:r>
      <w:r>
        <w:rPr>
          <w:rFonts w:hint="eastAsia"/>
        </w:rPr>
        <w:t>ценных</w:t>
      </w:r>
      <w:r>
        <w:t xml:space="preserve"> </w:t>
      </w:r>
      <w:r>
        <w:rPr>
          <w:rFonts w:hint="eastAsia"/>
        </w:rPr>
        <w:t>бумаг</w:t>
      </w:r>
    </w:p>
    <w:p w14:paraId="3F178E64" w14:textId="77777777" w:rsidR="00B264D5" w:rsidRDefault="00B264D5" w:rsidP="00B264D5"/>
    <w:p w14:paraId="05BE6D4C" w14:textId="77777777" w:rsidR="00B264D5" w:rsidRDefault="00B264D5" w:rsidP="00B264D5">
      <w:r>
        <w:lastRenderedPageBreak/>
        <w:t xml:space="preserve">2.2 </w:t>
      </w:r>
      <w:r>
        <w:rPr>
          <w:rFonts w:hint="eastAsia"/>
        </w:rPr>
        <w:t>Разработка</w:t>
      </w:r>
      <w:r>
        <w:t xml:space="preserve"> </w:t>
      </w:r>
      <w:r>
        <w:rPr>
          <w:rFonts w:hint="eastAsia"/>
        </w:rPr>
        <w:t>методических</w:t>
      </w:r>
      <w:r>
        <w:t xml:space="preserve"> </w:t>
      </w:r>
      <w:r>
        <w:rPr>
          <w:rFonts w:hint="eastAsia"/>
        </w:rPr>
        <w:t>положений</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международной</w:t>
      </w:r>
      <w:r>
        <w:t xml:space="preserve"> </w:t>
      </w:r>
      <w:r>
        <w:rPr>
          <w:rFonts w:hint="eastAsia"/>
        </w:rPr>
        <w:t>диверсификации</w:t>
      </w:r>
      <w:r>
        <w:t xml:space="preserve"> </w:t>
      </w:r>
      <w:r>
        <w:rPr>
          <w:rFonts w:hint="eastAsia"/>
        </w:rPr>
        <w:t>портфелей</w:t>
      </w:r>
      <w:r>
        <w:t xml:space="preserve"> </w:t>
      </w:r>
      <w:r>
        <w:rPr>
          <w:rFonts w:hint="eastAsia"/>
        </w:rPr>
        <w:t>паевых</w:t>
      </w:r>
      <w:r>
        <w:t xml:space="preserve"> </w:t>
      </w:r>
      <w:r>
        <w:rPr>
          <w:rFonts w:hint="eastAsia"/>
        </w:rPr>
        <w:t>инвестиционных</w:t>
      </w:r>
      <w:r>
        <w:t xml:space="preserve"> </w:t>
      </w:r>
      <w:r>
        <w:rPr>
          <w:rFonts w:hint="eastAsia"/>
        </w:rPr>
        <w:t>фондов</w:t>
      </w:r>
    </w:p>
    <w:p w14:paraId="75739D5A" w14:textId="77777777" w:rsidR="00B264D5" w:rsidRDefault="00B264D5" w:rsidP="00B264D5"/>
    <w:p w14:paraId="6F686DFE" w14:textId="77777777" w:rsidR="00B264D5" w:rsidRDefault="00B264D5" w:rsidP="00B264D5">
      <w:r>
        <w:t xml:space="preserve">2.3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моделирования</w:t>
      </w:r>
      <w:r>
        <w:t xml:space="preserve"> </w:t>
      </w:r>
      <w:r>
        <w:rPr>
          <w:rFonts w:hint="eastAsia"/>
        </w:rPr>
        <w:t>взаимосвязи</w:t>
      </w:r>
      <w:r>
        <w:t xml:space="preserve"> </w:t>
      </w:r>
      <w:r>
        <w:rPr>
          <w:rFonts w:hint="eastAsia"/>
        </w:rPr>
        <w:t>чистого</w:t>
      </w:r>
      <w:r>
        <w:t xml:space="preserve"> </w:t>
      </w:r>
      <w:r>
        <w:rPr>
          <w:rFonts w:hint="eastAsia"/>
        </w:rPr>
        <w:t>притока</w:t>
      </w:r>
      <w:r>
        <w:t xml:space="preserve"> </w:t>
      </w:r>
      <w:r>
        <w:rPr>
          <w:rFonts w:hint="eastAsia"/>
        </w:rPr>
        <w:t>средств</w:t>
      </w:r>
      <w:r>
        <w:t xml:space="preserve"> </w:t>
      </w:r>
      <w:r>
        <w:rPr>
          <w:rFonts w:hint="eastAsia"/>
        </w:rPr>
        <w:t>пайщиков</w:t>
      </w:r>
      <w:r>
        <w:t xml:space="preserve"> </w:t>
      </w:r>
      <w:r>
        <w:rPr>
          <w:rFonts w:hint="eastAsia"/>
        </w:rPr>
        <w:t>в</w:t>
      </w:r>
      <w:r>
        <w:t xml:space="preserve"> </w:t>
      </w:r>
      <w:r>
        <w:rPr>
          <w:rFonts w:hint="eastAsia"/>
        </w:rPr>
        <w:t>фонд</w:t>
      </w:r>
      <w:r>
        <w:t xml:space="preserve"> </w:t>
      </w:r>
      <w:r>
        <w:rPr>
          <w:rFonts w:hint="eastAsia"/>
        </w:rPr>
        <w:t>и</w:t>
      </w:r>
      <w:r>
        <w:t xml:space="preserve"> </w:t>
      </w:r>
      <w:r>
        <w:rPr>
          <w:rFonts w:hint="eastAsia"/>
        </w:rPr>
        <w:t>результативности</w:t>
      </w:r>
      <w:r>
        <w:t xml:space="preserve"> </w:t>
      </w:r>
      <w:r>
        <w:rPr>
          <w:rFonts w:hint="eastAsia"/>
        </w:rPr>
        <w:t>управляющего</w:t>
      </w:r>
    </w:p>
    <w:p w14:paraId="1450A37C" w14:textId="77777777" w:rsidR="00B264D5" w:rsidRDefault="00B264D5" w:rsidP="00B264D5"/>
    <w:p w14:paraId="749C8969" w14:textId="77777777" w:rsidR="00B264D5" w:rsidRDefault="00B264D5" w:rsidP="00B264D5">
      <w:r>
        <w:t xml:space="preserve">3 </w:t>
      </w:r>
      <w:r>
        <w:rPr>
          <w:rFonts w:hint="eastAsia"/>
        </w:rPr>
        <w:t>Перспективные</w:t>
      </w:r>
      <w:r>
        <w:t xml:space="preserve"> </w:t>
      </w:r>
      <w:r>
        <w:rPr>
          <w:rFonts w:hint="eastAsia"/>
        </w:rPr>
        <w:t>направления</w:t>
      </w:r>
      <w:r>
        <w:t xml:space="preserve"> </w:t>
      </w:r>
      <w:r>
        <w:rPr>
          <w:rFonts w:hint="eastAsia"/>
        </w:rPr>
        <w:t>оценки</w:t>
      </w:r>
      <w:r>
        <w:t xml:space="preserve"> </w:t>
      </w:r>
      <w:r>
        <w:rPr>
          <w:rFonts w:hint="eastAsia"/>
        </w:rPr>
        <w:t>эффективности</w:t>
      </w:r>
      <w:r>
        <w:t xml:space="preserve"> </w:t>
      </w:r>
      <w:r>
        <w:rPr>
          <w:rFonts w:hint="eastAsia"/>
        </w:rPr>
        <w:t>международной</w:t>
      </w:r>
    </w:p>
    <w:p w14:paraId="34507848" w14:textId="77777777" w:rsidR="00B264D5" w:rsidRDefault="00B264D5" w:rsidP="00B264D5"/>
    <w:p w14:paraId="0E2334CE" w14:textId="77777777" w:rsidR="00B264D5" w:rsidRDefault="00B264D5" w:rsidP="00B264D5">
      <w:r>
        <w:rPr>
          <w:rFonts w:hint="eastAsia"/>
        </w:rPr>
        <w:t>ДИВЕРСИФИКАЦИИ</w:t>
      </w:r>
      <w:r>
        <w:t xml:space="preserve"> </w:t>
      </w:r>
      <w:r>
        <w:rPr>
          <w:rFonts w:hint="eastAsia"/>
        </w:rPr>
        <w:t>ПОРТФЕЛЯ</w:t>
      </w:r>
      <w:r>
        <w:t xml:space="preserve"> </w:t>
      </w:r>
      <w:r>
        <w:rPr>
          <w:rFonts w:hint="eastAsia"/>
        </w:rPr>
        <w:t>ПАЕВОГО</w:t>
      </w:r>
      <w:r>
        <w:t xml:space="preserve"> </w:t>
      </w:r>
      <w:r>
        <w:rPr>
          <w:rFonts w:hint="eastAsia"/>
        </w:rPr>
        <w:t>ИНВЕСТИЦИОННОГО</w:t>
      </w:r>
      <w:r>
        <w:t xml:space="preserve"> </w:t>
      </w:r>
      <w:r>
        <w:rPr>
          <w:rFonts w:hint="eastAsia"/>
        </w:rPr>
        <w:t>ФОНДА</w:t>
      </w:r>
    </w:p>
    <w:p w14:paraId="77AD83B9" w14:textId="77777777" w:rsidR="00B264D5" w:rsidRDefault="00B264D5" w:rsidP="00B264D5"/>
    <w:p w14:paraId="56A33595" w14:textId="77777777" w:rsidR="00B264D5" w:rsidRDefault="00B264D5" w:rsidP="00B264D5">
      <w:r>
        <w:t xml:space="preserve">3.1 </w:t>
      </w:r>
      <w:r>
        <w:rPr>
          <w:rFonts w:hint="eastAsia"/>
        </w:rPr>
        <w:t>Эмпирический</w:t>
      </w:r>
      <w:r>
        <w:t xml:space="preserve"> </w:t>
      </w:r>
      <w:r>
        <w:rPr>
          <w:rFonts w:hint="eastAsia"/>
        </w:rPr>
        <w:t>анализ</w:t>
      </w:r>
      <w:r>
        <w:t xml:space="preserve"> </w:t>
      </w:r>
      <w:r>
        <w:rPr>
          <w:rFonts w:hint="eastAsia"/>
        </w:rPr>
        <w:t>специфики</w:t>
      </w:r>
      <w:r>
        <w:t xml:space="preserve"> </w:t>
      </w:r>
      <w:r>
        <w:rPr>
          <w:rFonts w:hint="eastAsia"/>
        </w:rPr>
        <w:t>взаимосвязи</w:t>
      </w:r>
      <w:r>
        <w:t xml:space="preserve"> </w:t>
      </w:r>
      <w:r>
        <w:rPr>
          <w:rFonts w:hint="eastAsia"/>
        </w:rPr>
        <w:t>российского</w:t>
      </w:r>
    </w:p>
    <w:p w14:paraId="4E4B8C30" w14:textId="77777777" w:rsidR="00B264D5" w:rsidRDefault="00B264D5" w:rsidP="00B264D5"/>
    <w:p w14:paraId="434DFF54" w14:textId="77777777" w:rsidR="00B264D5" w:rsidRDefault="00B264D5" w:rsidP="00B264D5">
      <w:r>
        <w:rPr>
          <w:rFonts w:hint="eastAsia"/>
        </w:rPr>
        <w:t>и</w:t>
      </w:r>
      <w:r>
        <w:t xml:space="preserve"> </w:t>
      </w:r>
      <w:r>
        <w:rPr>
          <w:rFonts w:hint="eastAsia"/>
        </w:rPr>
        <w:t>иностранных</w:t>
      </w:r>
      <w:r>
        <w:t xml:space="preserve"> </w:t>
      </w:r>
      <w:r>
        <w:rPr>
          <w:rFonts w:hint="eastAsia"/>
        </w:rPr>
        <w:t>рынков</w:t>
      </w:r>
      <w:r>
        <w:t xml:space="preserve"> </w:t>
      </w:r>
      <w:r>
        <w:rPr>
          <w:rFonts w:hint="eastAsia"/>
        </w:rPr>
        <w:t>акций</w:t>
      </w:r>
    </w:p>
    <w:p w14:paraId="224916F4" w14:textId="77777777" w:rsidR="00B264D5" w:rsidRDefault="00B264D5" w:rsidP="00B264D5"/>
    <w:p w14:paraId="69025585" w14:textId="77777777" w:rsidR="00B264D5" w:rsidRDefault="00B264D5" w:rsidP="00B264D5">
      <w:r>
        <w:t xml:space="preserve">3.2 </w:t>
      </w:r>
      <w:r>
        <w:rPr>
          <w:rFonts w:hint="eastAsia"/>
        </w:rPr>
        <w:t>Исследование</w:t>
      </w:r>
      <w:r>
        <w:t xml:space="preserve"> </w:t>
      </w:r>
      <w:r>
        <w:rPr>
          <w:rFonts w:hint="eastAsia"/>
        </w:rPr>
        <w:t>взаимосвязи</w:t>
      </w:r>
      <w:r>
        <w:t xml:space="preserve"> </w:t>
      </w:r>
      <w:r>
        <w:rPr>
          <w:rFonts w:hint="eastAsia"/>
        </w:rPr>
        <w:t>чистого</w:t>
      </w:r>
      <w:r>
        <w:t xml:space="preserve"> </w:t>
      </w:r>
      <w:r>
        <w:rPr>
          <w:rFonts w:hint="eastAsia"/>
        </w:rPr>
        <w:t>притока</w:t>
      </w:r>
      <w:r>
        <w:t xml:space="preserve"> </w:t>
      </w:r>
      <w:r>
        <w:rPr>
          <w:rFonts w:hint="eastAsia"/>
        </w:rPr>
        <w:t>средств</w:t>
      </w:r>
      <w:r>
        <w:t xml:space="preserve"> </w:t>
      </w:r>
      <w:r>
        <w:rPr>
          <w:rFonts w:hint="eastAsia"/>
        </w:rPr>
        <w:t>пайщиков</w:t>
      </w:r>
      <w:r>
        <w:t xml:space="preserve"> </w:t>
      </w:r>
      <w:r>
        <w:rPr>
          <w:rFonts w:hint="eastAsia"/>
        </w:rPr>
        <w:t>в</w:t>
      </w:r>
      <w:r>
        <w:t xml:space="preserve"> </w:t>
      </w:r>
      <w:r>
        <w:rPr>
          <w:rFonts w:hint="eastAsia"/>
        </w:rPr>
        <w:t>фонд</w:t>
      </w:r>
      <w:r>
        <w:t xml:space="preserve"> </w:t>
      </w:r>
      <w:r>
        <w:rPr>
          <w:rFonts w:hint="eastAsia"/>
        </w:rPr>
        <w:t>и</w:t>
      </w:r>
      <w:r>
        <w:t xml:space="preserve"> </w:t>
      </w:r>
      <w:r>
        <w:rPr>
          <w:rFonts w:hint="eastAsia"/>
        </w:rPr>
        <w:t>показателей</w:t>
      </w:r>
      <w:r>
        <w:t xml:space="preserve"> </w:t>
      </w:r>
      <w:r>
        <w:rPr>
          <w:rFonts w:hint="eastAsia"/>
        </w:rPr>
        <w:t>доходности</w:t>
      </w:r>
      <w:r>
        <w:t xml:space="preserve"> </w:t>
      </w:r>
      <w:r>
        <w:rPr>
          <w:rFonts w:hint="eastAsia"/>
        </w:rPr>
        <w:t>и</w:t>
      </w:r>
      <w:r>
        <w:t xml:space="preserve"> </w:t>
      </w:r>
      <w:r>
        <w:rPr>
          <w:rFonts w:hint="eastAsia"/>
        </w:rPr>
        <w:t>риска</w:t>
      </w:r>
      <w:r>
        <w:t xml:space="preserve"> </w:t>
      </w:r>
      <w:r>
        <w:rPr>
          <w:rFonts w:hint="eastAsia"/>
        </w:rPr>
        <w:t>для</w:t>
      </w:r>
      <w:r>
        <w:t xml:space="preserve"> </w:t>
      </w:r>
      <w:r>
        <w:rPr>
          <w:rFonts w:hint="eastAsia"/>
        </w:rPr>
        <w:t>российских</w:t>
      </w:r>
      <w:r>
        <w:t xml:space="preserve"> </w:t>
      </w:r>
      <w:r>
        <w:rPr>
          <w:rFonts w:hint="eastAsia"/>
        </w:rPr>
        <w:t>паевых</w:t>
      </w:r>
      <w:r>
        <w:t xml:space="preserve"> </w:t>
      </w:r>
      <w:r>
        <w:rPr>
          <w:rFonts w:hint="eastAsia"/>
        </w:rPr>
        <w:t>инвестиционных</w:t>
      </w:r>
      <w:r>
        <w:t xml:space="preserve"> </w:t>
      </w:r>
      <w:r>
        <w:rPr>
          <w:rFonts w:hint="eastAsia"/>
        </w:rPr>
        <w:t>фондов</w:t>
      </w:r>
      <w:r>
        <w:t xml:space="preserve"> </w:t>
      </w:r>
      <w:r>
        <w:rPr>
          <w:rFonts w:hint="eastAsia"/>
        </w:rPr>
        <w:t>акций</w:t>
      </w:r>
    </w:p>
    <w:p w14:paraId="1997C914" w14:textId="77777777" w:rsidR="00B264D5" w:rsidRDefault="00B264D5" w:rsidP="00B264D5"/>
    <w:p w14:paraId="6F09BE1C" w14:textId="77777777" w:rsidR="00B264D5" w:rsidRDefault="00B264D5" w:rsidP="00B264D5">
      <w:r>
        <w:t xml:space="preserve">3.3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международной</w:t>
      </w:r>
      <w:r>
        <w:t xml:space="preserve"> </w:t>
      </w:r>
      <w:r>
        <w:rPr>
          <w:rFonts w:hint="eastAsia"/>
        </w:rPr>
        <w:t>диверсификации</w:t>
      </w:r>
      <w:r>
        <w:t xml:space="preserve"> </w:t>
      </w:r>
      <w:r>
        <w:rPr>
          <w:rFonts w:hint="eastAsia"/>
        </w:rPr>
        <w:t>портфеля</w:t>
      </w:r>
      <w:r>
        <w:t xml:space="preserve"> </w:t>
      </w:r>
      <w:r>
        <w:rPr>
          <w:rFonts w:hint="eastAsia"/>
        </w:rPr>
        <w:t>на</w:t>
      </w:r>
      <w:r>
        <w:t xml:space="preserve"> </w:t>
      </w:r>
      <w:r>
        <w:rPr>
          <w:rFonts w:hint="eastAsia"/>
        </w:rPr>
        <w:t>основе</w:t>
      </w:r>
      <w:r>
        <w:t xml:space="preserve"> </w:t>
      </w:r>
      <w:r>
        <w:rPr>
          <w:rFonts w:hint="eastAsia"/>
        </w:rPr>
        <w:t>интегральных</w:t>
      </w:r>
      <w:r>
        <w:t xml:space="preserve"> </w:t>
      </w:r>
      <w:r>
        <w:rPr>
          <w:rFonts w:hint="eastAsia"/>
        </w:rPr>
        <w:t>показателей</w:t>
      </w:r>
      <w:r>
        <w:t xml:space="preserve"> </w:t>
      </w:r>
      <w:r>
        <w:rPr>
          <w:rFonts w:hint="eastAsia"/>
        </w:rPr>
        <w:t>для</w:t>
      </w:r>
      <w:r>
        <w:t xml:space="preserve"> </w:t>
      </w:r>
      <w:r>
        <w:rPr>
          <w:rFonts w:hint="eastAsia"/>
        </w:rPr>
        <w:t>российских</w:t>
      </w:r>
      <w:r>
        <w:t xml:space="preserve"> </w:t>
      </w:r>
      <w:r>
        <w:rPr>
          <w:rFonts w:hint="eastAsia"/>
        </w:rPr>
        <w:t>открытых</w:t>
      </w:r>
      <w:r>
        <w:t xml:space="preserve"> </w:t>
      </w:r>
      <w:r>
        <w:rPr>
          <w:rFonts w:hint="eastAsia"/>
        </w:rPr>
        <w:t>паевых</w:t>
      </w:r>
      <w:r>
        <w:t xml:space="preserve"> </w:t>
      </w:r>
      <w:r>
        <w:rPr>
          <w:rFonts w:hint="eastAsia"/>
        </w:rPr>
        <w:t>инвестиционных</w:t>
      </w:r>
      <w:r>
        <w:t xml:space="preserve"> </w:t>
      </w:r>
      <w:r>
        <w:rPr>
          <w:rFonts w:hint="eastAsia"/>
        </w:rPr>
        <w:t>фондов</w:t>
      </w:r>
      <w:r>
        <w:t xml:space="preserve"> </w:t>
      </w:r>
      <w:r>
        <w:rPr>
          <w:rFonts w:hint="eastAsia"/>
        </w:rPr>
        <w:t>акций</w:t>
      </w:r>
      <w:r>
        <w:t xml:space="preserve"> </w:t>
      </w:r>
      <w:r>
        <w:rPr>
          <w:rFonts w:hint="eastAsia"/>
        </w:rPr>
        <w:t>и</w:t>
      </w:r>
      <w:r>
        <w:t xml:space="preserve"> </w:t>
      </w:r>
      <w:r>
        <w:rPr>
          <w:rFonts w:hint="eastAsia"/>
        </w:rPr>
        <w:t>ее</w:t>
      </w:r>
      <w:r>
        <w:t xml:space="preserve"> </w:t>
      </w:r>
      <w:r>
        <w:rPr>
          <w:rFonts w:hint="eastAsia"/>
        </w:rPr>
        <w:t>апробация</w:t>
      </w:r>
    </w:p>
    <w:p w14:paraId="63CF1AB3" w14:textId="77777777" w:rsidR="00B264D5" w:rsidRDefault="00B264D5" w:rsidP="00B264D5"/>
    <w:p w14:paraId="1EDC2476" w14:textId="1B403FD6" w:rsidR="00B264D5" w:rsidRPr="00B264D5" w:rsidRDefault="00B264D5" w:rsidP="00B264D5">
      <w:r>
        <w:rPr>
          <w:rFonts w:hint="eastAsia"/>
        </w:rPr>
        <w:t>Заключение</w:t>
      </w:r>
    </w:p>
    <w:sectPr w:rsidR="00B264D5" w:rsidRPr="00B264D5" w:rsidSect="002B10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D9A6" w14:textId="77777777" w:rsidR="002B1000" w:rsidRDefault="002B1000">
      <w:pPr>
        <w:spacing w:after="0" w:line="240" w:lineRule="auto"/>
      </w:pPr>
      <w:r>
        <w:separator/>
      </w:r>
    </w:p>
  </w:endnote>
  <w:endnote w:type="continuationSeparator" w:id="0">
    <w:p w14:paraId="18B48F66" w14:textId="77777777" w:rsidR="002B1000" w:rsidRDefault="002B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8F01" w14:textId="77777777" w:rsidR="002B1000" w:rsidRDefault="002B1000"/>
    <w:p w14:paraId="176EDC21" w14:textId="77777777" w:rsidR="002B1000" w:rsidRDefault="002B1000"/>
    <w:p w14:paraId="12FF8B66" w14:textId="77777777" w:rsidR="002B1000" w:rsidRDefault="002B1000"/>
    <w:p w14:paraId="70937E60" w14:textId="77777777" w:rsidR="002B1000" w:rsidRDefault="002B1000"/>
    <w:p w14:paraId="65641D29" w14:textId="77777777" w:rsidR="002B1000" w:rsidRDefault="002B1000"/>
    <w:p w14:paraId="4CBFAA80" w14:textId="77777777" w:rsidR="002B1000" w:rsidRDefault="002B1000"/>
    <w:p w14:paraId="6FFCCCF5" w14:textId="77777777" w:rsidR="002B1000" w:rsidRDefault="002B10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C69837" wp14:editId="78CA6A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044D" w14:textId="77777777" w:rsidR="002B1000" w:rsidRDefault="002B1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698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5B044D" w14:textId="77777777" w:rsidR="002B1000" w:rsidRDefault="002B1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FD8C0" w14:textId="77777777" w:rsidR="002B1000" w:rsidRDefault="002B1000"/>
    <w:p w14:paraId="223B206F" w14:textId="77777777" w:rsidR="002B1000" w:rsidRDefault="002B1000"/>
    <w:p w14:paraId="5157FE44" w14:textId="77777777" w:rsidR="002B1000" w:rsidRDefault="002B10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CEE89" wp14:editId="5607C1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3B5A" w14:textId="77777777" w:rsidR="002B1000" w:rsidRDefault="002B1000"/>
                          <w:p w14:paraId="0D01E1F0" w14:textId="77777777" w:rsidR="002B1000" w:rsidRDefault="002B1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CEE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503B5A" w14:textId="77777777" w:rsidR="002B1000" w:rsidRDefault="002B1000"/>
                    <w:p w14:paraId="0D01E1F0" w14:textId="77777777" w:rsidR="002B1000" w:rsidRDefault="002B1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C25C88" w14:textId="77777777" w:rsidR="002B1000" w:rsidRDefault="002B1000"/>
    <w:p w14:paraId="3664A17A" w14:textId="77777777" w:rsidR="002B1000" w:rsidRDefault="002B1000">
      <w:pPr>
        <w:rPr>
          <w:sz w:val="2"/>
          <w:szCs w:val="2"/>
        </w:rPr>
      </w:pPr>
    </w:p>
    <w:p w14:paraId="4D939784" w14:textId="77777777" w:rsidR="002B1000" w:rsidRDefault="002B1000"/>
    <w:p w14:paraId="322886C2" w14:textId="77777777" w:rsidR="002B1000" w:rsidRDefault="002B1000">
      <w:pPr>
        <w:spacing w:after="0" w:line="240" w:lineRule="auto"/>
      </w:pPr>
    </w:p>
  </w:footnote>
  <w:footnote w:type="continuationSeparator" w:id="0">
    <w:p w14:paraId="70B16680" w14:textId="77777777" w:rsidR="002B1000" w:rsidRDefault="002B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0"/>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14906</TotalTime>
  <Pages>2</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2349</cp:revision>
  <cp:lastPrinted>2009-02-06T05:36:00Z</cp:lastPrinted>
  <dcterms:created xsi:type="dcterms:W3CDTF">2024-04-09T10:20:00Z</dcterms:created>
  <dcterms:modified xsi:type="dcterms:W3CDTF">2024-04-27T08:51:00Z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