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1F4E" w14:textId="77777777" w:rsidR="006F6B47" w:rsidRDefault="006F6B47" w:rsidP="006F6B4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Овдей</w:t>
      </w:r>
      <w:proofErr w:type="spellEnd"/>
      <w:r>
        <w:rPr>
          <w:rFonts w:ascii="Helvetica" w:hAnsi="Helvetica" w:cs="Helvetica"/>
          <w:b/>
          <w:bCs w:val="0"/>
          <w:color w:val="222222"/>
          <w:sz w:val="21"/>
          <w:szCs w:val="21"/>
        </w:rPr>
        <w:t>, Виктор Никитович.</w:t>
      </w:r>
      <w:r>
        <w:rPr>
          <w:rFonts w:ascii="Helvetica" w:hAnsi="Helvetica" w:cs="Helvetica"/>
          <w:color w:val="222222"/>
          <w:sz w:val="21"/>
          <w:szCs w:val="21"/>
        </w:rPr>
        <w:br/>
        <w:t xml:space="preserve">Термические напряжения и некоторые их проявления в металлических телах при температурных воздействиях на их </w:t>
      </w:r>
      <w:proofErr w:type="gramStart"/>
      <w:r>
        <w:rPr>
          <w:rFonts w:ascii="Helvetica" w:hAnsi="Helvetica" w:cs="Helvetica"/>
          <w:color w:val="222222"/>
          <w:sz w:val="21"/>
          <w:szCs w:val="21"/>
        </w:rPr>
        <w:t>поверхность :</w:t>
      </w:r>
      <w:proofErr w:type="gramEnd"/>
      <w:r>
        <w:rPr>
          <w:rFonts w:ascii="Helvetica" w:hAnsi="Helvetica" w:cs="Helvetica"/>
          <w:color w:val="222222"/>
          <w:sz w:val="21"/>
          <w:szCs w:val="21"/>
        </w:rPr>
        <w:t xml:space="preserve"> диссертация ... кандидата физико-математических наук : 01.04.07. - Киев ; Херсон, 1984. - 129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117E95A" w14:textId="77777777" w:rsidR="006F6B47" w:rsidRDefault="006F6B47" w:rsidP="006F6B47">
      <w:pPr>
        <w:pStyle w:val="20"/>
        <w:spacing w:before="0" w:after="312"/>
        <w:rPr>
          <w:rFonts w:ascii="Arial" w:hAnsi="Arial" w:cs="Arial"/>
          <w:caps/>
          <w:color w:val="333333"/>
          <w:sz w:val="27"/>
          <w:szCs w:val="27"/>
        </w:rPr>
      </w:pPr>
    </w:p>
    <w:p w14:paraId="2D5FD878" w14:textId="77777777" w:rsidR="006F6B47" w:rsidRDefault="006F6B47" w:rsidP="006F6B4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Овдей</w:t>
      </w:r>
      <w:proofErr w:type="spellEnd"/>
      <w:r>
        <w:rPr>
          <w:rFonts w:ascii="Arial" w:hAnsi="Arial" w:cs="Arial"/>
          <w:color w:val="646B71"/>
          <w:sz w:val="18"/>
          <w:szCs w:val="18"/>
        </w:rPr>
        <w:t>, Виктор Никитович</w:t>
      </w:r>
    </w:p>
    <w:p w14:paraId="510044F7"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629B9D"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6BF88E61"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Условия возникновения и виды напряженного. состояния</w:t>
      </w:r>
    </w:p>
    <w:p w14:paraId="397B0FDB"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Термические напряжения.</w:t>
      </w:r>
    </w:p>
    <w:p w14:paraId="411C1EB3"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Условия возникновения термических напряжений.</w:t>
      </w:r>
    </w:p>
    <w:p w14:paraId="6ED28035"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Кинетика формирования термических напряжений</w:t>
      </w:r>
    </w:p>
    <w:p w14:paraId="1C8D6086"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Проявление термических напряжений при термической обработке и эксплуатации металлических изделий.</w:t>
      </w:r>
    </w:p>
    <w:p w14:paraId="76BCC47A"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Разрушение при термической обработке.</w:t>
      </w:r>
    </w:p>
    <w:p w14:paraId="42CA6751"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Разрушение при эксплуатации.</w:t>
      </w:r>
    </w:p>
    <w:p w14:paraId="69EA76F3"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Деформация при термической обработке и эксплуатации металлических изделий.</w:t>
      </w:r>
    </w:p>
    <w:p w14:paraId="62E23106"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напряжений на прочностные и электрофизические свойства металлов и сплавов.</w:t>
      </w:r>
    </w:p>
    <w:p w14:paraId="1A7FB0D6"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Проявление напряжений при фазовых превращениях в металлах и сплавах.</w:t>
      </w:r>
    </w:p>
    <w:p w14:paraId="2FAFCCAC"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Методы определения напряжений в твёрдых телах</w:t>
      </w:r>
    </w:p>
    <w:p w14:paraId="064BAE8A"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Обсуждение литературных данных и постановка задачи исследования.</w:t>
      </w:r>
    </w:p>
    <w:p w14:paraId="2073A59F"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И ОБЪЕКТЫ ЭКСПЕРИМЕНТАЛЬНЫХ ИССЛЕДОВАНИЙ</w:t>
      </w:r>
    </w:p>
    <w:p w14:paraId="0FA5952A"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Исследование влияния термических напряжений на кинетику мартенситных превращений в углеродистых </w:t>
      </w:r>
      <w:proofErr w:type="gramStart"/>
      <w:r>
        <w:rPr>
          <w:rFonts w:ascii="Arial" w:hAnsi="Arial" w:cs="Arial"/>
          <w:color w:val="333333"/>
          <w:sz w:val="21"/>
          <w:szCs w:val="21"/>
        </w:rPr>
        <w:t>сталях .</w:t>
      </w:r>
      <w:proofErr w:type="gramEnd"/>
      <w:r>
        <w:rPr>
          <w:rFonts w:ascii="Arial" w:hAnsi="Arial" w:cs="Arial"/>
          <w:color w:val="333333"/>
          <w:sz w:val="21"/>
          <w:szCs w:val="21"/>
        </w:rPr>
        <w:t>,.</w:t>
      </w:r>
    </w:p>
    <w:p w14:paraId="5E581BE9"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I.I. Определение кинетики формирования напряжений</w:t>
      </w:r>
    </w:p>
    <w:p w14:paraId="7533A790"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 торцевой закалке стальных цилиндров.</w:t>
      </w:r>
    </w:p>
    <w:p w14:paraId="59B02B0F"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Измерение температуры и величины прогиба исследуемой отсечённой части стальных цилиндров при их торцевой закалке.</w:t>
      </w:r>
    </w:p>
    <w:p w14:paraId="5670C014"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Материалы для исследования и форма образцов.</w:t>
      </w:r>
    </w:p>
    <w:p w14:paraId="3E85B31B"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Принципиальная электрическая схема измерений перемещений и температуры исследуемой части цилиндра.</w:t>
      </w:r>
    </w:p>
    <w:p w14:paraId="2A34E59B"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Исследование распределения мартенсита и твёрдости по оси закалённых цилиндров.</w:t>
      </w:r>
    </w:p>
    <w:p w14:paraId="4A593A22"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Дилатометрическое исследование процессов закалки стальных образцов.</w:t>
      </w:r>
    </w:p>
    <w:p w14:paraId="5C18077C"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кинетики температурных изменений в металлических телах при высокоинтенсивных температурных воздействиях на их поверхность.</w:t>
      </w:r>
    </w:p>
    <w:p w14:paraId="20E417C9"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Исследование влияния временных термических напряжений на характер изменения </w:t>
      </w:r>
      <w:proofErr w:type="spellStart"/>
      <w:r>
        <w:rPr>
          <w:rFonts w:ascii="Arial" w:hAnsi="Arial" w:cs="Arial"/>
          <w:color w:val="333333"/>
          <w:sz w:val="21"/>
          <w:szCs w:val="21"/>
        </w:rPr>
        <w:t>термоэдс</w:t>
      </w:r>
      <w:proofErr w:type="spellEnd"/>
      <w:r>
        <w:rPr>
          <w:rFonts w:ascii="Arial" w:hAnsi="Arial" w:cs="Arial"/>
          <w:color w:val="333333"/>
          <w:sz w:val="21"/>
          <w:szCs w:val="21"/>
        </w:rPr>
        <w:t xml:space="preserve"> термопар при воздействии тепловых ударов на рабочий спай.</w:t>
      </w:r>
    </w:p>
    <w:p w14:paraId="69713789"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Измерение </w:t>
      </w:r>
      <w:proofErr w:type="spellStart"/>
      <w:r>
        <w:rPr>
          <w:rFonts w:ascii="Arial" w:hAnsi="Arial" w:cs="Arial"/>
          <w:color w:val="333333"/>
          <w:sz w:val="21"/>
          <w:szCs w:val="21"/>
        </w:rPr>
        <w:t>термоэдс</w:t>
      </w:r>
      <w:proofErr w:type="spellEnd"/>
      <w:r>
        <w:rPr>
          <w:rFonts w:ascii="Arial" w:hAnsi="Arial" w:cs="Arial"/>
          <w:color w:val="333333"/>
          <w:sz w:val="21"/>
          <w:szCs w:val="21"/>
        </w:rPr>
        <w:t xml:space="preserve"> хромель-алюмелевых (ХА.) и хромель-копелевых (ХК) термопар при воздействии тепловых ударов на рабочий спай.</w:t>
      </w:r>
    </w:p>
    <w:p w14:paraId="376C617B"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Измерение </w:t>
      </w:r>
      <w:proofErr w:type="spellStart"/>
      <w:r>
        <w:rPr>
          <w:rFonts w:ascii="Arial" w:hAnsi="Arial" w:cs="Arial"/>
          <w:color w:val="333333"/>
          <w:sz w:val="21"/>
          <w:szCs w:val="21"/>
        </w:rPr>
        <w:t>термоэдс</w:t>
      </w:r>
      <w:proofErr w:type="spellEnd"/>
      <w:r>
        <w:rPr>
          <w:rFonts w:ascii="Arial" w:hAnsi="Arial" w:cs="Arial"/>
          <w:color w:val="333333"/>
          <w:sz w:val="21"/>
          <w:szCs w:val="21"/>
        </w:rPr>
        <w:t xml:space="preserve"> ХА и ХК термопар при воздействии тепловых ударов только на один из термоэлектродов</w:t>
      </w:r>
    </w:p>
    <w:p w14:paraId="53E475F0"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Измерение температурных изменений внутри термоэлектродов при тепловых ударах.</w:t>
      </w:r>
    </w:p>
    <w:p w14:paraId="7E8D523F"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Измерение температурной зависимости модуля</w:t>
      </w:r>
    </w:p>
    <w:p w14:paraId="0E9947D5"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Юнга.</w:t>
      </w:r>
    </w:p>
    <w:p w14:paraId="29655D1E"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Измерение коэффициента термического расширения в интервале температур 3004-1300 К</w:t>
      </w:r>
    </w:p>
    <w:p w14:paraId="30B21E38"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Измерение температурной зависимости коэффициента теплопроводности</w:t>
      </w:r>
    </w:p>
    <w:p w14:paraId="3C3E0769"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Математическая обработка экспериментальных результатов.</w:t>
      </w:r>
    </w:p>
    <w:p w14:paraId="32AF2269"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РЕЗУЛЬТАТЫ ЭКСПЕРИМЕНТАШЫХ ИССЛЕДОВАНИЙ.</w:t>
      </w:r>
    </w:p>
    <w:p w14:paraId="03C7D2C4"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Температурная зависимость модуля Юнга.</w:t>
      </w:r>
    </w:p>
    <w:p w14:paraId="23ED5AA8"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Температурная зависимость коэффициента теплового расширения.</w:t>
      </w:r>
    </w:p>
    <w:p w14:paraId="63BBB45F"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Температурная зависимость теплопроводности.</w:t>
      </w:r>
    </w:p>
    <w:p w14:paraId="33039C72"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Результаты дилатометрических исследований.</w:t>
      </w:r>
    </w:p>
    <w:p w14:paraId="2C958587"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Влияние временных термических напряжений на кинетику мартенситных превращений в углеродистых сталях.</w:t>
      </w:r>
    </w:p>
    <w:p w14:paraId="7F3043C9"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Кинетика температурных изменений в металлических телах при воздействии тепловых ударов на их поверхность</w:t>
      </w:r>
    </w:p>
    <w:p w14:paraId="79A57B9D"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Влияние временных термических напряжений на показание ХА и ХК термопар.</w:t>
      </w:r>
    </w:p>
    <w:p w14:paraId="5C843124"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ОБСУЖДЕНИЕ ЭКСПЕРИМЕНТАЛЬНЫХ РЕЗУЛЬТАТОВ.</w:t>
      </w:r>
    </w:p>
    <w:p w14:paraId="565E1CB3"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временных термических напряжений на мартенситное превращение в углеродистых сталях.</w:t>
      </w:r>
    </w:p>
    <w:p w14:paraId="737FEB12"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временных термических напряжений на кинетику температурных изменений внутри металлических тел при тепловых ударах.</w:t>
      </w:r>
    </w:p>
    <w:p w14:paraId="0D6A0EE6"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временных термических напряжений на показание ХА и ХК термопар.</w:t>
      </w:r>
    </w:p>
    <w:p w14:paraId="38CA3CAF" w14:textId="77777777" w:rsidR="006F6B47" w:rsidRDefault="006F6B47" w:rsidP="006F6B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6F6B47" w:rsidRDefault="00E67B85" w:rsidP="006F6B47"/>
    <w:sectPr w:rsidR="00E67B85" w:rsidRPr="006F6B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7E5C" w14:textId="77777777" w:rsidR="00216205" w:rsidRDefault="00216205">
      <w:pPr>
        <w:spacing w:after="0" w:line="240" w:lineRule="auto"/>
      </w:pPr>
      <w:r>
        <w:separator/>
      </w:r>
    </w:p>
  </w:endnote>
  <w:endnote w:type="continuationSeparator" w:id="0">
    <w:p w14:paraId="0CA28EED" w14:textId="77777777" w:rsidR="00216205" w:rsidRDefault="0021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CBBB" w14:textId="77777777" w:rsidR="00216205" w:rsidRDefault="00216205"/>
    <w:p w14:paraId="562F8AD7" w14:textId="77777777" w:rsidR="00216205" w:rsidRDefault="00216205"/>
    <w:p w14:paraId="78EE4600" w14:textId="77777777" w:rsidR="00216205" w:rsidRDefault="00216205"/>
    <w:p w14:paraId="68005D6B" w14:textId="77777777" w:rsidR="00216205" w:rsidRDefault="00216205"/>
    <w:p w14:paraId="710CAF9B" w14:textId="77777777" w:rsidR="00216205" w:rsidRDefault="00216205"/>
    <w:p w14:paraId="0EB9B011" w14:textId="77777777" w:rsidR="00216205" w:rsidRDefault="00216205"/>
    <w:p w14:paraId="04A43F3E" w14:textId="77777777" w:rsidR="00216205" w:rsidRDefault="002162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57AA99" wp14:editId="1038BB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D4FC1" w14:textId="77777777" w:rsidR="00216205" w:rsidRDefault="002162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7AA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BD4FC1" w14:textId="77777777" w:rsidR="00216205" w:rsidRDefault="002162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1AD071" w14:textId="77777777" w:rsidR="00216205" w:rsidRDefault="00216205"/>
    <w:p w14:paraId="1BBB4B41" w14:textId="77777777" w:rsidR="00216205" w:rsidRDefault="00216205"/>
    <w:p w14:paraId="7B42CC09" w14:textId="77777777" w:rsidR="00216205" w:rsidRDefault="002162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7CEF97" wp14:editId="33005D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A972" w14:textId="77777777" w:rsidR="00216205" w:rsidRDefault="00216205"/>
                          <w:p w14:paraId="590E433E" w14:textId="77777777" w:rsidR="00216205" w:rsidRDefault="002162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CEF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41A972" w14:textId="77777777" w:rsidR="00216205" w:rsidRDefault="00216205"/>
                    <w:p w14:paraId="590E433E" w14:textId="77777777" w:rsidR="00216205" w:rsidRDefault="002162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9A63CA" w14:textId="77777777" w:rsidR="00216205" w:rsidRDefault="00216205"/>
    <w:p w14:paraId="59F31339" w14:textId="77777777" w:rsidR="00216205" w:rsidRDefault="00216205">
      <w:pPr>
        <w:rPr>
          <w:sz w:val="2"/>
          <w:szCs w:val="2"/>
        </w:rPr>
      </w:pPr>
    </w:p>
    <w:p w14:paraId="5D355F8D" w14:textId="77777777" w:rsidR="00216205" w:rsidRDefault="00216205"/>
    <w:p w14:paraId="639F8900" w14:textId="77777777" w:rsidR="00216205" w:rsidRDefault="00216205">
      <w:pPr>
        <w:spacing w:after="0" w:line="240" w:lineRule="auto"/>
      </w:pPr>
    </w:p>
  </w:footnote>
  <w:footnote w:type="continuationSeparator" w:id="0">
    <w:p w14:paraId="704AFE4D" w14:textId="77777777" w:rsidR="00216205" w:rsidRDefault="00216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05"/>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115057</TotalTime>
  <Pages>3</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2234</cp:revision>
  <cp:lastPrinted>2009-02-06T05:36:00Z</cp:lastPrinted>
  <dcterms:created xsi:type="dcterms:W3CDTF">2024-01-07T13:43:00Z</dcterms:created>
  <dcterms:modified xsi:type="dcterms:W3CDTF">2025-06-16T21:57:00Z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