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546A" w14:textId="43D15215" w:rsidR="004D64ED" w:rsidRDefault="006E5412" w:rsidP="006E5412">
      <w:pPr>
        <w:rPr>
          <w:rFonts w:ascii="Times New Roman" w:eastAsia="Arial Unicode MS" w:hAnsi="Times New Roman" w:cs="Times New Roman"/>
          <w:b/>
          <w:bCs/>
          <w:color w:val="000000"/>
          <w:kern w:val="0"/>
          <w:sz w:val="28"/>
          <w:szCs w:val="28"/>
          <w:lang w:eastAsia="ru-RU" w:bidi="uk-UA"/>
        </w:rPr>
      </w:pPr>
      <w:r w:rsidRPr="006E5412">
        <w:rPr>
          <w:rFonts w:ascii="Times New Roman" w:eastAsia="Arial Unicode MS" w:hAnsi="Times New Roman" w:cs="Times New Roman" w:hint="eastAsia"/>
          <w:b/>
          <w:bCs/>
          <w:color w:val="000000"/>
          <w:kern w:val="0"/>
          <w:sz w:val="28"/>
          <w:szCs w:val="28"/>
          <w:lang w:eastAsia="ru-RU" w:bidi="uk-UA"/>
        </w:rPr>
        <w:t>Стефанова</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Мария</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Адаптация</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метода</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внутренней</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точки</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к</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решению</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задач</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квадратичного</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программирования</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возникающих</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при</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моделировании</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сборки</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деформируемых</w:t>
      </w:r>
      <w:r w:rsidRPr="006E5412">
        <w:rPr>
          <w:rFonts w:ascii="Times New Roman" w:eastAsia="Arial Unicode MS" w:hAnsi="Times New Roman" w:cs="Times New Roman"/>
          <w:b/>
          <w:bCs/>
          <w:color w:val="000000"/>
          <w:kern w:val="0"/>
          <w:sz w:val="28"/>
          <w:szCs w:val="28"/>
          <w:lang w:eastAsia="ru-RU" w:bidi="uk-UA"/>
        </w:rPr>
        <w:t xml:space="preserve"> </w:t>
      </w:r>
      <w:r w:rsidRPr="006E5412">
        <w:rPr>
          <w:rFonts w:ascii="Times New Roman" w:eastAsia="Arial Unicode MS" w:hAnsi="Times New Roman" w:cs="Times New Roman" w:hint="eastAsia"/>
          <w:b/>
          <w:bCs/>
          <w:color w:val="000000"/>
          <w:kern w:val="0"/>
          <w:sz w:val="28"/>
          <w:szCs w:val="28"/>
          <w:lang w:eastAsia="ru-RU" w:bidi="uk-UA"/>
        </w:rPr>
        <w:t>конструкций</w:t>
      </w:r>
    </w:p>
    <w:p w14:paraId="2A26CAC0" w14:textId="77777777" w:rsidR="006E5412" w:rsidRDefault="006E5412" w:rsidP="006E5412">
      <w:r>
        <w:rPr>
          <w:rFonts w:hint="eastAsia"/>
        </w:rPr>
        <w:t>ОГЛАВЛЕНИЕ</w:t>
      </w:r>
      <w:r>
        <w:t xml:space="preserve"> </w:t>
      </w:r>
      <w:r>
        <w:rPr>
          <w:rFonts w:hint="eastAsia"/>
        </w:rPr>
        <w:t>ДИССЕРТАЦИИ</w:t>
      </w:r>
    </w:p>
    <w:p w14:paraId="2D3CF41A" w14:textId="77777777" w:rsidR="006E5412" w:rsidRDefault="006E5412" w:rsidP="006E5412">
      <w:r>
        <w:rPr>
          <w:rFonts w:hint="eastAsia"/>
        </w:rPr>
        <w:t>кандидат</w:t>
      </w:r>
      <w:r>
        <w:t xml:space="preserve"> </w:t>
      </w:r>
      <w:r>
        <w:rPr>
          <w:rFonts w:hint="eastAsia"/>
        </w:rPr>
        <w:t>наук</w:t>
      </w:r>
      <w:r>
        <w:t xml:space="preserve"> </w:t>
      </w:r>
      <w:r>
        <w:rPr>
          <w:rFonts w:hint="eastAsia"/>
        </w:rPr>
        <w:t>Стефанова</w:t>
      </w:r>
      <w:r>
        <w:t xml:space="preserve"> </w:t>
      </w:r>
      <w:r>
        <w:rPr>
          <w:rFonts w:hint="eastAsia"/>
        </w:rPr>
        <w:t>Мария</w:t>
      </w:r>
      <w:r>
        <w:t xml:space="preserve"> </w:t>
      </w:r>
      <w:r>
        <w:rPr>
          <w:rFonts w:hint="eastAsia"/>
        </w:rPr>
        <w:t>Владимировна</w:t>
      </w:r>
    </w:p>
    <w:p w14:paraId="166D66CF" w14:textId="77777777" w:rsidR="006E5412" w:rsidRDefault="006E5412" w:rsidP="006E5412">
      <w:r>
        <w:rPr>
          <w:rFonts w:hint="eastAsia"/>
        </w:rPr>
        <w:t>Введение</w:t>
      </w:r>
    </w:p>
    <w:p w14:paraId="7E0DD31C" w14:textId="77777777" w:rsidR="006E5412" w:rsidRDefault="006E5412" w:rsidP="006E5412"/>
    <w:p w14:paraId="7368D70C" w14:textId="77777777" w:rsidR="006E5412" w:rsidRDefault="006E5412" w:rsidP="006E5412">
      <w:r>
        <w:rPr>
          <w:rFonts w:hint="eastAsia"/>
        </w:rPr>
        <w:t>Глава</w:t>
      </w:r>
      <w:r>
        <w:t xml:space="preserve"> 1. </w:t>
      </w:r>
      <w:r>
        <w:rPr>
          <w:rFonts w:hint="eastAsia"/>
        </w:rPr>
        <w:t>Контактная</w:t>
      </w:r>
      <w:r>
        <w:t xml:space="preserve"> </w:t>
      </w:r>
      <w:r>
        <w:rPr>
          <w:rFonts w:hint="eastAsia"/>
        </w:rPr>
        <w:t>задача</w:t>
      </w:r>
      <w:r>
        <w:t xml:space="preserve"> </w:t>
      </w:r>
      <w:r>
        <w:rPr>
          <w:rFonts w:hint="eastAsia"/>
        </w:rPr>
        <w:t>в</w:t>
      </w:r>
      <w:r>
        <w:t xml:space="preserve"> </w:t>
      </w:r>
      <w:r>
        <w:rPr>
          <w:rFonts w:hint="eastAsia"/>
        </w:rPr>
        <w:t>задачах</w:t>
      </w:r>
      <w:r>
        <w:t xml:space="preserve"> </w:t>
      </w:r>
      <w:r>
        <w:rPr>
          <w:rFonts w:hint="eastAsia"/>
        </w:rPr>
        <w:t>сборки</w:t>
      </w:r>
    </w:p>
    <w:p w14:paraId="180EED8F" w14:textId="77777777" w:rsidR="006E5412" w:rsidRDefault="006E5412" w:rsidP="006E5412"/>
    <w:p w14:paraId="0FBC46B7" w14:textId="77777777" w:rsidR="006E5412" w:rsidRDefault="006E5412" w:rsidP="006E5412">
      <w:r>
        <w:t xml:space="preserve">1.1 </w:t>
      </w:r>
      <w:r>
        <w:rPr>
          <w:rFonts w:hint="eastAsia"/>
        </w:rPr>
        <w:t>Постановка</w:t>
      </w:r>
      <w:r>
        <w:t xml:space="preserve"> </w:t>
      </w:r>
      <w:r>
        <w:rPr>
          <w:rFonts w:hint="eastAsia"/>
        </w:rPr>
        <w:t>контактной</w:t>
      </w:r>
      <w:r>
        <w:t xml:space="preserve"> </w:t>
      </w:r>
      <w:r>
        <w:rPr>
          <w:rFonts w:hint="eastAsia"/>
        </w:rPr>
        <w:t>задачи</w:t>
      </w:r>
      <w:r>
        <w:t xml:space="preserve"> </w:t>
      </w:r>
      <w:r>
        <w:rPr>
          <w:rFonts w:hint="eastAsia"/>
        </w:rPr>
        <w:t>и</w:t>
      </w:r>
      <w:r>
        <w:t xml:space="preserve"> </w:t>
      </w:r>
      <w:r>
        <w:rPr>
          <w:rFonts w:hint="eastAsia"/>
        </w:rPr>
        <w:t>методы</w:t>
      </w:r>
      <w:r>
        <w:t xml:space="preserve"> </w:t>
      </w:r>
      <w:r>
        <w:rPr>
          <w:rFonts w:hint="eastAsia"/>
        </w:rPr>
        <w:t>ее</w:t>
      </w:r>
      <w:r>
        <w:t xml:space="preserve"> </w:t>
      </w:r>
      <w:r>
        <w:rPr>
          <w:rFonts w:hint="eastAsia"/>
        </w:rPr>
        <w:t>решения</w:t>
      </w:r>
    </w:p>
    <w:p w14:paraId="44F1A40F" w14:textId="77777777" w:rsidR="006E5412" w:rsidRDefault="006E5412" w:rsidP="006E5412"/>
    <w:p w14:paraId="052FBB87" w14:textId="77777777" w:rsidR="006E5412" w:rsidRDefault="006E5412" w:rsidP="006E5412">
      <w:r>
        <w:t xml:space="preserve">1.2 </w:t>
      </w:r>
      <w:r>
        <w:rPr>
          <w:rFonts w:hint="eastAsia"/>
        </w:rPr>
        <w:t>Постановка</w:t>
      </w:r>
      <w:r>
        <w:t xml:space="preserve"> </w:t>
      </w:r>
      <w:r>
        <w:rPr>
          <w:rFonts w:hint="eastAsia"/>
        </w:rPr>
        <w:t>редуцированной</w:t>
      </w:r>
      <w:r>
        <w:t xml:space="preserve"> </w:t>
      </w:r>
      <w:r>
        <w:rPr>
          <w:rFonts w:hint="eastAsia"/>
        </w:rPr>
        <w:t>задачи</w:t>
      </w:r>
    </w:p>
    <w:p w14:paraId="1339E8FC" w14:textId="77777777" w:rsidR="006E5412" w:rsidRDefault="006E5412" w:rsidP="006E5412"/>
    <w:p w14:paraId="2FABD534" w14:textId="77777777" w:rsidR="006E5412" w:rsidRDefault="006E5412" w:rsidP="006E5412">
      <w:r>
        <w:t xml:space="preserve">1.3 </w:t>
      </w:r>
      <w:r>
        <w:rPr>
          <w:rFonts w:hint="eastAsia"/>
        </w:rPr>
        <w:t>Вычислительные</w:t>
      </w:r>
      <w:r>
        <w:t xml:space="preserve"> </w:t>
      </w:r>
      <w:r>
        <w:rPr>
          <w:rFonts w:hint="eastAsia"/>
        </w:rPr>
        <w:t>особенности</w:t>
      </w:r>
      <w:r>
        <w:t xml:space="preserve"> </w:t>
      </w:r>
      <w:r>
        <w:rPr>
          <w:rFonts w:hint="eastAsia"/>
        </w:rPr>
        <w:t>задачи</w:t>
      </w:r>
      <w:r>
        <w:t xml:space="preserve"> </w:t>
      </w:r>
      <w:r>
        <w:rPr>
          <w:rFonts w:hint="eastAsia"/>
        </w:rPr>
        <w:t>квадратичного</w:t>
      </w:r>
      <w:r>
        <w:t xml:space="preserve"> </w:t>
      </w:r>
      <w:r>
        <w:rPr>
          <w:rFonts w:hint="eastAsia"/>
        </w:rPr>
        <w:t>программирования</w:t>
      </w:r>
    </w:p>
    <w:p w14:paraId="6E1EF492" w14:textId="77777777" w:rsidR="006E5412" w:rsidRDefault="006E5412" w:rsidP="006E5412"/>
    <w:p w14:paraId="34996639" w14:textId="77777777" w:rsidR="006E5412" w:rsidRDefault="006E5412" w:rsidP="006E5412">
      <w:r>
        <w:t xml:space="preserve">1.4 </w:t>
      </w:r>
      <w:r>
        <w:rPr>
          <w:rFonts w:hint="eastAsia"/>
        </w:rPr>
        <w:t>Другие</w:t>
      </w:r>
      <w:r>
        <w:t xml:space="preserve"> </w:t>
      </w:r>
      <w:r>
        <w:rPr>
          <w:rFonts w:hint="eastAsia"/>
        </w:rPr>
        <w:t>постановки</w:t>
      </w:r>
      <w:r>
        <w:t xml:space="preserve"> </w:t>
      </w:r>
      <w:r>
        <w:rPr>
          <w:rFonts w:hint="eastAsia"/>
        </w:rPr>
        <w:t>задачи</w:t>
      </w:r>
      <w:r>
        <w:t xml:space="preserve"> </w:t>
      </w:r>
      <w:r>
        <w:rPr>
          <w:rFonts w:hint="eastAsia"/>
        </w:rPr>
        <w:t>квадратичного</w:t>
      </w:r>
      <w:r>
        <w:t xml:space="preserve"> </w:t>
      </w:r>
      <w:r>
        <w:rPr>
          <w:rFonts w:hint="eastAsia"/>
        </w:rPr>
        <w:t>программирования</w:t>
      </w:r>
    </w:p>
    <w:p w14:paraId="7BF362CF" w14:textId="77777777" w:rsidR="006E5412" w:rsidRDefault="006E5412" w:rsidP="006E5412"/>
    <w:p w14:paraId="432291B1" w14:textId="77777777" w:rsidR="006E5412" w:rsidRDefault="006E5412" w:rsidP="006E5412">
      <w:r>
        <w:t xml:space="preserve">1.5 </w:t>
      </w:r>
      <w:r>
        <w:rPr>
          <w:rFonts w:hint="eastAsia"/>
        </w:rPr>
        <w:t>Описание</w:t>
      </w:r>
      <w:r>
        <w:t xml:space="preserve"> </w:t>
      </w:r>
      <w:r>
        <w:rPr>
          <w:rFonts w:hint="eastAsia"/>
        </w:rPr>
        <w:t>тестовых</w:t>
      </w:r>
      <w:r>
        <w:t xml:space="preserve"> </w:t>
      </w:r>
      <w:r>
        <w:rPr>
          <w:rFonts w:hint="eastAsia"/>
        </w:rPr>
        <w:t>примеров</w:t>
      </w:r>
    </w:p>
    <w:p w14:paraId="203BFBC2" w14:textId="77777777" w:rsidR="006E5412" w:rsidRDefault="006E5412" w:rsidP="006E5412"/>
    <w:p w14:paraId="38360DC1" w14:textId="77777777" w:rsidR="006E5412" w:rsidRDefault="006E5412" w:rsidP="006E5412">
      <w:r>
        <w:rPr>
          <w:rFonts w:hint="eastAsia"/>
        </w:rPr>
        <w:t>Глава</w:t>
      </w:r>
      <w:r>
        <w:t xml:space="preserve"> 2. </w:t>
      </w:r>
      <w:r>
        <w:rPr>
          <w:rFonts w:hint="eastAsia"/>
        </w:rPr>
        <w:t>Описание</w:t>
      </w:r>
      <w:r>
        <w:t xml:space="preserve"> </w:t>
      </w:r>
      <w:r>
        <w:rPr>
          <w:rFonts w:hint="eastAsia"/>
        </w:rPr>
        <w:t>методов</w:t>
      </w:r>
      <w:r>
        <w:t xml:space="preserve"> </w:t>
      </w:r>
      <w:r>
        <w:rPr>
          <w:rFonts w:hint="eastAsia"/>
        </w:rPr>
        <w:t>внутренней</w:t>
      </w:r>
      <w:r>
        <w:t xml:space="preserve"> </w:t>
      </w:r>
      <w:r>
        <w:rPr>
          <w:rFonts w:hint="eastAsia"/>
        </w:rPr>
        <w:t>точки</w:t>
      </w:r>
    </w:p>
    <w:p w14:paraId="0CBA7B82" w14:textId="77777777" w:rsidR="006E5412" w:rsidRDefault="006E5412" w:rsidP="006E5412"/>
    <w:p w14:paraId="6920EE42" w14:textId="77777777" w:rsidR="006E5412" w:rsidRDefault="006E5412" w:rsidP="006E5412">
      <w:r>
        <w:t xml:space="preserve">2.1 </w:t>
      </w:r>
      <w:r>
        <w:rPr>
          <w:rFonts w:hint="eastAsia"/>
        </w:rPr>
        <w:t>Прямо</w:t>
      </w:r>
      <w:r>
        <w:t>-</w:t>
      </w:r>
      <w:r>
        <w:rPr>
          <w:rFonts w:hint="eastAsia"/>
        </w:rPr>
        <w:t>двойственный</w:t>
      </w:r>
      <w:r>
        <w:t xml:space="preserve"> </w:t>
      </w:r>
      <w:r>
        <w:rPr>
          <w:rFonts w:hint="eastAsia"/>
        </w:rPr>
        <w:t>метод</w:t>
      </w:r>
      <w:r>
        <w:t xml:space="preserve"> </w:t>
      </w:r>
      <w:r>
        <w:rPr>
          <w:rFonts w:hint="eastAsia"/>
        </w:rPr>
        <w:t>внутренней</w:t>
      </w:r>
      <w:r>
        <w:t xml:space="preserve"> </w:t>
      </w:r>
      <w:r>
        <w:rPr>
          <w:rFonts w:hint="eastAsia"/>
        </w:rPr>
        <w:t>точки</w:t>
      </w:r>
    </w:p>
    <w:p w14:paraId="2F61577C" w14:textId="77777777" w:rsidR="006E5412" w:rsidRDefault="006E5412" w:rsidP="006E5412"/>
    <w:p w14:paraId="4465ED0A" w14:textId="77777777" w:rsidR="006E5412" w:rsidRDefault="006E5412" w:rsidP="006E5412">
      <w:r>
        <w:t xml:space="preserve">2.2 </w:t>
      </w:r>
      <w:r>
        <w:rPr>
          <w:rFonts w:hint="eastAsia"/>
        </w:rPr>
        <w:t>Алгоритмы</w:t>
      </w:r>
      <w:r>
        <w:t xml:space="preserve"> </w:t>
      </w:r>
      <w:r>
        <w:rPr>
          <w:rFonts w:hint="eastAsia"/>
        </w:rPr>
        <w:t>уменьшения</w:t>
      </w:r>
      <w:r>
        <w:t xml:space="preserve"> </w:t>
      </w:r>
      <w:r>
        <w:rPr>
          <w:rFonts w:hint="eastAsia"/>
        </w:rPr>
        <w:t>потенциала</w:t>
      </w:r>
    </w:p>
    <w:p w14:paraId="15436CEE" w14:textId="77777777" w:rsidR="006E5412" w:rsidRDefault="006E5412" w:rsidP="006E5412"/>
    <w:p w14:paraId="56B6A733" w14:textId="77777777" w:rsidR="006E5412" w:rsidRDefault="006E5412" w:rsidP="006E5412">
      <w:r>
        <w:t xml:space="preserve">2.3 </w:t>
      </w:r>
      <w:r>
        <w:rPr>
          <w:rFonts w:hint="eastAsia"/>
        </w:rPr>
        <w:t>Алгоритмы</w:t>
      </w:r>
      <w:r>
        <w:t xml:space="preserve"> </w:t>
      </w:r>
      <w:r>
        <w:rPr>
          <w:rFonts w:hint="eastAsia"/>
        </w:rPr>
        <w:t>следования</w:t>
      </w:r>
      <w:r>
        <w:t xml:space="preserve"> </w:t>
      </w:r>
      <w:r>
        <w:rPr>
          <w:rFonts w:hint="eastAsia"/>
        </w:rPr>
        <w:t>пути</w:t>
      </w:r>
    </w:p>
    <w:p w14:paraId="383926F8" w14:textId="77777777" w:rsidR="006E5412" w:rsidRDefault="006E5412" w:rsidP="006E5412"/>
    <w:p w14:paraId="0398D0F6" w14:textId="77777777" w:rsidR="006E5412" w:rsidRDefault="006E5412" w:rsidP="006E5412">
      <w:r>
        <w:t xml:space="preserve">2.4 </w:t>
      </w:r>
      <w:r>
        <w:rPr>
          <w:rFonts w:hint="eastAsia"/>
        </w:rPr>
        <w:t>Анализ</w:t>
      </w:r>
      <w:r>
        <w:t xml:space="preserve"> </w:t>
      </w:r>
      <w:r>
        <w:rPr>
          <w:rFonts w:hint="eastAsia"/>
        </w:rPr>
        <w:t>вычислительной</w:t>
      </w:r>
      <w:r>
        <w:t xml:space="preserve"> </w:t>
      </w:r>
      <w:r>
        <w:rPr>
          <w:rFonts w:hint="eastAsia"/>
        </w:rPr>
        <w:t>сложности</w:t>
      </w:r>
      <w:r>
        <w:t xml:space="preserve"> </w:t>
      </w:r>
      <w:r>
        <w:rPr>
          <w:rFonts w:hint="eastAsia"/>
        </w:rPr>
        <w:t>методов</w:t>
      </w:r>
      <w:r>
        <w:t xml:space="preserve"> </w:t>
      </w:r>
      <w:r>
        <w:rPr>
          <w:rFonts w:hint="eastAsia"/>
        </w:rPr>
        <w:t>внут</w:t>
      </w:r>
      <w:r>
        <w:rPr>
          <w:rFonts w:hint="eastAsia"/>
        </w:rPr>
        <w:lastRenderedPageBreak/>
        <w:t>ренней</w:t>
      </w:r>
      <w:r>
        <w:t xml:space="preserve"> </w:t>
      </w:r>
      <w:r>
        <w:rPr>
          <w:rFonts w:hint="eastAsia"/>
        </w:rPr>
        <w:t>точки</w:t>
      </w:r>
    </w:p>
    <w:p w14:paraId="1895312E" w14:textId="77777777" w:rsidR="006E5412" w:rsidRDefault="006E5412" w:rsidP="006E5412"/>
    <w:p w14:paraId="2E8C73F3" w14:textId="77777777" w:rsidR="006E5412" w:rsidRDefault="006E5412" w:rsidP="006E5412">
      <w:r>
        <w:t xml:space="preserve">2.5 </w:t>
      </w:r>
      <w:r>
        <w:rPr>
          <w:rFonts w:hint="eastAsia"/>
        </w:rPr>
        <w:t>Алгоритм</w:t>
      </w:r>
      <w:r>
        <w:t xml:space="preserve"> </w:t>
      </w:r>
      <w:r>
        <w:rPr>
          <w:rFonts w:hint="eastAsia"/>
        </w:rPr>
        <w:t>на</w:t>
      </w:r>
      <w:r>
        <w:t xml:space="preserve"> </w:t>
      </w:r>
      <w:r>
        <w:rPr>
          <w:rFonts w:hint="eastAsia"/>
        </w:rPr>
        <w:t>базе</w:t>
      </w:r>
      <w:r>
        <w:t xml:space="preserve"> </w:t>
      </w:r>
      <w:r>
        <w:rPr>
          <w:rFonts w:hint="eastAsia"/>
        </w:rPr>
        <w:t>схемы</w:t>
      </w:r>
      <w:r>
        <w:t xml:space="preserve"> </w:t>
      </w:r>
      <w:r>
        <w:rPr>
          <w:rFonts w:hint="eastAsia"/>
        </w:rPr>
        <w:t>предиктор</w:t>
      </w:r>
      <w:r>
        <w:t>-</w:t>
      </w:r>
      <w:r>
        <w:rPr>
          <w:rFonts w:hint="eastAsia"/>
        </w:rPr>
        <w:t>корректор</w:t>
      </w:r>
      <w:r>
        <w:t xml:space="preserve"> </w:t>
      </w:r>
      <w:r>
        <w:rPr>
          <w:rFonts w:hint="eastAsia"/>
        </w:rPr>
        <w:t>Меротры</w:t>
      </w:r>
    </w:p>
    <w:p w14:paraId="5D48FAA1" w14:textId="77777777" w:rsidR="006E5412" w:rsidRDefault="006E5412" w:rsidP="006E5412"/>
    <w:p w14:paraId="53C3EC05" w14:textId="77777777" w:rsidR="006E5412" w:rsidRDefault="006E5412" w:rsidP="006E5412">
      <w:r>
        <w:rPr>
          <w:rFonts w:hint="eastAsia"/>
        </w:rPr>
        <w:t>Глава</w:t>
      </w:r>
      <w:r>
        <w:t xml:space="preserve"> 3. </w:t>
      </w:r>
      <w:r>
        <w:rPr>
          <w:rFonts w:hint="eastAsia"/>
        </w:rPr>
        <w:t>Поиск</w:t>
      </w:r>
      <w:r>
        <w:t xml:space="preserve"> </w:t>
      </w:r>
      <w:r>
        <w:rPr>
          <w:rFonts w:hint="eastAsia"/>
        </w:rPr>
        <w:t>начального</w:t>
      </w:r>
      <w:r>
        <w:t xml:space="preserve"> </w:t>
      </w:r>
      <w:r>
        <w:rPr>
          <w:rFonts w:hint="eastAsia"/>
        </w:rPr>
        <w:t>приближения</w:t>
      </w:r>
    </w:p>
    <w:p w14:paraId="1E426D7C" w14:textId="77777777" w:rsidR="006E5412" w:rsidRDefault="006E5412" w:rsidP="006E5412"/>
    <w:p w14:paraId="756EF693" w14:textId="77777777" w:rsidR="006E5412" w:rsidRDefault="006E5412" w:rsidP="006E5412">
      <w:r>
        <w:t xml:space="preserve">3.1 </w:t>
      </w:r>
      <w:r>
        <w:rPr>
          <w:rFonts w:hint="eastAsia"/>
        </w:rPr>
        <w:t>Различные</w:t>
      </w:r>
      <w:r>
        <w:t xml:space="preserve"> </w:t>
      </w:r>
      <w:r>
        <w:rPr>
          <w:rFonts w:hint="eastAsia"/>
        </w:rPr>
        <w:t>аспекты</w:t>
      </w:r>
      <w:r>
        <w:t xml:space="preserve"> </w:t>
      </w:r>
      <w:r>
        <w:rPr>
          <w:rFonts w:hint="eastAsia"/>
        </w:rPr>
        <w:t>выбора</w:t>
      </w:r>
      <w:r>
        <w:t xml:space="preserve"> </w:t>
      </w:r>
      <w:r>
        <w:rPr>
          <w:rFonts w:hint="eastAsia"/>
        </w:rPr>
        <w:t>начального</w:t>
      </w:r>
      <w:r>
        <w:t xml:space="preserve"> </w:t>
      </w:r>
      <w:r>
        <w:rPr>
          <w:rFonts w:hint="eastAsia"/>
        </w:rPr>
        <w:t>приближения</w:t>
      </w:r>
    </w:p>
    <w:p w14:paraId="3CF65F03" w14:textId="77777777" w:rsidR="006E5412" w:rsidRDefault="006E5412" w:rsidP="006E5412"/>
    <w:p w14:paraId="52A7C86F" w14:textId="77777777" w:rsidR="006E5412" w:rsidRDefault="006E5412" w:rsidP="006E5412">
      <w:r>
        <w:t xml:space="preserve">3.1 </w:t>
      </w:r>
      <w:r>
        <w:rPr>
          <w:rFonts w:hint="eastAsia"/>
        </w:rPr>
        <w:t>Начальное</w:t>
      </w:r>
      <w:r>
        <w:t xml:space="preserve"> </w:t>
      </w:r>
      <w:r>
        <w:rPr>
          <w:rFonts w:hint="eastAsia"/>
        </w:rPr>
        <w:t>приближение</w:t>
      </w:r>
      <w:r>
        <w:t xml:space="preserve"> </w:t>
      </w:r>
      <w:r>
        <w:rPr>
          <w:rFonts w:hint="eastAsia"/>
        </w:rPr>
        <w:t>Аппузо</w:t>
      </w:r>
    </w:p>
    <w:p w14:paraId="09C13C12" w14:textId="77777777" w:rsidR="006E5412" w:rsidRDefault="006E5412" w:rsidP="006E5412"/>
    <w:p w14:paraId="552A27AC" w14:textId="77777777" w:rsidR="006E5412" w:rsidRDefault="006E5412" w:rsidP="006E5412">
      <w:r>
        <w:t xml:space="preserve">3.2 </w:t>
      </w:r>
      <w:r>
        <w:rPr>
          <w:rFonts w:hint="eastAsia"/>
        </w:rPr>
        <w:t>Начальное</w:t>
      </w:r>
      <w:r>
        <w:t xml:space="preserve"> </w:t>
      </w:r>
      <w:r>
        <w:rPr>
          <w:rFonts w:hint="eastAsia"/>
        </w:rPr>
        <w:t>приближение</w:t>
      </w:r>
      <w:r>
        <w:t xml:space="preserve"> </w:t>
      </w:r>
      <w:r>
        <w:rPr>
          <w:rFonts w:hint="eastAsia"/>
        </w:rPr>
        <w:t>для</w:t>
      </w:r>
      <w:r>
        <w:t xml:space="preserve"> </w:t>
      </w:r>
      <w:r>
        <w:rPr>
          <w:rFonts w:hint="eastAsia"/>
        </w:rPr>
        <w:t>контактных</w:t>
      </w:r>
      <w:r>
        <w:t xml:space="preserve"> </w:t>
      </w:r>
      <w:r>
        <w:rPr>
          <w:rFonts w:hint="eastAsia"/>
        </w:rPr>
        <w:t>задач</w:t>
      </w:r>
    </w:p>
    <w:p w14:paraId="4D40E6F9" w14:textId="77777777" w:rsidR="006E5412" w:rsidRDefault="006E5412" w:rsidP="006E5412"/>
    <w:p w14:paraId="4DE9B11A" w14:textId="77777777" w:rsidR="006E5412" w:rsidRDefault="006E5412" w:rsidP="006E5412">
      <w:r>
        <w:t xml:space="preserve">3.3 </w:t>
      </w:r>
      <w:r>
        <w:rPr>
          <w:rFonts w:hint="eastAsia"/>
        </w:rPr>
        <w:t>Сравнение</w:t>
      </w:r>
      <w:r>
        <w:t xml:space="preserve"> </w:t>
      </w:r>
      <w:r>
        <w:rPr>
          <w:rFonts w:hint="eastAsia"/>
        </w:rPr>
        <w:t>разных</w:t>
      </w:r>
      <w:r>
        <w:t xml:space="preserve"> </w:t>
      </w:r>
      <w:r>
        <w:rPr>
          <w:rFonts w:hint="eastAsia"/>
        </w:rPr>
        <w:t>подходов</w:t>
      </w:r>
      <w:r>
        <w:t xml:space="preserve"> </w:t>
      </w:r>
      <w:r>
        <w:rPr>
          <w:rFonts w:hint="eastAsia"/>
        </w:rPr>
        <w:t>на</w:t>
      </w:r>
      <w:r>
        <w:t xml:space="preserve"> </w:t>
      </w:r>
      <w:r>
        <w:rPr>
          <w:rFonts w:hint="eastAsia"/>
        </w:rPr>
        <w:t>примере</w:t>
      </w:r>
      <w:r>
        <w:t xml:space="preserve"> </w:t>
      </w:r>
      <w:r>
        <w:rPr>
          <w:rFonts w:hint="eastAsia"/>
        </w:rPr>
        <w:t>контактных</w:t>
      </w:r>
      <w:r>
        <w:t xml:space="preserve"> </w:t>
      </w:r>
      <w:r>
        <w:rPr>
          <w:rFonts w:hint="eastAsia"/>
        </w:rPr>
        <w:t>задач</w:t>
      </w:r>
    </w:p>
    <w:p w14:paraId="193C19B3" w14:textId="77777777" w:rsidR="006E5412" w:rsidRDefault="006E5412" w:rsidP="006E5412"/>
    <w:p w14:paraId="31B2A70B" w14:textId="77777777" w:rsidR="006E5412" w:rsidRDefault="006E5412" w:rsidP="006E5412">
      <w:r>
        <w:rPr>
          <w:rFonts w:hint="eastAsia"/>
        </w:rPr>
        <w:t>Глава</w:t>
      </w:r>
      <w:r>
        <w:t xml:space="preserve"> 4. </w:t>
      </w:r>
      <w:r>
        <w:rPr>
          <w:rFonts w:hint="eastAsia"/>
        </w:rPr>
        <w:t>Решение</w:t>
      </w:r>
      <w:r>
        <w:t xml:space="preserve"> </w:t>
      </w:r>
      <w:r>
        <w:rPr>
          <w:rFonts w:hint="eastAsia"/>
        </w:rPr>
        <w:t>системы</w:t>
      </w:r>
      <w:r>
        <w:t xml:space="preserve"> </w:t>
      </w:r>
      <w:r>
        <w:rPr>
          <w:rFonts w:hint="eastAsia"/>
        </w:rPr>
        <w:t>линейных</w:t>
      </w:r>
      <w:r>
        <w:t xml:space="preserve"> </w:t>
      </w:r>
      <w:r>
        <w:rPr>
          <w:rFonts w:hint="eastAsia"/>
        </w:rPr>
        <w:t>уравнений</w:t>
      </w:r>
    </w:p>
    <w:p w14:paraId="2DBF219F" w14:textId="77777777" w:rsidR="006E5412" w:rsidRDefault="006E5412" w:rsidP="006E5412"/>
    <w:p w14:paraId="18799553" w14:textId="77777777" w:rsidR="006E5412" w:rsidRDefault="006E5412" w:rsidP="006E5412">
      <w:r>
        <w:t xml:space="preserve">4.1 </w:t>
      </w:r>
      <w:r>
        <w:rPr>
          <w:rFonts w:hint="eastAsia"/>
        </w:rPr>
        <w:t>Решение</w:t>
      </w:r>
      <w:r>
        <w:t xml:space="preserve"> </w:t>
      </w:r>
      <w:r>
        <w:rPr>
          <w:rFonts w:hint="eastAsia"/>
        </w:rPr>
        <w:t>нормальной</w:t>
      </w:r>
      <w:r>
        <w:t xml:space="preserve"> </w:t>
      </w:r>
      <w:r>
        <w:rPr>
          <w:rFonts w:hint="eastAsia"/>
        </w:rPr>
        <w:t>системы</w:t>
      </w:r>
      <w:r>
        <w:t xml:space="preserve"> </w:t>
      </w:r>
      <w:r>
        <w:rPr>
          <w:rFonts w:hint="eastAsia"/>
        </w:rPr>
        <w:t>уравнений</w:t>
      </w:r>
    </w:p>
    <w:p w14:paraId="0B624C59" w14:textId="77777777" w:rsidR="006E5412" w:rsidRDefault="006E5412" w:rsidP="006E5412"/>
    <w:p w14:paraId="5517B8D7" w14:textId="77777777" w:rsidR="006E5412" w:rsidRDefault="006E5412" w:rsidP="006E5412">
      <w:r>
        <w:t xml:space="preserve">4.2 </w:t>
      </w:r>
      <w:r>
        <w:rPr>
          <w:rFonts w:hint="eastAsia"/>
        </w:rPr>
        <w:t>Решение</w:t>
      </w:r>
      <w:r>
        <w:t xml:space="preserve"> </w:t>
      </w:r>
      <w:r>
        <w:rPr>
          <w:rFonts w:hint="eastAsia"/>
        </w:rPr>
        <w:t>расширенной</w:t>
      </w:r>
      <w:r>
        <w:t xml:space="preserve"> </w:t>
      </w:r>
      <w:r>
        <w:rPr>
          <w:rFonts w:hint="eastAsia"/>
        </w:rPr>
        <w:t>системы</w:t>
      </w:r>
      <w:r>
        <w:t xml:space="preserve"> </w:t>
      </w:r>
      <w:r>
        <w:rPr>
          <w:rFonts w:hint="eastAsia"/>
        </w:rPr>
        <w:t>уравнений</w:t>
      </w:r>
    </w:p>
    <w:p w14:paraId="0A1AE707" w14:textId="77777777" w:rsidR="006E5412" w:rsidRDefault="006E5412" w:rsidP="006E5412"/>
    <w:p w14:paraId="451D9FA1" w14:textId="77777777" w:rsidR="006E5412" w:rsidRDefault="006E5412" w:rsidP="006E5412">
      <w:r>
        <w:t xml:space="preserve">4.3 </w:t>
      </w:r>
      <w:r>
        <w:rPr>
          <w:rFonts w:hint="eastAsia"/>
        </w:rPr>
        <w:t>Сравнение</w:t>
      </w:r>
      <w:r>
        <w:t xml:space="preserve"> </w:t>
      </w:r>
      <w:r>
        <w:rPr>
          <w:rFonts w:hint="eastAsia"/>
        </w:rPr>
        <w:t>разных</w:t>
      </w:r>
      <w:r>
        <w:t xml:space="preserve"> </w:t>
      </w:r>
      <w:r>
        <w:rPr>
          <w:rFonts w:hint="eastAsia"/>
        </w:rPr>
        <w:t>подходов</w:t>
      </w:r>
      <w:r>
        <w:t xml:space="preserve"> </w:t>
      </w:r>
      <w:r>
        <w:rPr>
          <w:rFonts w:hint="eastAsia"/>
        </w:rPr>
        <w:t>решения</w:t>
      </w:r>
      <w:r>
        <w:t xml:space="preserve"> </w:t>
      </w:r>
      <w:r>
        <w:rPr>
          <w:rFonts w:hint="eastAsia"/>
        </w:rPr>
        <w:t>системы</w:t>
      </w:r>
      <w:r>
        <w:t xml:space="preserve"> </w:t>
      </w:r>
      <w:r>
        <w:rPr>
          <w:rFonts w:hint="eastAsia"/>
        </w:rPr>
        <w:t>для</w:t>
      </w:r>
      <w:r>
        <w:t xml:space="preserve"> </w:t>
      </w:r>
      <w:r>
        <w:rPr>
          <w:rFonts w:hint="eastAsia"/>
        </w:rPr>
        <w:t>задач</w:t>
      </w:r>
      <w:r>
        <w:t xml:space="preserve"> </w:t>
      </w:r>
      <w:r>
        <w:rPr>
          <w:rFonts w:hint="eastAsia"/>
        </w:rPr>
        <w:t>сборки</w:t>
      </w:r>
      <w:r>
        <w:t xml:space="preserve">.. 92 </w:t>
      </w:r>
      <w:r>
        <w:rPr>
          <w:rFonts w:hint="eastAsia"/>
        </w:rPr>
        <w:t>Глава</w:t>
      </w:r>
      <w:r>
        <w:t xml:space="preserve"> 5. </w:t>
      </w:r>
      <w:r>
        <w:rPr>
          <w:rFonts w:hint="eastAsia"/>
        </w:rPr>
        <w:t>Сравнение</w:t>
      </w:r>
      <w:r>
        <w:t xml:space="preserve"> </w:t>
      </w:r>
      <w:r>
        <w:rPr>
          <w:rFonts w:hint="eastAsia"/>
        </w:rPr>
        <w:t>метода</w:t>
      </w:r>
      <w:r>
        <w:t xml:space="preserve"> </w:t>
      </w:r>
      <w:r>
        <w:rPr>
          <w:rFonts w:hint="eastAsia"/>
        </w:rPr>
        <w:t>внутренней</w:t>
      </w:r>
      <w:r>
        <w:t xml:space="preserve"> </w:t>
      </w:r>
      <w:r>
        <w:rPr>
          <w:rFonts w:hint="eastAsia"/>
        </w:rPr>
        <w:t>точки</w:t>
      </w:r>
      <w:r>
        <w:t xml:space="preserve"> </w:t>
      </w:r>
      <w:r>
        <w:rPr>
          <w:rFonts w:hint="eastAsia"/>
        </w:rPr>
        <w:t>с</w:t>
      </w:r>
      <w:r>
        <w:t xml:space="preserve"> </w:t>
      </w:r>
      <w:r>
        <w:rPr>
          <w:rFonts w:hint="eastAsia"/>
        </w:rPr>
        <w:t>другими</w:t>
      </w:r>
      <w:r>
        <w:t xml:space="preserve"> </w:t>
      </w:r>
      <w:r>
        <w:rPr>
          <w:rFonts w:hint="eastAsia"/>
        </w:rPr>
        <w:t>алгоритмами</w:t>
      </w:r>
    </w:p>
    <w:p w14:paraId="1C81C426" w14:textId="77777777" w:rsidR="006E5412" w:rsidRDefault="006E5412" w:rsidP="006E5412"/>
    <w:p w14:paraId="394EA56B" w14:textId="77777777" w:rsidR="006E5412" w:rsidRDefault="006E5412" w:rsidP="006E5412">
      <w:r>
        <w:t xml:space="preserve">5.1 </w:t>
      </w:r>
      <w:r>
        <w:rPr>
          <w:rFonts w:hint="eastAsia"/>
        </w:rPr>
        <w:t>Методы</w:t>
      </w:r>
      <w:r>
        <w:t xml:space="preserve"> </w:t>
      </w:r>
      <w:r>
        <w:rPr>
          <w:rFonts w:hint="eastAsia"/>
        </w:rPr>
        <w:t>активного</w:t>
      </w:r>
      <w:r>
        <w:t xml:space="preserve"> </w:t>
      </w:r>
      <w:r>
        <w:rPr>
          <w:rFonts w:hint="eastAsia"/>
        </w:rPr>
        <w:t>набора</w:t>
      </w:r>
    </w:p>
    <w:p w14:paraId="192CDBE1" w14:textId="77777777" w:rsidR="006E5412" w:rsidRDefault="006E5412" w:rsidP="006E5412"/>
    <w:p w14:paraId="68FC10B1" w14:textId="77777777" w:rsidR="006E5412" w:rsidRDefault="006E5412" w:rsidP="006E5412">
      <w:r>
        <w:t xml:space="preserve">5.2 </w:t>
      </w:r>
      <w:r>
        <w:rPr>
          <w:rFonts w:hint="eastAsia"/>
        </w:rPr>
        <w:t>Методы</w:t>
      </w:r>
      <w:r>
        <w:t xml:space="preserve"> </w:t>
      </w:r>
      <w:r>
        <w:rPr>
          <w:rFonts w:hint="eastAsia"/>
        </w:rPr>
        <w:t>проекции</w:t>
      </w:r>
    </w:p>
    <w:p w14:paraId="29193ADB" w14:textId="77777777" w:rsidR="006E5412" w:rsidRDefault="006E5412" w:rsidP="006E5412"/>
    <w:p w14:paraId="47F3B442" w14:textId="77777777" w:rsidR="006E5412" w:rsidRDefault="006E5412" w:rsidP="006E5412">
      <w:r>
        <w:t xml:space="preserve">5.3 </w:t>
      </w:r>
      <w:r>
        <w:rPr>
          <w:rFonts w:hint="eastAsia"/>
        </w:rPr>
        <w:t>Методы</w:t>
      </w:r>
      <w:r>
        <w:t xml:space="preserve"> </w:t>
      </w:r>
      <w:r>
        <w:rPr>
          <w:rFonts w:hint="eastAsia"/>
        </w:rPr>
        <w:t>крайних</w:t>
      </w:r>
      <w:r>
        <w:t xml:space="preserve"> </w:t>
      </w:r>
      <w:r>
        <w:rPr>
          <w:rFonts w:hint="eastAsia"/>
        </w:rPr>
        <w:t>точек</w:t>
      </w:r>
    </w:p>
    <w:p w14:paraId="6B571381" w14:textId="77777777" w:rsidR="006E5412" w:rsidRDefault="006E5412" w:rsidP="006E5412"/>
    <w:p w14:paraId="0694194D" w14:textId="77777777" w:rsidR="006E5412" w:rsidRDefault="006E5412" w:rsidP="006E5412">
      <w:r>
        <w:t xml:space="preserve">5.4 </w:t>
      </w:r>
      <w:r>
        <w:rPr>
          <w:rFonts w:hint="eastAsia"/>
        </w:rPr>
        <w:t>Сравнение</w:t>
      </w:r>
      <w:r>
        <w:t xml:space="preserve"> </w:t>
      </w:r>
      <w:r>
        <w:rPr>
          <w:rFonts w:hint="eastAsia"/>
        </w:rPr>
        <w:t>теоретических</w:t>
      </w:r>
      <w:r>
        <w:t xml:space="preserve"> </w:t>
      </w:r>
      <w:r>
        <w:rPr>
          <w:rFonts w:hint="eastAsia"/>
        </w:rPr>
        <w:t>оценок</w:t>
      </w:r>
    </w:p>
    <w:p w14:paraId="7A9B65ED" w14:textId="77777777" w:rsidR="006E5412" w:rsidRDefault="006E5412" w:rsidP="006E5412"/>
    <w:p w14:paraId="36A235D3" w14:textId="77777777" w:rsidR="006E5412" w:rsidRDefault="006E5412" w:rsidP="006E5412">
      <w:r>
        <w:t xml:space="preserve">5.5 </w:t>
      </w:r>
      <w:r>
        <w:rPr>
          <w:rFonts w:hint="eastAsia"/>
        </w:rPr>
        <w:t>Сравнение</w:t>
      </w:r>
      <w:r>
        <w:t xml:space="preserve"> </w:t>
      </w:r>
      <w:r>
        <w:rPr>
          <w:rFonts w:hint="eastAsia"/>
        </w:rPr>
        <w:t>времени</w:t>
      </w:r>
      <w:r>
        <w:t xml:space="preserve"> </w:t>
      </w:r>
      <w:r>
        <w:rPr>
          <w:rFonts w:hint="eastAsia"/>
        </w:rPr>
        <w:t>счета</w:t>
      </w:r>
      <w:r>
        <w:t xml:space="preserve"> </w:t>
      </w:r>
      <w:r>
        <w:rPr>
          <w:rFonts w:hint="eastAsia"/>
        </w:rPr>
        <w:t>на</w:t>
      </w:r>
      <w:r>
        <w:t xml:space="preserve"> </w:t>
      </w:r>
      <w:r>
        <w:rPr>
          <w:rFonts w:hint="eastAsia"/>
        </w:rPr>
        <w:t>задачах</w:t>
      </w:r>
      <w:r>
        <w:t xml:space="preserve"> </w:t>
      </w:r>
      <w:r>
        <w:rPr>
          <w:rFonts w:hint="eastAsia"/>
        </w:rPr>
        <w:t>сборки</w:t>
      </w:r>
    </w:p>
    <w:p w14:paraId="07F7BBE5" w14:textId="77777777" w:rsidR="006E5412" w:rsidRDefault="006E5412" w:rsidP="006E5412"/>
    <w:p w14:paraId="45EFE44F" w14:textId="77777777" w:rsidR="006E5412" w:rsidRDefault="006E5412" w:rsidP="006E5412">
      <w:r>
        <w:rPr>
          <w:rFonts w:hint="eastAsia"/>
        </w:rPr>
        <w:t>Заключение</w:t>
      </w:r>
    </w:p>
    <w:p w14:paraId="1F16734F" w14:textId="77777777" w:rsidR="006E5412" w:rsidRDefault="006E5412" w:rsidP="006E5412"/>
    <w:p w14:paraId="3B52518D" w14:textId="77777777" w:rsidR="006E5412" w:rsidRDefault="006E5412" w:rsidP="006E5412">
      <w:r>
        <w:rPr>
          <w:rFonts w:hint="eastAsia"/>
        </w:rPr>
        <w:t>Список</w:t>
      </w:r>
      <w:r>
        <w:t xml:space="preserve"> </w:t>
      </w:r>
      <w:r>
        <w:rPr>
          <w:rFonts w:hint="eastAsia"/>
        </w:rPr>
        <w:t>обозначений</w:t>
      </w:r>
      <w:r>
        <w:t xml:space="preserve"> </w:t>
      </w:r>
      <w:r>
        <w:rPr>
          <w:rFonts w:hint="eastAsia"/>
        </w:rPr>
        <w:t>и</w:t>
      </w:r>
      <w:r>
        <w:t xml:space="preserve"> </w:t>
      </w:r>
      <w:r>
        <w:rPr>
          <w:rFonts w:hint="eastAsia"/>
        </w:rPr>
        <w:t>сокращений</w:t>
      </w:r>
    </w:p>
    <w:p w14:paraId="600F5C5F" w14:textId="77777777" w:rsidR="006E5412" w:rsidRDefault="006E5412" w:rsidP="006E5412"/>
    <w:p w14:paraId="485793A9" w14:textId="77777777" w:rsidR="006E5412" w:rsidRDefault="006E5412" w:rsidP="006E5412">
      <w:r>
        <w:rPr>
          <w:rFonts w:hint="eastAsia"/>
        </w:rPr>
        <w:t>Список</w:t>
      </w:r>
      <w:r>
        <w:t xml:space="preserve"> </w:t>
      </w:r>
      <w:r>
        <w:rPr>
          <w:rFonts w:hint="eastAsia"/>
        </w:rPr>
        <w:t>литературы</w:t>
      </w:r>
    </w:p>
    <w:p w14:paraId="62C88A7E" w14:textId="77777777" w:rsidR="006E5412" w:rsidRDefault="006E5412" w:rsidP="006E5412"/>
    <w:p w14:paraId="4275E448" w14:textId="77777777" w:rsidR="006E5412" w:rsidRDefault="006E5412" w:rsidP="006E5412">
      <w:r>
        <w:rPr>
          <w:rFonts w:hint="eastAsia"/>
        </w:rPr>
        <w:t>Приложение</w:t>
      </w:r>
      <w:r>
        <w:t xml:space="preserve"> </w:t>
      </w:r>
      <w:r>
        <w:rPr>
          <w:rFonts w:hint="eastAsia"/>
        </w:rPr>
        <w:t>А</w:t>
      </w:r>
      <w:r>
        <w:t xml:space="preserve">. </w:t>
      </w:r>
      <w:r>
        <w:rPr>
          <w:rFonts w:hint="eastAsia"/>
        </w:rPr>
        <w:t>Комплекс</w:t>
      </w:r>
      <w:r>
        <w:t xml:space="preserve"> </w:t>
      </w:r>
      <w:r>
        <w:rPr>
          <w:rFonts w:hint="eastAsia"/>
        </w:rPr>
        <w:t>программ</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внутренней</w:t>
      </w:r>
      <w:r>
        <w:t xml:space="preserve"> </w:t>
      </w:r>
      <w:r>
        <w:rPr>
          <w:rFonts w:hint="eastAsia"/>
        </w:rPr>
        <w:t>точки</w:t>
      </w:r>
      <w:r>
        <w:t xml:space="preserve"> </w:t>
      </w:r>
      <w:r>
        <w:rPr>
          <w:rFonts w:hint="eastAsia"/>
        </w:rPr>
        <w:t>и</w:t>
      </w:r>
      <w:r>
        <w:t xml:space="preserve"> </w:t>
      </w:r>
      <w:r>
        <w:rPr>
          <w:rFonts w:hint="eastAsia"/>
        </w:rPr>
        <w:t>его</w:t>
      </w:r>
    </w:p>
    <w:p w14:paraId="3FC37633" w14:textId="77777777" w:rsidR="006E5412" w:rsidRDefault="006E5412" w:rsidP="006E5412"/>
    <w:p w14:paraId="45EE1ACD" w14:textId="489A466A" w:rsidR="006E5412" w:rsidRPr="006E5412" w:rsidRDefault="006E5412" w:rsidP="006E5412">
      <w:r>
        <w:rPr>
          <w:rFonts w:hint="eastAsia"/>
        </w:rPr>
        <w:t>интеграция</w:t>
      </w:r>
      <w:r>
        <w:t xml:space="preserve"> </w:t>
      </w:r>
      <w:r>
        <w:rPr>
          <w:rFonts w:hint="eastAsia"/>
        </w:rPr>
        <w:t>в</w:t>
      </w:r>
      <w:r>
        <w:t xml:space="preserve"> </w:t>
      </w:r>
      <w:r>
        <w:rPr>
          <w:rFonts w:hint="eastAsia"/>
        </w:rPr>
        <w:t>программный</w:t>
      </w:r>
      <w:r>
        <w:t xml:space="preserve"> </w:t>
      </w:r>
      <w:r>
        <w:rPr>
          <w:rFonts w:hint="eastAsia"/>
        </w:rPr>
        <w:t>комплекс</w:t>
      </w:r>
      <w:r>
        <w:t xml:space="preserve"> </w:t>
      </w:r>
      <w:r>
        <w:rPr>
          <w:rFonts w:hint="eastAsia"/>
        </w:rPr>
        <w:t>по</w:t>
      </w:r>
      <w:r>
        <w:t xml:space="preserve"> </w:t>
      </w:r>
      <w:r>
        <w:rPr>
          <w:rFonts w:hint="eastAsia"/>
        </w:rPr>
        <w:t>моделированию</w:t>
      </w:r>
      <w:r>
        <w:t xml:space="preserve"> </w:t>
      </w:r>
      <w:r>
        <w:rPr>
          <w:rFonts w:hint="eastAsia"/>
        </w:rPr>
        <w:t>процесса</w:t>
      </w:r>
      <w:r>
        <w:t xml:space="preserve"> </w:t>
      </w:r>
      <w:r>
        <w:rPr>
          <w:rFonts w:hint="eastAsia"/>
        </w:rPr>
        <w:t>сборки</w:t>
      </w:r>
      <w:r>
        <w:t xml:space="preserve"> </w:t>
      </w:r>
      <w:r>
        <w:rPr>
          <w:rFonts w:hint="eastAsia"/>
        </w:rPr>
        <w:t>деформируемых</w:t>
      </w:r>
      <w:r>
        <w:t xml:space="preserve"> </w:t>
      </w:r>
      <w:r>
        <w:rPr>
          <w:rFonts w:hint="eastAsia"/>
        </w:rPr>
        <w:t>конструкций</w:t>
      </w:r>
      <w:r>
        <w:t xml:space="preserve"> </w:t>
      </w:r>
      <w:r>
        <w:rPr>
          <w:rFonts w:hint="eastAsia"/>
        </w:rPr>
        <w:t>«</w:t>
      </w:r>
      <w:r>
        <w:rPr>
          <w:rFonts w:hint="eastAsia"/>
        </w:rPr>
        <w:t>АБКР</w:t>
      </w:r>
      <w:r>
        <w:rPr>
          <w:rFonts w:hint="eastAsia"/>
        </w:rPr>
        <w:t>»</w:t>
      </w:r>
    </w:p>
    <w:sectPr w:rsidR="006E5412" w:rsidRPr="006E5412" w:rsidSect="001824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8664" w14:textId="77777777" w:rsidR="0018240F" w:rsidRDefault="0018240F">
      <w:pPr>
        <w:spacing w:after="0" w:line="240" w:lineRule="auto"/>
      </w:pPr>
      <w:r>
        <w:separator/>
      </w:r>
    </w:p>
  </w:endnote>
  <w:endnote w:type="continuationSeparator" w:id="0">
    <w:p w14:paraId="29AAD8DD" w14:textId="77777777" w:rsidR="0018240F" w:rsidRDefault="0018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D974" w14:textId="77777777" w:rsidR="0018240F" w:rsidRDefault="0018240F"/>
    <w:p w14:paraId="1503187A" w14:textId="77777777" w:rsidR="0018240F" w:rsidRDefault="0018240F"/>
    <w:p w14:paraId="32CEB1ED" w14:textId="77777777" w:rsidR="0018240F" w:rsidRDefault="0018240F"/>
    <w:p w14:paraId="3E8C8E04" w14:textId="77777777" w:rsidR="0018240F" w:rsidRDefault="0018240F"/>
    <w:p w14:paraId="3130FCC8" w14:textId="77777777" w:rsidR="0018240F" w:rsidRDefault="0018240F"/>
    <w:p w14:paraId="3F5E4984" w14:textId="77777777" w:rsidR="0018240F" w:rsidRDefault="0018240F"/>
    <w:p w14:paraId="1F372406" w14:textId="77777777" w:rsidR="0018240F" w:rsidRDefault="001824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9B3B93" wp14:editId="724940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9E3FF" w14:textId="77777777" w:rsidR="0018240F" w:rsidRDefault="001824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B3B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49E3FF" w14:textId="77777777" w:rsidR="0018240F" w:rsidRDefault="001824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6DB035" w14:textId="77777777" w:rsidR="0018240F" w:rsidRDefault="0018240F"/>
    <w:p w14:paraId="080D934F" w14:textId="77777777" w:rsidR="0018240F" w:rsidRDefault="0018240F"/>
    <w:p w14:paraId="0BD8FE11" w14:textId="77777777" w:rsidR="0018240F" w:rsidRDefault="001824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36C79C" wp14:editId="7394A2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91B91" w14:textId="77777777" w:rsidR="0018240F" w:rsidRDefault="0018240F"/>
                          <w:p w14:paraId="44D36FCE" w14:textId="77777777" w:rsidR="0018240F" w:rsidRDefault="001824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6C7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E91B91" w14:textId="77777777" w:rsidR="0018240F" w:rsidRDefault="0018240F"/>
                    <w:p w14:paraId="44D36FCE" w14:textId="77777777" w:rsidR="0018240F" w:rsidRDefault="001824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9786C7" w14:textId="77777777" w:rsidR="0018240F" w:rsidRDefault="0018240F"/>
    <w:p w14:paraId="361A4767" w14:textId="77777777" w:rsidR="0018240F" w:rsidRDefault="0018240F">
      <w:pPr>
        <w:rPr>
          <w:sz w:val="2"/>
          <w:szCs w:val="2"/>
        </w:rPr>
      </w:pPr>
    </w:p>
    <w:p w14:paraId="2931FC5B" w14:textId="77777777" w:rsidR="0018240F" w:rsidRDefault="0018240F"/>
    <w:p w14:paraId="7DAB02E6" w14:textId="77777777" w:rsidR="0018240F" w:rsidRDefault="0018240F">
      <w:pPr>
        <w:spacing w:after="0" w:line="240" w:lineRule="auto"/>
      </w:pPr>
    </w:p>
  </w:footnote>
  <w:footnote w:type="continuationSeparator" w:id="0">
    <w:p w14:paraId="43951CD1" w14:textId="77777777" w:rsidR="0018240F" w:rsidRDefault="0018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0F"/>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10902</TotalTime>
  <Pages>3</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1007</cp:revision>
  <cp:lastPrinted>2009-02-06T05:36:00Z</cp:lastPrinted>
  <dcterms:created xsi:type="dcterms:W3CDTF">2024-01-07T13:43:00Z</dcterms:created>
  <dcterms:modified xsi:type="dcterms:W3CDTF">2024-01-24T12:21:00Z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