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64D3" w14:textId="77777777" w:rsidR="00515756" w:rsidRPr="00515756" w:rsidRDefault="00515756" w:rsidP="00515756">
      <w:pPr>
        <w:rPr>
          <w:rFonts w:ascii="Arial" w:hAnsi="Arial" w:cs="Arial"/>
          <w:caps/>
          <w:color w:val="333333"/>
          <w:sz w:val="27"/>
          <w:szCs w:val="27"/>
        </w:rPr>
      </w:pPr>
      <w:r w:rsidRPr="00515756">
        <w:rPr>
          <w:rFonts w:ascii="Arial" w:hAnsi="Arial" w:cs="Arial" w:hint="eastAsia"/>
          <w:caps/>
          <w:color w:val="333333"/>
          <w:sz w:val="27"/>
          <w:szCs w:val="27"/>
        </w:rPr>
        <w:t>Ряжских</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Алексей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Юрьевич</w:t>
      </w:r>
      <w:r w:rsidRPr="00515756">
        <w:rPr>
          <w:rFonts w:ascii="Arial" w:hAnsi="Arial" w:cs="Arial"/>
          <w:caps/>
          <w:color w:val="333333"/>
          <w:sz w:val="27"/>
          <w:szCs w:val="27"/>
        </w:rPr>
        <w:t>.</w:t>
      </w:r>
    </w:p>
    <w:p w14:paraId="11F1D8A2" w14:textId="77777777" w:rsidR="00515756" w:rsidRPr="00515756" w:rsidRDefault="00515756" w:rsidP="00515756">
      <w:pPr>
        <w:rPr>
          <w:rFonts w:ascii="Arial" w:hAnsi="Arial" w:cs="Arial"/>
          <w:caps/>
          <w:color w:val="333333"/>
          <w:sz w:val="27"/>
          <w:szCs w:val="27"/>
        </w:rPr>
      </w:pPr>
      <w:r w:rsidRPr="00515756">
        <w:rPr>
          <w:rFonts w:ascii="Arial" w:hAnsi="Arial" w:cs="Arial" w:hint="eastAsia"/>
          <w:caps/>
          <w:color w:val="333333"/>
          <w:sz w:val="27"/>
          <w:szCs w:val="27"/>
        </w:rPr>
        <w:t>Социальный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оптимизм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учащейся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молодежи</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в</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современном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российском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обществе</w:t>
      </w:r>
      <w:r w:rsidRPr="00515756">
        <w:rPr>
          <w:rFonts w:ascii="Arial" w:hAnsi="Arial" w:cs="Arial"/>
          <w:caps/>
          <w:color w:val="333333"/>
          <w:sz w:val="27"/>
          <w:szCs w:val="27"/>
        </w:rPr>
        <w:t xml:space="preserve"> : </w:t>
      </w:r>
      <w:r w:rsidRPr="00515756">
        <w:rPr>
          <w:rFonts w:ascii="Arial" w:hAnsi="Arial" w:cs="Arial" w:hint="eastAsia"/>
          <w:caps/>
          <w:color w:val="333333"/>
          <w:sz w:val="27"/>
          <w:szCs w:val="27"/>
        </w:rPr>
        <w:t>На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материалах</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исследований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в</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депрессивном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регионе</w:t>
      </w:r>
      <w:r w:rsidRPr="00515756">
        <w:rPr>
          <w:rFonts w:ascii="Arial" w:hAnsi="Arial" w:cs="Arial"/>
          <w:caps/>
          <w:color w:val="333333"/>
          <w:sz w:val="27"/>
          <w:szCs w:val="27"/>
        </w:rPr>
        <w:t xml:space="preserve"> : </w:t>
      </w:r>
      <w:r w:rsidRPr="00515756">
        <w:rPr>
          <w:rFonts w:ascii="Arial" w:hAnsi="Arial" w:cs="Arial" w:hint="eastAsia"/>
          <w:caps/>
          <w:color w:val="333333"/>
          <w:sz w:val="27"/>
          <w:szCs w:val="27"/>
        </w:rPr>
        <w:t>диссертация</w:t>
      </w:r>
      <w:r w:rsidRPr="00515756">
        <w:rPr>
          <w:rFonts w:ascii="Arial" w:hAnsi="Arial" w:cs="Arial"/>
          <w:caps/>
          <w:color w:val="333333"/>
          <w:sz w:val="27"/>
          <w:szCs w:val="27"/>
        </w:rPr>
        <w:t xml:space="preserve"> ... </w:t>
      </w:r>
      <w:r w:rsidRPr="00515756">
        <w:rPr>
          <w:rFonts w:ascii="Arial" w:hAnsi="Arial" w:cs="Arial" w:hint="eastAsia"/>
          <w:caps/>
          <w:color w:val="333333"/>
          <w:sz w:val="27"/>
          <w:szCs w:val="27"/>
        </w:rPr>
        <w:t>кандидата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социологических</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наук</w:t>
      </w:r>
      <w:r w:rsidRPr="00515756">
        <w:rPr>
          <w:rFonts w:ascii="Arial" w:hAnsi="Arial" w:cs="Arial"/>
          <w:caps/>
          <w:color w:val="333333"/>
          <w:sz w:val="27"/>
          <w:szCs w:val="27"/>
        </w:rPr>
        <w:t xml:space="preserve"> : 22.00.04. - </w:t>
      </w:r>
      <w:r w:rsidRPr="00515756">
        <w:rPr>
          <w:rFonts w:ascii="Arial" w:hAnsi="Arial" w:cs="Arial" w:hint="eastAsia"/>
          <w:caps/>
          <w:color w:val="333333"/>
          <w:sz w:val="27"/>
          <w:szCs w:val="27"/>
        </w:rPr>
        <w:t>Новочеркасск</w:t>
      </w:r>
      <w:r w:rsidRPr="00515756">
        <w:rPr>
          <w:rFonts w:ascii="Arial" w:hAnsi="Arial" w:cs="Arial"/>
          <w:caps/>
          <w:color w:val="333333"/>
          <w:sz w:val="27"/>
          <w:szCs w:val="27"/>
        </w:rPr>
        <w:t xml:space="preserve">, 1999. - 154 </w:t>
      </w:r>
      <w:proofErr w:type="gramStart"/>
      <w:r w:rsidRPr="00515756">
        <w:rPr>
          <w:rFonts w:ascii="Arial" w:hAnsi="Arial" w:cs="Arial" w:hint="eastAsia"/>
          <w:caps/>
          <w:color w:val="333333"/>
          <w:sz w:val="27"/>
          <w:szCs w:val="27"/>
        </w:rPr>
        <w:t>с</w:t>
      </w:r>
      <w:r w:rsidRPr="00515756">
        <w:rPr>
          <w:rFonts w:ascii="Arial" w:hAnsi="Arial" w:cs="Arial"/>
          <w:caps/>
          <w:color w:val="333333"/>
          <w:sz w:val="27"/>
          <w:szCs w:val="27"/>
        </w:rPr>
        <w:t>. :</w:t>
      </w:r>
      <w:proofErr w:type="gramEnd"/>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ил</w:t>
      </w:r>
      <w:r w:rsidRPr="00515756">
        <w:rPr>
          <w:rFonts w:ascii="Arial" w:hAnsi="Arial" w:cs="Arial"/>
          <w:caps/>
          <w:color w:val="333333"/>
          <w:sz w:val="27"/>
          <w:szCs w:val="27"/>
        </w:rPr>
        <w:t>.</w:t>
      </w:r>
    </w:p>
    <w:p w14:paraId="06107A80" w14:textId="77777777" w:rsidR="00515756" w:rsidRPr="00515756" w:rsidRDefault="00515756" w:rsidP="00515756">
      <w:pPr>
        <w:rPr>
          <w:rFonts w:ascii="Arial" w:hAnsi="Arial" w:cs="Arial"/>
          <w:caps/>
          <w:color w:val="333333"/>
          <w:sz w:val="27"/>
          <w:szCs w:val="27"/>
        </w:rPr>
      </w:pPr>
      <w:r w:rsidRPr="00515756">
        <w:rPr>
          <w:rFonts w:ascii="Arial" w:hAnsi="Arial" w:cs="Arial" w:hint="eastAsia"/>
          <w:caps/>
          <w:color w:val="333333"/>
          <w:sz w:val="27"/>
          <w:szCs w:val="27"/>
        </w:rPr>
        <w:t>больше</w:t>
      </w:r>
    </w:p>
    <w:p w14:paraId="41382417" w14:textId="77777777" w:rsidR="00515756" w:rsidRPr="00515756" w:rsidRDefault="00515756" w:rsidP="00515756">
      <w:pPr>
        <w:rPr>
          <w:rFonts w:ascii="Arial" w:hAnsi="Arial" w:cs="Arial"/>
          <w:caps/>
          <w:color w:val="333333"/>
          <w:sz w:val="27"/>
          <w:szCs w:val="27"/>
        </w:rPr>
      </w:pPr>
      <w:r w:rsidRPr="00515756">
        <w:rPr>
          <w:rFonts w:ascii="Arial" w:hAnsi="Arial" w:cs="Arial" w:hint="eastAsia"/>
          <w:caps/>
          <w:color w:val="333333"/>
          <w:sz w:val="27"/>
          <w:szCs w:val="27"/>
        </w:rPr>
        <w:t>Цитаты</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из</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текста</w:t>
      </w:r>
      <w:r w:rsidRPr="00515756">
        <w:rPr>
          <w:rFonts w:ascii="Arial" w:hAnsi="Arial" w:cs="Arial"/>
          <w:caps/>
          <w:color w:val="333333"/>
          <w:sz w:val="27"/>
          <w:szCs w:val="27"/>
        </w:rPr>
        <w:t>:</w:t>
      </w:r>
    </w:p>
    <w:p w14:paraId="21CD6AE9" w14:textId="77777777" w:rsidR="00515756" w:rsidRPr="00515756" w:rsidRDefault="00515756" w:rsidP="00515756">
      <w:pPr>
        <w:rPr>
          <w:rFonts w:ascii="Arial" w:hAnsi="Arial" w:cs="Arial"/>
          <w:caps/>
          <w:color w:val="333333"/>
          <w:sz w:val="27"/>
          <w:szCs w:val="27"/>
        </w:rPr>
      </w:pPr>
      <w:r w:rsidRPr="00515756">
        <w:rPr>
          <w:rFonts w:ascii="Arial" w:hAnsi="Arial" w:cs="Arial" w:hint="eastAsia"/>
          <w:caps/>
          <w:color w:val="333333"/>
          <w:sz w:val="27"/>
          <w:szCs w:val="27"/>
        </w:rPr>
        <w:t>стр</w:t>
      </w:r>
      <w:r w:rsidRPr="00515756">
        <w:rPr>
          <w:rFonts w:ascii="Arial" w:hAnsi="Arial" w:cs="Arial"/>
          <w:caps/>
          <w:color w:val="333333"/>
          <w:sz w:val="27"/>
          <w:szCs w:val="27"/>
        </w:rPr>
        <w:t>. 1</w:t>
      </w:r>
    </w:p>
    <w:p w14:paraId="608B3D57" w14:textId="77777777" w:rsidR="00515756" w:rsidRPr="00515756" w:rsidRDefault="00515756" w:rsidP="00515756">
      <w:pPr>
        <w:rPr>
          <w:rFonts w:ascii="Arial" w:hAnsi="Arial" w:cs="Arial"/>
          <w:caps/>
          <w:color w:val="333333"/>
          <w:sz w:val="27"/>
          <w:szCs w:val="27"/>
        </w:rPr>
      </w:pPr>
      <w:r w:rsidRPr="00515756">
        <w:rPr>
          <w:rFonts w:ascii="Arial" w:hAnsi="Arial" w:cs="Arial" w:hint="eastAsia"/>
          <w:caps/>
          <w:color w:val="333333"/>
          <w:sz w:val="27"/>
          <w:szCs w:val="27"/>
        </w:rPr>
        <w:t>ЮЖНО</w:t>
      </w:r>
      <w:r w:rsidRPr="00515756">
        <w:rPr>
          <w:rFonts w:ascii="Arial" w:hAnsi="Arial" w:cs="Arial"/>
          <w:caps/>
          <w:color w:val="333333"/>
          <w:sz w:val="27"/>
          <w:szCs w:val="27"/>
        </w:rPr>
        <w:t>-</w:t>
      </w:r>
      <w:r w:rsidRPr="00515756">
        <w:rPr>
          <w:rFonts w:ascii="Arial" w:hAnsi="Arial" w:cs="Arial" w:hint="eastAsia"/>
          <w:caps/>
          <w:color w:val="333333"/>
          <w:sz w:val="27"/>
          <w:szCs w:val="27"/>
        </w:rPr>
        <w:t>РОССИЙСКИЙ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ГОСУДАРСТВЕННЫЙ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ТЕХНИЧЕСКИЙ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УНИВЕРСИТЕТ</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НОВОЧЕРКАССКИЙ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ПОЛИТЕХНИЧЕСКИЙ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ИНСТИТУТ</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На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правах</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рукописи</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РЯЖСКИХ</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АЛЕКСЕЙ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ЮРЬЕВИЧ</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СОЦИАЛЬНЫЙ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ОПТИМИЗМ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УЧАЩЕЙСЯ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МОЛОДЁЖИ</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В</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СОВРЕМЕННОМ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РОССИЙСКОМ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ОБЩЕСТВЕ</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НА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МАТЕРИАЛАХ</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ИССЛЕДОВАНИЙ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В</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ДЕПРЕССИВНОМ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РЕГИОНЕ</w:t>
      </w:r>
      <w:r w:rsidRPr="00515756">
        <w:rPr>
          <w:rFonts w:ascii="Arial" w:hAnsi="Arial" w:cs="Arial"/>
          <w:caps/>
          <w:color w:val="333333"/>
          <w:sz w:val="27"/>
          <w:szCs w:val="27"/>
        </w:rPr>
        <w:t>) 22.00,04-</w:t>
      </w:r>
      <w:r w:rsidRPr="00515756">
        <w:rPr>
          <w:rFonts w:ascii="Arial" w:hAnsi="Arial" w:cs="Arial" w:hint="eastAsia"/>
          <w:caps/>
          <w:color w:val="333333"/>
          <w:sz w:val="27"/>
          <w:szCs w:val="27"/>
        </w:rPr>
        <w:t>Социальная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структура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социальные</w:t>
      </w:r>
    </w:p>
    <w:p w14:paraId="58BD247F" w14:textId="77777777" w:rsidR="00515756" w:rsidRPr="00515756" w:rsidRDefault="00515756" w:rsidP="00515756">
      <w:pPr>
        <w:rPr>
          <w:rFonts w:ascii="Arial" w:hAnsi="Arial" w:cs="Arial"/>
          <w:caps/>
          <w:color w:val="333333"/>
          <w:sz w:val="27"/>
          <w:szCs w:val="27"/>
        </w:rPr>
      </w:pPr>
      <w:r w:rsidRPr="00515756">
        <w:rPr>
          <w:rFonts w:ascii="Arial" w:hAnsi="Arial" w:cs="Arial" w:hint="eastAsia"/>
          <w:caps/>
          <w:color w:val="333333"/>
          <w:sz w:val="27"/>
          <w:szCs w:val="27"/>
        </w:rPr>
        <w:t>стр</w:t>
      </w:r>
      <w:r w:rsidRPr="00515756">
        <w:rPr>
          <w:rFonts w:ascii="Arial" w:hAnsi="Arial" w:cs="Arial"/>
          <w:caps/>
          <w:color w:val="333333"/>
          <w:sz w:val="27"/>
          <w:szCs w:val="27"/>
        </w:rPr>
        <w:t>. 1</w:t>
      </w:r>
    </w:p>
    <w:p w14:paraId="6B2DF992" w14:textId="77777777" w:rsidR="00515756" w:rsidRPr="00515756" w:rsidRDefault="00515756" w:rsidP="00515756">
      <w:pPr>
        <w:rPr>
          <w:rFonts w:ascii="Arial" w:hAnsi="Arial" w:cs="Arial"/>
          <w:caps/>
          <w:color w:val="333333"/>
          <w:sz w:val="27"/>
          <w:szCs w:val="27"/>
        </w:rPr>
      </w:pPr>
      <w:r w:rsidRPr="00515756">
        <w:rPr>
          <w:rFonts w:ascii="Arial" w:hAnsi="Arial" w:cs="Arial" w:hint="eastAsia"/>
          <w:caps/>
          <w:color w:val="333333"/>
          <w:sz w:val="27"/>
          <w:szCs w:val="27"/>
        </w:rPr>
        <w:t>профессор</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ЧУЛАНОВ</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В</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Новочеркасск</w:t>
      </w:r>
      <w:r w:rsidRPr="00515756">
        <w:rPr>
          <w:rFonts w:ascii="Arial" w:hAnsi="Arial" w:cs="Arial"/>
          <w:caps/>
          <w:color w:val="333333"/>
          <w:sz w:val="27"/>
          <w:szCs w:val="27"/>
        </w:rPr>
        <w:t xml:space="preserve"> 1999 </w:t>
      </w:r>
      <w:r w:rsidRPr="00515756">
        <w:rPr>
          <w:rFonts w:ascii="Arial" w:hAnsi="Arial" w:cs="Arial" w:hint="eastAsia"/>
          <w:caps/>
          <w:color w:val="333333"/>
          <w:sz w:val="27"/>
          <w:szCs w:val="27"/>
        </w:rPr>
        <w:t>СОДЕРЖАНИЕ</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ВВЕДЕНИЕ</w:t>
      </w:r>
      <w:r w:rsidRPr="00515756">
        <w:rPr>
          <w:rFonts w:ascii="Arial" w:hAnsi="Arial" w:cs="Arial"/>
          <w:caps/>
          <w:color w:val="333333"/>
          <w:sz w:val="27"/>
          <w:szCs w:val="27"/>
        </w:rPr>
        <w:t xml:space="preserve"> 3 </w:t>
      </w:r>
      <w:r w:rsidRPr="00515756">
        <w:rPr>
          <w:rFonts w:ascii="Arial" w:hAnsi="Arial" w:cs="Arial" w:hint="eastAsia"/>
          <w:caps/>
          <w:color w:val="333333"/>
          <w:sz w:val="27"/>
          <w:szCs w:val="27"/>
        </w:rPr>
        <w:t>Глава</w:t>
      </w:r>
      <w:r w:rsidRPr="00515756">
        <w:rPr>
          <w:rFonts w:ascii="Arial" w:hAnsi="Arial" w:cs="Arial"/>
          <w:caps/>
          <w:color w:val="333333"/>
          <w:sz w:val="27"/>
          <w:szCs w:val="27"/>
        </w:rPr>
        <w:t xml:space="preserve"> 1. </w:t>
      </w:r>
      <w:r w:rsidRPr="00515756">
        <w:rPr>
          <w:rFonts w:ascii="Arial" w:hAnsi="Arial" w:cs="Arial" w:hint="eastAsia"/>
          <w:caps/>
          <w:color w:val="333333"/>
          <w:sz w:val="27"/>
          <w:szCs w:val="27"/>
        </w:rPr>
        <w:t>Структурный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анализ</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социального</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оптимизма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молодёжи</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в</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современном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российском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обществе</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Г</w:t>
      </w:r>
      <w:r w:rsidRPr="00515756">
        <w:rPr>
          <w:rFonts w:ascii="Arial" w:hAnsi="Arial" w:cs="Arial"/>
          <w:caps/>
          <w:color w:val="333333"/>
          <w:sz w:val="27"/>
          <w:szCs w:val="27"/>
        </w:rPr>
        <w:t xml:space="preserve"> 1 . </w:t>
      </w:r>
      <w:r w:rsidRPr="00515756">
        <w:rPr>
          <w:rFonts w:ascii="Arial" w:hAnsi="Arial" w:cs="Arial" w:hint="eastAsia"/>
          <w:caps/>
          <w:color w:val="333333"/>
          <w:sz w:val="27"/>
          <w:szCs w:val="27"/>
        </w:rPr>
        <w:t>Социальный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оптимизм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ретроспектива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проблемы</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и</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конкретизация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понятия</w:t>
      </w:r>
      <w:r w:rsidRPr="00515756">
        <w:rPr>
          <w:rFonts w:ascii="Arial" w:hAnsi="Arial" w:cs="Arial"/>
          <w:caps/>
          <w:color w:val="333333"/>
          <w:sz w:val="27"/>
          <w:szCs w:val="27"/>
        </w:rPr>
        <w:t xml:space="preserve"> 1.2. </w:t>
      </w:r>
      <w:r w:rsidRPr="00515756">
        <w:rPr>
          <w:rFonts w:ascii="Arial" w:hAnsi="Arial" w:cs="Arial" w:hint="eastAsia"/>
          <w:caps/>
          <w:color w:val="333333"/>
          <w:sz w:val="27"/>
          <w:szCs w:val="27"/>
        </w:rPr>
        <w:t>Трансформация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условий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формирования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lastRenderedPageBreak/>
        <w:t>социального</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оптимизма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молодых</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в</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современной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России</w:t>
      </w:r>
      <w:r w:rsidRPr="00515756">
        <w:rPr>
          <w:rFonts w:ascii="Arial" w:hAnsi="Arial" w:cs="Arial"/>
          <w:caps/>
          <w:color w:val="333333"/>
          <w:sz w:val="27"/>
          <w:szCs w:val="27"/>
        </w:rPr>
        <w:t xml:space="preserve"> 1.3. </w:t>
      </w:r>
      <w:r w:rsidRPr="00515756">
        <w:rPr>
          <w:rFonts w:ascii="Arial" w:hAnsi="Arial" w:cs="Arial" w:hint="eastAsia"/>
          <w:caps/>
          <w:color w:val="333333"/>
          <w:sz w:val="27"/>
          <w:szCs w:val="27"/>
        </w:rPr>
        <w:t>Структурно</w:t>
      </w:r>
      <w:r w:rsidRPr="00515756">
        <w:rPr>
          <w:rFonts w:ascii="Arial" w:hAnsi="Arial" w:cs="Arial"/>
          <w:caps/>
          <w:color w:val="333333"/>
          <w:sz w:val="27"/>
          <w:szCs w:val="27"/>
        </w:rPr>
        <w:t>-</w:t>
      </w:r>
      <w:r w:rsidRPr="00515756">
        <w:rPr>
          <w:rFonts w:ascii="Arial" w:hAnsi="Arial" w:cs="Arial" w:hint="eastAsia"/>
          <w:caps/>
          <w:color w:val="333333"/>
          <w:sz w:val="27"/>
          <w:szCs w:val="27"/>
        </w:rPr>
        <w:t>функциональный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анализ</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понятия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социальный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оптимизм</w:t>
      </w:r>
      <w:r w:rsidRPr="00515756">
        <w:rPr>
          <w:rFonts w:ascii="Arial" w:hAnsi="Arial" w:cs="Arial"/>
          <w:caps/>
          <w:color w:val="333333"/>
          <w:sz w:val="27"/>
          <w:szCs w:val="27"/>
        </w:rPr>
        <w:t xml:space="preserve"> 64 35 16 </w:t>
      </w:r>
      <w:r w:rsidRPr="00515756">
        <w:rPr>
          <w:rFonts w:ascii="Arial" w:hAnsi="Arial" w:cs="Arial" w:hint="eastAsia"/>
          <w:caps/>
          <w:color w:val="333333"/>
          <w:sz w:val="27"/>
          <w:szCs w:val="27"/>
        </w:rPr>
        <w:t>Глава</w:t>
      </w:r>
      <w:r w:rsidRPr="00515756">
        <w:rPr>
          <w:rFonts w:ascii="Arial" w:hAnsi="Arial" w:cs="Arial"/>
          <w:caps/>
          <w:color w:val="333333"/>
          <w:sz w:val="27"/>
          <w:szCs w:val="27"/>
        </w:rPr>
        <w:t xml:space="preserve"> 2. </w:t>
      </w:r>
      <w:r w:rsidRPr="00515756">
        <w:rPr>
          <w:rFonts w:ascii="Arial" w:hAnsi="Arial" w:cs="Arial" w:hint="eastAsia"/>
          <w:caps/>
          <w:color w:val="333333"/>
          <w:sz w:val="27"/>
          <w:szCs w:val="27"/>
        </w:rPr>
        <w:t>Факторы</w:t>
      </w:r>
      <w:r w:rsidRPr="00515756">
        <w:rPr>
          <w:rFonts w:ascii="Arial" w:hAnsi="Arial" w:cs="Arial"/>
          <w:caps/>
          <w:color w:val="333333"/>
          <w:sz w:val="27"/>
          <w:szCs w:val="27"/>
        </w:rPr>
        <w:t>...</w:t>
      </w:r>
    </w:p>
    <w:p w14:paraId="5DCC4348" w14:textId="77777777" w:rsidR="00515756" w:rsidRPr="00515756" w:rsidRDefault="00515756" w:rsidP="00515756">
      <w:pPr>
        <w:rPr>
          <w:rFonts w:ascii="Arial" w:hAnsi="Arial" w:cs="Arial"/>
          <w:caps/>
          <w:color w:val="333333"/>
          <w:sz w:val="27"/>
          <w:szCs w:val="27"/>
        </w:rPr>
      </w:pPr>
      <w:r w:rsidRPr="00515756">
        <w:rPr>
          <w:rFonts w:ascii="Arial" w:hAnsi="Arial" w:cs="Arial" w:hint="eastAsia"/>
          <w:caps/>
          <w:color w:val="333333"/>
          <w:sz w:val="27"/>
          <w:szCs w:val="27"/>
        </w:rPr>
        <w:t>стр</w:t>
      </w:r>
      <w:r w:rsidRPr="00515756">
        <w:rPr>
          <w:rFonts w:ascii="Arial" w:hAnsi="Arial" w:cs="Arial"/>
          <w:caps/>
          <w:color w:val="333333"/>
          <w:sz w:val="27"/>
          <w:szCs w:val="27"/>
        </w:rPr>
        <w:t>. 9</w:t>
      </w:r>
    </w:p>
    <w:p w14:paraId="003E1B12" w14:textId="77777777" w:rsidR="00515756" w:rsidRPr="00515756" w:rsidRDefault="00515756" w:rsidP="00515756">
      <w:pPr>
        <w:rPr>
          <w:rFonts w:ascii="Arial" w:hAnsi="Arial" w:cs="Arial"/>
          <w:caps/>
          <w:color w:val="333333"/>
          <w:sz w:val="27"/>
          <w:szCs w:val="27"/>
        </w:rPr>
      </w:pPr>
      <w:r w:rsidRPr="00515756">
        <w:rPr>
          <w:rFonts w:ascii="Arial" w:hAnsi="Arial" w:cs="Arial" w:hint="eastAsia"/>
          <w:caps/>
          <w:color w:val="333333"/>
          <w:sz w:val="27"/>
          <w:szCs w:val="27"/>
        </w:rPr>
        <w:t>является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выявление</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оптимизм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з</w:t>
      </w:r>
      <w:r w:rsidRPr="00515756">
        <w:rPr>
          <w:rFonts w:ascii="Arial" w:hAnsi="Arial" w:cs="Arial"/>
          <w:caps/>
          <w:color w:val="333333"/>
          <w:sz w:val="27"/>
          <w:szCs w:val="27"/>
        </w:rPr>
        <w:t>^</w:t>
      </w:r>
      <w:r w:rsidRPr="00515756">
        <w:rPr>
          <w:rFonts w:ascii="Arial" w:hAnsi="Arial" w:cs="Arial" w:hint="eastAsia"/>
          <w:caps/>
          <w:color w:val="333333"/>
          <w:sz w:val="27"/>
          <w:szCs w:val="27"/>
        </w:rPr>
        <w:t>ащейся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молодёжи</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реформируемого</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российского</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общества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в</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условиях</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депрессивных</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регионов</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Для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достижения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поставленной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цели</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предполагается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решение</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следуюпщх</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задач</w:t>
      </w:r>
      <w:r w:rsidRPr="00515756">
        <w:rPr>
          <w:rFonts w:ascii="Arial" w:hAnsi="Arial" w:cs="Arial"/>
          <w:caps/>
          <w:color w:val="333333"/>
          <w:sz w:val="27"/>
          <w:szCs w:val="27"/>
        </w:rPr>
        <w:t xml:space="preserve">: 1. </w:t>
      </w:r>
      <w:r w:rsidRPr="00515756">
        <w:rPr>
          <w:rFonts w:ascii="Arial" w:hAnsi="Arial" w:cs="Arial" w:hint="eastAsia"/>
          <w:caps/>
          <w:color w:val="333333"/>
          <w:sz w:val="27"/>
          <w:szCs w:val="27"/>
        </w:rPr>
        <w:t>Проанализировать</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причины</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изменения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социального</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оптимизма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учащейся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молодёжи</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в</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современном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российском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обществе</w:t>
      </w:r>
      <w:r w:rsidRPr="00515756">
        <w:rPr>
          <w:rFonts w:ascii="Arial" w:hAnsi="Arial" w:cs="Arial"/>
          <w:caps/>
          <w:color w:val="333333"/>
          <w:sz w:val="27"/>
          <w:szCs w:val="27"/>
        </w:rPr>
        <w:t xml:space="preserve">. 2. </w:t>
      </w:r>
      <w:r w:rsidRPr="00515756">
        <w:rPr>
          <w:rFonts w:ascii="Arial" w:hAnsi="Arial" w:cs="Arial" w:hint="eastAsia"/>
          <w:caps/>
          <w:color w:val="333333"/>
          <w:sz w:val="27"/>
          <w:szCs w:val="27"/>
        </w:rPr>
        <w:t>Определить</w:t>
      </w:r>
    </w:p>
    <w:p w14:paraId="69A122F4" w14:textId="77777777" w:rsidR="00515756" w:rsidRPr="00515756" w:rsidRDefault="00515756" w:rsidP="00515756">
      <w:pPr>
        <w:rPr>
          <w:rFonts w:ascii="Arial" w:hAnsi="Arial" w:cs="Arial"/>
          <w:caps/>
          <w:color w:val="333333"/>
          <w:sz w:val="27"/>
          <w:szCs w:val="27"/>
        </w:rPr>
      </w:pPr>
    </w:p>
    <w:p w14:paraId="65C6EB4B" w14:textId="77777777" w:rsidR="00515756" w:rsidRPr="00515756" w:rsidRDefault="00515756" w:rsidP="00515756">
      <w:pPr>
        <w:rPr>
          <w:rFonts w:ascii="Arial" w:hAnsi="Arial" w:cs="Arial"/>
          <w:caps/>
          <w:color w:val="333333"/>
          <w:sz w:val="27"/>
          <w:szCs w:val="27"/>
        </w:rPr>
      </w:pPr>
      <w:r w:rsidRPr="00515756">
        <w:rPr>
          <w:rFonts w:ascii="Arial" w:hAnsi="Arial" w:cs="Arial" w:hint="eastAsia"/>
          <w:caps/>
          <w:color w:val="333333"/>
          <w:sz w:val="27"/>
          <w:szCs w:val="27"/>
        </w:rPr>
        <w:t>Оглавление</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диссертации</w:t>
      </w:r>
    </w:p>
    <w:p w14:paraId="1B3D7FC1" w14:textId="77777777" w:rsidR="00515756" w:rsidRPr="00515756" w:rsidRDefault="00515756" w:rsidP="00515756">
      <w:pPr>
        <w:rPr>
          <w:rFonts w:ascii="Arial" w:hAnsi="Arial" w:cs="Arial"/>
          <w:caps/>
          <w:color w:val="333333"/>
          <w:sz w:val="27"/>
          <w:szCs w:val="27"/>
        </w:rPr>
      </w:pPr>
      <w:r w:rsidRPr="00515756">
        <w:rPr>
          <w:rFonts w:ascii="Arial" w:hAnsi="Arial" w:cs="Arial" w:hint="eastAsia"/>
          <w:caps/>
          <w:color w:val="333333"/>
          <w:sz w:val="27"/>
          <w:szCs w:val="27"/>
        </w:rPr>
        <w:t>кандидат</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социологических</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наук</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Ряжских</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Алексей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Юрьевич</w:t>
      </w:r>
    </w:p>
    <w:p w14:paraId="215ACAFC" w14:textId="77777777" w:rsidR="00515756" w:rsidRPr="00515756" w:rsidRDefault="00515756" w:rsidP="00515756">
      <w:pPr>
        <w:rPr>
          <w:rFonts w:ascii="Arial" w:hAnsi="Arial" w:cs="Arial"/>
          <w:caps/>
          <w:color w:val="333333"/>
          <w:sz w:val="27"/>
          <w:szCs w:val="27"/>
        </w:rPr>
      </w:pPr>
      <w:r w:rsidRPr="00515756">
        <w:rPr>
          <w:rFonts w:ascii="Arial" w:hAnsi="Arial" w:cs="Arial" w:hint="eastAsia"/>
          <w:caps/>
          <w:color w:val="333333"/>
          <w:sz w:val="27"/>
          <w:szCs w:val="27"/>
        </w:rPr>
        <w:t>ВВЕДЕНИЕ</w:t>
      </w:r>
      <w:r w:rsidRPr="00515756">
        <w:rPr>
          <w:rFonts w:ascii="Arial" w:hAnsi="Arial" w:cs="Arial"/>
          <w:caps/>
          <w:color w:val="333333"/>
          <w:sz w:val="27"/>
          <w:szCs w:val="27"/>
        </w:rPr>
        <w:t>.</w:t>
      </w:r>
    </w:p>
    <w:p w14:paraId="3329DE0B" w14:textId="77777777" w:rsidR="00515756" w:rsidRPr="00515756" w:rsidRDefault="00515756" w:rsidP="00515756">
      <w:pPr>
        <w:rPr>
          <w:rFonts w:ascii="Arial" w:hAnsi="Arial" w:cs="Arial"/>
          <w:caps/>
          <w:color w:val="333333"/>
          <w:sz w:val="27"/>
          <w:szCs w:val="27"/>
        </w:rPr>
      </w:pPr>
    </w:p>
    <w:p w14:paraId="6838242F" w14:textId="77777777" w:rsidR="00515756" w:rsidRPr="00515756" w:rsidRDefault="00515756" w:rsidP="00515756">
      <w:pPr>
        <w:rPr>
          <w:rFonts w:ascii="Arial" w:hAnsi="Arial" w:cs="Arial"/>
          <w:caps/>
          <w:color w:val="333333"/>
          <w:sz w:val="27"/>
          <w:szCs w:val="27"/>
        </w:rPr>
      </w:pPr>
      <w:r w:rsidRPr="00515756">
        <w:rPr>
          <w:rFonts w:ascii="Arial" w:hAnsi="Arial" w:cs="Arial" w:hint="eastAsia"/>
          <w:caps/>
          <w:color w:val="333333"/>
          <w:sz w:val="27"/>
          <w:szCs w:val="27"/>
        </w:rPr>
        <w:t>Глава</w:t>
      </w:r>
      <w:r w:rsidRPr="00515756">
        <w:rPr>
          <w:rFonts w:ascii="Arial" w:hAnsi="Arial" w:cs="Arial"/>
          <w:caps/>
          <w:color w:val="333333"/>
          <w:sz w:val="27"/>
          <w:szCs w:val="27"/>
        </w:rPr>
        <w:t xml:space="preserve"> 1. </w:t>
      </w:r>
      <w:r w:rsidRPr="00515756">
        <w:rPr>
          <w:rFonts w:ascii="Arial" w:hAnsi="Arial" w:cs="Arial" w:hint="eastAsia"/>
          <w:caps/>
          <w:color w:val="333333"/>
          <w:sz w:val="27"/>
          <w:szCs w:val="27"/>
        </w:rPr>
        <w:t>Структурный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анализ</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социального</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оптимизма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молодёжи</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в</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современном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российском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обществе</w:t>
      </w:r>
    </w:p>
    <w:p w14:paraId="4CD11742" w14:textId="77777777" w:rsidR="00515756" w:rsidRPr="00515756" w:rsidRDefault="00515756" w:rsidP="00515756">
      <w:pPr>
        <w:rPr>
          <w:rFonts w:ascii="Arial" w:hAnsi="Arial" w:cs="Arial"/>
          <w:caps/>
          <w:color w:val="333333"/>
          <w:sz w:val="27"/>
          <w:szCs w:val="27"/>
        </w:rPr>
      </w:pPr>
    </w:p>
    <w:p w14:paraId="0C76264E" w14:textId="77777777" w:rsidR="00515756" w:rsidRPr="00515756" w:rsidRDefault="00515756" w:rsidP="00515756">
      <w:pPr>
        <w:rPr>
          <w:rFonts w:ascii="Arial" w:hAnsi="Arial" w:cs="Arial"/>
          <w:caps/>
          <w:color w:val="333333"/>
          <w:sz w:val="27"/>
          <w:szCs w:val="27"/>
        </w:rPr>
      </w:pPr>
      <w:r w:rsidRPr="00515756">
        <w:rPr>
          <w:rFonts w:ascii="Arial" w:hAnsi="Arial" w:cs="Arial"/>
          <w:caps/>
          <w:color w:val="333333"/>
          <w:sz w:val="27"/>
          <w:szCs w:val="27"/>
        </w:rPr>
        <w:t xml:space="preserve">1.1. </w:t>
      </w:r>
      <w:r w:rsidRPr="00515756">
        <w:rPr>
          <w:rFonts w:ascii="Arial" w:hAnsi="Arial" w:cs="Arial" w:hint="eastAsia"/>
          <w:caps/>
          <w:color w:val="333333"/>
          <w:sz w:val="27"/>
          <w:szCs w:val="27"/>
        </w:rPr>
        <w:t>Социальный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оптимизм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ретроспектива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проблемы</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и</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конкретизация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понятия</w:t>
      </w:r>
      <w:r w:rsidRPr="00515756">
        <w:rPr>
          <w:rFonts w:ascii="Arial" w:hAnsi="Arial" w:cs="Arial"/>
          <w:caps/>
          <w:color w:val="333333"/>
          <w:sz w:val="27"/>
          <w:szCs w:val="27"/>
        </w:rPr>
        <w:t>.</w:t>
      </w:r>
    </w:p>
    <w:p w14:paraId="2BA84452" w14:textId="77777777" w:rsidR="00515756" w:rsidRPr="00515756" w:rsidRDefault="00515756" w:rsidP="00515756">
      <w:pPr>
        <w:rPr>
          <w:rFonts w:ascii="Arial" w:hAnsi="Arial" w:cs="Arial"/>
          <w:caps/>
          <w:color w:val="333333"/>
          <w:sz w:val="27"/>
          <w:szCs w:val="27"/>
        </w:rPr>
      </w:pPr>
    </w:p>
    <w:p w14:paraId="7151CA4A" w14:textId="77777777" w:rsidR="00515756" w:rsidRPr="00515756" w:rsidRDefault="00515756" w:rsidP="00515756">
      <w:pPr>
        <w:rPr>
          <w:rFonts w:ascii="Arial" w:hAnsi="Arial" w:cs="Arial"/>
          <w:caps/>
          <w:color w:val="333333"/>
          <w:sz w:val="27"/>
          <w:szCs w:val="27"/>
        </w:rPr>
      </w:pPr>
      <w:r w:rsidRPr="00515756">
        <w:rPr>
          <w:rFonts w:ascii="Arial" w:hAnsi="Arial" w:cs="Arial"/>
          <w:caps/>
          <w:color w:val="333333"/>
          <w:sz w:val="27"/>
          <w:szCs w:val="27"/>
        </w:rPr>
        <w:lastRenderedPageBreak/>
        <w:t xml:space="preserve">1.2. </w:t>
      </w:r>
      <w:r w:rsidRPr="00515756">
        <w:rPr>
          <w:rFonts w:ascii="Arial" w:hAnsi="Arial" w:cs="Arial" w:hint="eastAsia"/>
          <w:caps/>
          <w:color w:val="333333"/>
          <w:sz w:val="27"/>
          <w:szCs w:val="27"/>
        </w:rPr>
        <w:t>Трансформация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условий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формирования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социального</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оптимизма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молодых</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в</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современной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России</w:t>
      </w:r>
      <w:r w:rsidRPr="00515756">
        <w:rPr>
          <w:rFonts w:ascii="Arial" w:hAnsi="Arial" w:cs="Arial"/>
          <w:caps/>
          <w:color w:val="333333"/>
          <w:sz w:val="27"/>
          <w:szCs w:val="27"/>
        </w:rPr>
        <w:t>.</w:t>
      </w:r>
    </w:p>
    <w:p w14:paraId="69CA642E" w14:textId="77777777" w:rsidR="00515756" w:rsidRPr="00515756" w:rsidRDefault="00515756" w:rsidP="00515756">
      <w:pPr>
        <w:rPr>
          <w:rFonts w:ascii="Arial" w:hAnsi="Arial" w:cs="Arial"/>
          <w:caps/>
          <w:color w:val="333333"/>
          <w:sz w:val="27"/>
          <w:szCs w:val="27"/>
        </w:rPr>
      </w:pPr>
    </w:p>
    <w:p w14:paraId="147216C0" w14:textId="77777777" w:rsidR="00515756" w:rsidRPr="00515756" w:rsidRDefault="00515756" w:rsidP="00515756">
      <w:pPr>
        <w:rPr>
          <w:rFonts w:ascii="Arial" w:hAnsi="Arial" w:cs="Arial"/>
          <w:caps/>
          <w:color w:val="333333"/>
          <w:sz w:val="27"/>
          <w:szCs w:val="27"/>
        </w:rPr>
      </w:pPr>
      <w:r w:rsidRPr="00515756">
        <w:rPr>
          <w:rFonts w:ascii="Arial" w:hAnsi="Arial" w:cs="Arial"/>
          <w:caps/>
          <w:color w:val="333333"/>
          <w:sz w:val="27"/>
          <w:szCs w:val="27"/>
        </w:rPr>
        <w:t xml:space="preserve">1.3. </w:t>
      </w:r>
      <w:r w:rsidRPr="00515756">
        <w:rPr>
          <w:rFonts w:ascii="Arial" w:hAnsi="Arial" w:cs="Arial" w:hint="eastAsia"/>
          <w:caps/>
          <w:color w:val="333333"/>
          <w:sz w:val="27"/>
          <w:szCs w:val="27"/>
        </w:rPr>
        <w:t>Структурно</w:t>
      </w:r>
      <w:r w:rsidRPr="00515756">
        <w:rPr>
          <w:rFonts w:ascii="Arial" w:hAnsi="Arial" w:cs="Arial"/>
          <w:caps/>
          <w:color w:val="333333"/>
          <w:sz w:val="27"/>
          <w:szCs w:val="27"/>
        </w:rPr>
        <w:t>-</w:t>
      </w:r>
      <w:r w:rsidRPr="00515756">
        <w:rPr>
          <w:rFonts w:ascii="Arial" w:hAnsi="Arial" w:cs="Arial" w:hint="eastAsia"/>
          <w:caps/>
          <w:color w:val="333333"/>
          <w:sz w:val="27"/>
          <w:szCs w:val="27"/>
        </w:rPr>
        <w:t>функциональный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анализ</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понятия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социальный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оптимизм</w:t>
      </w:r>
      <w:r w:rsidRPr="00515756">
        <w:rPr>
          <w:rFonts w:ascii="Arial" w:hAnsi="Arial" w:cs="Arial"/>
          <w:caps/>
          <w:color w:val="333333"/>
          <w:sz w:val="27"/>
          <w:szCs w:val="27"/>
        </w:rPr>
        <w:t>.</w:t>
      </w:r>
    </w:p>
    <w:p w14:paraId="77DF75A6" w14:textId="77777777" w:rsidR="00515756" w:rsidRPr="00515756" w:rsidRDefault="00515756" w:rsidP="00515756">
      <w:pPr>
        <w:rPr>
          <w:rFonts w:ascii="Arial" w:hAnsi="Arial" w:cs="Arial"/>
          <w:caps/>
          <w:color w:val="333333"/>
          <w:sz w:val="27"/>
          <w:szCs w:val="27"/>
        </w:rPr>
      </w:pPr>
    </w:p>
    <w:p w14:paraId="52B16075" w14:textId="77777777" w:rsidR="00515756" w:rsidRPr="00515756" w:rsidRDefault="00515756" w:rsidP="00515756">
      <w:pPr>
        <w:rPr>
          <w:rFonts w:ascii="Arial" w:hAnsi="Arial" w:cs="Arial"/>
          <w:caps/>
          <w:color w:val="333333"/>
          <w:sz w:val="27"/>
          <w:szCs w:val="27"/>
        </w:rPr>
      </w:pPr>
      <w:r w:rsidRPr="00515756">
        <w:rPr>
          <w:rFonts w:ascii="Arial" w:hAnsi="Arial" w:cs="Arial" w:hint="eastAsia"/>
          <w:caps/>
          <w:color w:val="333333"/>
          <w:sz w:val="27"/>
          <w:szCs w:val="27"/>
        </w:rPr>
        <w:t>Глава</w:t>
      </w:r>
      <w:r w:rsidRPr="00515756">
        <w:rPr>
          <w:rFonts w:ascii="Arial" w:hAnsi="Arial" w:cs="Arial"/>
          <w:caps/>
          <w:color w:val="333333"/>
          <w:sz w:val="27"/>
          <w:szCs w:val="27"/>
        </w:rPr>
        <w:t xml:space="preserve"> 2. </w:t>
      </w:r>
      <w:r w:rsidRPr="00515756">
        <w:rPr>
          <w:rFonts w:ascii="Arial" w:hAnsi="Arial" w:cs="Arial" w:hint="eastAsia"/>
          <w:caps/>
          <w:color w:val="333333"/>
          <w:sz w:val="27"/>
          <w:szCs w:val="27"/>
        </w:rPr>
        <w:t>Факторы</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социальной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обусловленности</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оптимизма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молодёжи</w:t>
      </w:r>
    </w:p>
    <w:p w14:paraId="79CE4BC8" w14:textId="77777777" w:rsidR="00515756" w:rsidRPr="00515756" w:rsidRDefault="00515756" w:rsidP="00515756">
      <w:pPr>
        <w:rPr>
          <w:rFonts w:ascii="Arial" w:hAnsi="Arial" w:cs="Arial"/>
          <w:caps/>
          <w:color w:val="333333"/>
          <w:sz w:val="27"/>
          <w:szCs w:val="27"/>
        </w:rPr>
      </w:pPr>
    </w:p>
    <w:p w14:paraId="7A3E2B58" w14:textId="77777777" w:rsidR="00515756" w:rsidRPr="00515756" w:rsidRDefault="00515756" w:rsidP="00515756">
      <w:pPr>
        <w:rPr>
          <w:rFonts w:ascii="Arial" w:hAnsi="Arial" w:cs="Arial"/>
          <w:caps/>
          <w:color w:val="333333"/>
          <w:sz w:val="27"/>
          <w:szCs w:val="27"/>
        </w:rPr>
      </w:pPr>
      <w:r w:rsidRPr="00515756">
        <w:rPr>
          <w:rFonts w:ascii="Arial" w:hAnsi="Arial" w:cs="Arial"/>
          <w:caps/>
          <w:color w:val="333333"/>
          <w:sz w:val="27"/>
          <w:szCs w:val="27"/>
        </w:rPr>
        <w:t xml:space="preserve">2.1. </w:t>
      </w:r>
      <w:r w:rsidRPr="00515756">
        <w:rPr>
          <w:rFonts w:ascii="Arial" w:hAnsi="Arial" w:cs="Arial" w:hint="eastAsia"/>
          <w:caps/>
          <w:color w:val="333333"/>
          <w:sz w:val="27"/>
          <w:szCs w:val="27"/>
        </w:rPr>
        <w:t>Воздействие</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социальных</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факторов</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на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процесс</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формирования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социального</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оптимизма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молодого</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поколения</w:t>
      </w:r>
      <w:r w:rsidRPr="00515756">
        <w:rPr>
          <w:rFonts w:ascii="Arial" w:hAnsi="Arial" w:cs="Arial"/>
          <w:caps/>
          <w:color w:val="333333"/>
          <w:sz w:val="27"/>
          <w:szCs w:val="27"/>
        </w:rPr>
        <w:t>.</w:t>
      </w:r>
    </w:p>
    <w:p w14:paraId="3E11BA31" w14:textId="77777777" w:rsidR="00515756" w:rsidRPr="00515756" w:rsidRDefault="00515756" w:rsidP="00515756">
      <w:pPr>
        <w:rPr>
          <w:rFonts w:ascii="Arial" w:hAnsi="Arial" w:cs="Arial"/>
          <w:caps/>
          <w:color w:val="333333"/>
          <w:sz w:val="27"/>
          <w:szCs w:val="27"/>
        </w:rPr>
      </w:pPr>
    </w:p>
    <w:p w14:paraId="4920C0F1" w14:textId="77777777" w:rsidR="00515756" w:rsidRPr="00515756" w:rsidRDefault="00515756" w:rsidP="00515756">
      <w:pPr>
        <w:rPr>
          <w:rFonts w:ascii="Arial" w:hAnsi="Arial" w:cs="Arial"/>
          <w:caps/>
          <w:color w:val="333333"/>
          <w:sz w:val="27"/>
          <w:szCs w:val="27"/>
        </w:rPr>
      </w:pPr>
      <w:r w:rsidRPr="00515756">
        <w:rPr>
          <w:rFonts w:ascii="Arial" w:hAnsi="Arial" w:cs="Arial"/>
          <w:caps/>
          <w:color w:val="333333"/>
          <w:sz w:val="27"/>
          <w:szCs w:val="27"/>
        </w:rPr>
        <w:t xml:space="preserve">2.2. </w:t>
      </w:r>
      <w:r w:rsidRPr="00515756">
        <w:rPr>
          <w:rFonts w:ascii="Arial" w:hAnsi="Arial" w:cs="Arial" w:hint="eastAsia"/>
          <w:caps/>
          <w:color w:val="333333"/>
          <w:sz w:val="27"/>
          <w:szCs w:val="27"/>
        </w:rPr>
        <w:t>Исследование</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социального</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оптимизма</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молодёжи</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методом</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опроса</w:t>
      </w:r>
      <w:r w:rsidRPr="00515756">
        <w:rPr>
          <w:rFonts w:ascii="Arial" w:hAnsi="Arial" w:cs="Arial"/>
          <w:caps/>
          <w:color w:val="333333"/>
          <w:sz w:val="27"/>
          <w:szCs w:val="27"/>
        </w:rPr>
        <w:t>.</w:t>
      </w:r>
    </w:p>
    <w:p w14:paraId="0896C0E9" w14:textId="77777777" w:rsidR="00515756" w:rsidRPr="00515756" w:rsidRDefault="00515756" w:rsidP="00515756">
      <w:pPr>
        <w:rPr>
          <w:rFonts w:ascii="Arial" w:hAnsi="Arial" w:cs="Arial"/>
          <w:caps/>
          <w:color w:val="333333"/>
          <w:sz w:val="27"/>
          <w:szCs w:val="27"/>
        </w:rPr>
      </w:pPr>
    </w:p>
    <w:p w14:paraId="2013FB89" w14:textId="1A735894" w:rsidR="00F0131B" w:rsidRPr="00515756" w:rsidRDefault="00515756" w:rsidP="00515756">
      <w:r w:rsidRPr="00515756">
        <w:rPr>
          <w:rFonts w:ascii="Arial" w:hAnsi="Arial" w:cs="Arial"/>
          <w:caps/>
          <w:color w:val="333333"/>
          <w:sz w:val="27"/>
          <w:szCs w:val="27"/>
        </w:rPr>
        <w:t xml:space="preserve">2.3. </w:t>
      </w:r>
      <w:r w:rsidRPr="00515756">
        <w:rPr>
          <w:rFonts w:ascii="Arial" w:hAnsi="Arial" w:cs="Arial" w:hint="eastAsia"/>
          <w:caps/>
          <w:color w:val="333333"/>
          <w:sz w:val="27"/>
          <w:szCs w:val="27"/>
        </w:rPr>
        <w:t>Условия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формирования</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социально</w:t>
      </w:r>
      <w:r w:rsidRPr="00515756">
        <w:rPr>
          <w:rFonts w:ascii="Arial" w:hAnsi="Arial" w:cs="Arial"/>
          <w:caps/>
          <w:color w:val="333333"/>
          <w:sz w:val="27"/>
          <w:szCs w:val="27"/>
        </w:rPr>
        <w:t>-</w:t>
      </w:r>
      <w:r w:rsidRPr="00515756">
        <w:rPr>
          <w:rFonts w:ascii="Arial" w:hAnsi="Arial" w:cs="Arial" w:hint="eastAsia"/>
          <w:caps/>
          <w:color w:val="333333"/>
          <w:sz w:val="27"/>
          <w:szCs w:val="27"/>
        </w:rPr>
        <w:t>оптимистической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жизненной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позиции</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молодых</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людей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в</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современной</w:t>
      </w:r>
      <w:r w:rsidRPr="00515756">
        <w:rPr>
          <w:rFonts w:ascii="Arial" w:hAnsi="Arial" w:cs="Arial"/>
          <w:caps/>
          <w:color w:val="333333"/>
          <w:sz w:val="27"/>
          <w:szCs w:val="27"/>
        </w:rPr>
        <w:t xml:space="preserve"> </w:t>
      </w:r>
      <w:r w:rsidRPr="00515756">
        <w:rPr>
          <w:rFonts w:ascii="Arial" w:hAnsi="Arial" w:cs="Arial" w:hint="eastAsia"/>
          <w:caps/>
          <w:color w:val="333333"/>
          <w:sz w:val="27"/>
          <w:szCs w:val="27"/>
        </w:rPr>
        <w:t>России</w:t>
      </w:r>
      <w:r w:rsidRPr="00515756">
        <w:rPr>
          <w:rFonts w:ascii="Arial" w:hAnsi="Arial" w:cs="Arial"/>
          <w:caps/>
          <w:color w:val="333333"/>
          <w:sz w:val="27"/>
          <w:szCs w:val="27"/>
        </w:rPr>
        <w:t>.</w:t>
      </w:r>
    </w:p>
    <w:sectPr w:rsidR="00F0131B" w:rsidRPr="005157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35EA3" w14:textId="77777777" w:rsidR="00441BDE" w:rsidRDefault="00441BDE">
      <w:pPr>
        <w:spacing w:after="0" w:line="240" w:lineRule="auto"/>
      </w:pPr>
      <w:r>
        <w:separator/>
      </w:r>
    </w:p>
  </w:endnote>
  <w:endnote w:type="continuationSeparator" w:id="0">
    <w:p w14:paraId="52FB7860" w14:textId="77777777" w:rsidR="00441BDE" w:rsidRDefault="0044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44AF3" w14:textId="77777777" w:rsidR="00441BDE" w:rsidRDefault="00441BDE"/>
    <w:p w14:paraId="5FFC096B" w14:textId="77777777" w:rsidR="00441BDE" w:rsidRDefault="00441BDE"/>
    <w:p w14:paraId="6302301A" w14:textId="77777777" w:rsidR="00441BDE" w:rsidRDefault="00441BDE"/>
    <w:p w14:paraId="65FC344D" w14:textId="77777777" w:rsidR="00441BDE" w:rsidRDefault="00441BDE"/>
    <w:p w14:paraId="176F6C88" w14:textId="77777777" w:rsidR="00441BDE" w:rsidRDefault="00441BDE"/>
    <w:p w14:paraId="28A348DE" w14:textId="77777777" w:rsidR="00441BDE" w:rsidRDefault="00441BDE"/>
    <w:p w14:paraId="1B2F2D9D" w14:textId="77777777" w:rsidR="00441BDE" w:rsidRDefault="00441B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A68ECF" wp14:editId="16C15D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A22AE" w14:textId="77777777" w:rsidR="00441BDE" w:rsidRDefault="00441B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A68E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5A22AE" w14:textId="77777777" w:rsidR="00441BDE" w:rsidRDefault="00441B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F5A604" w14:textId="77777777" w:rsidR="00441BDE" w:rsidRDefault="00441BDE"/>
    <w:p w14:paraId="19EEDA52" w14:textId="77777777" w:rsidR="00441BDE" w:rsidRDefault="00441BDE"/>
    <w:p w14:paraId="7B3A40CB" w14:textId="77777777" w:rsidR="00441BDE" w:rsidRDefault="00441B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38BA66" wp14:editId="025399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D61D2" w14:textId="77777777" w:rsidR="00441BDE" w:rsidRDefault="00441BDE"/>
                          <w:p w14:paraId="214E5DAD" w14:textId="77777777" w:rsidR="00441BDE" w:rsidRDefault="00441B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38BA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6D61D2" w14:textId="77777777" w:rsidR="00441BDE" w:rsidRDefault="00441BDE"/>
                    <w:p w14:paraId="214E5DAD" w14:textId="77777777" w:rsidR="00441BDE" w:rsidRDefault="00441B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D4B71E" w14:textId="77777777" w:rsidR="00441BDE" w:rsidRDefault="00441BDE"/>
    <w:p w14:paraId="6F81A7AD" w14:textId="77777777" w:rsidR="00441BDE" w:rsidRDefault="00441BDE">
      <w:pPr>
        <w:rPr>
          <w:sz w:val="2"/>
          <w:szCs w:val="2"/>
        </w:rPr>
      </w:pPr>
    </w:p>
    <w:p w14:paraId="5C0A9760" w14:textId="77777777" w:rsidR="00441BDE" w:rsidRDefault="00441BDE"/>
    <w:p w14:paraId="1D5E1DB6" w14:textId="77777777" w:rsidR="00441BDE" w:rsidRDefault="00441BDE">
      <w:pPr>
        <w:spacing w:after="0" w:line="240" w:lineRule="auto"/>
      </w:pPr>
    </w:p>
  </w:footnote>
  <w:footnote w:type="continuationSeparator" w:id="0">
    <w:p w14:paraId="19D7157A" w14:textId="77777777" w:rsidR="00441BDE" w:rsidRDefault="00441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BDE"/>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62318</TotalTime>
  <Pages>3</Pages>
  <Words>312</Words>
  <Characters>1782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3213</cp:revision>
  <cp:lastPrinted>2009-02-06T05:36:00Z</cp:lastPrinted>
  <dcterms:created xsi:type="dcterms:W3CDTF">2025-11-25T20:19:00Z</dcterms:created>
  <dcterms:modified xsi:type="dcterms:W3CDTF">2026-02-04T16:12:00Z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