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8CE6"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Заботкина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Елена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Анатольевна</w:t>
      </w:r>
      <w:r w:rsidRPr="003A4C6D">
        <w:rPr>
          <w:rFonts w:ascii="Helvetica" w:hAnsi="Helvetica" w:cs="Helvetica"/>
          <w:b/>
          <w:bCs/>
          <w:color w:val="222222"/>
          <w:sz w:val="21"/>
          <w:szCs w:val="21"/>
        </w:rPr>
        <w:t>.</w:t>
      </w:r>
    </w:p>
    <w:p w14:paraId="468D2FDE"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Структурно</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функциональная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трансформация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закисления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среды</w:t>
      </w:r>
      <w:r w:rsidRPr="003A4C6D">
        <w:rPr>
          <w:rFonts w:ascii="Helvetica" w:hAnsi="Helvetica" w:cs="Helvetica"/>
          <w:b/>
          <w:bCs/>
          <w:color w:val="222222"/>
          <w:sz w:val="21"/>
          <w:szCs w:val="21"/>
        </w:rPr>
        <w:t xml:space="preserve"> : </w:t>
      </w:r>
      <w:r w:rsidRPr="003A4C6D">
        <w:rPr>
          <w:rFonts w:ascii="Helvetica" w:hAnsi="Helvetica" w:cs="Helvetica" w:hint="eastAsia"/>
          <w:b/>
          <w:bCs/>
          <w:color w:val="222222"/>
          <w:sz w:val="21"/>
          <w:szCs w:val="21"/>
        </w:rPr>
        <w:t>диссертация</w:t>
      </w:r>
      <w:r w:rsidRPr="003A4C6D">
        <w:rPr>
          <w:rFonts w:ascii="Helvetica" w:hAnsi="Helvetica" w:cs="Helvetica"/>
          <w:b/>
          <w:bCs/>
          <w:color w:val="222222"/>
          <w:sz w:val="21"/>
          <w:szCs w:val="21"/>
        </w:rPr>
        <w:t xml:space="preserve"> ... </w:t>
      </w:r>
      <w:r w:rsidRPr="003A4C6D">
        <w:rPr>
          <w:rFonts w:ascii="Helvetica" w:hAnsi="Helvetica" w:cs="Helvetica" w:hint="eastAsia"/>
          <w:b/>
          <w:bCs/>
          <w:color w:val="222222"/>
          <w:sz w:val="21"/>
          <w:szCs w:val="21"/>
        </w:rPr>
        <w:t>кандидата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биологических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наук</w:t>
      </w:r>
      <w:r w:rsidRPr="003A4C6D">
        <w:rPr>
          <w:rFonts w:ascii="Helvetica" w:hAnsi="Helvetica" w:cs="Helvetica"/>
          <w:b/>
          <w:bCs/>
          <w:color w:val="222222"/>
          <w:sz w:val="21"/>
          <w:szCs w:val="21"/>
        </w:rPr>
        <w:t xml:space="preserve"> : 03.00.18. - </w:t>
      </w:r>
      <w:r w:rsidRPr="003A4C6D">
        <w:rPr>
          <w:rFonts w:ascii="Helvetica" w:hAnsi="Helvetica" w:cs="Helvetica" w:hint="eastAsia"/>
          <w:b/>
          <w:bCs/>
          <w:color w:val="222222"/>
          <w:sz w:val="21"/>
          <w:szCs w:val="21"/>
        </w:rPr>
        <w:t>Борок</w:t>
      </w:r>
      <w:r w:rsidRPr="003A4C6D">
        <w:rPr>
          <w:rFonts w:ascii="Helvetica" w:hAnsi="Helvetica" w:cs="Helvetica"/>
          <w:b/>
          <w:bCs/>
          <w:color w:val="222222"/>
          <w:sz w:val="21"/>
          <w:szCs w:val="21"/>
        </w:rPr>
        <w:t xml:space="preserve">, 1999. - 194 </w:t>
      </w:r>
      <w:r w:rsidRPr="003A4C6D">
        <w:rPr>
          <w:rFonts w:ascii="Helvetica" w:hAnsi="Helvetica" w:cs="Helvetica" w:hint="eastAsia"/>
          <w:b/>
          <w:bCs/>
          <w:color w:val="222222"/>
          <w:sz w:val="21"/>
          <w:szCs w:val="21"/>
        </w:rPr>
        <w:t>с</w:t>
      </w:r>
      <w:r w:rsidRPr="003A4C6D">
        <w:rPr>
          <w:rFonts w:ascii="Helvetica" w:hAnsi="Helvetica" w:cs="Helvetica"/>
          <w:b/>
          <w:bCs/>
          <w:color w:val="222222"/>
          <w:sz w:val="21"/>
          <w:szCs w:val="21"/>
        </w:rPr>
        <w:t xml:space="preserve">. : </w:t>
      </w:r>
      <w:r w:rsidRPr="003A4C6D">
        <w:rPr>
          <w:rFonts w:ascii="Helvetica" w:hAnsi="Helvetica" w:cs="Helvetica" w:hint="eastAsia"/>
          <w:b/>
          <w:bCs/>
          <w:color w:val="222222"/>
          <w:sz w:val="21"/>
          <w:szCs w:val="21"/>
        </w:rPr>
        <w:t>ил</w:t>
      </w:r>
      <w:r w:rsidRPr="003A4C6D">
        <w:rPr>
          <w:rFonts w:ascii="Helvetica" w:hAnsi="Helvetica" w:cs="Helvetica"/>
          <w:b/>
          <w:bCs/>
          <w:color w:val="222222"/>
          <w:sz w:val="21"/>
          <w:szCs w:val="21"/>
        </w:rPr>
        <w:t>.</w:t>
      </w:r>
    </w:p>
    <w:p w14:paraId="31722919"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больше</w:t>
      </w:r>
    </w:p>
    <w:p w14:paraId="039F6892"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Цитаты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из</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текста</w:t>
      </w:r>
      <w:r w:rsidRPr="003A4C6D">
        <w:rPr>
          <w:rFonts w:ascii="Helvetica" w:hAnsi="Helvetica" w:cs="Helvetica"/>
          <w:b/>
          <w:bCs/>
          <w:color w:val="222222"/>
          <w:sz w:val="21"/>
          <w:szCs w:val="21"/>
        </w:rPr>
        <w:t>:</w:t>
      </w:r>
    </w:p>
    <w:p w14:paraId="157B5D44"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стр</w:t>
      </w:r>
      <w:r w:rsidRPr="003A4C6D">
        <w:rPr>
          <w:rFonts w:ascii="Helvetica" w:hAnsi="Helvetica" w:cs="Helvetica"/>
          <w:b/>
          <w:bCs/>
          <w:color w:val="222222"/>
          <w:sz w:val="21"/>
          <w:szCs w:val="21"/>
        </w:rPr>
        <w:t>. 1</w:t>
      </w:r>
    </w:p>
    <w:p w14:paraId="38B5C455"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61 </w:t>
      </w:r>
      <w:r w:rsidRPr="003A4C6D">
        <w:rPr>
          <w:rFonts w:ascii="Helvetica" w:hAnsi="Helvetica" w:cs="Helvetica" w:hint="eastAsia"/>
          <w:b/>
          <w:bCs/>
          <w:color w:val="222222"/>
          <w:sz w:val="21"/>
          <w:szCs w:val="21"/>
        </w:rPr>
        <w:t>гЦ</w:t>
      </w:r>
      <w:r w:rsidRPr="003A4C6D">
        <w:rPr>
          <w:rFonts w:ascii="Helvetica" w:hAnsi="Helvetica" w:cs="Helvetica"/>
          <w:b/>
          <w:bCs/>
          <w:color w:val="222222"/>
          <w:sz w:val="21"/>
          <w:szCs w:val="21"/>
        </w:rPr>
        <w:t xml:space="preserve">- 6 </w:t>
      </w:r>
      <w:r w:rsidRPr="003A4C6D">
        <w:rPr>
          <w:rFonts w:ascii="Helvetica" w:hAnsi="Helvetica" w:cs="Helvetica" w:hint="eastAsia"/>
          <w:b/>
          <w:bCs/>
          <w:color w:val="222222"/>
          <w:sz w:val="21"/>
          <w:szCs w:val="21"/>
        </w:rPr>
        <w:t>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ИНСТИТУТ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БИОЛОГИИ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ВНУТРЕННИХ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вод</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ИК</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Д</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ПАПАНИНА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РАН</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правах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рукописи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ЕЛЕНА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АНАТОЛЬЕВНА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СТРУКТУРНО</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ФУНКЦИОНАЛЬНАЯ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ТРАНСФОРМАЦИЯ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ЙММУНОКОМПЕТЕНТНЫХ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ЗАКИСЛЕНИЯ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СРЕДЫ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Специальность</w:t>
      </w:r>
      <w:r w:rsidRPr="003A4C6D">
        <w:rPr>
          <w:rFonts w:ascii="Helvetica" w:hAnsi="Helvetica" w:cs="Helvetica"/>
          <w:b/>
          <w:bCs/>
          <w:color w:val="222222"/>
          <w:sz w:val="21"/>
          <w:szCs w:val="21"/>
        </w:rPr>
        <w:t xml:space="preserve"> 03.00.18 - </w:t>
      </w:r>
      <w:r w:rsidRPr="003A4C6D">
        <w:rPr>
          <w:rFonts w:ascii="Helvetica" w:hAnsi="Helvetica" w:cs="Helvetica" w:hint="eastAsia"/>
          <w:b/>
          <w:bCs/>
          <w:color w:val="222222"/>
          <w:sz w:val="21"/>
          <w:szCs w:val="21"/>
        </w:rPr>
        <w:t>гидробиология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диссертация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соискание</w:t>
      </w:r>
    </w:p>
    <w:p w14:paraId="3039C76C"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стр</w:t>
      </w:r>
      <w:r w:rsidRPr="003A4C6D">
        <w:rPr>
          <w:rFonts w:ascii="Helvetica" w:hAnsi="Helvetica" w:cs="Helvetica"/>
          <w:b/>
          <w:bCs/>
          <w:color w:val="222222"/>
          <w:sz w:val="21"/>
          <w:szCs w:val="21"/>
        </w:rPr>
        <w:t>. 3</w:t>
      </w:r>
    </w:p>
    <w:p w14:paraId="33A44C35"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СТРУКТУРУ</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r w:rsidRPr="003A4C6D">
        <w:rPr>
          <w:rFonts w:ascii="Helvetica" w:hAnsi="Helvetica" w:cs="Helvetica"/>
          <w:b/>
          <w:bCs/>
          <w:color w:val="222222"/>
          <w:sz w:val="21"/>
          <w:szCs w:val="21"/>
        </w:rPr>
        <w:t xml:space="preserve"> 5.1. </w:t>
      </w:r>
      <w:r w:rsidRPr="003A4C6D">
        <w:rPr>
          <w:rFonts w:ascii="Helvetica" w:hAnsi="Helvetica" w:cs="Helvetica" w:hint="eastAsia"/>
          <w:b/>
          <w:bCs/>
          <w:color w:val="222222"/>
          <w:sz w:val="21"/>
          <w:szCs w:val="21"/>
        </w:rPr>
        <w:t>Влияние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различных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концентраций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77 77 </w:t>
      </w:r>
      <w:r w:rsidRPr="003A4C6D">
        <w:rPr>
          <w:rFonts w:ascii="Helvetica" w:hAnsi="Helvetica" w:cs="Helvetica" w:hint="eastAsia"/>
          <w:b/>
          <w:bCs/>
          <w:color w:val="222222"/>
          <w:sz w:val="21"/>
          <w:szCs w:val="21"/>
        </w:rPr>
        <w:t>иммунокомпетентные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клетки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r w:rsidRPr="003A4C6D">
        <w:rPr>
          <w:rFonts w:ascii="Helvetica" w:hAnsi="Helvetica" w:cs="Helvetica"/>
          <w:b/>
          <w:bCs/>
          <w:color w:val="222222"/>
          <w:sz w:val="21"/>
          <w:szCs w:val="21"/>
        </w:rPr>
        <w:t xml:space="preserve"> 5.2. </w:t>
      </w:r>
      <w:r w:rsidRPr="003A4C6D">
        <w:rPr>
          <w:rFonts w:ascii="Helvetica" w:hAnsi="Helvetica" w:cs="Helvetica" w:hint="eastAsia"/>
          <w:b/>
          <w:bCs/>
          <w:color w:val="222222"/>
          <w:sz w:val="21"/>
          <w:szCs w:val="21"/>
        </w:rPr>
        <w:t>Изменения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иммуноцитов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хроническом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сублетальном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5.3. </w:t>
      </w:r>
      <w:r w:rsidRPr="003A4C6D">
        <w:rPr>
          <w:rFonts w:ascii="Helvetica" w:hAnsi="Helvetica" w:cs="Helvetica" w:hint="eastAsia"/>
          <w:b/>
          <w:bCs/>
          <w:color w:val="222222"/>
          <w:sz w:val="21"/>
          <w:szCs w:val="21"/>
        </w:rPr>
        <w:t>Трансформация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одновременном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6. </w:t>
      </w:r>
      <w:r w:rsidRPr="003A4C6D">
        <w:rPr>
          <w:rFonts w:ascii="Helvetica" w:hAnsi="Helvetica" w:cs="Helvetica" w:hint="eastAsia"/>
          <w:b/>
          <w:bCs/>
          <w:color w:val="222222"/>
          <w:sz w:val="21"/>
          <w:szCs w:val="21"/>
        </w:rPr>
        <w:t>ВЖЯНИЕ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ЗАКИСЛЕНИЯ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ПОВЕРХНОСТНЫХ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ВОД</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w:t>
      </w:r>
    </w:p>
    <w:p w14:paraId="410C5C2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стр</w:t>
      </w:r>
      <w:r w:rsidRPr="003A4C6D">
        <w:rPr>
          <w:rFonts w:ascii="Helvetica" w:hAnsi="Helvetica" w:cs="Helvetica"/>
          <w:b/>
          <w:bCs/>
          <w:color w:val="222222"/>
          <w:sz w:val="21"/>
          <w:szCs w:val="21"/>
        </w:rPr>
        <w:t>. 4</w:t>
      </w:r>
    </w:p>
    <w:p w14:paraId="12382846"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ученых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показано</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что</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клетки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агрессив­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или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патогенных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биотических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абиотических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факторов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среды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приводящей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реагируют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структурно</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функциональной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трансформацией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стимуляции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или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подавлению</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функций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Микряков</w:t>
      </w:r>
      <w:r w:rsidRPr="003A4C6D">
        <w:rPr>
          <w:rFonts w:ascii="Helvetica" w:hAnsi="Helvetica" w:cs="Helvetica"/>
          <w:b/>
          <w:bCs/>
          <w:color w:val="222222"/>
          <w:sz w:val="21"/>
          <w:szCs w:val="21"/>
        </w:rPr>
        <w:t xml:space="preserve">, 1991). </w:t>
      </w:r>
      <w:r w:rsidRPr="003A4C6D">
        <w:rPr>
          <w:rFonts w:ascii="Helvetica" w:hAnsi="Helvetica" w:cs="Helvetica" w:hint="eastAsia"/>
          <w:b/>
          <w:bCs/>
          <w:color w:val="222222"/>
          <w:sz w:val="21"/>
          <w:szCs w:val="21"/>
        </w:rPr>
        <w:t>Струк­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турно</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функциональные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изменения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иммуноцитов</w:t>
      </w:r>
    </w:p>
    <w:p w14:paraId="0F6DD2AF" w14:textId="77777777" w:rsidR="003A4C6D" w:rsidRPr="003A4C6D" w:rsidRDefault="003A4C6D" w:rsidP="003A4C6D">
      <w:pPr>
        <w:rPr>
          <w:rFonts w:ascii="Helvetica" w:hAnsi="Helvetica" w:cs="Helvetica"/>
          <w:b/>
          <w:bCs/>
          <w:color w:val="222222"/>
          <w:sz w:val="21"/>
          <w:szCs w:val="21"/>
        </w:rPr>
      </w:pPr>
    </w:p>
    <w:p w14:paraId="03384178"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lastRenderedPageBreak/>
        <w:t>Оглавление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диссертации</w:t>
      </w:r>
    </w:p>
    <w:p w14:paraId="20344D6C"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кандидат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биологических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наук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Заботкина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Елена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Анатольевна</w:t>
      </w:r>
    </w:p>
    <w:p w14:paraId="118ADDE3"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ВВЕДЕНИЕ</w:t>
      </w:r>
    </w:p>
    <w:p w14:paraId="176F1A0B" w14:textId="77777777" w:rsidR="003A4C6D" w:rsidRPr="003A4C6D" w:rsidRDefault="003A4C6D" w:rsidP="003A4C6D">
      <w:pPr>
        <w:rPr>
          <w:rFonts w:ascii="Helvetica" w:hAnsi="Helvetica" w:cs="Helvetica"/>
          <w:b/>
          <w:bCs/>
          <w:color w:val="222222"/>
          <w:sz w:val="21"/>
          <w:szCs w:val="21"/>
        </w:rPr>
      </w:pPr>
    </w:p>
    <w:p w14:paraId="1C46E3E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1.</w:t>
      </w:r>
      <w:r w:rsidRPr="003A4C6D">
        <w:rPr>
          <w:rFonts w:ascii="Helvetica" w:hAnsi="Helvetica" w:cs="Helvetica" w:hint="eastAsia"/>
          <w:b/>
          <w:bCs/>
          <w:color w:val="222222"/>
          <w:sz w:val="21"/>
          <w:szCs w:val="21"/>
        </w:rPr>
        <w:t>ОСОБЕННОСТИ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ОРГАНИЗАЦИИ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ИММУННОЙ</w:t>
      </w:r>
    </w:p>
    <w:p w14:paraId="66A1C877" w14:textId="77777777" w:rsidR="003A4C6D" w:rsidRPr="003A4C6D" w:rsidRDefault="003A4C6D" w:rsidP="003A4C6D">
      <w:pPr>
        <w:rPr>
          <w:rFonts w:ascii="Helvetica" w:hAnsi="Helvetica" w:cs="Helvetica"/>
          <w:b/>
          <w:bCs/>
          <w:color w:val="222222"/>
          <w:sz w:val="21"/>
          <w:szCs w:val="21"/>
        </w:rPr>
      </w:pPr>
    </w:p>
    <w:p w14:paraId="67947C3B"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СИСТЕМЫ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ЛИТЕРАТУРНЫЙ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ОБЗОР</w:t>
      </w:r>
      <w:r w:rsidRPr="003A4C6D">
        <w:rPr>
          <w:rFonts w:ascii="Helvetica" w:hAnsi="Helvetica" w:cs="Helvetica"/>
          <w:b/>
          <w:bCs/>
          <w:color w:val="222222"/>
          <w:sz w:val="21"/>
          <w:szCs w:val="21"/>
        </w:rPr>
        <w:t>)</w:t>
      </w:r>
    </w:p>
    <w:p w14:paraId="466EDF11" w14:textId="77777777" w:rsidR="003A4C6D" w:rsidRPr="003A4C6D" w:rsidRDefault="003A4C6D" w:rsidP="003A4C6D">
      <w:pPr>
        <w:rPr>
          <w:rFonts w:ascii="Helvetica" w:hAnsi="Helvetica" w:cs="Helvetica"/>
          <w:b/>
          <w:bCs/>
          <w:color w:val="222222"/>
          <w:sz w:val="21"/>
          <w:szCs w:val="21"/>
        </w:rPr>
      </w:pPr>
    </w:p>
    <w:p w14:paraId="26705DC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1.1. </w:t>
      </w:r>
      <w:r w:rsidRPr="003A4C6D">
        <w:rPr>
          <w:rFonts w:ascii="Helvetica" w:hAnsi="Helvetica" w:cs="Helvetica" w:hint="eastAsia"/>
          <w:b/>
          <w:bCs/>
          <w:color w:val="222222"/>
          <w:sz w:val="21"/>
          <w:szCs w:val="21"/>
        </w:rPr>
        <w:t>Морфология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системы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p>
    <w:p w14:paraId="3FCA6386" w14:textId="77777777" w:rsidR="003A4C6D" w:rsidRPr="003A4C6D" w:rsidRDefault="003A4C6D" w:rsidP="003A4C6D">
      <w:pPr>
        <w:rPr>
          <w:rFonts w:ascii="Helvetica" w:hAnsi="Helvetica" w:cs="Helvetica"/>
          <w:b/>
          <w:bCs/>
          <w:color w:val="222222"/>
          <w:sz w:val="21"/>
          <w:szCs w:val="21"/>
        </w:rPr>
      </w:pPr>
    </w:p>
    <w:p w14:paraId="5258E96A"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1.1.1. </w:t>
      </w:r>
      <w:r w:rsidRPr="003A4C6D">
        <w:rPr>
          <w:rFonts w:ascii="Helvetica" w:hAnsi="Helvetica" w:cs="Helvetica" w:hint="eastAsia"/>
          <w:b/>
          <w:bCs/>
          <w:color w:val="222222"/>
          <w:sz w:val="21"/>
          <w:szCs w:val="21"/>
        </w:rPr>
        <w:t>Тимус</w:t>
      </w:r>
    </w:p>
    <w:p w14:paraId="37FF6A44" w14:textId="77777777" w:rsidR="003A4C6D" w:rsidRPr="003A4C6D" w:rsidRDefault="003A4C6D" w:rsidP="003A4C6D">
      <w:pPr>
        <w:rPr>
          <w:rFonts w:ascii="Helvetica" w:hAnsi="Helvetica" w:cs="Helvetica"/>
          <w:b/>
          <w:bCs/>
          <w:color w:val="222222"/>
          <w:sz w:val="21"/>
          <w:szCs w:val="21"/>
        </w:rPr>
      </w:pPr>
    </w:p>
    <w:p w14:paraId="5C9C759D"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1.1.2. </w:t>
      </w:r>
      <w:r w:rsidRPr="003A4C6D">
        <w:rPr>
          <w:rFonts w:ascii="Helvetica" w:hAnsi="Helvetica" w:cs="Helvetica" w:hint="eastAsia"/>
          <w:b/>
          <w:bCs/>
          <w:color w:val="222222"/>
          <w:sz w:val="21"/>
          <w:szCs w:val="21"/>
        </w:rPr>
        <w:t>Почки</w:t>
      </w:r>
    </w:p>
    <w:p w14:paraId="7958E9BD" w14:textId="77777777" w:rsidR="003A4C6D" w:rsidRPr="003A4C6D" w:rsidRDefault="003A4C6D" w:rsidP="003A4C6D">
      <w:pPr>
        <w:rPr>
          <w:rFonts w:ascii="Helvetica" w:hAnsi="Helvetica" w:cs="Helvetica"/>
          <w:b/>
          <w:bCs/>
          <w:color w:val="222222"/>
          <w:sz w:val="21"/>
          <w:szCs w:val="21"/>
        </w:rPr>
      </w:pPr>
    </w:p>
    <w:p w14:paraId="630BF27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1.1.3. </w:t>
      </w:r>
      <w:r w:rsidRPr="003A4C6D">
        <w:rPr>
          <w:rFonts w:ascii="Helvetica" w:hAnsi="Helvetica" w:cs="Helvetica" w:hint="eastAsia"/>
          <w:b/>
          <w:bCs/>
          <w:color w:val="222222"/>
          <w:sz w:val="21"/>
          <w:szCs w:val="21"/>
        </w:rPr>
        <w:t>Селезенка</w:t>
      </w:r>
      <w:r w:rsidRPr="003A4C6D">
        <w:rPr>
          <w:rFonts w:ascii="Helvetica" w:hAnsi="Helvetica" w:cs="Helvetica"/>
          <w:b/>
          <w:bCs/>
          <w:color w:val="222222"/>
          <w:sz w:val="21"/>
          <w:szCs w:val="21"/>
        </w:rPr>
        <w:t>.</w:t>
      </w:r>
    </w:p>
    <w:p w14:paraId="5C61B458" w14:textId="77777777" w:rsidR="003A4C6D" w:rsidRPr="003A4C6D" w:rsidRDefault="003A4C6D" w:rsidP="003A4C6D">
      <w:pPr>
        <w:rPr>
          <w:rFonts w:ascii="Helvetica" w:hAnsi="Helvetica" w:cs="Helvetica"/>
          <w:b/>
          <w:bCs/>
          <w:color w:val="222222"/>
          <w:sz w:val="21"/>
          <w:szCs w:val="21"/>
        </w:rPr>
      </w:pPr>
    </w:p>
    <w:p w14:paraId="2B506A23"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1.1.4. </w:t>
      </w:r>
      <w:r w:rsidRPr="003A4C6D">
        <w:rPr>
          <w:rFonts w:ascii="Helvetica" w:hAnsi="Helvetica" w:cs="Helvetica" w:hint="eastAsia"/>
          <w:b/>
          <w:bCs/>
          <w:color w:val="222222"/>
          <w:sz w:val="21"/>
          <w:szCs w:val="21"/>
        </w:rPr>
        <w:t>Печень</w:t>
      </w:r>
    </w:p>
    <w:p w14:paraId="47049635" w14:textId="77777777" w:rsidR="003A4C6D" w:rsidRPr="003A4C6D" w:rsidRDefault="003A4C6D" w:rsidP="003A4C6D">
      <w:pPr>
        <w:rPr>
          <w:rFonts w:ascii="Helvetica" w:hAnsi="Helvetica" w:cs="Helvetica"/>
          <w:b/>
          <w:bCs/>
          <w:color w:val="222222"/>
          <w:sz w:val="21"/>
          <w:szCs w:val="21"/>
        </w:rPr>
      </w:pPr>
    </w:p>
    <w:p w14:paraId="160352C3"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1.1.5.</w:t>
      </w:r>
      <w:r w:rsidRPr="003A4C6D">
        <w:rPr>
          <w:rFonts w:ascii="Helvetica" w:hAnsi="Helvetica" w:cs="Helvetica" w:hint="eastAsia"/>
          <w:b/>
          <w:bCs/>
          <w:color w:val="222222"/>
          <w:sz w:val="21"/>
          <w:szCs w:val="21"/>
        </w:rPr>
        <w:t>Кишечные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перикардиальные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другие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лимфоидные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скопления</w:t>
      </w:r>
    </w:p>
    <w:p w14:paraId="188ABEB6" w14:textId="77777777" w:rsidR="003A4C6D" w:rsidRPr="003A4C6D" w:rsidRDefault="003A4C6D" w:rsidP="003A4C6D">
      <w:pPr>
        <w:rPr>
          <w:rFonts w:ascii="Helvetica" w:hAnsi="Helvetica" w:cs="Helvetica"/>
          <w:b/>
          <w:bCs/>
          <w:color w:val="222222"/>
          <w:sz w:val="21"/>
          <w:szCs w:val="21"/>
        </w:rPr>
      </w:pPr>
    </w:p>
    <w:p w14:paraId="1DC3049E"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1.1.6.</w:t>
      </w:r>
      <w:r w:rsidRPr="003A4C6D">
        <w:rPr>
          <w:rFonts w:ascii="Helvetica" w:hAnsi="Helvetica" w:cs="Helvetica" w:hint="eastAsia"/>
          <w:b/>
          <w:bCs/>
          <w:color w:val="222222"/>
          <w:sz w:val="21"/>
          <w:szCs w:val="21"/>
        </w:rPr>
        <w:t>Кровь</w:t>
      </w:r>
    </w:p>
    <w:p w14:paraId="5D94D339" w14:textId="77777777" w:rsidR="003A4C6D" w:rsidRPr="003A4C6D" w:rsidRDefault="003A4C6D" w:rsidP="003A4C6D">
      <w:pPr>
        <w:rPr>
          <w:rFonts w:ascii="Helvetica" w:hAnsi="Helvetica" w:cs="Helvetica"/>
          <w:b/>
          <w:bCs/>
          <w:color w:val="222222"/>
          <w:sz w:val="21"/>
          <w:szCs w:val="21"/>
        </w:rPr>
      </w:pPr>
    </w:p>
    <w:p w14:paraId="317829E5"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1.2. </w:t>
      </w:r>
      <w:r w:rsidRPr="003A4C6D">
        <w:rPr>
          <w:rFonts w:ascii="Helvetica" w:hAnsi="Helvetica" w:cs="Helvetica" w:hint="eastAsia"/>
          <w:b/>
          <w:bCs/>
          <w:color w:val="222222"/>
          <w:sz w:val="21"/>
          <w:szCs w:val="21"/>
        </w:rPr>
        <w:t>Тонкая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норме</w:t>
      </w:r>
    </w:p>
    <w:p w14:paraId="69EBF727" w14:textId="77777777" w:rsidR="003A4C6D" w:rsidRPr="003A4C6D" w:rsidRDefault="003A4C6D" w:rsidP="003A4C6D">
      <w:pPr>
        <w:rPr>
          <w:rFonts w:ascii="Helvetica" w:hAnsi="Helvetica" w:cs="Helvetica"/>
          <w:b/>
          <w:bCs/>
          <w:color w:val="222222"/>
          <w:sz w:val="21"/>
          <w:szCs w:val="21"/>
        </w:rPr>
      </w:pPr>
    </w:p>
    <w:p w14:paraId="1C757F84"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lastRenderedPageBreak/>
        <w:t xml:space="preserve">1.3. </w:t>
      </w:r>
      <w:r w:rsidRPr="003A4C6D">
        <w:rPr>
          <w:rFonts w:ascii="Helvetica" w:hAnsi="Helvetica" w:cs="Helvetica" w:hint="eastAsia"/>
          <w:b/>
          <w:bCs/>
          <w:color w:val="222222"/>
          <w:sz w:val="21"/>
          <w:szCs w:val="21"/>
        </w:rPr>
        <w:t>Функции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системы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p>
    <w:p w14:paraId="62A9B774" w14:textId="77777777" w:rsidR="003A4C6D" w:rsidRPr="003A4C6D" w:rsidRDefault="003A4C6D" w:rsidP="003A4C6D">
      <w:pPr>
        <w:rPr>
          <w:rFonts w:ascii="Helvetica" w:hAnsi="Helvetica" w:cs="Helvetica"/>
          <w:b/>
          <w:bCs/>
          <w:color w:val="222222"/>
          <w:sz w:val="21"/>
          <w:szCs w:val="21"/>
        </w:rPr>
      </w:pPr>
    </w:p>
    <w:p w14:paraId="23EFC871"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1.4. </w:t>
      </w:r>
      <w:r w:rsidRPr="003A4C6D">
        <w:rPr>
          <w:rFonts w:ascii="Helvetica" w:hAnsi="Helvetica" w:cs="Helvetica" w:hint="eastAsia"/>
          <w:b/>
          <w:bCs/>
          <w:color w:val="222222"/>
          <w:sz w:val="21"/>
          <w:szCs w:val="21"/>
        </w:rPr>
        <w:t>Структурно</w:t>
      </w:r>
      <w:r w:rsidRPr="003A4C6D">
        <w:rPr>
          <w:rFonts w:ascii="Helvetica" w:hAnsi="Helvetica" w:cs="Helvetica"/>
          <w:b/>
          <w:bCs/>
          <w:color w:val="222222"/>
          <w:sz w:val="21"/>
          <w:szCs w:val="21"/>
        </w:rPr>
        <w:t>-</w:t>
      </w:r>
      <w:r w:rsidRPr="003A4C6D">
        <w:rPr>
          <w:rFonts w:ascii="Helvetica" w:hAnsi="Helvetica" w:cs="Helvetica" w:hint="eastAsia"/>
          <w:b/>
          <w:bCs/>
          <w:color w:val="222222"/>
          <w:sz w:val="21"/>
          <w:szCs w:val="21"/>
        </w:rPr>
        <w:t>функциональные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изменения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системы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под</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действием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антропогенных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нагрузок</w:t>
      </w:r>
    </w:p>
    <w:p w14:paraId="40E94EB9" w14:textId="77777777" w:rsidR="003A4C6D" w:rsidRPr="003A4C6D" w:rsidRDefault="003A4C6D" w:rsidP="003A4C6D">
      <w:pPr>
        <w:rPr>
          <w:rFonts w:ascii="Helvetica" w:hAnsi="Helvetica" w:cs="Helvetica"/>
          <w:b/>
          <w:bCs/>
          <w:color w:val="222222"/>
          <w:sz w:val="21"/>
          <w:szCs w:val="21"/>
        </w:rPr>
      </w:pPr>
    </w:p>
    <w:p w14:paraId="517DE779"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2. </w:t>
      </w:r>
      <w:r w:rsidRPr="003A4C6D">
        <w:rPr>
          <w:rFonts w:ascii="Helvetica" w:hAnsi="Helvetica" w:cs="Helvetica" w:hint="eastAsia"/>
          <w:b/>
          <w:bCs/>
          <w:color w:val="222222"/>
          <w:sz w:val="21"/>
          <w:szCs w:val="21"/>
        </w:rPr>
        <w:t>МАТЕРИАЛЫ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МЕТОДЫ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ИССЛЕДОВАНИЯ</w:t>
      </w:r>
    </w:p>
    <w:p w14:paraId="6625E5BF" w14:textId="77777777" w:rsidR="003A4C6D" w:rsidRPr="003A4C6D" w:rsidRDefault="003A4C6D" w:rsidP="003A4C6D">
      <w:pPr>
        <w:rPr>
          <w:rFonts w:ascii="Helvetica" w:hAnsi="Helvetica" w:cs="Helvetica"/>
          <w:b/>
          <w:bCs/>
          <w:color w:val="222222"/>
          <w:sz w:val="21"/>
          <w:szCs w:val="21"/>
        </w:rPr>
      </w:pPr>
    </w:p>
    <w:p w14:paraId="56EBB39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2.1. </w:t>
      </w:r>
      <w:r w:rsidRPr="003A4C6D">
        <w:rPr>
          <w:rFonts w:ascii="Helvetica" w:hAnsi="Helvetica" w:cs="Helvetica" w:hint="eastAsia"/>
          <w:b/>
          <w:bCs/>
          <w:color w:val="222222"/>
          <w:sz w:val="21"/>
          <w:szCs w:val="21"/>
        </w:rPr>
        <w:t>Объект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исследования</w:t>
      </w:r>
    </w:p>
    <w:p w14:paraId="2B559494" w14:textId="77777777" w:rsidR="003A4C6D" w:rsidRPr="003A4C6D" w:rsidRDefault="003A4C6D" w:rsidP="003A4C6D">
      <w:pPr>
        <w:rPr>
          <w:rFonts w:ascii="Helvetica" w:hAnsi="Helvetica" w:cs="Helvetica"/>
          <w:b/>
          <w:bCs/>
          <w:color w:val="222222"/>
          <w:sz w:val="21"/>
          <w:szCs w:val="21"/>
        </w:rPr>
      </w:pPr>
    </w:p>
    <w:p w14:paraId="0D31BAC0"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2.2. </w:t>
      </w:r>
      <w:r w:rsidRPr="003A4C6D">
        <w:rPr>
          <w:rFonts w:ascii="Helvetica" w:hAnsi="Helvetica" w:cs="Helvetica" w:hint="eastAsia"/>
          <w:b/>
          <w:bCs/>
          <w:color w:val="222222"/>
          <w:sz w:val="21"/>
          <w:szCs w:val="21"/>
        </w:rPr>
        <w:t>Время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условия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проведения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экспериментов</w:t>
      </w:r>
    </w:p>
    <w:p w14:paraId="47D60814" w14:textId="77777777" w:rsidR="003A4C6D" w:rsidRPr="003A4C6D" w:rsidRDefault="003A4C6D" w:rsidP="003A4C6D">
      <w:pPr>
        <w:rPr>
          <w:rFonts w:ascii="Helvetica" w:hAnsi="Helvetica" w:cs="Helvetica"/>
          <w:b/>
          <w:bCs/>
          <w:color w:val="222222"/>
          <w:sz w:val="21"/>
          <w:szCs w:val="21"/>
        </w:rPr>
      </w:pPr>
    </w:p>
    <w:p w14:paraId="7900C72C"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2.3. </w:t>
      </w:r>
      <w:r w:rsidRPr="003A4C6D">
        <w:rPr>
          <w:rFonts w:ascii="Helvetica" w:hAnsi="Helvetica" w:cs="Helvetica" w:hint="eastAsia"/>
          <w:b/>
          <w:bCs/>
          <w:color w:val="222222"/>
          <w:sz w:val="21"/>
          <w:szCs w:val="21"/>
        </w:rPr>
        <w:t>Время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условия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отбора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полевых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исследованиях</w:t>
      </w:r>
    </w:p>
    <w:p w14:paraId="2DE5D002" w14:textId="77777777" w:rsidR="003A4C6D" w:rsidRPr="003A4C6D" w:rsidRDefault="003A4C6D" w:rsidP="003A4C6D">
      <w:pPr>
        <w:rPr>
          <w:rFonts w:ascii="Helvetica" w:hAnsi="Helvetica" w:cs="Helvetica"/>
          <w:b/>
          <w:bCs/>
          <w:color w:val="222222"/>
          <w:sz w:val="21"/>
          <w:szCs w:val="21"/>
        </w:rPr>
      </w:pPr>
    </w:p>
    <w:p w14:paraId="64699B4A"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2.4. </w:t>
      </w:r>
      <w:r w:rsidRPr="003A4C6D">
        <w:rPr>
          <w:rFonts w:ascii="Helvetica" w:hAnsi="Helvetica" w:cs="Helvetica" w:hint="eastAsia"/>
          <w:b/>
          <w:bCs/>
          <w:color w:val="222222"/>
          <w:sz w:val="21"/>
          <w:szCs w:val="21"/>
        </w:rPr>
        <w:t>Краткая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характеристика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используемых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антигенов</w:t>
      </w:r>
    </w:p>
    <w:p w14:paraId="4277596C" w14:textId="77777777" w:rsidR="003A4C6D" w:rsidRPr="003A4C6D" w:rsidRDefault="003A4C6D" w:rsidP="003A4C6D">
      <w:pPr>
        <w:rPr>
          <w:rFonts w:ascii="Helvetica" w:hAnsi="Helvetica" w:cs="Helvetica"/>
          <w:b/>
          <w:bCs/>
          <w:color w:val="222222"/>
          <w:sz w:val="21"/>
          <w:szCs w:val="21"/>
        </w:rPr>
      </w:pPr>
    </w:p>
    <w:p w14:paraId="77AE6184"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2.5. </w:t>
      </w:r>
      <w:r w:rsidRPr="003A4C6D">
        <w:rPr>
          <w:rFonts w:ascii="Helvetica" w:hAnsi="Helvetica" w:cs="Helvetica" w:hint="eastAsia"/>
          <w:b/>
          <w:bCs/>
          <w:color w:val="222222"/>
          <w:sz w:val="21"/>
          <w:szCs w:val="21"/>
        </w:rPr>
        <w:t>Методы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приготовления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образцов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материала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для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световой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микроскопии</w:t>
      </w:r>
    </w:p>
    <w:p w14:paraId="77E00A9F" w14:textId="77777777" w:rsidR="003A4C6D" w:rsidRPr="003A4C6D" w:rsidRDefault="003A4C6D" w:rsidP="003A4C6D">
      <w:pPr>
        <w:rPr>
          <w:rFonts w:ascii="Helvetica" w:hAnsi="Helvetica" w:cs="Helvetica"/>
          <w:b/>
          <w:bCs/>
          <w:color w:val="222222"/>
          <w:sz w:val="21"/>
          <w:szCs w:val="21"/>
        </w:rPr>
      </w:pPr>
    </w:p>
    <w:p w14:paraId="690477C3"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2.6. </w:t>
      </w:r>
      <w:r w:rsidRPr="003A4C6D">
        <w:rPr>
          <w:rFonts w:ascii="Helvetica" w:hAnsi="Helvetica" w:cs="Helvetica" w:hint="eastAsia"/>
          <w:b/>
          <w:bCs/>
          <w:color w:val="222222"/>
          <w:sz w:val="21"/>
          <w:szCs w:val="21"/>
        </w:rPr>
        <w:t>Методы</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приготовления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образцов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материала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для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электронной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микроскопии</w:t>
      </w:r>
    </w:p>
    <w:p w14:paraId="6B73535F" w14:textId="77777777" w:rsidR="003A4C6D" w:rsidRPr="003A4C6D" w:rsidRDefault="003A4C6D" w:rsidP="003A4C6D">
      <w:pPr>
        <w:rPr>
          <w:rFonts w:ascii="Helvetica" w:hAnsi="Helvetica" w:cs="Helvetica"/>
          <w:b/>
          <w:bCs/>
          <w:color w:val="222222"/>
          <w:sz w:val="21"/>
          <w:szCs w:val="21"/>
        </w:rPr>
      </w:pPr>
    </w:p>
    <w:p w14:paraId="4252540E"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3. </w:t>
      </w:r>
      <w:r w:rsidRPr="003A4C6D">
        <w:rPr>
          <w:rFonts w:ascii="Helvetica" w:hAnsi="Helvetica" w:cs="Helvetica" w:hint="eastAsia"/>
          <w:b/>
          <w:bCs/>
          <w:color w:val="222222"/>
          <w:sz w:val="21"/>
          <w:szCs w:val="21"/>
        </w:rPr>
        <w:t>СТРУКТУРА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p>
    <w:p w14:paraId="6B6F7054" w14:textId="77777777" w:rsidR="003A4C6D" w:rsidRPr="003A4C6D" w:rsidRDefault="003A4C6D" w:rsidP="003A4C6D">
      <w:pPr>
        <w:rPr>
          <w:rFonts w:ascii="Helvetica" w:hAnsi="Helvetica" w:cs="Helvetica"/>
          <w:b/>
          <w:bCs/>
          <w:color w:val="222222"/>
          <w:sz w:val="21"/>
          <w:szCs w:val="21"/>
        </w:rPr>
      </w:pPr>
    </w:p>
    <w:p w14:paraId="2D353F2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КАРПА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ЛЕЩА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ОКУНЯ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НОРМЕ</w:t>
      </w:r>
    </w:p>
    <w:p w14:paraId="6EC47FBA" w14:textId="77777777" w:rsidR="003A4C6D" w:rsidRPr="003A4C6D" w:rsidRDefault="003A4C6D" w:rsidP="003A4C6D">
      <w:pPr>
        <w:rPr>
          <w:rFonts w:ascii="Helvetica" w:hAnsi="Helvetica" w:cs="Helvetica"/>
          <w:b/>
          <w:bCs/>
          <w:color w:val="222222"/>
          <w:sz w:val="21"/>
          <w:szCs w:val="21"/>
        </w:rPr>
      </w:pPr>
    </w:p>
    <w:p w14:paraId="0364E422"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3.1. </w:t>
      </w:r>
      <w:r w:rsidRPr="003A4C6D">
        <w:rPr>
          <w:rFonts w:ascii="Helvetica" w:hAnsi="Helvetica" w:cs="Helvetica" w:hint="eastAsia"/>
          <w:b/>
          <w:bCs/>
          <w:color w:val="222222"/>
          <w:sz w:val="21"/>
          <w:szCs w:val="21"/>
        </w:rPr>
        <w:t>Структура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иммунекомпетентных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органов</w:t>
      </w:r>
      <w:r w:rsidRPr="003A4C6D">
        <w:rPr>
          <w:rFonts w:ascii="Helvetica" w:hAnsi="Helvetica" w:cs="Helvetica"/>
          <w:b/>
          <w:bCs/>
          <w:color w:val="222222"/>
          <w:sz w:val="21"/>
          <w:szCs w:val="21"/>
        </w:rPr>
        <w:t>:</w:t>
      </w:r>
    </w:p>
    <w:p w14:paraId="50908CA5" w14:textId="77777777" w:rsidR="003A4C6D" w:rsidRPr="003A4C6D" w:rsidRDefault="003A4C6D" w:rsidP="003A4C6D">
      <w:pPr>
        <w:rPr>
          <w:rFonts w:ascii="Helvetica" w:hAnsi="Helvetica" w:cs="Helvetica"/>
          <w:b/>
          <w:bCs/>
          <w:color w:val="222222"/>
          <w:sz w:val="21"/>
          <w:szCs w:val="21"/>
        </w:rPr>
      </w:pPr>
    </w:p>
    <w:p w14:paraId="54707ACB"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3.1.1. </w:t>
      </w:r>
      <w:r w:rsidRPr="003A4C6D">
        <w:rPr>
          <w:rFonts w:ascii="Helvetica" w:hAnsi="Helvetica" w:cs="Helvetica" w:hint="eastAsia"/>
          <w:b/>
          <w:bCs/>
          <w:color w:val="222222"/>
          <w:sz w:val="21"/>
          <w:szCs w:val="21"/>
        </w:rPr>
        <w:t>Головная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туловищная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почки</w:t>
      </w:r>
    </w:p>
    <w:p w14:paraId="7A23AA50" w14:textId="77777777" w:rsidR="003A4C6D" w:rsidRPr="003A4C6D" w:rsidRDefault="003A4C6D" w:rsidP="003A4C6D">
      <w:pPr>
        <w:rPr>
          <w:rFonts w:ascii="Helvetica" w:hAnsi="Helvetica" w:cs="Helvetica"/>
          <w:b/>
          <w:bCs/>
          <w:color w:val="222222"/>
          <w:sz w:val="21"/>
          <w:szCs w:val="21"/>
        </w:rPr>
      </w:pPr>
    </w:p>
    <w:p w14:paraId="4549C6D5"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3.1.2. </w:t>
      </w:r>
      <w:r w:rsidRPr="003A4C6D">
        <w:rPr>
          <w:rFonts w:ascii="Helvetica" w:hAnsi="Helvetica" w:cs="Helvetica" w:hint="eastAsia"/>
          <w:b/>
          <w:bCs/>
          <w:color w:val="222222"/>
          <w:sz w:val="21"/>
          <w:szCs w:val="21"/>
        </w:rPr>
        <w:t>Селезенка</w:t>
      </w:r>
    </w:p>
    <w:p w14:paraId="3A5DB850" w14:textId="77777777" w:rsidR="003A4C6D" w:rsidRPr="003A4C6D" w:rsidRDefault="003A4C6D" w:rsidP="003A4C6D">
      <w:pPr>
        <w:rPr>
          <w:rFonts w:ascii="Helvetica" w:hAnsi="Helvetica" w:cs="Helvetica"/>
          <w:b/>
          <w:bCs/>
          <w:color w:val="222222"/>
          <w:sz w:val="21"/>
          <w:szCs w:val="21"/>
        </w:rPr>
      </w:pPr>
    </w:p>
    <w:p w14:paraId="3874B439"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3.1.3. </w:t>
      </w:r>
      <w:r w:rsidRPr="003A4C6D">
        <w:rPr>
          <w:rFonts w:ascii="Helvetica" w:hAnsi="Helvetica" w:cs="Helvetica" w:hint="eastAsia"/>
          <w:b/>
          <w:bCs/>
          <w:color w:val="222222"/>
          <w:sz w:val="21"/>
          <w:szCs w:val="21"/>
        </w:rPr>
        <w:t>Печень</w:t>
      </w:r>
    </w:p>
    <w:p w14:paraId="7032BC68" w14:textId="77777777" w:rsidR="003A4C6D" w:rsidRPr="003A4C6D" w:rsidRDefault="003A4C6D" w:rsidP="003A4C6D">
      <w:pPr>
        <w:rPr>
          <w:rFonts w:ascii="Helvetica" w:hAnsi="Helvetica" w:cs="Helvetica"/>
          <w:b/>
          <w:bCs/>
          <w:color w:val="222222"/>
          <w:sz w:val="21"/>
          <w:szCs w:val="21"/>
        </w:rPr>
      </w:pPr>
    </w:p>
    <w:p w14:paraId="6572C97B"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3.2. </w:t>
      </w:r>
      <w:r w:rsidRPr="003A4C6D">
        <w:rPr>
          <w:rFonts w:ascii="Helvetica" w:hAnsi="Helvetica" w:cs="Helvetica" w:hint="eastAsia"/>
          <w:b/>
          <w:bCs/>
          <w:color w:val="222222"/>
          <w:sz w:val="21"/>
          <w:szCs w:val="21"/>
        </w:rPr>
        <w:t>Тонкая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p>
    <w:p w14:paraId="7FA85C81" w14:textId="77777777" w:rsidR="003A4C6D" w:rsidRPr="003A4C6D" w:rsidRDefault="003A4C6D" w:rsidP="003A4C6D">
      <w:pPr>
        <w:rPr>
          <w:rFonts w:ascii="Helvetica" w:hAnsi="Helvetica" w:cs="Helvetica"/>
          <w:b/>
          <w:bCs/>
          <w:color w:val="222222"/>
          <w:sz w:val="21"/>
          <w:szCs w:val="21"/>
        </w:rPr>
      </w:pPr>
    </w:p>
    <w:p w14:paraId="78F1C57C"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4. </w:t>
      </w:r>
      <w:r w:rsidRPr="003A4C6D">
        <w:rPr>
          <w:rFonts w:ascii="Helvetica" w:hAnsi="Helvetica" w:cs="Helvetica" w:hint="eastAsia"/>
          <w:b/>
          <w:bCs/>
          <w:color w:val="222222"/>
          <w:sz w:val="21"/>
          <w:szCs w:val="21"/>
        </w:rPr>
        <w:t>РЕАКЦИЯ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ИММУНОЦИТОВ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РЫБ</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РАЗДРАЖИТЕЛИ</w:t>
      </w:r>
    </w:p>
    <w:p w14:paraId="6E32135D" w14:textId="77777777" w:rsidR="003A4C6D" w:rsidRPr="003A4C6D" w:rsidRDefault="003A4C6D" w:rsidP="003A4C6D">
      <w:pPr>
        <w:rPr>
          <w:rFonts w:ascii="Helvetica" w:hAnsi="Helvetica" w:cs="Helvetica"/>
          <w:b/>
          <w:bCs/>
          <w:color w:val="222222"/>
          <w:sz w:val="21"/>
          <w:szCs w:val="21"/>
        </w:rPr>
      </w:pPr>
    </w:p>
    <w:p w14:paraId="121DD79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4.1. </w:t>
      </w:r>
      <w:r w:rsidRPr="003A4C6D">
        <w:rPr>
          <w:rFonts w:ascii="Helvetica" w:hAnsi="Helvetica" w:cs="Helvetica" w:hint="eastAsia"/>
          <w:b/>
          <w:bCs/>
          <w:color w:val="222222"/>
          <w:sz w:val="21"/>
          <w:szCs w:val="21"/>
        </w:rPr>
        <w:t>Иммунный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ответ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корпускулярному</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антигену</w:t>
      </w:r>
    </w:p>
    <w:p w14:paraId="1DE478A0" w14:textId="77777777" w:rsidR="003A4C6D" w:rsidRPr="003A4C6D" w:rsidRDefault="003A4C6D" w:rsidP="003A4C6D">
      <w:pPr>
        <w:rPr>
          <w:rFonts w:ascii="Helvetica" w:hAnsi="Helvetica" w:cs="Helvetica"/>
          <w:b/>
          <w:bCs/>
          <w:color w:val="222222"/>
          <w:sz w:val="21"/>
          <w:szCs w:val="21"/>
        </w:rPr>
      </w:pPr>
    </w:p>
    <w:p w14:paraId="60F45183"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4.2. </w:t>
      </w:r>
      <w:r w:rsidRPr="003A4C6D">
        <w:rPr>
          <w:rFonts w:ascii="Helvetica" w:hAnsi="Helvetica" w:cs="Helvetica" w:hint="eastAsia"/>
          <w:b/>
          <w:bCs/>
          <w:color w:val="222222"/>
          <w:sz w:val="21"/>
          <w:szCs w:val="21"/>
        </w:rPr>
        <w:t>Иммунный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ответ</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растворимому</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антигену</w:t>
      </w:r>
    </w:p>
    <w:p w14:paraId="17E8020F" w14:textId="77777777" w:rsidR="003A4C6D" w:rsidRPr="003A4C6D" w:rsidRDefault="003A4C6D" w:rsidP="003A4C6D">
      <w:pPr>
        <w:rPr>
          <w:rFonts w:ascii="Helvetica" w:hAnsi="Helvetica" w:cs="Helvetica"/>
          <w:b/>
          <w:bCs/>
          <w:color w:val="222222"/>
          <w:sz w:val="21"/>
          <w:szCs w:val="21"/>
        </w:rPr>
      </w:pPr>
    </w:p>
    <w:p w14:paraId="3AA3A96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5. </w:t>
      </w:r>
      <w:r w:rsidRPr="003A4C6D">
        <w:rPr>
          <w:rFonts w:ascii="Helvetica" w:hAnsi="Helvetica" w:cs="Helvetica" w:hint="eastAsia"/>
          <w:b/>
          <w:bCs/>
          <w:color w:val="222222"/>
          <w:sz w:val="21"/>
          <w:szCs w:val="21"/>
        </w:rPr>
        <w:t>ВЛИЯНИЕ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СТРУКТУРУ</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p>
    <w:p w14:paraId="33A6B7D9" w14:textId="77777777" w:rsidR="003A4C6D" w:rsidRPr="003A4C6D" w:rsidRDefault="003A4C6D" w:rsidP="003A4C6D">
      <w:pPr>
        <w:rPr>
          <w:rFonts w:ascii="Helvetica" w:hAnsi="Helvetica" w:cs="Helvetica"/>
          <w:b/>
          <w:bCs/>
          <w:color w:val="222222"/>
          <w:sz w:val="21"/>
          <w:szCs w:val="21"/>
        </w:rPr>
      </w:pPr>
    </w:p>
    <w:p w14:paraId="1DE7DB19"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p>
    <w:p w14:paraId="62CD0AB2" w14:textId="77777777" w:rsidR="003A4C6D" w:rsidRPr="003A4C6D" w:rsidRDefault="003A4C6D" w:rsidP="003A4C6D">
      <w:pPr>
        <w:rPr>
          <w:rFonts w:ascii="Helvetica" w:hAnsi="Helvetica" w:cs="Helvetica"/>
          <w:b/>
          <w:bCs/>
          <w:color w:val="222222"/>
          <w:sz w:val="21"/>
          <w:szCs w:val="21"/>
        </w:rPr>
      </w:pPr>
    </w:p>
    <w:p w14:paraId="6F204CD7"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5.1. </w:t>
      </w:r>
      <w:r w:rsidRPr="003A4C6D">
        <w:rPr>
          <w:rFonts w:ascii="Helvetica" w:hAnsi="Helvetica" w:cs="Helvetica" w:hint="eastAsia"/>
          <w:b/>
          <w:bCs/>
          <w:color w:val="222222"/>
          <w:sz w:val="21"/>
          <w:szCs w:val="21"/>
        </w:rPr>
        <w:t>Влияние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различных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концентраций</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клетки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p>
    <w:p w14:paraId="4530CFD0" w14:textId="77777777" w:rsidR="003A4C6D" w:rsidRPr="003A4C6D" w:rsidRDefault="003A4C6D" w:rsidP="003A4C6D">
      <w:pPr>
        <w:rPr>
          <w:rFonts w:ascii="Helvetica" w:hAnsi="Helvetica" w:cs="Helvetica"/>
          <w:b/>
          <w:bCs/>
          <w:color w:val="222222"/>
          <w:sz w:val="21"/>
          <w:szCs w:val="21"/>
        </w:rPr>
      </w:pPr>
    </w:p>
    <w:p w14:paraId="7CA13434"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5.2. </w:t>
      </w:r>
      <w:r w:rsidRPr="003A4C6D">
        <w:rPr>
          <w:rFonts w:ascii="Helvetica" w:hAnsi="Helvetica" w:cs="Helvetica" w:hint="eastAsia"/>
          <w:b/>
          <w:bCs/>
          <w:color w:val="222222"/>
          <w:sz w:val="21"/>
          <w:szCs w:val="21"/>
        </w:rPr>
        <w:t>Изменения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иммуноцитов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хроническом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сублетальном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карбофоса</w:t>
      </w:r>
    </w:p>
    <w:p w14:paraId="4F5CA055" w14:textId="77777777" w:rsidR="003A4C6D" w:rsidRPr="003A4C6D" w:rsidRDefault="003A4C6D" w:rsidP="003A4C6D">
      <w:pPr>
        <w:rPr>
          <w:rFonts w:ascii="Helvetica" w:hAnsi="Helvetica" w:cs="Helvetica"/>
          <w:b/>
          <w:bCs/>
          <w:color w:val="222222"/>
          <w:sz w:val="21"/>
          <w:szCs w:val="21"/>
        </w:rPr>
      </w:pPr>
    </w:p>
    <w:p w14:paraId="2F7FB705"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b/>
          <w:bCs/>
          <w:color w:val="222222"/>
          <w:sz w:val="21"/>
          <w:szCs w:val="21"/>
        </w:rPr>
        <w:t xml:space="preserve">5.3. </w:t>
      </w:r>
      <w:r w:rsidRPr="003A4C6D">
        <w:rPr>
          <w:rFonts w:ascii="Helvetica" w:hAnsi="Helvetica" w:cs="Helvetica" w:hint="eastAsia"/>
          <w:b/>
          <w:bCs/>
          <w:color w:val="222222"/>
          <w:sz w:val="21"/>
          <w:szCs w:val="21"/>
        </w:rPr>
        <w:t>Трансформация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иммунокомпетентных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клеток</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карпа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при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одновременном</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воздействии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антигена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и</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кар</w:t>
      </w:r>
      <w:r w:rsidRPr="003A4C6D">
        <w:rPr>
          <w:rFonts w:ascii="Helvetica" w:hAnsi="Helvetica" w:cs="Helvetica" w:hint="eastAsia"/>
          <w:b/>
          <w:bCs/>
          <w:color w:val="222222"/>
          <w:sz w:val="21"/>
          <w:szCs w:val="21"/>
        </w:rPr>
        <w:lastRenderedPageBreak/>
        <w:t>бофоса</w:t>
      </w:r>
    </w:p>
    <w:p w14:paraId="519D01FF" w14:textId="77777777" w:rsidR="003A4C6D" w:rsidRPr="003A4C6D" w:rsidRDefault="003A4C6D" w:rsidP="003A4C6D">
      <w:pPr>
        <w:rPr>
          <w:rFonts w:ascii="Helvetica" w:hAnsi="Helvetica" w:cs="Helvetica"/>
          <w:b/>
          <w:bCs/>
          <w:color w:val="222222"/>
          <w:sz w:val="21"/>
          <w:szCs w:val="21"/>
        </w:rPr>
      </w:pPr>
    </w:p>
    <w:p w14:paraId="0F6282E9"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ГЛАВА</w:t>
      </w:r>
      <w:r w:rsidRPr="003A4C6D">
        <w:rPr>
          <w:rFonts w:ascii="Helvetica" w:hAnsi="Helvetica" w:cs="Helvetica"/>
          <w:b/>
          <w:bCs/>
          <w:color w:val="222222"/>
          <w:sz w:val="21"/>
          <w:szCs w:val="21"/>
        </w:rPr>
        <w:t xml:space="preserve"> 6. </w:t>
      </w:r>
      <w:r w:rsidRPr="003A4C6D">
        <w:rPr>
          <w:rFonts w:ascii="Helvetica" w:hAnsi="Helvetica" w:cs="Helvetica" w:hint="eastAsia"/>
          <w:b/>
          <w:bCs/>
          <w:color w:val="222222"/>
          <w:sz w:val="21"/>
          <w:szCs w:val="21"/>
        </w:rPr>
        <w:t>ВЛИЯНИЕ</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ЗАКИСЛЕНИЯ</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ПОВЕРХНОСТНЫХ</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ВОД</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НА</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СТРУКТУРНО</w:t>
      </w:r>
    </w:p>
    <w:p w14:paraId="5144CE01" w14:textId="77777777" w:rsidR="003A4C6D" w:rsidRPr="003A4C6D" w:rsidRDefault="003A4C6D" w:rsidP="003A4C6D">
      <w:pPr>
        <w:rPr>
          <w:rFonts w:ascii="Helvetica" w:hAnsi="Helvetica" w:cs="Helvetica"/>
          <w:b/>
          <w:bCs/>
          <w:color w:val="222222"/>
          <w:sz w:val="21"/>
          <w:szCs w:val="21"/>
        </w:rPr>
      </w:pPr>
    </w:p>
    <w:p w14:paraId="579FE064" w14:textId="77777777" w:rsidR="003A4C6D" w:rsidRPr="003A4C6D" w:rsidRDefault="003A4C6D" w:rsidP="003A4C6D">
      <w:pPr>
        <w:rPr>
          <w:rFonts w:ascii="Helvetica" w:hAnsi="Helvetica" w:cs="Helvetica"/>
          <w:b/>
          <w:bCs/>
          <w:color w:val="222222"/>
          <w:sz w:val="21"/>
          <w:szCs w:val="21"/>
        </w:rPr>
      </w:pPr>
      <w:r w:rsidRPr="003A4C6D">
        <w:rPr>
          <w:rFonts w:ascii="Helvetica" w:hAnsi="Helvetica" w:cs="Helvetica" w:hint="eastAsia"/>
          <w:b/>
          <w:bCs/>
          <w:color w:val="222222"/>
          <w:sz w:val="21"/>
          <w:szCs w:val="21"/>
        </w:rPr>
        <w:t>ФУНКЦИОНАЛЬНУЮ</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ОРГАНИЗАЦИЮ</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ЛЕЙКОЦИТОВ</w:t>
      </w:r>
      <w:r w:rsidRPr="003A4C6D">
        <w:rPr>
          <w:rFonts w:ascii="Helvetica" w:hAnsi="Helvetica" w:cs="Helvetica"/>
          <w:b/>
          <w:bCs/>
          <w:color w:val="222222"/>
          <w:sz w:val="21"/>
          <w:szCs w:val="21"/>
        </w:rPr>
        <w:t xml:space="preserve"> </w:t>
      </w:r>
      <w:r w:rsidRPr="003A4C6D">
        <w:rPr>
          <w:rFonts w:ascii="Helvetica" w:hAnsi="Helvetica" w:cs="Helvetica" w:hint="eastAsia"/>
          <w:b/>
          <w:bCs/>
          <w:color w:val="222222"/>
          <w:sz w:val="21"/>
          <w:szCs w:val="21"/>
        </w:rPr>
        <w:t>ОКУНЯ</w:t>
      </w:r>
    </w:p>
    <w:p w14:paraId="2B7048FA" w14:textId="77777777" w:rsidR="003A4C6D" w:rsidRPr="003A4C6D" w:rsidRDefault="003A4C6D" w:rsidP="003A4C6D">
      <w:pPr>
        <w:rPr>
          <w:rFonts w:ascii="Helvetica" w:hAnsi="Helvetica" w:cs="Helvetica"/>
          <w:b/>
          <w:bCs/>
          <w:color w:val="222222"/>
          <w:sz w:val="21"/>
          <w:szCs w:val="21"/>
        </w:rPr>
      </w:pPr>
    </w:p>
    <w:p w14:paraId="4A7ADEAA" w14:textId="0DAC60D6" w:rsidR="00967B66" w:rsidRPr="003A4C6D" w:rsidRDefault="003A4C6D" w:rsidP="003A4C6D">
      <w:r w:rsidRPr="003A4C6D">
        <w:rPr>
          <w:rFonts w:ascii="Helvetica" w:hAnsi="Helvetica" w:cs="Helvetica" w:hint="eastAsia"/>
          <w:b/>
          <w:bCs/>
          <w:color w:val="222222"/>
          <w:sz w:val="21"/>
          <w:szCs w:val="21"/>
        </w:rPr>
        <w:t>ВЫВОДЫ</w:t>
      </w:r>
    </w:p>
    <w:sectPr w:rsidR="00967B66" w:rsidRPr="003A4C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4C5C" w14:textId="77777777" w:rsidR="001C4984" w:rsidRDefault="001C4984">
      <w:pPr>
        <w:spacing w:after="0" w:line="240" w:lineRule="auto"/>
      </w:pPr>
      <w:r>
        <w:separator/>
      </w:r>
    </w:p>
  </w:endnote>
  <w:endnote w:type="continuationSeparator" w:id="0">
    <w:p w14:paraId="0BEAEB81" w14:textId="77777777" w:rsidR="001C4984" w:rsidRDefault="001C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8EE6" w14:textId="77777777" w:rsidR="001C4984" w:rsidRDefault="001C4984"/>
    <w:p w14:paraId="40CACC7F" w14:textId="77777777" w:rsidR="001C4984" w:rsidRDefault="001C4984"/>
    <w:p w14:paraId="3F13EDCB" w14:textId="77777777" w:rsidR="001C4984" w:rsidRDefault="001C4984"/>
    <w:p w14:paraId="7A964D6C" w14:textId="77777777" w:rsidR="001C4984" w:rsidRDefault="001C4984"/>
    <w:p w14:paraId="73252FC7" w14:textId="77777777" w:rsidR="001C4984" w:rsidRDefault="001C4984"/>
    <w:p w14:paraId="74A6D5C2" w14:textId="77777777" w:rsidR="001C4984" w:rsidRDefault="001C4984"/>
    <w:p w14:paraId="3F63660B" w14:textId="77777777" w:rsidR="001C4984" w:rsidRDefault="001C49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3A292" wp14:editId="4170A7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748F" w14:textId="77777777" w:rsidR="001C4984" w:rsidRDefault="001C4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3A2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3D748F" w14:textId="77777777" w:rsidR="001C4984" w:rsidRDefault="001C4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E837E" w14:textId="77777777" w:rsidR="001C4984" w:rsidRDefault="001C4984"/>
    <w:p w14:paraId="56176E43" w14:textId="77777777" w:rsidR="001C4984" w:rsidRDefault="001C4984"/>
    <w:p w14:paraId="5BEDD2FC" w14:textId="77777777" w:rsidR="001C4984" w:rsidRDefault="001C49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66CA4" wp14:editId="37E27E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FECA1" w14:textId="77777777" w:rsidR="001C4984" w:rsidRDefault="001C4984"/>
                          <w:p w14:paraId="5335C29D" w14:textId="77777777" w:rsidR="001C4984" w:rsidRDefault="001C4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66C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4FECA1" w14:textId="77777777" w:rsidR="001C4984" w:rsidRDefault="001C4984"/>
                    <w:p w14:paraId="5335C29D" w14:textId="77777777" w:rsidR="001C4984" w:rsidRDefault="001C4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C3F4CC" w14:textId="77777777" w:rsidR="001C4984" w:rsidRDefault="001C4984"/>
    <w:p w14:paraId="71931B7C" w14:textId="77777777" w:rsidR="001C4984" w:rsidRDefault="001C4984">
      <w:pPr>
        <w:rPr>
          <w:sz w:val="2"/>
          <w:szCs w:val="2"/>
        </w:rPr>
      </w:pPr>
    </w:p>
    <w:p w14:paraId="33925B09" w14:textId="77777777" w:rsidR="001C4984" w:rsidRDefault="001C4984"/>
    <w:p w14:paraId="10BB2CD5" w14:textId="77777777" w:rsidR="001C4984" w:rsidRDefault="001C4984">
      <w:pPr>
        <w:spacing w:after="0" w:line="240" w:lineRule="auto"/>
      </w:pPr>
    </w:p>
  </w:footnote>
  <w:footnote w:type="continuationSeparator" w:id="0">
    <w:p w14:paraId="14A66152" w14:textId="77777777" w:rsidR="001C4984" w:rsidRDefault="001C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8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34388</TotalTime>
  <Pages>5</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1701</cp:revision>
  <cp:lastPrinted>2009-02-06T05:36:00Z</cp:lastPrinted>
  <dcterms:created xsi:type="dcterms:W3CDTF">2025-11-25T20:19:00Z</dcterms:created>
  <dcterms:modified xsi:type="dcterms:W3CDTF">2026-01-08T13:42:00Z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