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DE7E"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Булатов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Олег</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Аркадьевич</w:t>
      </w:r>
      <w:r w:rsidRPr="000E4651">
        <w:rPr>
          <w:rFonts w:ascii="Helvetica" w:hAnsi="Helvetica" w:cs="Helvetica"/>
          <w:b/>
          <w:bCs/>
          <w:color w:val="222222"/>
          <w:sz w:val="21"/>
          <w:szCs w:val="21"/>
        </w:rPr>
        <w:t>.</w:t>
      </w:r>
    </w:p>
    <w:p w14:paraId="64286788"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Распределение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численность</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ихтиопланктона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оценка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запасов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восточной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части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Берингова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моря</w:t>
      </w:r>
      <w:r w:rsidRPr="000E4651">
        <w:rPr>
          <w:rFonts w:ascii="Helvetica" w:hAnsi="Helvetica" w:cs="Helvetica"/>
          <w:b/>
          <w:bCs/>
          <w:color w:val="222222"/>
          <w:sz w:val="21"/>
          <w:szCs w:val="21"/>
        </w:rPr>
        <w:t xml:space="preserve"> : </w:t>
      </w:r>
      <w:r w:rsidRPr="000E4651">
        <w:rPr>
          <w:rFonts w:ascii="Helvetica" w:hAnsi="Helvetica" w:cs="Helvetica" w:hint="eastAsia"/>
          <w:b/>
          <w:bCs/>
          <w:color w:val="222222"/>
          <w:sz w:val="21"/>
          <w:szCs w:val="21"/>
        </w:rPr>
        <w:t>основные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промысловые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виды</w:t>
      </w:r>
      <w:r w:rsidRPr="000E4651">
        <w:rPr>
          <w:rFonts w:ascii="Helvetica" w:hAnsi="Helvetica" w:cs="Helvetica"/>
          <w:b/>
          <w:bCs/>
          <w:color w:val="222222"/>
          <w:sz w:val="21"/>
          <w:szCs w:val="21"/>
        </w:rPr>
        <w:t xml:space="preserve"> : </w:t>
      </w:r>
      <w:r w:rsidRPr="000E4651">
        <w:rPr>
          <w:rFonts w:ascii="Helvetica" w:hAnsi="Helvetica" w:cs="Helvetica" w:hint="eastAsia"/>
          <w:b/>
          <w:bCs/>
          <w:color w:val="222222"/>
          <w:sz w:val="21"/>
          <w:szCs w:val="21"/>
        </w:rPr>
        <w:t>диссертация</w:t>
      </w:r>
      <w:r w:rsidRPr="000E4651">
        <w:rPr>
          <w:rFonts w:ascii="Helvetica" w:hAnsi="Helvetica" w:cs="Helvetica"/>
          <w:b/>
          <w:bCs/>
          <w:color w:val="222222"/>
          <w:sz w:val="21"/>
          <w:szCs w:val="21"/>
        </w:rPr>
        <w:t xml:space="preserve"> ... </w:t>
      </w:r>
      <w:r w:rsidRPr="000E4651">
        <w:rPr>
          <w:rFonts w:ascii="Helvetica" w:hAnsi="Helvetica" w:cs="Helvetica" w:hint="eastAsia"/>
          <w:b/>
          <w:bCs/>
          <w:color w:val="222222"/>
          <w:sz w:val="21"/>
          <w:szCs w:val="21"/>
        </w:rPr>
        <w:t>кандидата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биологических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наук</w:t>
      </w:r>
      <w:r w:rsidRPr="000E4651">
        <w:rPr>
          <w:rFonts w:ascii="Helvetica" w:hAnsi="Helvetica" w:cs="Helvetica"/>
          <w:b/>
          <w:bCs/>
          <w:color w:val="222222"/>
          <w:sz w:val="21"/>
          <w:szCs w:val="21"/>
        </w:rPr>
        <w:t xml:space="preserve"> : 03.00.10. - </w:t>
      </w:r>
      <w:r w:rsidRPr="000E4651">
        <w:rPr>
          <w:rFonts w:ascii="Helvetica" w:hAnsi="Helvetica" w:cs="Helvetica" w:hint="eastAsia"/>
          <w:b/>
          <w:bCs/>
          <w:color w:val="222222"/>
          <w:sz w:val="21"/>
          <w:szCs w:val="21"/>
        </w:rPr>
        <w:t>Владивосток</w:t>
      </w:r>
      <w:r w:rsidRPr="000E4651">
        <w:rPr>
          <w:rFonts w:ascii="Helvetica" w:hAnsi="Helvetica" w:cs="Helvetica"/>
          <w:b/>
          <w:bCs/>
          <w:color w:val="222222"/>
          <w:sz w:val="21"/>
          <w:szCs w:val="21"/>
        </w:rPr>
        <w:t xml:space="preserve">, 1984. - 154 </w:t>
      </w:r>
      <w:r w:rsidRPr="000E4651">
        <w:rPr>
          <w:rFonts w:ascii="Helvetica" w:hAnsi="Helvetica" w:cs="Helvetica" w:hint="eastAsia"/>
          <w:b/>
          <w:bCs/>
          <w:color w:val="222222"/>
          <w:sz w:val="21"/>
          <w:szCs w:val="21"/>
        </w:rPr>
        <w:t>с</w:t>
      </w:r>
      <w:r w:rsidRPr="000E4651">
        <w:rPr>
          <w:rFonts w:ascii="Helvetica" w:hAnsi="Helvetica" w:cs="Helvetica"/>
          <w:b/>
          <w:bCs/>
          <w:color w:val="222222"/>
          <w:sz w:val="21"/>
          <w:szCs w:val="21"/>
        </w:rPr>
        <w:t xml:space="preserve">. : </w:t>
      </w:r>
      <w:r w:rsidRPr="000E4651">
        <w:rPr>
          <w:rFonts w:ascii="Helvetica" w:hAnsi="Helvetica" w:cs="Helvetica" w:hint="eastAsia"/>
          <w:b/>
          <w:bCs/>
          <w:color w:val="222222"/>
          <w:sz w:val="21"/>
          <w:szCs w:val="21"/>
        </w:rPr>
        <w:t>ил</w:t>
      </w:r>
      <w:r w:rsidRPr="000E4651">
        <w:rPr>
          <w:rFonts w:ascii="Helvetica" w:hAnsi="Helvetica" w:cs="Helvetica"/>
          <w:b/>
          <w:bCs/>
          <w:color w:val="222222"/>
          <w:sz w:val="21"/>
          <w:szCs w:val="21"/>
        </w:rPr>
        <w:t>.</w:t>
      </w:r>
    </w:p>
    <w:p w14:paraId="7D18AB7D"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больше</w:t>
      </w:r>
    </w:p>
    <w:p w14:paraId="3677C782"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Цитаты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из</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текста</w:t>
      </w:r>
      <w:r w:rsidRPr="000E4651">
        <w:rPr>
          <w:rFonts w:ascii="Helvetica" w:hAnsi="Helvetica" w:cs="Helvetica"/>
          <w:b/>
          <w:bCs/>
          <w:color w:val="222222"/>
          <w:sz w:val="21"/>
          <w:szCs w:val="21"/>
        </w:rPr>
        <w:t>:</w:t>
      </w:r>
    </w:p>
    <w:p w14:paraId="2C2D8BB0"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стр</w:t>
      </w:r>
      <w:r w:rsidRPr="000E4651">
        <w:rPr>
          <w:rFonts w:ascii="Helvetica" w:hAnsi="Helvetica" w:cs="Helvetica"/>
          <w:b/>
          <w:bCs/>
          <w:color w:val="222222"/>
          <w:sz w:val="21"/>
          <w:szCs w:val="21"/>
        </w:rPr>
        <w:t>. 1</w:t>
      </w:r>
    </w:p>
    <w:p w14:paraId="6A54A106"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iO/' </w:t>
      </w:r>
      <w:r w:rsidRPr="000E4651">
        <w:rPr>
          <w:rFonts w:ascii="Helvetica" w:hAnsi="Helvetica" w:cs="Helvetica" w:hint="eastAsia"/>
          <w:b/>
          <w:bCs/>
          <w:color w:val="222222"/>
          <w:sz w:val="21"/>
          <w:szCs w:val="21"/>
        </w:rPr>
        <w:t>л</w:t>
      </w:r>
      <w:r w:rsidRPr="000E4651">
        <w:rPr>
          <w:rFonts w:ascii="Helvetica" w:hAnsi="Helvetica" w:cs="Helvetica"/>
          <w:b/>
          <w:bCs/>
          <w:color w:val="222222"/>
          <w:sz w:val="21"/>
          <w:szCs w:val="21"/>
        </w:rPr>
        <w:t xml:space="preserve">-' ^ ^ ) / </w:t>
      </w:r>
      <w:r w:rsidRPr="000E4651">
        <w:rPr>
          <w:rFonts w:ascii="Helvetica" w:hAnsi="Helvetica" w:cs="Helvetica" w:hint="eastAsia"/>
          <w:b/>
          <w:bCs/>
          <w:color w:val="222222"/>
          <w:sz w:val="21"/>
          <w:szCs w:val="21"/>
        </w:rPr>
        <w:t>•</w:t>
      </w:r>
      <w:r w:rsidRPr="000E4651">
        <w:rPr>
          <w:rFonts w:ascii="Helvetica" w:hAnsi="Helvetica" w:cs="Helvetica"/>
          <w:b/>
          <w:bCs/>
          <w:color w:val="222222"/>
          <w:sz w:val="21"/>
          <w:szCs w:val="21"/>
        </w:rPr>
        <w:t xml:space="preserve"> &gt;; : </w:t>
      </w:r>
      <w:r w:rsidRPr="000E4651">
        <w:rPr>
          <w:rFonts w:ascii="Helvetica" w:hAnsi="Helvetica" w:cs="Helvetica" w:hint="eastAsia"/>
          <w:b/>
          <w:bCs/>
          <w:color w:val="222222"/>
          <w:sz w:val="21"/>
          <w:szCs w:val="21"/>
        </w:rPr>
        <w:t>ТИХООКЕАНСКИЙ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НАУЧНО</w:t>
      </w:r>
      <w:r w:rsidRPr="000E4651">
        <w:rPr>
          <w:rFonts w:ascii="Helvetica" w:hAnsi="Helvetica" w:cs="Helvetica"/>
          <w:b/>
          <w:bCs/>
          <w:color w:val="222222"/>
          <w:sz w:val="21"/>
          <w:szCs w:val="21"/>
        </w:rPr>
        <w:t>-</w:t>
      </w:r>
      <w:r w:rsidRPr="000E4651">
        <w:rPr>
          <w:rFonts w:ascii="Helvetica" w:hAnsi="Helvetica" w:cs="Helvetica" w:hint="eastAsia"/>
          <w:b/>
          <w:bCs/>
          <w:color w:val="222222"/>
          <w:sz w:val="21"/>
          <w:szCs w:val="21"/>
        </w:rPr>
        <w:t>ИССЛЕДОВАТЕЛЬСКИЙ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ИНСТИТУТ</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РЫБНОГО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ХОЗЯЙСТВА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ОКЕАНОГРАФШ</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ТИНРО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правах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рукописи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Булатов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Олег</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Аркадьевич</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УДК</w:t>
      </w:r>
      <w:r w:rsidRPr="000E4651">
        <w:rPr>
          <w:rFonts w:ascii="Helvetica" w:hAnsi="Helvetica" w:cs="Helvetica"/>
          <w:b/>
          <w:bCs/>
          <w:color w:val="222222"/>
          <w:sz w:val="21"/>
          <w:szCs w:val="21"/>
        </w:rPr>
        <w:t xml:space="preserve"> 591.524.12.597t639.22.053.7 (265.518) </w:t>
      </w:r>
      <w:r w:rsidRPr="000E4651">
        <w:rPr>
          <w:rFonts w:ascii="Helvetica" w:hAnsi="Helvetica" w:cs="Helvetica" w:hint="eastAsia"/>
          <w:b/>
          <w:bCs/>
          <w:color w:val="222222"/>
          <w:sz w:val="21"/>
          <w:szCs w:val="21"/>
        </w:rPr>
        <w:t>РАСПРЕЩЕИЕНИЕ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ЧИСЛЕННОСТЬ</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ИХТИОПЛАНКТОНА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ОЦЕНКА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ЗАПАСОВ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ВОСТОЧНОЙ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ЧАСТИ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БЕРИНГОВА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МОРЯ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проь</w:t>
      </w:r>
      <w:r w:rsidRPr="000E4651">
        <w:rPr>
          <w:rFonts w:ascii="Helvetica" w:hAnsi="Helvetica" w:cs="Helvetica"/>
          <w:b/>
          <w:bCs/>
          <w:color w:val="222222"/>
          <w:sz w:val="21"/>
          <w:szCs w:val="21"/>
        </w:rPr>
        <w:t>-</w:t>
      </w:r>
      <w:r w:rsidRPr="000E4651">
        <w:rPr>
          <w:rFonts w:ascii="Helvetica" w:hAnsi="Helvetica" w:cs="Helvetica" w:hint="eastAsia"/>
          <w:b/>
          <w:bCs/>
          <w:color w:val="222222"/>
          <w:sz w:val="21"/>
          <w:szCs w:val="21"/>
        </w:rPr>
        <w:t>шеловые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виды</w:t>
      </w:r>
      <w:r w:rsidRPr="000E4651">
        <w:rPr>
          <w:rFonts w:ascii="Helvetica" w:hAnsi="Helvetica" w:cs="Helvetica"/>
          <w:b/>
          <w:bCs/>
          <w:color w:val="222222"/>
          <w:sz w:val="21"/>
          <w:szCs w:val="21"/>
        </w:rPr>
        <w:t xml:space="preserve">) 03.00.10 - </w:t>
      </w:r>
      <w:r w:rsidRPr="000E4651">
        <w:rPr>
          <w:rFonts w:ascii="Helvetica" w:hAnsi="Helvetica" w:cs="Helvetica" w:hint="eastAsia"/>
          <w:b/>
          <w:bCs/>
          <w:color w:val="222222"/>
          <w:sz w:val="21"/>
          <w:szCs w:val="21"/>
        </w:rPr>
        <w:t>Ихтиология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Диссертация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соискание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ученой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степени</w:t>
      </w:r>
      <w:r w:rsidRPr="000E4651">
        <w:rPr>
          <w:rFonts w:ascii="Helvetica" w:hAnsi="Helvetica" w:cs="Helvetica"/>
          <w:b/>
          <w:bCs/>
          <w:color w:val="222222"/>
          <w:sz w:val="21"/>
          <w:szCs w:val="21"/>
        </w:rPr>
        <w:t>...</w:t>
      </w:r>
    </w:p>
    <w:p w14:paraId="4BB244F6"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стр</w:t>
      </w:r>
      <w:r w:rsidRPr="000E4651">
        <w:rPr>
          <w:rFonts w:ascii="Helvetica" w:hAnsi="Helvetica" w:cs="Helvetica"/>
          <w:b/>
          <w:bCs/>
          <w:color w:val="222222"/>
          <w:sz w:val="21"/>
          <w:szCs w:val="21"/>
        </w:rPr>
        <w:t>. 6</w:t>
      </w:r>
    </w:p>
    <w:p w14:paraId="110C6CC8"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пространственно</w:t>
      </w:r>
      <w:r w:rsidRPr="000E4651">
        <w:rPr>
          <w:rFonts w:ascii="Helvetica" w:hAnsi="Helvetica" w:cs="Helvetica"/>
          <w:b/>
          <w:bCs/>
          <w:color w:val="222222"/>
          <w:sz w:val="21"/>
          <w:szCs w:val="21"/>
        </w:rPr>
        <w:t>-</w:t>
      </w:r>
      <w:r w:rsidRPr="000E4651">
        <w:rPr>
          <w:rFonts w:ascii="Helvetica" w:hAnsi="Helvetica" w:cs="Helvetica" w:hint="eastAsia"/>
          <w:b/>
          <w:bCs/>
          <w:color w:val="222222"/>
          <w:sz w:val="21"/>
          <w:szCs w:val="21"/>
        </w:rPr>
        <w:t>временного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деления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ш</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ф</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личинок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промысловых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восточ</w:t>
      </w:r>
      <w:r w:rsidRPr="000E4651">
        <w:rPr>
          <w:rFonts w:ascii="Helvetica" w:hAnsi="Helvetica" w:cs="Helvetica"/>
          <w:b/>
          <w:bCs/>
          <w:color w:val="222222"/>
          <w:sz w:val="21"/>
          <w:szCs w:val="21"/>
        </w:rPr>
        <w:t xml:space="preserve">- - 7 </w:t>
      </w:r>
      <w:r w:rsidRPr="000E4651">
        <w:rPr>
          <w:rFonts w:ascii="Helvetica" w:hAnsi="Helvetica" w:cs="Helvetica" w:hint="eastAsia"/>
          <w:b/>
          <w:bCs/>
          <w:color w:val="222222"/>
          <w:sz w:val="21"/>
          <w:szCs w:val="21"/>
        </w:rPr>
        <w:t>ной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части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Берингова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моря</w:t>
      </w:r>
      <w:r w:rsidRPr="000E4651">
        <w:rPr>
          <w:rFonts w:ascii="Helvetica" w:hAnsi="Helvetica" w:cs="Helvetica"/>
          <w:b/>
          <w:bCs/>
          <w:color w:val="222222"/>
          <w:sz w:val="21"/>
          <w:szCs w:val="21"/>
        </w:rPr>
        <w:t xml:space="preserve">; 2) </w:t>
      </w:r>
      <w:r w:rsidRPr="000E4651">
        <w:rPr>
          <w:rFonts w:ascii="Helvetica" w:hAnsi="Helvetica" w:cs="Helvetica" w:hint="eastAsia"/>
          <w:b/>
          <w:bCs/>
          <w:color w:val="222222"/>
          <w:sz w:val="21"/>
          <w:szCs w:val="21"/>
        </w:rPr>
        <w:t>оценка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смертности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ивры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период</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эмбриогенеза</w:t>
      </w:r>
      <w:r w:rsidRPr="000E4651">
        <w:rPr>
          <w:rFonts w:ascii="Helvetica" w:hAnsi="Helvetica" w:cs="Helvetica"/>
          <w:b/>
          <w:bCs/>
          <w:color w:val="222222"/>
          <w:sz w:val="21"/>
          <w:szCs w:val="21"/>
        </w:rPr>
        <w:t xml:space="preserve">; 3) </w:t>
      </w:r>
      <w:r w:rsidRPr="000E4651">
        <w:rPr>
          <w:rFonts w:ascii="Helvetica" w:hAnsi="Helvetica" w:cs="Helvetica" w:hint="eastAsia"/>
          <w:b/>
          <w:bCs/>
          <w:color w:val="222222"/>
          <w:sz w:val="21"/>
          <w:szCs w:val="21"/>
        </w:rPr>
        <w:t>особенности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пространственного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распределения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нерестовых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группировок</w:t>
      </w:r>
      <w:r w:rsidRPr="000E4651">
        <w:rPr>
          <w:rFonts w:ascii="Helvetica" w:hAnsi="Helvetica" w:cs="Helvetica"/>
          <w:b/>
          <w:bCs/>
          <w:color w:val="222222"/>
          <w:sz w:val="21"/>
          <w:szCs w:val="21"/>
        </w:rPr>
        <w:t xml:space="preserve">; 4) </w:t>
      </w:r>
      <w:r w:rsidRPr="000E4651">
        <w:rPr>
          <w:rFonts w:ascii="Helvetica" w:hAnsi="Helvetica" w:cs="Helvetica" w:hint="eastAsia"/>
          <w:b/>
          <w:bCs/>
          <w:color w:val="222222"/>
          <w:sz w:val="21"/>
          <w:szCs w:val="21"/>
        </w:rPr>
        <w:t>оценка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биомассы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нерестовой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части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популяции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мысловых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количественного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учета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икры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личинок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w:t>
      </w:r>
    </w:p>
    <w:p w14:paraId="24B5FF36"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стр</w:t>
      </w:r>
      <w:r w:rsidRPr="000E4651">
        <w:rPr>
          <w:rFonts w:ascii="Helvetica" w:hAnsi="Helvetica" w:cs="Helvetica"/>
          <w:b/>
          <w:bCs/>
          <w:color w:val="222222"/>
          <w:sz w:val="21"/>
          <w:szCs w:val="21"/>
        </w:rPr>
        <w:t>. 106</w:t>
      </w:r>
    </w:p>
    <w:p w14:paraId="750C8A30"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численность</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икры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продуцируемая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самками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желтоперой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высокая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смертность</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икры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ж</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личинок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этого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лхвдиту</w:t>
      </w:r>
      <w:r w:rsidRPr="000E4651">
        <w:rPr>
          <w:rFonts w:ascii="Helvetica" w:hAnsi="Helvetica" w:cs="Helvetica"/>
          <w:b/>
          <w:bCs/>
          <w:color w:val="222222"/>
          <w:sz w:val="21"/>
          <w:szCs w:val="21"/>
        </w:rPr>
        <w:t xml:space="preserve">- - 107 </w:t>
      </w:r>
      <w:r w:rsidRPr="000E4651">
        <w:rPr>
          <w:rFonts w:ascii="Helvetica" w:hAnsi="Helvetica" w:cs="Helvetica" w:hint="eastAsia"/>
          <w:b/>
          <w:bCs/>
          <w:color w:val="222222"/>
          <w:sz w:val="21"/>
          <w:szCs w:val="21"/>
        </w:rPr>
        <w:t>рует</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численность</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поколений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Рассмотрение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выше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закономерности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распределения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изменения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икры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личинок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проглысловых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части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Берингова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моря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относятся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короткопериодныгл</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долго</w:t>
      </w:r>
      <w:r w:rsidRPr="000E4651">
        <w:rPr>
          <w:rFonts w:ascii="Helvetica" w:hAnsi="Helvetica" w:cs="Helvetica"/>
          <w:b/>
          <w:bCs/>
          <w:color w:val="222222"/>
          <w:sz w:val="21"/>
          <w:szCs w:val="21"/>
        </w:rPr>
        <w:t>^-</w:t>
      </w:r>
      <w:r w:rsidRPr="000E4651">
        <w:rPr>
          <w:rFonts w:ascii="Helvetica" w:hAnsi="Helvetica" w:cs="Helvetica" w:hint="eastAsia"/>
          <w:b/>
          <w:bCs/>
          <w:color w:val="222222"/>
          <w:sz w:val="21"/>
          <w:szCs w:val="21"/>
        </w:rPr>
        <w:t>периодных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колебаний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численности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определяют</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флуктуацию</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Основу</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уловов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w:t>
      </w:r>
    </w:p>
    <w:p w14:paraId="7D1E4FE4" w14:textId="77777777" w:rsidR="000E4651" w:rsidRPr="000E4651" w:rsidRDefault="000E4651" w:rsidP="000E4651">
      <w:pPr>
        <w:rPr>
          <w:rFonts w:ascii="Helvetica" w:hAnsi="Helvetica" w:cs="Helvetica"/>
          <w:b/>
          <w:bCs/>
          <w:color w:val="222222"/>
          <w:sz w:val="21"/>
          <w:szCs w:val="21"/>
        </w:rPr>
      </w:pPr>
    </w:p>
    <w:p w14:paraId="0EEBD2CB"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Оглавление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диссертации</w:t>
      </w:r>
    </w:p>
    <w:p w14:paraId="08027E0E"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кандидат</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биологических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наук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Голованов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Владимир</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Константинович</w:t>
      </w:r>
    </w:p>
    <w:p w14:paraId="62AA9D6D"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ВВЕДЕНИЕ</w:t>
      </w:r>
      <w:r w:rsidRPr="000E4651">
        <w:rPr>
          <w:rFonts w:ascii="Helvetica" w:hAnsi="Helvetica" w:cs="Helvetica"/>
          <w:b/>
          <w:bCs/>
          <w:color w:val="222222"/>
          <w:sz w:val="21"/>
          <w:szCs w:val="21"/>
        </w:rPr>
        <w:t>.</w:t>
      </w:r>
    </w:p>
    <w:p w14:paraId="46663D3B" w14:textId="77777777" w:rsidR="000E4651" w:rsidRPr="000E4651" w:rsidRDefault="000E4651" w:rsidP="000E4651">
      <w:pPr>
        <w:rPr>
          <w:rFonts w:ascii="Helvetica" w:hAnsi="Helvetica" w:cs="Helvetica"/>
          <w:b/>
          <w:bCs/>
          <w:color w:val="222222"/>
          <w:sz w:val="21"/>
          <w:szCs w:val="21"/>
        </w:rPr>
      </w:pPr>
    </w:p>
    <w:p w14:paraId="5B47EA15"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ГЛАВА</w:t>
      </w:r>
      <w:r w:rsidRPr="000E4651">
        <w:rPr>
          <w:rFonts w:ascii="Helvetica" w:hAnsi="Helvetica" w:cs="Helvetica"/>
          <w:b/>
          <w:bCs/>
          <w:color w:val="222222"/>
          <w:sz w:val="21"/>
          <w:szCs w:val="21"/>
        </w:rPr>
        <w:t xml:space="preserve"> I. </w:t>
      </w:r>
      <w:r w:rsidRPr="000E4651">
        <w:rPr>
          <w:rFonts w:ascii="Helvetica" w:hAnsi="Helvetica" w:cs="Helvetica" w:hint="eastAsia"/>
          <w:b/>
          <w:bCs/>
          <w:color w:val="222222"/>
          <w:sz w:val="21"/>
          <w:szCs w:val="21"/>
        </w:rPr>
        <w:t>МАТЕРИАЛ</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МЕТОДИКА</w:t>
      </w:r>
    </w:p>
    <w:p w14:paraId="70EC05D0" w14:textId="77777777" w:rsidR="000E4651" w:rsidRPr="000E4651" w:rsidRDefault="000E4651" w:rsidP="000E4651">
      <w:pPr>
        <w:rPr>
          <w:rFonts w:ascii="Helvetica" w:hAnsi="Helvetica" w:cs="Helvetica"/>
          <w:b/>
          <w:bCs/>
          <w:color w:val="222222"/>
          <w:sz w:val="21"/>
          <w:szCs w:val="21"/>
        </w:rPr>
      </w:pPr>
    </w:p>
    <w:p w14:paraId="29A7E2C4"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1.1. </w:t>
      </w:r>
      <w:r w:rsidRPr="000E4651">
        <w:rPr>
          <w:rFonts w:ascii="Helvetica" w:hAnsi="Helvetica" w:cs="Helvetica" w:hint="eastAsia"/>
          <w:b/>
          <w:bCs/>
          <w:color w:val="222222"/>
          <w:sz w:val="21"/>
          <w:szCs w:val="21"/>
        </w:rPr>
        <w:t>Исследуемые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виды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биология</w:t>
      </w:r>
    </w:p>
    <w:p w14:paraId="28B349C1" w14:textId="77777777" w:rsidR="000E4651" w:rsidRPr="000E4651" w:rsidRDefault="000E4651" w:rsidP="000E4651">
      <w:pPr>
        <w:rPr>
          <w:rFonts w:ascii="Helvetica" w:hAnsi="Helvetica" w:cs="Helvetica"/>
          <w:b/>
          <w:bCs/>
          <w:color w:val="222222"/>
          <w:sz w:val="21"/>
          <w:szCs w:val="21"/>
        </w:rPr>
      </w:pPr>
    </w:p>
    <w:p w14:paraId="01212EB5"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1.2. </w:t>
      </w:r>
      <w:r w:rsidRPr="000E4651">
        <w:rPr>
          <w:rFonts w:ascii="Helvetica" w:hAnsi="Helvetica" w:cs="Helvetica" w:hint="eastAsia"/>
          <w:b/>
          <w:bCs/>
          <w:color w:val="222222"/>
          <w:sz w:val="21"/>
          <w:szCs w:val="21"/>
        </w:rPr>
        <w:t>Методы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экспериментальных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исследований</w:t>
      </w:r>
    </w:p>
    <w:p w14:paraId="71099511" w14:textId="77777777" w:rsidR="000E4651" w:rsidRPr="000E4651" w:rsidRDefault="000E4651" w:rsidP="000E4651">
      <w:pPr>
        <w:rPr>
          <w:rFonts w:ascii="Helvetica" w:hAnsi="Helvetica" w:cs="Helvetica"/>
          <w:b/>
          <w:bCs/>
          <w:color w:val="222222"/>
          <w:sz w:val="21"/>
          <w:szCs w:val="21"/>
        </w:rPr>
      </w:pPr>
    </w:p>
    <w:p w14:paraId="17A899AD"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1.3. </w:t>
      </w:r>
      <w:r w:rsidRPr="000E4651">
        <w:rPr>
          <w:rFonts w:ascii="Helvetica" w:hAnsi="Helvetica" w:cs="Helvetica" w:hint="eastAsia"/>
          <w:b/>
          <w:bCs/>
          <w:color w:val="222222"/>
          <w:sz w:val="21"/>
          <w:szCs w:val="21"/>
        </w:rPr>
        <w:t>Статистическая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обработка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данных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биоанализ</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p>
    <w:p w14:paraId="3A1C4176" w14:textId="77777777" w:rsidR="000E4651" w:rsidRPr="000E4651" w:rsidRDefault="000E4651" w:rsidP="000E4651">
      <w:pPr>
        <w:rPr>
          <w:rFonts w:ascii="Helvetica" w:hAnsi="Helvetica" w:cs="Helvetica"/>
          <w:b/>
          <w:bCs/>
          <w:color w:val="222222"/>
          <w:sz w:val="21"/>
          <w:szCs w:val="21"/>
        </w:rPr>
      </w:pPr>
    </w:p>
    <w:p w14:paraId="69082DDF"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1.4. </w:t>
      </w:r>
      <w:r w:rsidRPr="000E4651">
        <w:rPr>
          <w:rFonts w:ascii="Helvetica" w:hAnsi="Helvetica" w:cs="Helvetica" w:hint="eastAsia"/>
          <w:b/>
          <w:bCs/>
          <w:color w:val="222222"/>
          <w:sz w:val="21"/>
          <w:szCs w:val="21"/>
        </w:rPr>
        <w:t>Количество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проведенных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опытов</w:t>
      </w:r>
    </w:p>
    <w:p w14:paraId="79D4B453" w14:textId="77777777" w:rsidR="000E4651" w:rsidRPr="000E4651" w:rsidRDefault="000E4651" w:rsidP="000E4651">
      <w:pPr>
        <w:rPr>
          <w:rFonts w:ascii="Helvetica" w:hAnsi="Helvetica" w:cs="Helvetica"/>
          <w:b/>
          <w:bCs/>
          <w:color w:val="222222"/>
          <w:sz w:val="21"/>
          <w:szCs w:val="21"/>
        </w:rPr>
      </w:pPr>
    </w:p>
    <w:p w14:paraId="7016DF11"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ГЛАВА</w:t>
      </w:r>
      <w:r w:rsidRPr="000E4651">
        <w:rPr>
          <w:rFonts w:ascii="Helvetica" w:hAnsi="Helvetica" w:cs="Helvetica"/>
          <w:b/>
          <w:bCs/>
          <w:color w:val="222222"/>
          <w:sz w:val="21"/>
          <w:szCs w:val="21"/>
        </w:rPr>
        <w:t xml:space="preserve"> 2. </w:t>
      </w:r>
      <w:r w:rsidRPr="000E4651">
        <w:rPr>
          <w:rFonts w:ascii="Helvetica" w:hAnsi="Helvetica" w:cs="Helvetica" w:hint="eastAsia"/>
          <w:b/>
          <w:bCs/>
          <w:color w:val="222222"/>
          <w:sz w:val="21"/>
          <w:szCs w:val="21"/>
        </w:rPr>
        <w:t>ТЕРМОИЗЕИРАНИЕ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НАПРАВЛЕНИЯ</w:t>
      </w:r>
    </w:p>
    <w:p w14:paraId="38788663" w14:textId="77777777" w:rsidR="000E4651" w:rsidRPr="000E4651" w:rsidRDefault="000E4651" w:rsidP="000E4651">
      <w:pPr>
        <w:rPr>
          <w:rFonts w:ascii="Helvetica" w:hAnsi="Helvetica" w:cs="Helvetica"/>
          <w:b/>
          <w:bCs/>
          <w:color w:val="222222"/>
          <w:sz w:val="21"/>
          <w:szCs w:val="21"/>
        </w:rPr>
      </w:pPr>
    </w:p>
    <w:p w14:paraId="02C85D82"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ИССЛЕДОВАНИЙ</w:t>
      </w:r>
      <w:r w:rsidRPr="000E4651">
        <w:rPr>
          <w:rFonts w:ascii="Helvetica" w:hAnsi="Helvetica" w:cs="Helvetica"/>
          <w:b/>
          <w:bCs/>
          <w:color w:val="222222"/>
          <w:sz w:val="21"/>
          <w:szCs w:val="21"/>
        </w:rPr>
        <w:t>.</w:t>
      </w:r>
    </w:p>
    <w:p w14:paraId="5BB7FA06" w14:textId="77777777" w:rsidR="000E4651" w:rsidRPr="000E4651" w:rsidRDefault="000E4651" w:rsidP="000E4651">
      <w:pPr>
        <w:rPr>
          <w:rFonts w:ascii="Helvetica" w:hAnsi="Helvetica" w:cs="Helvetica"/>
          <w:b/>
          <w:bCs/>
          <w:color w:val="222222"/>
          <w:sz w:val="21"/>
          <w:szCs w:val="21"/>
        </w:rPr>
      </w:pPr>
    </w:p>
    <w:p w14:paraId="3BFFA20E"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2.1. </w:t>
      </w:r>
      <w:r w:rsidRPr="000E4651">
        <w:rPr>
          <w:rFonts w:ascii="Helvetica" w:hAnsi="Helvetica" w:cs="Helvetica" w:hint="eastAsia"/>
          <w:b/>
          <w:bCs/>
          <w:color w:val="222222"/>
          <w:sz w:val="21"/>
          <w:szCs w:val="21"/>
        </w:rPr>
        <w:t>Значение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температуры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как</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абиотического</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фактора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жизни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p>
    <w:p w14:paraId="58F8D6D0" w14:textId="77777777" w:rsidR="000E4651" w:rsidRPr="000E4651" w:rsidRDefault="000E4651" w:rsidP="000E4651">
      <w:pPr>
        <w:rPr>
          <w:rFonts w:ascii="Helvetica" w:hAnsi="Helvetica" w:cs="Helvetica"/>
          <w:b/>
          <w:bCs/>
          <w:color w:val="222222"/>
          <w:sz w:val="21"/>
          <w:szCs w:val="21"/>
        </w:rPr>
      </w:pPr>
    </w:p>
    <w:p w14:paraId="5D55E0B2"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2.2. </w:t>
      </w:r>
      <w:r w:rsidRPr="000E4651">
        <w:rPr>
          <w:rFonts w:ascii="Helvetica" w:hAnsi="Helvetica" w:cs="Helvetica" w:hint="eastAsia"/>
          <w:b/>
          <w:bCs/>
          <w:color w:val="222222"/>
          <w:sz w:val="21"/>
          <w:szCs w:val="21"/>
        </w:rPr>
        <w:t>Термоизбирание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основные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понятия</w:t>
      </w:r>
    </w:p>
    <w:p w14:paraId="429A0586" w14:textId="77777777" w:rsidR="000E4651" w:rsidRPr="000E4651" w:rsidRDefault="000E4651" w:rsidP="000E4651">
      <w:pPr>
        <w:rPr>
          <w:rFonts w:ascii="Helvetica" w:hAnsi="Helvetica" w:cs="Helvetica"/>
          <w:b/>
          <w:bCs/>
          <w:color w:val="222222"/>
          <w:sz w:val="21"/>
          <w:szCs w:val="21"/>
        </w:rPr>
      </w:pPr>
    </w:p>
    <w:p w14:paraId="29D2BEFF"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2.3. </w:t>
      </w:r>
      <w:r w:rsidRPr="000E4651">
        <w:rPr>
          <w:rFonts w:ascii="Helvetica" w:hAnsi="Helvetica" w:cs="Helvetica" w:hint="eastAsia"/>
          <w:b/>
          <w:bCs/>
          <w:color w:val="222222"/>
          <w:sz w:val="21"/>
          <w:szCs w:val="21"/>
        </w:rPr>
        <w:t>Основные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направления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исследований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термоизбирания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p>
    <w:p w14:paraId="14F603E5" w14:textId="77777777" w:rsidR="000E4651" w:rsidRPr="000E4651" w:rsidRDefault="000E4651" w:rsidP="000E4651">
      <w:pPr>
        <w:rPr>
          <w:rFonts w:ascii="Helvetica" w:hAnsi="Helvetica" w:cs="Helvetica"/>
          <w:b/>
          <w:bCs/>
          <w:color w:val="222222"/>
          <w:sz w:val="21"/>
          <w:szCs w:val="21"/>
        </w:rPr>
      </w:pPr>
    </w:p>
    <w:p w14:paraId="3D003811"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lastRenderedPageBreak/>
        <w:t>ГЛАВА</w:t>
      </w:r>
      <w:r w:rsidRPr="000E4651">
        <w:rPr>
          <w:rFonts w:ascii="Helvetica" w:hAnsi="Helvetica" w:cs="Helvetica"/>
          <w:b/>
          <w:bCs/>
          <w:color w:val="222222"/>
          <w:sz w:val="21"/>
          <w:szCs w:val="21"/>
        </w:rPr>
        <w:t xml:space="preserve"> 3. </w:t>
      </w:r>
      <w:r w:rsidRPr="000E4651">
        <w:rPr>
          <w:rFonts w:ascii="Helvetica" w:hAnsi="Helvetica" w:cs="Helvetica" w:hint="eastAsia"/>
          <w:b/>
          <w:bCs/>
          <w:color w:val="222222"/>
          <w:sz w:val="21"/>
          <w:szCs w:val="21"/>
        </w:rPr>
        <w:t>СЕЗОННАЯ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ДИНАМИКА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РЕАКЦИЙ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ТЕРМОИЗБИРАНИЯ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w:t>
      </w:r>
    </w:p>
    <w:p w14:paraId="4C73AFC7" w14:textId="77777777" w:rsidR="000E4651" w:rsidRPr="000E4651" w:rsidRDefault="000E4651" w:rsidP="000E4651">
      <w:pPr>
        <w:rPr>
          <w:rFonts w:ascii="Helvetica" w:hAnsi="Helvetica" w:cs="Helvetica"/>
          <w:b/>
          <w:bCs/>
          <w:color w:val="222222"/>
          <w:sz w:val="21"/>
          <w:szCs w:val="21"/>
        </w:rPr>
      </w:pPr>
    </w:p>
    <w:p w14:paraId="0D2B49B3"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3.1. </w:t>
      </w:r>
      <w:r w:rsidRPr="000E4651">
        <w:rPr>
          <w:rFonts w:ascii="Helvetica" w:hAnsi="Helvetica" w:cs="Helvetica" w:hint="eastAsia"/>
          <w:b/>
          <w:bCs/>
          <w:color w:val="222222"/>
          <w:sz w:val="21"/>
          <w:szCs w:val="21"/>
        </w:rPr>
        <w:t>Состояние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вопроса</w:t>
      </w:r>
    </w:p>
    <w:p w14:paraId="50B71ACA" w14:textId="77777777" w:rsidR="000E4651" w:rsidRPr="000E4651" w:rsidRDefault="000E4651" w:rsidP="000E4651">
      <w:pPr>
        <w:rPr>
          <w:rFonts w:ascii="Helvetica" w:hAnsi="Helvetica" w:cs="Helvetica"/>
          <w:b/>
          <w:bCs/>
          <w:color w:val="222222"/>
          <w:sz w:val="21"/>
          <w:szCs w:val="21"/>
        </w:rPr>
      </w:pPr>
    </w:p>
    <w:p w14:paraId="1B8B8B28"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3.2. </w:t>
      </w:r>
      <w:r w:rsidRPr="000E4651">
        <w:rPr>
          <w:rFonts w:ascii="Helvetica" w:hAnsi="Helvetica" w:cs="Helvetica" w:hint="eastAsia"/>
          <w:b/>
          <w:bCs/>
          <w:color w:val="222222"/>
          <w:sz w:val="21"/>
          <w:szCs w:val="21"/>
        </w:rPr>
        <w:t>Избираемые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температуры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молоди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карповых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осенью</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кратковременные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опыты</w:t>
      </w:r>
      <w:r w:rsidRPr="000E4651">
        <w:rPr>
          <w:rFonts w:ascii="Helvetica" w:hAnsi="Helvetica" w:cs="Helvetica"/>
          <w:b/>
          <w:bCs/>
          <w:color w:val="222222"/>
          <w:sz w:val="21"/>
          <w:szCs w:val="21"/>
        </w:rPr>
        <w:t>)</w:t>
      </w:r>
    </w:p>
    <w:p w14:paraId="536633DA" w14:textId="77777777" w:rsidR="000E4651" w:rsidRPr="000E4651" w:rsidRDefault="000E4651" w:rsidP="000E4651">
      <w:pPr>
        <w:rPr>
          <w:rFonts w:ascii="Helvetica" w:hAnsi="Helvetica" w:cs="Helvetica"/>
          <w:b/>
          <w:bCs/>
          <w:color w:val="222222"/>
          <w:sz w:val="21"/>
          <w:szCs w:val="21"/>
        </w:rPr>
      </w:pPr>
    </w:p>
    <w:p w14:paraId="12E0267D"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3.3. </w:t>
      </w:r>
      <w:r w:rsidRPr="000E4651">
        <w:rPr>
          <w:rFonts w:ascii="Helvetica" w:hAnsi="Helvetica" w:cs="Helvetica" w:hint="eastAsia"/>
          <w:b/>
          <w:bCs/>
          <w:color w:val="222222"/>
          <w:sz w:val="21"/>
          <w:szCs w:val="21"/>
        </w:rPr>
        <w:t>Реакции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термоизбирания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молоди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карповых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осенью</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зимой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весной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длительные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опыты</w:t>
      </w:r>
      <w:r w:rsidRPr="000E4651">
        <w:rPr>
          <w:rFonts w:ascii="Helvetica" w:hAnsi="Helvetica" w:cs="Helvetica"/>
          <w:b/>
          <w:bCs/>
          <w:color w:val="222222"/>
          <w:sz w:val="21"/>
          <w:szCs w:val="21"/>
        </w:rPr>
        <w:t>)</w:t>
      </w:r>
    </w:p>
    <w:p w14:paraId="3C31394A" w14:textId="77777777" w:rsidR="000E4651" w:rsidRPr="000E4651" w:rsidRDefault="000E4651" w:rsidP="000E4651">
      <w:pPr>
        <w:rPr>
          <w:rFonts w:ascii="Helvetica" w:hAnsi="Helvetica" w:cs="Helvetica"/>
          <w:b/>
          <w:bCs/>
          <w:color w:val="222222"/>
          <w:sz w:val="21"/>
          <w:szCs w:val="21"/>
        </w:rPr>
      </w:pPr>
    </w:p>
    <w:p w14:paraId="476FA858"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3.4. </w:t>
      </w:r>
      <w:r w:rsidRPr="000E4651">
        <w:rPr>
          <w:rFonts w:ascii="Helvetica" w:hAnsi="Helvetica" w:cs="Helvetica" w:hint="eastAsia"/>
          <w:b/>
          <w:bCs/>
          <w:color w:val="222222"/>
          <w:sz w:val="21"/>
          <w:szCs w:val="21"/>
        </w:rPr>
        <w:t>Сезонная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динамика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конечных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избираемых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температур</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p>
    <w:p w14:paraId="219A175B" w14:textId="77777777" w:rsidR="000E4651" w:rsidRPr="000E4651" w:rsidRDefault="000E4651" w:rsidP="000E4651">
      <w:pPr>
        <w:rPr>
          <w:rFonts w:ascii="Helvetica" w:hAnsi="Helvetica" w:cs="Helvetica"/>
          <w:b/>
          <w:bCs/>
          <w:color w:val="222222"/>
          <w:sz w:val="21"/>
          <w:szCs w:val="21"/>
        </w:rPr>
      </w:pPr>
    </w:p>
    <w:p w14:paraId="2F7EBA4D"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ГЛАВА</w:t>
      </w:r>
      <w:r w:rsidRPr="000E4651">
        <w:rPr>
          <w:rFonts w:ascii="Helvetica" w:hAnsi="Helvetica" w:cs="Helvetica"/>
          <w:b/>
          <w:bCs/>
          <w:color w:val="222222"/>
          <w:sz w:val="21"/>
          <w:szCs w:val="21"/>
        </w:rPr>
        <w:t xml:space="preserve"> 4. </w:t>
      </w:r>
      <w:r w:rsidRPr="000E4651">
        <w:rPr>
          <w:rFonts w:ascii="Helvetica" w:hAnsi="Helvetica" w:cs="Helvetica" w:hint="eastAsia"/>
          <w:b/>
          <w:bCs/>
          <w:color w:val="222222"/>
          <w:sz w:val="21"/>
          <w:szCs w:val="21"/>
        </w:rPr>
        <w:t>ВОЗРАСТНАЯ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ДИНАМИКА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РЕАКЦИЙ</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ТЕРМОИЗЕИРАНВД</w:t>
      </w:r>
    </w:p>
    <w:p w14:paraId="2BBDF750" w14:textId="77777777" w:rsidR="000E4651" w:rsidRPr="000E4651" w:rsidRDefault="000E4651" w:rsidP="000E4651">
      <w:pPr>
        <w:rPr>
          <w:rFonts w:ascii="Helvetica" w:hAnsi="Helvetica" w:cs="Helvetica"/>
          <w:b/>
          <w:bCs/>
          <w:color w:val="222222"/>
          <w:sz w:val="21"/>
          <w:szCs w:val="21"/>
        </w:rPr>
      </w:pPr>
    </w:p>
    <w:p w14:paraId="31C57BA6"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4.1. </w:t>
      </w:r>
      <w:r w:rsidRPr="000E4651">
        <w:rPr>
          <w:rFonts w:ascii="Helvetica" w:hAnsi="Helvetica" w:cs="Helvetica" w:hint="eastAsia"/>
          <w:b/>
          <w:bCs/>
          <w:color w:val="222222"/>
          <w:sz w:val="21"/>
          <w:szCs w:val="21"/>
        </w:rPr>
        <w:t>Состояние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вопроса</w:t>
      </w:r>
      <w:r w:rsidRPr="000E4651">
        <w:rPr>
          <w:rFonts w:ascii="Helvetica" w:hAnsi="Helvetica" w:cs="Helvetica"/>
          <w:b/>
          <w:bCs/>
          <w:color w:val="222222"/>
          <w:sz w:val="21"/>
          <w:szCs w:val="21"/>
        </w:rPr>
        <w:t>.</w:t>
      </w:r>
    </w:p>
    <w:p w14:paraId="00256301" w14:textId="77777777" w:rsidR="000E4651" w:rsidRPr="000E4651" w:rsidRDefault="000E4651" w:rsidP="000E4651">
      <w:pPr>
        <w:rPr>
          <w:rFonts w:ascii="Helvetica" w:hAnsi="Helvetica" w:cs="Helvetica"/>
          <w:b/>
          <w:bCs/>
          <w:color w:val="222222"/>
          <w:sz w:val="21"/>
          <w:szCs w:val="21"/>
        </w:rPr>
      </w:pPr>
    </w:p>
    <w:p w14:paraId="3553CCB8"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4.2. </w:t>
      </w:r>
      <w:r w:rsidRPr="000E4651">
        <w:rPr>
          <w:rFonts w:ascii="Helvetica" w:hAnsi="Helvetica" w:cs="Helvetica" w:hint="eastAsia"/>
          <w:b/>
          <w:bCs/>
          <w:color w:val="222222"/>
          <w:sz w:val="21"/>
          <w:szCs w:val="21"/>
        </w:rPr>
        <w:t>Возрастная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динамика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конечных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избираемых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температур</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p>
    <w:p w14:paraId="6AE180E4" w14:textId="77777777" w:rsidR="000E4651" w:rsidRPr="000E4651" w:rsidRDefault="000E4651" w:rsidP="000E4651">
      <w:pPr>
        <w:rPr>
          <w:rFonts w:ascii="Helvetica" w:hAnsi="Helvetica" w:cs="Helvetica"/>
          <w:b/>
          <w:bCs/>
          <w:color w:val="222222"/>
          <w:sz w:val="21"/>
          <w:szCs w:val="21"/>
        </w:rPr>
      </w:pPr>
    </w:p>
    <w:p w14:paraId="681A8F14"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ГЛАВА</w:t>
      </w:r>
      <w:r w:rsidRPr="000E4651">
        <w:rPr>
          <w:rFonts w:ascii="Helvetica" w:hAnsi="Helvetica" w:cs="Helvetica"/>
          <w:b/>
          <w:bCs/>
          <w:color w:val="222222"/>
          <w:sz w:val="21"/>
          <w:szCs w:val="21"/>
        </w:rPr>
        <w:t xml:space="preserve"> 5. </w:t>
      </w:r>
      <w:r w:rsidRPr="000E4651">
        <w:rPr>
          <w:rFonts w:ascii="Helvetica" w:hAnsi="Helvetica" w:cs="Helvetica" w:hint="eastAsia"/>
          <w:b/>
          <w:bCs/>
          <w:color w:val="222222"/>
          <w:sz w:val="21"/>
          <w:szCs w:val="21"/>
        </w:rPr>
        <w:t>ТЕРМОИЗБИРАНИЕ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РАЗНЫМ</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ФИЗИОЛОГИЧЕСКИМ</w:t>
      </w:r>
    </w:p>
    <w:p w14:paraId="5DEFF3F7" w14:textId="77777777" w:rsidR="000E4651" w:rsidRPr="000E4651" w:rsidRDefault="000E4651" w:rsidP="000E4651">
      <w:pPr>
        <w:rPr>
          <w:rFonts w:ascii="Helvetica" w:hAnsi="Helvetica" w:cs="Helvetica"/>
          <w:b/>
          <w:bCs/>
          <w:color w:val="222222"/>
          <w:sz w:val="21"/>
          <w:szCs w:val="21"/>
        </w:rPr>
      </w:pPr>
    </w:p>
    <w:p w14:paraId="596F34AE"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СОСТОЯНИЕМ</w:t>
      </w:r>
      <w:r w:rsidRPr="000E4651">
        <w:rPr>
          <w:rFonts w:ascii="Helvetica" w:hAnsi="Helvetica" w:cs="Helvetica"/>
          <w:b/>
          <w:bCs/>
          <w:color w:val="222222"/>
          <w:sz w:val="21"/>
          <w:szCs w:val="21"/>
        </w:rPr>
        <w:t>.</w:t>
      </w:r>
    </w:p>
    <w:p w14:paraId="1A44CAE9" w14:textId="77777777" w:rsidR="000E4651" w:rsidRPr="000E4651" w:rsidRDefault="000E4651" w:rsidP="000E4651">
      <w:pPr>
        <w:rPr>
          <w:rFonts w:ascii="Helvetica" w:hAnsi="Helvetica" w:cs="Helvetica"/>
          <w:b/>
          <w:bCs/>
          <w:color w:val="222222"/>
          <w:sz w:val="21"/>
          <w:szCs w:val="21"/>
        </w:rPr>
      </w:pPr>
    </w:p>
    <w:p w14:paraId="5C28FBFF"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5.1. </w:t>
      </w:r>
      <w:r w:rsidRPr="000E4651">
        <w:rPr>
          <w:rFonts w:ascii="Helvetica" w:hAnsi="Helvetica" w:cs="Helvetica" w:hint="eastAsia"/>
          <w:b/>
          <w:bCs/>
          <w:color w:val="222222"/>
          <w:sz w:val="21"/>
          <w:szCs w:val="21"/>
        </w:rPr>
        <w:t>Состояние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вопроса</w:t>
      </w:r>
    </w:p>
    <w:p w14:paraId="2B585E0C" w14:textId="77777777" w:rsidR="000E4651" w:rsidRPr="000E4651" w:rsidRDefault="000E4651" w:rsidP="000E4651">
      <w:pPr>
        <w:rPr>
          <w:rFonts w:ascii="Helvetica" w:hAnsi="Helvetica" w:cs="Helvetica"/>
          <w:b/>
          <w:bCs/>
          <w:color w:val="222222"/>
          <w:sz w:val="21"/>
          <w:szCs w:val="21"/>
        </w:rPr>
      </w:pPr>
    </w:p>
    <w:p w14:paraId="781CC839"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5.2. </w:t>
      </w:r>
      <w:r w:rsidRPr="000E4651">
        <w:rPr>
          <w:rFonts w:ascii="Helvetica" w:hAnsi="Helvetica" w:cs="Helvetica" w:hint="eastAsia"/>
          <w:b/>
          <w:bCs/>
          <w:color w:val="222222"/>
          <w:sz w:val="21"/>
          <w:szCs w:val="21"/>
        </w:rPr>
        <w:t>Поведение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распределение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сытых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голодных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термоградиентных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условиях</w:t>
      </w:r>
    </w:p>
    <w:p w14:paraId="033A390F" w14:textId="77777777" w:rsidR="000E4651" w:rsidRPr="000E4651" w:rsidRDefault="000E4651" w:rsidP="000E4651">
      <w:pPr>
        <w:rPr>
          <w:rFonts w:ascii="Helvetica" w:hAnsi="Helvetica" w:cs="Helvetica"/>
          <w:b/>
          <w:bCs/>
          <w:color w:val="222222"/>
          <w:sz w:val="21"/>
          <w:szCs w:val="21"/>
        </w:rPr>
      </w:pPr>
    </w:p>
    <w:p w14:paraId="6BAB9BC9"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b/>
          <w:bCs/>
          <w:color w:val="222222"/>
          <w:sz w:val="21"/>
          <w:szCs w:val="21"/>
        </w:rPr>
        <w:t xml:space="preserve">5.3. </w:t>
      </w:r>
      <w:r w:rsidRPr="000E4651">
        <w:rPr>
          <w:rFonts w:ascii="Helvetica" w:hAnsi="Helvetica" w:cs="Helvetica" w:hint="eastAsia"/>
          <w:b/>
          <w:bCs/>
          <w:color w:val="222222"/>
          <w:sz w:val="21"/>
          <w:szCs w:val="21"/>
        </w:rPr>
        <w:t>Поведение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распределение</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больных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здоровых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рыб</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термоградиентных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условиях</w:t>
      </w:r>
    </w:p>
    <w:p w14:paraId="318455B9" w14:textId="77777777" w:rsidR="000E4651" w:rsidRPr="000E4651" w:rsidRDefault="000E4651" w:rsidP="000E4651">
      <w:pPr>
        <w:rPr>
          <w:rFonts w:ascii="Helvetica" w:hAnsi="Helvetica" w:cs="Helvetica"/>
          <w:b/>
          <w:bCs/>
          <w:color w:val="222222"/>
          <w:sz w:val="21"/>
          <w:szCs w:val="21"/>
        </w:rPr>
      </w:pPr>
    </w:p>
    <w:p w14:paraId="3CD973BF"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ГЛАВА</w:t>
      </w:r>
      <w:r w:rsidRPr="000E4651">
        <w:rPr>
          <w:rFonts w:ascii="Helvetica" w:hAnsi="Helvetica" w:cs="Helvetica"/>
          <w:b/>
          <w:bCs/>
          <w:color w:val="222222"/>
          <w:sz w:val="21"/>
          <w:szCs w:val="21"/>
        </w:rPr>
        <w:t xml:space="preserve"> 6. </w:t>
      </w:r>
      <w:r w:rsidRPr="000E4651">
        <w:rPr>
          <w:rFonts w:ascii="Helvetica" w:hAnsi="Helvetica" w:cs="Helvetica" w:hint="eastAsia"/>
          <w:b/>
          <w:bCs/>
          <w:color w:val="222222"/>
          <w:sz w:val="21"/>
          <w:szCs w:val="21"/>
        </w:rPr>
        <w:t>ОСОБЕННОСТИ</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РАСПРЕДЕЛЕНИЯ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ЛЕЩА</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ПЛОТВЫ</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И</w:t>
      </w:r>
    </w:p>
    <w:p w14:paraId="7D3A428C" w14:textId="77777777" w:rsidR="000E4651" w:rsidRPr="000E4651" w:rsidRDefault="000E4651" w:rsidP="000E4651">
      <w:pPr>
        <w:rPr>
          <w:rFonts w:ascii="Helvetica" w:hAnsi="Helvetica" w:cs="Helvetica"/>
          <w:b/>
          <w:bCs/>
          <w:color w:val="222222"/>
          <w:sz w:val="21"/>
          <w:szCs w:val="21"/>
        </w:rPr>
      </w:pPr>
    </w:p>
    <w:p w14:paraId="3F17DEBC" w14:textId="77777777" w:rsidR="000E4651" w:rsidRPr="000E4651" w:rsidRDefault="000E4651" w:rsidP="000E4651">
      <w:pPr>
        <w:rPr>
          <w:rFonts w:ascii="Helvetica" w:hAnsi="Helvetica" w:cs="Helvetica"/>
          <w:b/>
          <w:bCs/>
          <w:color w:val="222222"/>
          <w:sz w:val="21"/>
          <w:szCs w:val="21"/>
        </w:rPr>
      </w:pPr>
      <w:r w:rsidRPr="000E4651">
        <w:rPr>
          <w:rFonts w:ascii="Helvetica" w:hAnsi="Helvetica" w:cs="Helvetica" w:hint="eastAsia"/>
          <w:b/>
          <w:bCs/>
          <w:color w:val="222222"/>
          <w:sz w:val="21"/>
          <w:szCs w:val="21"/>
        </w:rPr>
        <w:t>КАРАСЯ</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В</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ТЕРМОГРАДИЕНТНЫХ</w:t>
      </w:r>
      <w:r w:rsidRPr="000E4651">
        <w:rPr>
          <w:rFonts w:ascii="Helvetica" w:hAnsi="Helvetica" w:cs="Helvetica"/>
          <w:b/>
          <w:bCs/>
          <w:color w:val="222222"/>
          <w:sz w:val="21"/>
          <w:szCs w:val="21"/>
        </w:rPr>
        <w:t xml:space="preserve"> </w:t>
      </w:r>
      <w:r w:rsidRPr="000E4651">
        <w:rPr>
          <w:rFonts w:ascii="Helvetica" w:hAnsi="Helvetica" w:cs="Helvetica" w:hint="eastAsia"/>
          <w:b/>
          <w:bCs/>
          <w:color w:val="222222"/>
          <w:sz w:val="21"/>
          <w:szCs w:val="21"/>
        </w:rPr>
        <w:t>УСЛОВИЯХ</w:t>
      </w:r>
      <w:r w:rsidRPr="000E4651">
        <w:rPr>
          <w:rFonts w:ascii="Helvetica" w:hAnsi="Helvetica" w:cs="Helvetica"/>
          <w:b/>
          <w:bCs/>
          <w:color w:val="222222"/>
          <w:sz w:val="21"/>
          <w:szCs w:val="21"/>
        </w:rPr>
        <w:t>.</w:t>
      </w:r>
    </w:p>
    <w:p w14:paraId="11C89F1A" w14:textId="77777777" w:rsidR="000E4651" w:rsidRPr="000E4651" w:rsidRDefault="000E4651" w:rsidP="000E4651">
      <w:pPr>
        <w:rPr>
          <w:rFonts w:ascii="Helvetica" w:hAnsi="Helvetica" w:cs="Helvetica"/>
          <w:b/>
          <w:bCs/>
          <w:color w:val="222222"/>
          <w:sz w:val="21"/>
          <w:szCs w:val="21"/>
        </w:rPr>
      </w:pPr>
    </w:p>
    <w:p w14:paraId="109CC004" w14:textId="588C62E3" w:rsidR="00484EB4" w:rsidRPr="000E4651" w:rsidRDefault="000E4651" w:rsidP="000E4651">
      <w:r w:rsidRPr="000E4651">
        <w:rPr>
          <w:rFonts w:ascii="Helvetica" w:hAnsi="Helvetica" w:cs="Helvetica" w:hint="eastAsia"/>
          <w:b/>
          <w:bCs/>
          <w:color w:val="222222"/>
          <w:sz w:val="21"/>
          <w:szCs w:val="21"/>
        </w:rPr>
        <w:t>ВЫВОДЫ</w:t>
      </w:r>
      <w:r w:rsidRPr="000E4651">
        <w:rPr>
          <w:rFonts w:ascii="Helvetica" w:hAnsi="Helvetica" w:cs="Helvetica"/>
          <w:b/>
          <w:bCs/>
          <w:color w:val="222222"/>
          <w:sz w:val="21"/>
          <w:szCs w:val="21"/>
        </w:rPr>
        <w:t>.</w:t>
      </w:r>
    </w:p>
    <w:sectPr w:rsidR="00484EB4" w:rsidRPr="000E46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1F4C" w14:textId="77777777" w:rsidR="004E20E9" w:rsidRDefault="004E20E9">
      <w:pPr>
        <w:spacing w:after="0" w:line="240" w:lineRule="auto"/>
      </w:pPr>
      <w:r>
        <w:separator/>
      </w:r>
    </w:p>
  </w:endnote>
  <w:endnote w:type="continuationSeparator" w:id="0">
    <w:p w14:paraId="0E9655A9" w14:textId="77777777" w:rsidR="004E20E9" w:rsidRDefault="004E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2F8C" w14:textId="77777777" w:rsidR="004E20E9" w:rsidRDefault="004E20E9"/>
    <w:p w14:paraId="220CF437" w14:textId="77777777" w:rsidR="004E20E9" w:rsidRDefault="004E20E9"/>
    <w:p w14:paraId="66019A1A" w14:textId="77777777" w:rsidR="004E20E9" w:rsidRDefault="004E20E9"/>
    <w:p w14:paraId="6681B328" w14:textId="77777777" w:rsidR="004E20E9" w:rsidRDefault="004E20E9"/>
    <w:p w14:paraId="18C2EBF6" w14:textId="77777777" w:rsidR="004E20E9" w:rsidRDefault="004E20E9"/>
    <w:p w14:paraId="08E2FB76" w14:textId="77777777" w:rsidR="004E20E9" w:rsidRDefault="004E20E9"/>
    <w:p w14:paraId="06D58F19" w14:textId="77777777" w:rsidR="004E20E9" w:rsidRDefault="004E20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27ED5" wp14:editId="77B896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0D77" w14:textId="77777777" w:rsidR="004E20E9" w:rsidRDefault="004E2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27E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C40D77" w14:textId="77777777" w:rsidR="004E20E9" w:rsidRDefault="004E2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DF7285" w14:textId="77777777" w:rsidR="004E20E9" w:rsidRDefault="004E20E9"/>
    <w:p w14:paraId="1C393A40" w14:textId="77777777" w:rsidR="004E20E9" w:rsidRDefault="004E20E9"/>
    <w:p w14:paraId="5A7C6C3C" w14:textId="77777777" w:rsidR="004E20E9" w:rsidRDefault="004E20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6E01BE" wp14:editId="3A45D5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04C28" w14:textId="77777777" w:rsidR="004E20E9" w:rsidRDefault="004E20E9"/>
                          <w:p w14:paraId="75A66203" w14:textId="77777777" w:rsidR="004E20E9" w:rsidRDefault="004E2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E01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F04C28" w14:textId="77777777" w:rsidR="004E20E9" w:rsidRDefault="004E20E9"/>
                    <w:p w14:paraId="75A66203" w14:textId="77777777" w:rsidR="004E20E9" w:rsidRDefault="004E2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512278" w14:textId="77777777" w:rsidR="004E20E9" w:rsidRDefault="004E20E9"/>
    <w:p w14:paraId="2DA44C48" w14:textId="77777777" w:rsidR="004E20E9" w:rsidRDefault="004E20E9">
      <w:pPr>
        <w:rPr>
          <w:sz w:val="2"/>
          <w:szCs w:val="2"/>
        </w:rPr>
      </w:pPr>
    </w:p>
    <w:p w14:paraId="130F3535" w14:textId="77777777" w:rsidR="004E20E9" w:rsidRDefault="004E20E9"/>
    <w:p w14:paraId="4978FDEE" w14:textId="77777777" w:rsidR="004E20E9" w:rsidRDefault="004E20E9">
      <w:pPr>
        <w:spacing w:after="0" w:line="240" w:lineRule="auto"/>
      </w:pPr>
    </w:p>
  </w:footnote>
  <w:footnote w:type="continuationSeparator" w:id="0">
    <w:p w14:paraId="2AE82329" w14:textId="77777777" w:rsidR="004E20E9" w:rsidRDefault="004E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0E9"/>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215767</TotalTime>
  <Pages>4</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2553</cp:revision>
  <cp:lastPrinted>2009-02-06T05:36:00Z</cp:lastPrinted>
  <dcterms:created xsi:type="dcterms:W3CDTF">2024-01-07T13:43:00Z</dcterms:created>
  <dcterms:modified xsi:type="dcterms:W3CDTF">2025-11-24T19:52:00Z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