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BB8" w:rsidRPr="00090BB8" w:rsidRDefault="00090BB8" w:rsidP="00090BB8">
      <w:pPr>
        <w:rPr>
          <w:rFonts w:ascii="Trebuchet MS" w:eastAsia="Times New Roman" w:hAnsi="Trebuchet MS" w:cs="Times New Roman"/>
          <w:color w:val="000000"/>
          <w:kern w:val="0"/>
          <w:sz w:val="18"/>
          <w:szCs w:val="18"/>
          <w:lang w:eastAsia="ru-RU"/>
        </w:rPr>
      </w:pPr>
      <w:proofErr w:type="spellStart"/>
      <w:r w:rsidRPr="00090BB8">
        <w:rPr>
          <w:rFonts w:ascii="Trebuchet MS" w:eastAsia="Times New Roman" w:hAnsi="Trebuchet MS" w:cs="Times New Roman" w:hint="eastAsia"/>
          <w:color w:val="000000"/>
          <w:kern w:val="0"/>
          <w:sz w:val="18"/>
          <w:szCs w:val="18"/>
          <w:lang w:eastAsia="ru-RU"/>
        </w:rPr>
        <w:t>Шатохіна</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Світлана</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Вадимівна</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науковий</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співробітник</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відділу</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позагалактичної</w:t>
      </w:r>
      <w:proofErr w:type="spellEnd"/>
    </w:p>
    <w:p w:rsidR="00090BB8" w:rsidRPr="00090BB8" w:rsidRDefault="00090BB8" w:rsidP="00090BB8">
      <w:pPr>
        <w:rPr>
          <w:rFonts w:ascii="Trebuchet MS" w:eastAsia="Times New Roman" w:hAnsi="Trebuchet MS" w:cs="Times New Roman"/>
          <w:color w:val="000000"/>
          <w:kern w:val="0"/>
          <w:sz w:val="18"/>
          <w:szCs w:val="18"/>
          <w:lang w:eastAsia="ru-RU"/>
        </w:rPr>
      </w:pPr>
      <w:proofErr w:type="spellStart"/>
      <w:r w:rsidRPr="00090BB8">
        <w:rPr>
          <w:rFonts w:ascii="Trebuchet MS" w:eastAsia="Times New Roman" w:hAnsi="Trebuchet MS" w:cs="Times New Roman" w:hint="eastAsia"/>
          <w:color w:val="000000"/>
          <w:kern w:val="0"/>
          <w:sz w:val="18"/>
          <w:szCs w:val="18"/>
          <w:lang w:eastAsia="ru-RU"/>
        </w:rPr>
        <w:t>астрономії</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та</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астроінформатики</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Головної</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астрономічної</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обсерваторії</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Назва</w:t>
      </w:r>
      <w:proofErr w:type="spellEnd"/>
    </w:p>
    <w:p w:rsidR="00090BB8" w:rsidRPr="00090BB8" w:rsidRDefault="00090BB8" w:rsidP="00090BB8">
      <w:pPr>
        <w:rPr>
          <w:rFonts w:ascii="Trebuchet MS" w:eastAsia="Times New Roman" w:hAnsi="Trebuchet MS" w:cs="Times New Roman"/>
          <w:color w:val="000000"/>
          <w:kern w:val="0"/>
          <w:sz w:val="18"/>
          <w:szCs w:val="18"/>
          <w:lang w:eastAsia="ru-RU"/>
        </w:rPr>
      </w:pPr>
      <w:proofErr w:type="spellStart"/>
      <w:r w:rsidRPr="00090BB8">
        <w:rPr>
          <w:rFonts w:ascii="Trebuchet MS" w:eastAsia="Times New Roman" w:hAnsi="Trebuchet MS" w:cs="Times New Roman" w:hint="eastAsia"/>
          <w:color w:val="000000"/>
          <w:kern w:val="0"/>
          <w:sz w:val="18"/>
          <w:szCs w:val="18"/>
          <w:lang w:eastAsia="ru-RU"/>
        </w:rPr>
        <w:t>дисертації</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w:t>
      </w:r>
      <w:proofErr w:type="spellStart"/>
      <w:r w:rsidRPr="00090BB8">
        <w:rPr>
          <w:rFonts w:ascii="Trebuchet MS" w:eastAsia="Times New Roman" w:hAnsi="Trebuchet MS" w:cs="Times New Roman" w:hint="eastAsia"/>
          <w:color w:val="000000"/>
          <w:kern w:val="0"/>
          <w:sz w:val="18"/>
          <w:szCs w:val="18"/>
          <w:lang w:eastAsia="ru-RU"/>
        </w:rPr>
        <w:t>Позиційні</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та</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фотометричні</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характеристики</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астероїдів</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за</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редукцією</w:t>
      </w:r>
      <w:proofErr w:type="spellEnd"/>
    </w:p>
    <w:p w:rsidR="00090BB8" w:rsidRPr="00090BB8" w:rsidRDefault="00090BB8" w:rsidP="00090BB8">
      <w:pPr>
        <w:rPr>
          <w:rFonts w:ascii="Trebuchet MS" w:eastAsia="Times New Roman" w:hAnsi="Trebuchet MS" w:cs="Times New Roman"/>
          <w:color w:val="000000"/>
          <w:kern w:val="0"/>
          <w:sz w:val="18"/>
          <w:szCs w:val="18"/>
          <w:lang w:eastAsia="ru-RU"/>
        </w:rPr>
      </w:pPr>
      <w:proofErr w:type="spellStart"/>
      <w:r w:rsidRPr="00090BB8">
        <w:rPr>
          <w:rFonts w:ascii="Trebuchet MS" w:eastAsia="Times New Roman" w:hAnsi="Trebuchet MS" w:cs="Times New Roman" w:hint="eastAsia"/>
          <w:color w:val="000000"/>
          <w:kern w:val="0"/>
          <w:sz w:val="18"/>
          <w:szCs w:val="18"/>
          <w:lang w:eastAsia="ru-RU"/>
        </w:rPr>
        <w:t>спостережних</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даних</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оцифрованих</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астронегативів</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УкрВО</w:t>
      </w:r>
      <w:proofErr w:type="spellEnd"/>
      <w:r w:rsidRPr="00090BB8">
        <w:rPr>
          <w:rFonts w:ascii="Trebuchet MS" w:eastAsia="Times New Roman" w:hAnsi="Trebuchet MS" w:cs="Times New Roman" w:hint="eastAsia"/>
          <w:color w:val="000000"/>
          <w:kern w:val="0"/>
          <w:sz w:val="18"/>
          <w:szCs w:val="18"/>
          <w:lang w:eastAsia="ru-RU"/>
        </w:rPr>
        <w:t>»</w:t>
      </w:r>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Шифр</w:t>
      </w:r>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та</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назва</w:t>
      </w:r>
      <w:proofErr w:type="spellEnd"/>
    </w:p>
    <w:p w:rsidR="00090BB8" w:rsidRPr="00090BB8" w:rsidRDefault="00090BB8" w:rsidP="00090BB8">
      <w:pPr>
        <w:rPr>
          <w:rFonts w:ascii="Trebuchet MS" w:eastAsia="Times New Roman" w:hAnsi="Trebuchet MS" w:cs="Times New Roman"/>
          <w:color w:val="000000"/>
          <w:kern w:val="0"/>
          <w:sz w:val="18"/>
          <w:szCs w:val="18"/>
          <w:lang w:eastAsia="ru-RU"/>
        </w:rPr>
      </w:pPr>
      <w:proofErr w:type="spellStart"/>
      <w:r w:rsidRPr="00090BB8">
        <w:rPr>
          <w:rFonts w:ascii="Trebuchet MS" w:eastAsia="Times New Roman" w:hAnsi="Trebuchet MS" w:cs="Times New Roman" w:hint="eastAsia"/>
          <w:color w:val="000000"/>
          <w:kern w:val="0"/>
          <w:sz w:val="18"/>
          <w:szCs w:val="18"/>
          <w:lang w:eastAsia="ru-RU"/>
        </w:rPr>
        <w:t>спеціальності</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w:t>
      </w:r>
      <w:r w:rsidRPr="00090BB8">
        <w:rPr>
          <w:rFonts w:ascii="Trebuchet MS" w:eastAsia="Times New Roman" w:hAnsi="Trebuchet MS" w:cs="Times New Roman"/>
          <w:color w:val="000000"/>
          <w:kern w:val="0"/>
          <w:sz w:val="18"/>
          <w:szCs w:val="18"/>
          <w:lang w:eastAsia="ru-RU"/>
        </w:rPr>
        <w:t xml:space="preserve"> 01.03.01 </w:t>
      </w:r>
      <w:r w:rsidRPr="00090BB8">
        <w:rPr>
          <w:rFonts w:ascii="Trebuchet MS" w:eastAsia="Times New Roman" w:hAnsi="Trebuchet MS" w:cs="Times New Roman" w:hint="eastAsia"/>
          <w:color w:val="000000"/>
          <w:kern w:val="0"/>
          <w:sz w:val="18"/>
          <w:szCs w:val="18"/>
          <w:lang w:eastAsia="ru-RU"/>
        </w:rPr>
        <w:t>«</w:t>
      </w:r>
      <w:proofErr w:type="spellStart"/>
      <w:r w:rsidRPr="00090BB8">
        <w:rPr>
          <w:rFonts w:ascii="Trebuchet MS" w:eastAsia="Times New Roman" w:hAnsi="Trebuchet MS" w:cs="Times New Roman" w:hint="eastAsia"/>
          <w:color w:val="000000"/>
          <w:kern w:val="0"/>
          <w:sz w:val="18"/>
          <w:szCs w:val="18"/>
          <w:lang w:eastAsia="ru-RU"/>
        </w:rPr>
        <w:t>Астрометрія</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і</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небесна</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механіка</w:t>
      </w:r>
      <w:proofErr w:type="spellEnd"/>
      <w:r w:rsidRPr="00090BB8">
        <w:rPr>
          <w:rFonts w:ascii="Trebuchet MS" w:eastAsia="Times New Roman" w:hAnsi="Trebuchet MS" w:cs="Times New Roman" w:hint="eastAsia"/>
          <w:color w:val="000000"/>
          <w:kern w:val="0"/>
          <w:sz w:val="18"/>
          <w:szCs w:val="18"/>
          <w:lang w:eastAsia="ru-RU"/>
        </w:rPr>
        <w:t>»</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Докторська</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рада</w:t>
      </w:r>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Д</w:t>
      </w:r>
    </w:p>
    <w:p w:rsidR="00985DAE" w:rsidRPr="00090BB8" w:rsidRDefault="00090BB8" w:rsidP="00090BB8">
      <w:r w:rsidRPr="00090BB8">
        <w:rPr>
          <w:rFonts w:ascii="Trebuchet MS" w:eastAsia="Times New Roman" w:hAnsi="Trebuchet MS" w:cs="Times New Roman"/>
          <w:color w:val="000000"/>
          <w:kern w:val="0"/>
          <w:sz w:val="18"/>
          <w:szCs w:val="18"/>
          <w:lang w:eastAsia="ru-RU"/>
        </w:rPr>
        <w:t xml:space="preserve">26.208.01 </w:t>
      </w:r>
      <w:proofErr w:type="spellStart"/>
      <w:r w:rsidRPr="00090BB8">
        <w:rPr>
          <w:rFonts w:ascii="Trebuchet MS" w:eastAsia="Times New Roman" w:hAnsi="Trebuchet MS" w:cs="Times New Roman" w:hint="eastAsia"/>
          <w:color w:val="000000"/>
          <w:kern w:val="0"/>
          <w:sz w:val="18"/>
          <w:szCs w:val="18"/>
          <w:lang w:eastAsia="ru-RU"/>
        </w:rPr>
        <w:t>Головної</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астрономічної</w:t>
      </w:r>
      <w:proofErr w:type="spellEnd"/>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обсерваторії</w:t>
      </w:r>
      <w:proofErr w:type="spellEnd"/>
      <w:r w:rsidRPr="00090BB8">
        <w:rPr>
          <w:rFonts w:ascii="Trebuchet MS" w:eastAsia="Times New Roman" w:hAnsi="Trebuchet MS" w:cs="Times New Roman"/>
          <w:color w:val="000000"/>
          <w:kern w:val="0"/>
          <w:sz w:val="18"/>
          <w:szCs w:val="18"/>
          <w:lang w:eastAsia="ru-RU"/>
        </w:rPr>
        <w:t xml:space="preserve"> </w:t>
      </w:r>
      <w:r w:rsidRPr="00090BB8">
        <w:rPr>
          <w:rFonts w:ascii="Trebuchet MS" w:eastAsia="Times New Roman" w:hAnsi="Trebuchet MS" w:cs="Times New Roman" w:hint="eastAsia"/>
          <w:color w:val="000000"/>
          <w:kern w:val="0"/>
          <w:sz w:val="18"/>
          <w:szCs w:val="18"/>
          <w:lang w:eastAsia="ru-RU"/>
        </w:rPr>
        <w:t>НАН</w:t>
      </w:r>
      <w:r w:rsidRPr="00090BB8">
        <w:rPr>
          <w:rFonts w:ascii="Trebuchet MS" w:eastAsia="Times New Roman" w:hAnsi="Trebuchet MS" w:cs="Times New Roman"/>
          <w:color w:val="000000"/>
          <w:kern w:val="0"/>
          <w:sz w:val="18"/>
          <w:szCs w:val="18"/>
          <w:lang w:eastAsia="ru-RU"/>
        </w:rPr>
        <w:t xml:space="preserve"> </w:t>
      </w:r>
      <w:proofErr w:type="spellStart"/>
      <w:r w:rsidRPr="00090BB8">
        <w:rPr>
          <w:rFonts w:ascii="Trebuchet MS" w:eastAsia="Times New Roman" w:hAnsi="Trebuchet MS" w:cs="Times New Roman" w:hint="eastAsia"/>
          <w:color w:val="000000"/>
          <w:kern w:val="0"/>
          <w:sz w:val="18"/>
          <w:szCs w:val="18"/>
          <w:lang w:eastAsia="ru-RU"/>
        </w:rPr>
        <w:t>України</w:t>
      </w:r>
      <w:bookmarkStart w:id="0" w:name="_GoBack"/>
      <w:bookmarkEnd w:id="0"/>
      <w:proofErr w:type="spellEnd"/>
    </w:p>
    <w:sectPr w:rsidR="00985DAE" w:rsidRPr="00090BB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C9" w:rsidRDefault="00687AC9">
      <w:pPr>
        <w:spacing w:after="0" w:line="240" w:lineRule="auto"/>
      </w:pPr>
      <w:r>
        <w:separator/>
      </w:r>
    </w:p>
  </w:endnote>
  <w:endnote w:type="continuationSeparator" w:id="0">
    <w:p w:rsidR="00687AC9" w:rsidRDefault="0068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C9" w:rsidRDefault="00687AC9"/>
    <w:p w:rsidR="00687AC9" w:rsidRDefault="00687AC9"/>
    <w:p w:rsidR="00687AC9" w:rsidRDefault="00687AC9"/>
    <w:p w:rsidR="00687AC9" w:rsidRDefault="00687AC9"/>
    <w:p w:rsidR="00687AC9" w:rsidRDefault="00687AC9"/>
    <w:p w:rsidR="00687AC9" w:rsidRDefault="00687AC9"/>
    <w:p w:rsidR="00687AC9" w:rsidRDefault="00687AC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AC9" w:rsidRDefault="00687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87AC9" w:rsidRDefault="00687A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87AC9" w:rsidRDefault="00687AC9"/>
    <w:p w:rsidR="00687AC9" w:rsidRDefault="00687AC9"/>
    <w:p w:rsidR="00687AC9" w:rsidRDefault="00687AC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AC9" w:rsidRDefault="00687AC9"/>
                          <w:p w:rsidR="00687AC9" w:rsidRDefault="00687A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87AC9" w:rsidRDefault="00687AC9"/>
                    <w:p w:rsidR="00687AC9" w:rsidRDefault="00687AC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87AC9" w:rsidRDefault="00687AC9"/>
    <w:p w:rsidR="00687AC9" w:rsidRDefault="00687AC9">
      <w:pPr>
        <w:rPr>
          <w:sz w:val="2"/>
          <w:szCs w:val="2"/>
        </w:rPr>
      </w:pPr>
    </w:p>
    <w:p w:rsidR="00687AC9" w:rsidRDefault="00687AC9"/>
    <w:p w:rsidR="00687AC9" w:rsidRDefault="00687AC9">
      <w:pPr>
        <w:spacing w:after="0" w:line="240" w:lineRule="auto"/>
      </w:pPr>
    </w:p>
  </w:footnote>
  <w:footnote w:type="continuationSeparator" w:id="0">
    <w:p w:rsidR="00687AC9" w:rsidRDefault="00687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C9"/>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B8F28-C44B-4A93-A74B-CF35D00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24916</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1758</cp:revision>
  <cp:lastPrinted>2009-02-06T05:36:00Z</cp:lastPrinted>
  <dcterms:created xsi:type="dcterms:W3CDTF">2023-09-07T12:38:00Z</dcterms:created>
  <dcterms:modified xsi:type="dcterms:W3CDTF">2023-12-07T08:58:00Z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