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2039"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Чернов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Иван</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Юрьевич</w:t>
      </w:r>
      <w:r w:rsidRPr="00D55AAC">
        <w:rPr>
          <w:rFonts w:ascii="Helvetica" w:hAnsi="Helvetica" w:cs="Helvetica"/>
          <w:b/>
          <w:bCs/>
          <w:color w:val="222222"/>
          <w:sz w:val="21"/>
          <w:szCs w:val="21"/>
        </w:rPr>
        <w:t xml:space="preserve"> (1959-).</w:t>
      </w:r>
    </w:p>
    <w:p w14:paraId="59620E36"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Экология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дрожжевых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грибов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тундрах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Таймыра</w:t>
      </w:r>
      <w:r w:rsidRPr="00D55AAC">
        <w:rPr>
          <w:rFonts w:ascii="Helvetica" w:hAnsi="Helvetica" w:cs="Helvetica"/>
          <w:b/>
          <w:bCs/>
          <w:color w:val="222222"/>
          <w:sz w:val="21"/>
          <w:szCs w:val="21"/>
        </w:rPr>
        <w:t xml:space="preserve"> : </w:t>
      </w:r>
      <w:r w:rsidRPr="00D55AAC">
        <w:rPr>
          <w:rFonts w:ascii="Helvetica" w:hAnsi="Helvetica" w:cs="Helvetica" w:hint="eastAsia"/>
          <w:b/>
          <w:bCs/>
          <w:color w:val="222222"/>
          <w:sz w:val="21"/>
          <w:szCs w:val="21"/>
        </w:rPr>
        <w:t>диссертация</w:t>
      </w:r>
      <w:r w:rsidRPr="00D55AAC">
        <w:rPr>
          <w:rFonts w:ascii="Helvetica" w:hAnsi="Helvetica" w:cs="Helvetica"/>
          <w:b/>
          <w:bCs/>
          <w:color w:val="222222"/>
          <w:sz w:val="21"/>
          <w:szCs w:val="21"/>
        </w:rPr>
        <w:t xml:space="preserve"> ... </w:t>
      </w:r>
      <w:r w:rsidRPr="00D55AAC">
        <w:rPr>
          <w:rFonts w:ascii="Helvetica" w:hAnsi="Helvetica" w:cs="Helvetica" w:hint="eastAsia"/>
          <w:b/>
          <w:bCs/>
          <w:color w:val="222222"/>
          <w:sz w:val="21"/>
          <w:szCs w:val="21"/>
        </w:rPr>
        <w:t>кандидата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биологических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наук</w:t>
      </w:r>
      <w:r w:rsidRPr="00D55AAC">
        <w:rPr>
          <w:rFonts w:ascii="Helvetica" w:hAnsi="Helvetica" w:cs="Helvetica"/>
          <w:b/>
          <w:bCs/>
          <w:color w:val="222222"/>
          <w:sz w:val="21"/>
          <w:szCs w:val="21"/>
        </w:rPr>
        <w:t xml:space="preserve"> : 03.00.07. - </w:t>
      </w:r>
      <w:r w:rsidRPr="00D55AAC">
        <w:rPr>
          <w:rFonts w:ascii="Helvetica" w:hAnsi="Helvetica" w:cs="Helvetica" w:hint="eastAsia"/>
          <w:b/>
          <w:bCs/>
          <w:color w:val="222222"/>
          <w:sz w:val="21"/>
          <w:szCs w:val="21"/>
        </w:rPr>
        <w:t>Москва</w:t>
      </w:r>
      <w:r w:rsidRPr="00D55AAC">
        <w:rPr>
          <w:rFonts w:ascii="Helvetica" w:hAnsi="Helvetica" w:cs="Helvetica"/>
          <w:b/>
          <w:bCs/>
          <w:color w:val="222222"/>
          <w:sz w:val="21"/>
          <w:szCs w:val="21"/>
        </w:rPr>
        <w:t xml:space="preserve">, 1984. - 255 </w:t>
      </w:r>
      <w:r w:rsidRPr="00D55AAC">
        <w:rPr>
          <w:rFonts w:ascii="Helvetica" w:hAnsi="Helvetica" w:cs="Helvetica" w:hint="eastAsia"/>
          <w:b/>
          <w:bCs/>
          <w:color w:val="222222"/>
          <w:sz w:val="21"/>
          <w:szCs w:val="21"/>
        </w:rPr>
        <w:t>с</w:t>
      </w:r>
      <w:r w:rsidRPr="00D55AAC">
        <w:rPr>
          <w:rFonts w:ascii="Helvetica" w:hAnsi="Helvetica" w:cs="Helvetica"/>
          <w:b/>
          <w:bCs/>
          <w:color w:val="222222"/>
          <w:sz w:val="21"/>
          <w:szCs w:val="21"/>
        </w:rPr>
        <w:t xml:space="preserve">. : </w:t>
      </w:r>
      <w:r w:rsidRPr="00D55AAC">
        <w:rPr>
          <w:rFonts w:ascii="Helvetica" w:hAnsi="Helvetica" w:cs="Helvetica" w:hint="eastAsia"/>
          <w:b/>
          <w:bCs/>
          <w:color w:val="222222"/>
          <w:sz w:val="21"/>
          <w:szCs w:val="21"/>
        </w:rPr>
        <w:t>ил</w:t>
      </w:r>
      <w:r w:rsidRPr="00D55AAC">
        <w:rPr>
          <w:rFonts w:ascii="Helvetica" w:hAnsi="Helvetica" w:cs="Helvetica"/>
          <w:b/>
          <w:bCs/>
          <w:color w:val="222222"/>
          <w:sz w:val="21"/>
          <w:szCs w:val="21"/>
        </w:rPr>
        <w:t>.</w:t>
      </w:r>
    </w:p>
    <w:p w14:paraId="21C80FDA"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больше</w:t>
      </w:r>
    </w:p>
    <w:p w14:paraId="1314D6B2"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Цитаты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из</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текста</w:t>
      </w:r>
      <w:r w:rsidRPr="00D55AAC">
        <w:rPr>
          <w:rFonts w:ascii="Helvetica" w:hAnsi="Helvetica" w:cs="Helvetica"/>
          <w:b/>
          <w:bCs/>
          <w:color w:val="222222"/>
          <w:sz w:val="21"/>
          <w:szCs w:val="21"/>
        </w:rPr>
        <w:t>:</w:t>
      </w:r>
    </w:p>
    <w:p w14:paraId="217D1C7E"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стр</w:t>
      </w:r>
      <w:r w:rsidRPr="00D55AAC">
        <w:rPr>
          <w:rFonts w:ascii="Helvetica" w:hAnsi="Helvetica" w:cs="Helvetica"/>
          <w:b/>
          <w:bCs/>
          <w:color w:val="222222"/>
          <w:sz w:val="21"/>
          <w:szCs w:val="21"/>
        </w:rPr>
        <w:t>. 1</w:t>
      </w:r>
    </w:p>
    <w:p w14:paraId="57BADF98"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М</w:t>
      </w:r>
      <w:r w:rsidRPr="00D55AAC">
        <w:rPr>
          <w:rFonts w:ascii="Helvetica" w:hAnsi="Helvetica" w:cs="Helvetica"/>
          <w:b/>
          <w:bCs/>
          <w:color w:val="222222"/>
          <w:sz w:val="21"/>
          <w:szCs w:val="21"/>
        </w:rPr>
        <w:t>.</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w:t>
      </w:r>
      <w:r w:rsidRPr="00D55AAC">
        <w:rPr>
          <w:rFonts w:ascii="Helvetica" w:hAnsi="Helvetica" w:cs="Helvetica" w:hint="eastAsia"/>
          <w:b/>
          <w:bCs/>
          <w:color w:val="222222"/>
          <w:sz w:val="21"/>
          <w:szCs w:val="21"/>
        </w:rPr>
        <w:t>ЛШОНОСОВА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ФАКУЛЬТЕТ</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ПОЧВОВВДЕНИЯ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ЧЕРНОВ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Иван</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Юрьевич</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ЭКОЛОГИЯ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ДРОЖЖЕВЫХ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ГРИБОВ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ТУНДРАХ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ТАЙМЫРА</w:t>
      </w:r>
      <w:r w:rsidRPr="00D55AAC">
        <w:rPr>
          <w:rFonts w:ascii="Helvetica" w:hAnsi="Helvetica" w:cs="Helvetica"/>
          <w:b/>
          <w:bCs/>
          <w:color w:val="222222"/>
          <w:sz w:val="21"/>
          <w:szCs w:val="21"/>
        </w:rPr>
        <w:t xml:space="preserve"> 03.00.07 - </w:t>
      </w:r>
      <w:r w:rsidRPr="00D55AAC">
        <w:rPr>
          <w:rFonts w:ascii="Helvetica" w:hAnsi="Helvetica" w:cs="Helvetica" w:hint="eastAsia"/>
          <w:b/>
          <w:bCs/>
          <w:color w:val="222222"/>
          <w:sz w:val="21"/>
          <w:szCs w:val="21"/>
        </w:rPr>
        <w:t>микробиология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Диссертация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соискание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ученой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степени</w:t>
      </w:r>
    </w:p>
    <w:p w14:paraId="3720B18C"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стр</w:t>
      </w:r>
      <w:r w:rsidRPr="00D55AAC">
        <w:rPr>
          <w:rFonts w:ascii="Helvetica" w:hAnsi="Helvetica" w:cs="Helvetica"/>
          <w:b/>
          <w:bCs/>
          <w:color w:val="222222"/>
          <w:sz w:val="21"/>
          <w:szCs w:val="21"/>
        </w:rPr>
        <w:t>. 28</w:t>
      </w:r>
    </w:p>
    <w:p w14:paraId="7C480DD7"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подзона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арктических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w:t>
      </w:r>
      <w:r w:rsidRPr="00D55AAC">
        <w:rPr>
          <w:rFonts w:ascii="Helvetica" w:hAnsi="Helvetica" w:cs="Helvetica"/>
          <w:b/>
          <w:bCs/>
          <w:color w:val="222222"/>
          <w:sz w:val="21"/>
          <w:szCs w:val="21"/>
        </w:rPr>
        <w:t xml:space="preserve">, III - </w:t>
      </w:r>
      <w:r w:rsidRPr="00D55AAC">
        <w:rPr>
          <w:rFonts w:ascii="Helvetica" w:hAnsi="Helvetica" w:cs="Helvetica" w:hint="eastAsia"/>
          <w:b/>
          <w:bCs/>
          <w:color w:val="222222"/>
          <w:sz w:val="21"/>
          <w:szCs w:val="21"/>
        </w:rPr>
        <w:t>подзона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типичных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w:t>
      </w:r>
      <w:r w:rsidRPr="00D55AAC">
        <w:rPr>
          <w:rFonts w:ascii="Helvetica" w:hAnsi="Helvetica" w:cs="Helvetica"/>
          <w:b/>
          <w:bCs/>
          <w:color w:val="222222"/>
          <w:sz w:val="21"/>
          <w:szCs w:val="21"/>
        </w:rPr>
        <w:t>, 1</w:t>
      </w:r>
      <w:r w:rsidRPr="00D55AAC">
        <w:rPr>
          <w:rFonts w:ascii="Helvetica" w:hAnsi="Helvetica" w:cs="Helvetica" w:hint="eastAsia"/>
          <w:b/>
          <w:bCs/>
          <w:color w:val="222222"/>
          <w:sz w:val="21"/>
          <w:szCs w:val="21"/>
        </w:rPr>
        <w:t>У</w:t>
      </w:r>
      <w:r w:rsidRPr="00D55AAC">
        <w:rPr>
          <w:rFonts w:ascii="Helvetica" w:hAnsi="Helvetica" w:cs="Helvetica"/>
          <w:b/>
          <w:bCs/>
          <w:color w:val="222222"/>
          <w:sz w:val="21"/>
          <w:szCs w:val="21"/>
        </w:rPr>
        <w:t xml:space="preserve"> - </w:t>
      </w:r>
      <w:r w:rsidRPr="00D55AAC">
        <w:rPr>
          <w:rFonts w:ascii="Helvetica" w:hAnsi="Helvetica" w:cs="Helvetica" w:hint="eastAsia"/>
          <w:b/>
          <w:bCs/>
          <w:color w:val="222222"/>
          <w:sz w:val="21"/>
          <w:szCs w:val="21"/>
        </w:rPr>
        <w:t>подзона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южных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w:t>
      </w:r>
      <w:r w:rsidRPr="00D55AAC">
        <w:rPr>
          <w:rFonts w:ascii="Helvetica" w:hAnsi="Helvetica" w:cs="Helvetica"/>
          <w:b/>
          <w:bCs/>
          <w:color w:val="222222"/>
          <w:sz w:val="21"/>
          <w:szCs w:val="21"/>
        </w:rPr>
        <w:t xml:space="preserve">. - 29 </w:t>
      </w:r>
      <w:r w:rsidRPr="00D55AAC">
        <w:rPr>
          <w:rFonts w:ascii="Helvetica" w:hAnsi="Helvetica" w:cs="Helvetica" w:hint="eastAsia"/>
          <w:b/>
          <w:bCs/>
          <w:color w:val="222222"/>
          <w:sz w:val="21"/>
          <w:szCs w:val="21"/>
        </w:rPr>
        <w:t>Пятнистые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тундры</w:t>
      </w:r>
      <w:r w:rsidRPr="00D55AAC">
        <w:rPr>
          <w:rFonts w:ascii="Helvetica" w:hAnsi="Helvetica" w:cs="Helvetica" w:hint="eastAsia"/>
          <w:b/>
          <w:bCs/>
          <w:color w:val="222222"/>
          <w:sz w:val="21"/>
          <w:szCs w:val="21"/>
        </w:rPr>
        <w:t>»</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Зональньм</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типом</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сообществ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арктической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северной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полосы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типичных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являются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пятнистые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название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отражает</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чрезвычайно</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высокую</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комплексность</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поч­</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венного</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растительного</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покрова</w:t>
      </w:r>
      <w:r w:rsidRPr="00D55AAC">
        <w:rPr>
          <w:rFonts w:ascii="Helvetica" w:hAnsi="Helvetica" w:cs="Helvetica"/>
          <w:b/>
          <w:bCs/>
          <w:color w:val="222222"/>
          <w:sz w:val="21"/>
          <w:szCs w:val="21"/>
        </w:rPr>
        <w:t xml:space="preserve"> - </w:t>
      </w:r>
      <w:r w:rsidRPr="00D55AAC">
        <w:rPr>
          <w:rFonts w:ascii="Helvetica" w:hAnsi="Helvetica" w:cs="Helvetica" w:hint="eastAsia"/>
          <w:b/>
          <w:bCs/>
          <w:color w:val="222222"/>
          <w:sz w:val="21"/>
          <w:szCs w:val="21"/>
        </w:rPr>
        <w:t>чередование</w:t>
      </w:r>
    </w:p>
    <w:p w14:paraId="7347E3F8"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стр</w:t>
      </w:r>
      <w:r w:rsidRPr="00D55AAC">
        <w:rPr>
          <w:rFonts w:ascii="Helvetica" w:hAnsi="Helvetica" w:cs="Helvetica"/>
          <w:b/>
          <w:bCs/>
          <w:color w:val="222222"/>
          <w:sz w:val="21"/>
          <w:szCs w:val="21"/>
        </w:rPr>
        <w:t>. 90</w:t>
      </w:r>
    </w:p>
    <w:p w14:paraId="28018C78"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Полигональная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Пятнистая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Пятнистая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Пятнистая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Полоса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стока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Полоса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стока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Полоса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стока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Болото</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Полигональное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болото</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Сфагновый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бугор</w:t>
      </w:r>
    </w:p>
    <w:p w14:paraId="5E76964F" w14:textId="77777777" w:rsidR="00D55AAC" w:rsidRPr="00D55AAC" w:rsidRDefault="00D55AAC" w:rsidP="00D55AAC">
      <w:pPr>
        <w:rPr>
          <w:rFonts w:ascii="Helvetica" w:hAnsi="Helvetica" w:cs="Helvetica"/>
          <w:b/>
          <w:bCs/>
          <w:color w:val="222222"/>
          <w:sz w:val="21"/>
          <w:szCs w:val="21"/>
        </w:rPr>
      </w:pPr>
    </w:p>
    <w:p w14:paraId="06712FD1"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Оглавление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диссертации</w:t>
      </w:r>
    </w:p>
    <w:p w14:paraId="3F44139B"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кандидат</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биологических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наук</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Чернов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Иван</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Юрьевич</w:t>
      </w:r>
    </w:p>
    <w:p w14:paraId="31B1015E"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ВВВДЕНИЕ</w:t>
      </w:r>
      <w:r w:rsidRPr="00D55AAC">
        <w:rPr>
          <w:rFonts w:ascii="Helvetica" w:hAnsi="Helvetica" w:cs="Helvetica"/>
          <w:b/>
          <w:bCs/>
          <w:color w:val="222222"/>
          <w:sz w:val="21"/>
          <w:szCs w:val="21"/>
        </w:rPr>
        <w:t>.</w:t>
      </w:r>
    </w:p>
    <w:p w14:paraId="6E8E47BD" w14:textId="77777777" w:rsidR="00D55AAC" w:rsidRPr="00D55AAC" w:rsidRDefault="00D55AAC" w:rsidP="00D55AAC">
      <w:pPr>
        <w:rPr>
          <w:rFonts w:ascii="Helvetica" w:hAnsi="Helvetica" w:cs="Helvetica"/>
          <w:b/>
          <w:bCs/>
          <w:color w:val="222222"/>
          <w:sz w:val="21"/>
          <w:szCs w:val="21"/>
        </w:rPr>
      </w:pPr>
    </w:p>
    <w:p w14:paraId="636320A2"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Глава</w:t>
      </w:r>
      <w:r w:rsidRPr="00D55AAC">
        <w:rPr>
          <w:rFonts w:ascii="Helvetica" w:hAnsi="Helvetica" w:cs="Helvetica"/>
          <w:b/>
          <w:bCs/>
          <w:color w:val="222222"/>
          <w:sz w:val="21"/>
          <w:szCs w:val="21"/>
        </w:rPr>
        <w:t xml:space="preserve"> I. </w:t>
      </w:r>
      <w:r w:rsidRPr="00D55AAC">
        <w:rPr>
          <w:rFonts w:ascii="Helvetica" w:hAnsi="Helvetica" w:cs="Helvetica" w:hint="eastAsia"/>
          <w:b/>
          <w:bCs/>
          <w:color w:val="222222"/>
          <w:sz w:val="21"/>
          <w:szCs w:val="21"/>
        </w:rPr>
        <w:t>ДРОЖЖЕВЫЕ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ГРИБЫ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ПОЛЯРНЫХ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ВЫСОКОГОРНЫХ</w:t>
      </w:r>
    </w:p>
    <w:p w14:paraId="6CE7D42B" w14:textId="77777777" w:rsidR="00D55AAC" w:rsidRPr="00D55AAC" w:rsidRDefault="00D55AAC" w:rsidP="00D55AAC">
      <w:pPr>
        <w:rPr>
          <w:rFonts w:ascii="Helvetica" w:hAnsi="Helvetica" w:cs="Helvetica"/>
          <w:b/>
          <w:bCs/>
          <w:color w:val="222222"/>
          <w:sz w:val="21"/>
          <w:szCs w:val="21"/>
        </w:rPr>
      </w:pPr>
    </w:p>
    <w:p w14:paraId="14C3765A"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lastRenderedPageBreak/>
        <w:t>РАЙОНАХ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литературный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обзор</w:t>
      </w:r>
      <w:r w:rsidRPr="00D55AAC">
        <w:rPr>
          <w:rFonts w:ascii="Helvetica" w:hAnsi="Helvetica" w:cs="Helvetica"/>
          <w:b/>
          <w:bCs/>
          <w:color w:val="222222"/>
          <w:sz w:val="21"/>
          <w:szCs w:val="21"/>
        </w:rPr>
        <w:t>).</w:t>
      </w:r>
    </w:p>
    <w:p w14:paraId="29A01092" w14:textId="77777777" w:rsidR="00D55AAC" w:rsidRPr="00D55AAC" w:rsidRDefault="00D55AAC" w:rsidP="00D55AAC">
      <w:pPr>
        <w:rPr>
          <w:rFonts w:ascii="Helvetica" w:hAnsi="Helvetica" w:cs="Helvetica"/>
          <w:b/>
          <w:bCs/>
          <w:color w:val="222222"/>
          <w:sz w:val="21"/>
          <w:szCs w:val="21"/>
        </w:rPr>
      </w:pPr>
    </w:p>
    <w:p w14:paraId="7CA87B84"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1.1. </w:t>
      </w:r>
      <w:r w:rsidRPr="00D55AAC">
        <w:rPr>
          <w:rFonts w:ascii="Helvetica" w:hAnsi="Helvetica" w:cs="Helvetica" w:hint="eastAsia"/>
          <w:b/>
          <w:bCs/>
          <w:color w:val="222222"/>
          <w:sz w:val="21"/>
          <w:szCs w:val="21"/>
        </w:rPr>
        <w:t>Таксономический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состав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микрофлоры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Арктики</w:t>
      </w:r>
      <w:r w:rsidRPr="00D55AAC">
        <w:rPr>
          <w:rFonts w:ascii="Helvetica" w:hAnsi="Helvetica" w:cs="Helvetica"/>
          <w:b/>
          <w:bCs/>
          <w:color w:val="222222"/>
          <w:sz w:val="21"/>
          <w:szCs w:val="21"/>
        </w:rPr>
        <w:t>.*</w:t>
      </w:r>
    </w:p>
    <w:p w14:paraId="669765EB" w14:textId="77777777" w:rsidR="00D55AAC" w:rsidRPr="00D55AAC" w:rsidRDefault="00D55AAC" w:rsidP="00D55AAC">
      <w:pPr>
        <w:rPr>
          <w:rFonts w:ascii="Helvetica" w:hAnsi="Helvetica" w:cs="Helvetica"/>
          <w:b/>
          <w:bCs/>
          <w:color w:val="222222"/>
          <w:sz w:val="21"/>
          <w:szCs w:val="21"/>
        </w:rPr>
      </w:pPr>
    </w:p>
    <w:p w14:paraId="592DE906"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1.2. </w:t>
      </w:r>
      <w:r w:rsidRPr="00D55AAC">
        <w:rPr>
          <w:rFonts w:ascii="Helvetica" w:hAnsi="Helvetica" w:cs="Helvetica" w:hint="eastAsia"/>
          <w:b/>
          <w:bCs/>
          <w:color w:val="222222"/>
          <w:sz w:val="21"/>
          <w:szCs w:val="21"/>
        </w:rPr>
        <w:t>Дрожжевые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грибы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Арктике</w:t>
      </w:r>
      <w:r w:rsidRPr="00D55AAC">
        <w:rPr>
          <w:rFonts w:ascii="Helvetica" w:hAnsi="Helvetica" w:cs="Helvetica"/>
          <w:b/>
          <w:bCs/>
          <w:color w:val="222222"/>
          <w:sz w:val="21"/>
          <w:szCs w:val="21"/>
        </w:rPr>
        <w:t>.</w:t>
      </w:r>
    </w:p>
    <w:p w14:paraId="5151604C" w14:textId="77777777" w:rsidR="00D55AAC" w:rsidRPr="00D55AAC" w:rsidRDefault="00D55AAC" w:rsidP="00D55AAC">
      <w:pPr>
        <w:rPr>
          <w:rFonts w:ascii="Helvetica" w:hAnsi="Helvetica" w:cs="Helvetica"/>
          <w:b/>
          <w:bCs/>
          <w:color w:val="222222"/>
          <w:sz w:val="21"/>
          <w:szCs w:val="21"/>
        </w:rPr>
      </w:pPr>
    </w:p>
    <w:p w14:paraId="39E82AA3"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1.3. </w:t>
      </w:r>
      <w:r w:rsidRPr="00D55AAC">
        <w:rPr>
          <w:rFonts w:ascii="Helvetica" w:hAnsi="Helvetica" w:cs="Helvetica" w:hint="eastAsia"/>
          <w:b/>
          <w:bCs/>
          <w:color w:val="222222"/>
          <w:sz w:val="21"/>
          <w:szCs w:val="21"/>
        </w:rPr>
        <w:t>Дрожжевые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грибы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Антарктике</w:t>
      </w:r>
    </w:p>
    <w:p w14:paraId="1AB87FB1" w14:textId="77777777" w:rsidR="00D55AAC" w:rsidRPr="00D55AAC" w:rsidRDefault="00D55AAC" w:rsidP="00D55AAC">
      <w:pPr>
        <w:rPr>
          <w:rFonts w:ascii="Helvetica" w:hAnsi="Helvetica" w:cs="Helvetica"/>
          <w:b/>
          <w:bCs/>
          <w:color w:val="222222"/>
          <w:sz w:val="21"/>
          <w:szCs w:val="21"/>
        </w:rPr>
      </w:pPr>
    </w:p>
    <w:p w14:paraId="33075FED"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1.4. </w:t>
      </w:r>
      <w:r w:rsidRPr="00D55AAC">
        <w:rPr>
          <w:rFonts w:ascii="Helvetica" w:hAnsi="Helvetica" w:cs="Helvetica" w:hint="eastAsia"/>
          <w:b/>
          <w:bCs/>
          <w:color w:val="222222"/>
          <w:sz w:val="21"/>
          <w:szCs w:val="21"/>
        </w:rPr>
        <w:t>Дрожжевые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грибы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высокогорьях</w:t>
      </w:r>
    </w:p>
    <w:p w14:paraId="3CF7CA89" w14:textId="77777777" w:rsidR="00D55AAC" w:rsidRPr="00D55AAC" w:rsidRDefault="00D55AAC" w:rsidP="00D55AAC">
      <w:pPr>
        <w:rPr>
          <w:rFonts w:ascii="Helvetica" w:hAnsi="Helvetica" w:cs="Helvetica"/>
          <w:b/>
          <w:bCs/>
          <w:color w:val="222222"/>
          <w:sz w:val="21"/>
          <w:szCs w:val="21"/>
        </w:rPr>
      </w:pPr>
    </w:p>
    <w:p w14:paraId="0921AF88"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1.5. </w:t>
      </w:r>
      <w:r w:rsidRPr="00D55AAC">
        <w:rPr>
          <w:rFonts w:ascii="Helvetica" w:hAnsi="Helvetica" w:cs="Helvetica" w:hint="eastAsia"/>
          <w:b/>
          <w:bCs/>
          <w:color w:val="222222"/>
          <w:sz w:val="21"/>
          <w:szCs w:val="21"/>
        </w:rPr>
        <w:t>Адаптации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к</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условиям</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существования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полярных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районах</w:t>
      </w:r>
    </w:p>
    <w:p w14:paraId="6C57AC00" w14:textId="77777777" w:rsidR="00D55AAC" w:rsidRPr="00D55AAC" w:rsidRDefault="00D55AAC" w:rsidP="00D55AAC">
      <w:pPr>
        <w:rPr>
          <w:rFonts w:ascii="Helvetica" w:hAnsi="Helvetica" w:cs="Helvetica"/>
          <w:b/>
          <w:bCs/>
          <w:color w:val="222222"/>
          <w:sz w:val="21"/>
          <w:szCs w:val="21"/>
        </w:rPr>
      </w:pPr>
    </w:p>
    <w:p w14:paraId="7A6E73A8"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Глава</w:t>
      </w:r>
      <w:r w:rsidRPr="00D55AAC">
        <w:rPr>
          <w:rFonts w:ascii="Helvetica" w:hAnsi="Helvetica" w:cs="Helvetica"/>
          <w:b/>
          <w:bCs/>
          <w:color w:val="222222"/>
          <w:sz w:val="21"/>
          <w:szCs w:val="21"/>
        </w:rPr>
        <w:t xml:space="preserve"> 2. </w:t>
      </w:r>
      <w:r w:rsidRPr="00D55AAC">
        <w:rPr>
          <w:rFonts w:ascii="Helvetica" w:hAnsi="Helvetica" w:cs="Helvetica" w:hint="eastAsia"/>
          <w:b/>
          <w:bCs/>
          <w:color w:val="222222"/>
          <w:sz w:val="21"/>
          <w:szCs w:val="21"/>
        </w:rPr>
        <w:t>ОБЪЕКТЫ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МЕТОДЫ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ИССВДОВАНИЯ</w:t>
      </w:r>
      <w:r w:rsidRPr="00D55AAC">
        <w:rPr>
          <w:rFonts w:ascii="Helvetica" w:hAnsi="Helvetica" w:cs="Helvetica"/>
          <w:b/>
          <w:bCs/>
          <w:color w:val="222222"/>
          <w:sz w:val="21"/>
          <w:szCs w:val="21"/>
        </w:rPr>
        <w:t>.</w:t>
      </w:r>
    </w:p>
    <w:p w14:paraId="7A57F761" w14:textId="77777777" w:rsidR="00D55AAC" w:rsidRPr="00D55AAC" w:rsidRDefault="00D55AAC" w:rsidP="00D55AAC">
      <w:pPr>
        <w:rPr>
          <w:rFonts w:ascii="Helvetica" w:hAnsi="Helvetica" w:cs="Helvetica"/>
          <w:b/>
          <w:bCs/>
          <w:color w:val="222222"/>
          <w:sz w:val="21"/>
          <w:szCs w:val="21"/>
        </w:rPr>
      </w:pPr>
    </w:p>
    <w:p w14:paraId="1BBA2E1D"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2.1. </w:t>
      </w:r>
      <w:r w:rsidRPr="00D55AAC">
        <w:rPr>
          <w:rFonts w:ascii="Helvetica" w:hAnsi="Helvetica" w:cs="Helvetica" w:hint="eastAsia"/>
          <w:b/>
          <w:bCs/>
          <w:color w:val="222222"/>
          <w:sz w:val="21"/>
          <w:szCs w:val="21"/>
        </w:rPr>
        <w:t>Районы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исследования</w:t>
      </w:r>
      <w:r w:rsidRPr="00D55AAC">
        <w:rPr>
          <w:rFonts w:ascii="Helvetica" w:hAnsi="Helvetica" w:cs="Helvetica"/>
          <w:b/>
          <w:bCs/>
          <w:color w:val="222222"/>
          <w:sz w:val="21"/>
          <w:szCs w:val="21"/>
        </w:rPr>
        <w:t>.</w:t>
      </w:r>
    </w:p>
    <w:p w14:paraId="5087DB56" w14:textId="77777777" w:rsidR="00D55AAC" w:rsidRPr="00D55AAC" w:rsidRDefault="00D55AAC" w:rsidP="00D55AAC">
      <w:pPr>
        <w:rPr>
          <w:rFonts w:ascii="Helvetica" w:hAnsi="Helvetica" w:cs="Helvetica"/>
          <w:b/>
          <w:bCs/>
          <w:color w:val="222222"/>
          <w:sz w:val="21"/>
          <w:szCs w:val="21"/>
        </w:rPr>
      </w:pPr>
    </w:p>
    <w:p w14:paraId="06F6530E"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2.2. </w:t>
      </w:r>
      <w:r w:rsidRPr="00D55AAC">
        <w:rPr>
          <w:rFonts w:ascii="Helvetica" w:hAnsi="Helvetica" w:cs="Helvetica" w:hint="eastAsia"/>
          <w:b/>
          <w:bCs/>
          <w:color w:val="222222"/>
          <w:sz w:val="21"/>
          <w:szCs w:val="21"/>
        </w:rPr>
        <w:t>Биотопы</w:t>
      </w:r>
      <w:r w:rsidRPr="00D55AAC">
        <w:rPr>
          <w:rFonts w:ascii="Helvetica" w:hAnsi="Helvetica" w:cs="Helvetica"/>
          <w:b/>
          <w:bCs/>
          <w:color w:val="222222"/>
          <w:sz w:val="21"/>
          <w:szCs w:val="21"/>
        </w:rPr>
        <w:t>.</w:t>
      </w:r>
    </w:p>
    <w:p w14:paraId="32DCE746" w14:textId="77777777" w:rsidR="00D55AAC" w:rsidRPr="00D55AAC" w:rsidRDefault="00D55AAC" w:rsidP="00D55AAC">
      <w:pPr>
        <w:rPr>
          <w:rFonts w:ascii="Helvetica" w:hAnsi="Helvetica" w:cs="Helvetica"/>
          <w:b/>
          <w:bCs/>
          <w:color w:val="222222"/>
          <w:sz w:val="21"/>
          <w:szCs w:val="21"/>
        </w:rPr>
      </w:pPr>
    </w:p>
    <w:p w14:paraId="5FA14231"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2.3. </w:t>
      </w:r>
      <w:r w:rsidRPr="00D55AAC">
        <w:rPr>
          <w:rFonts w:ascii="Helvetica" w:hAnsi="Helvetica" w:cs="Helvetica" w:hint="eastAsia"/>
          <w:b/>
          <w:bCs/>
          <w:color w:val="222222"/>
          <w:sz w:val="21"/>
          <w:szCs w:val="21"/>
        </w:rPr>
        <w:t>Субстраты</w:t>
      </w:r>
      <w:r w:rsidRPr="00D55AAC">
        <w:rPr>
          <w:rFonts w:ascii="Helvetica" w:hAnsi="Helvetica" w:cs="Helvetica"/>
          <w:b/>
          <w:bCs/>
          <w:color w:val="222222"/>
          <w:sz w:val="21"/>
          <w:szCs w:val="21"/>
        </w:rPr>
        <w:t>.</w:t>
      </w:r>
    </w:p>
    <w:p w14:paraId="487542DE" w14:textId="77777777" w:rsidR="00D55AAC" w:rsidRPr="00D55AAC" w:rsidRDefault="00D55AAC" w:rsidP="00D55AAC">
      <w:pPr>
        <w:rPr>
          <w:rFonts w:ascii="Helvetica" w:hAnsi="Helvetica" w:cs="Helvetica"/>
          <w:b/>
          <w:bCs/>
          <w:color w:val="222222"/>
          <w:sz w:val="21"/>
          <w:szCs w:val="21"/>
        </w:rPr>
      </w:pPr>
    </w:p>
    <w:p w14:paraId="55931C28"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2.4. </w:t>
      </w:r>
      <w:r w:rsidRPr="00D55AAC">
        <w:rPr>
          <w:rFonts w:ascii="Helvetica" w:hAnsi="Helvetica" w:cs="Helvetica" w:hint="eastAsia"/>
          <w:b/>
          <w:bCs/>
          <w:color w:val="222222"/>
          <w:sz w:val="21"/>
          <w:szCs w:val="21"/>
        </w:rPr>
        <w:t>Методы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посева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учета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идентификации</w:t>
      </w:r>
    </w:p>
    <w:p w14:paraId="07AC1EC0" w14:textId="77777777" w:rsidR="00D55AAC" w:rsidRPr="00D55AAC" w:rsidRDefault="00D55AAC" w:rsidP="00D55AAC">
      <w:pPr>
        <w:rPr>
          <w:rFonts w:ascii="Helvetica" w:hAnsi="Helvetica" w:cs="Helvetica"/>
          <w:b/>
          <w:bCs/>
          <w:color w:val="222222"/>
          <w:sz w:val="21"/>
          <w:szCs w:val="21"/>
        </w:rPr>
      </w:pPr>
    </w:p>
    <w:p w14:paraId="712454A8"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2.5. </w:t>
      </w:r>
      <w:r w:rsidRPr="00D55AAC">
        <w:rPr>
          <w:rFonts w:ascii="Helvetica" w:hAnsi="Helvetica" w:cs="Helvetica" w:hint="eastAsia"/>
          <w:b/>
          <w:bCs/>
          <w:color w:val="222222"/>
          <w:sz w:val="21"/>
          <w:szCs w:val="21"/>
        </w:rPr>
        <w:t>Методы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обработки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материала</w:t>
      </w:r>
      <w:r w:rsidRPr="00D55AAC">
        <w:rPr>
          <w:rFonts w:ascii="Helvetica" w:hAnsi="Helvetica" w:cs="Helvetica"/>
          <w:b/>
          <w:bCs/>
          <w:color w:val="222222"/>
          <w:sz w:val="21"/>
          <w:szCs w:val="21"/>
        </w:rPr>
        <w:t>.</w:t>
      </w:r>
    </w:p>
    <w:p w14:paraId="19D0B7FB" w14:textId="77777777" w:rsidR="00D55AAC" w:rsidRPr="00D55AAC" w:rsidRDefault="00D55AAC" w:rsidP="00D55AAC">
      <w:pPr>
        <w:rPr>
          <w:rFonts w:ascii="Helvetica" w:hAnsi="Helvetica" w:cs="Helvetica"/>
          <w:b/>
          <w:bCs/>
          <w:color w:val="222222"/>
          <w:sz w:val="21"/>
          <w:szCs w:val="21"/>
        </w:rPr>
      </w:pPr>
    </w:p>
    <w:p w14:paraId="772ED0E7"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2.6. </w:t>
      </w:r>
      <w:r w:rsidRPr="00D55AAC">
        <w:rPr>
          <w:rFonts w:ascii="Helvetica" w:hAnsi="Helvetica" w:cs="Helvetica" w:hint="eastAsia"/>
          <w:b/>
          <w:bCs/>
          <w:color w:val="222222"/>
          <w:sz w:val="21"/>
          <w:szCs w:val="21"/>
        </w:rPr>
        <w:t>Методические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трудности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рекомендации</w:t>
      </w:r>
    </w:p>
    <w:p w14:paraId="5A111B03" w14:textId="77777777" w:rsidR="00D55AAC" w:rsidRPr="00D55AAC" w:rsidRDefault="00D55AAC" w:rsidP="00D55AAC">
      <w:pPr>
        <w:rPr>
          <w:rFonts w:ascii="Helvetica" w:hAnsi="Helvetica" w:cs="Helvetica"/>
          <w:b/>
          <w:bCs/>
          <w:color w:val="222222"/>
          <w:sz w:val="21"/>
          <w:szCs w:val="21"/>
        </w:rPr>
      </w:pPr>
    </w:p>
    <w:p w14:paraId="5D462DE9"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Глава</w:t>
      </w:r>
      <w:r w:rsidRPr="00D55AAC">
        <w:rPr>
          <w:rFonts w:ascii="Helvetica" w:hAnsi="Helvetica" w:cs="Helvetica"/>
          <w:b/>
          <w:bCs/>
          <w:color w:val="222222"/>
          <w:sz w:val="21"/>
          <w:szCs w:val="21"/>
        </w:rPr>
        <w:t xml:space="preserve"> 3. </w:t>
      </w:r>
      <w:r w:rsidRPr="00D55AAC">
        <w:rPr>
          <w:rFonts w:ascii="Helvetica" w:hAnsi="Helvetica" w:cs="Helvetica" w:hint="eastAsia"/>
          <w:b/>
          <w:bCs/>
          <w:color w:val="222222"/>
          <w:sz w:val="21"/>
          <w:szCs w:val="21"/>
        </w:rPr>
        <w:t>ТАКСОНОМИЧЕСКИЙ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СОСТАВ</w:t>
      </w:r>
      <w:r w:rsidRPr="00D55AAC">
        <w:rPr>
          <w:rFonts w:ascii="Helvetica" w:hAnsi="Helvetica" w:cs="Helvetica"/>
          <w:b/>
          <w:bCs/>
          <w:color w:val="222222"/>
          <w:sz w:val="21"/>
          <w:szCs w:val="21"/>
        </w:rPr>
        <w:t>.</w:t>
      </w:r>
    </w:p>
    <w:p w14:paraId="685C2C18" w14:textId="77777777" w:rsidR="00D55AAC" w:rsidRPr="00D55AAC" w:rsidRDefault="00D55AAC" w:rsidP="00D55AAC">
      <w:pPr>
        <w:rPr>
          <w:rFonts w:ascii="Helvetica" w:hAnsi="Helvetica" w:cs="Helvetica"/>
          <w:b/>
          <w:bCs/>
          <w:color w:val="222222"/>
          <w:sz w:val="21"/>
          <w:szCs w:val="21"/>
        </w:rPr>
      </w:pPr>
    </w:p>
    <w:p w14:paraId="33147680"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lastRenderedPageBreak/>
        <w:t xml:space="preserve">3.1. </w:t>
      </w:r>
      <w:r w:rsidRPr="00D55AAC">
        <w:rPr>
          <w:rFonts w:ascii="Helvetica" w:hAnsi="Helvetica" w:cs="Helvetica" w:hint="eastAsia"/>
          <w:b/>
          <w:bCs/>
          <w:color w:val="222222"/>
          <w:sz w:val="21"/>
          <w:szCs w:val="21"/>
        </w:rPr>
        <w:t>Список</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видов</w:t>
      </w:r>
      <w:r w:rsidRPr="00D55AAC">
        <w:rPr>
          <w:rFonts w:ascii="Helvetica" w:hAnsi="Helvetica" w:cs="Helvetica"/>
          <w:b/>
          <w:bCs/>
          <w:color w:val="222222"/>
          <w:sz w:val="21"/>
          <w:szCs w:val="21"/>
        </w:rPr>
        <w:t>.</w:t>
      </w:r>
    </w:p>
    <w:p w14:paraId="3312E7EA" w14:textId="77777777" w:rsidR="00D55AAC" w:rsidRPr="00D55AAC" w:rsidRDefault="00D55AAC" w:rsidP="00D55AAC">
      <w:pPr>
        <w:rPr>
          <w:rFonts w:ascii="Helvetica" w:hAnsi="Helvetica" w:cs="Helvetica"/>
          <w:b/>
          <w:bCs/>
          <w:color w:val="222222"/>
          <w:sz w:val="21"/>
          <w:szCs w:val="21"/>
        </w:rPr>
      </w:pPr>
    </w:p>
    <w:p w14:paraId="7757C68F"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3.2. </w:t>
      </w:r>
      <w:r w:rsidRPr="00D55AAC">
        <w:rPr>
          <w:rFonts w:ascii="Helvetica" w:hAnsi="Helvetica" w:cs="Helvetica" w:hint="eastAsia"/>
          <w:b/>
          <w:bCs/>
          <w:color w:val="222222"/>
          <w:sz w:val="21"/>
          <w:szCs w:val="21"/>
        </w:rPr>
        <w:t>Замечания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таксономическому</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положению</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некоторых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видов</w:t>
      </w:r>
      <w:r w:rsidRPr="00D55AAC">
        <w:rPr>
          <w:rFonts w:ascii="Helvetica" w:hAnsi="Helvetica" w:cs="Helvetica"/>
          <w:b/>
          <w:bCs/>
          <w:color w:val="222222"/>
          <w:sz w:val="21"/>
          <w:szCs w:val="21"/>
        </w:rPr>
        <w:t>.</w:t>
      </w:r>
    </w:p>
    <w:p w14:paraId="7D6951E2" w14:textId="77777777" w:rsidR="00D55AAC" w:rsidRPr="00D55AAC" w:rsidRDefault="00D55AAC" w:rsidP="00D55AAC">
      <w:pPr>
        <w:rPr>
          <w:rFonts w:ascii="Helvetica" w:hAnsi="Helvetica" w:cs="Helvetica"/>
          <w:b/>
          <w:bCs/>
          <w:color w:val="222222"/>
          <w:sz w:val="21"/>
          <w:szCs w:val="21"/>
        </w:rPr>
      </w:pPr>
    </w:p>
    <w:p w14:paraId="4C7747B5"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3.3. </w:t>
      </w:r>
      <w:r w:rsidRPr="00D55AAC">
        <w:rPr>
          <w:rFonts w:ascii="Helvetica" w:hAnsi="Helvetica" w:cs="Helvetica" w:hint="eastAsia"/>
          <w:b/>
          <w:bCs/>
          <w:color w:val="222222"/>
          <w:sz w:val="21"/>
          <w:szCs w:val="21"/>
        </w:rPr>
        <w:t>Сравнение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таксономического</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состава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леса</w:t>
      </w:r>
      <w:r w:rsidRPr="00D55AAC">
        <w:rPr>
          <w:rFonts w:ascii="Helvetica" w:hAnsi="Helvetica" w:cs="Helvetica"/>
          <w:b/>
          <w:bCs/>
          <w:color w:val="222222"/>
          <w:sz w:val="21"/>
          <w:szCs w:val="21"/>
        </w:rPr>
        <w:t>.</w:t>
      </w:r>
    </w:p>
    <w:p w14:paraId="1706C74B" w14:textId="77777777" w:rsidR="00D55AAC" w:rsidRPr="00D55AAC" w:rsidRDefault="00D55AAC" w:rsidP="00D55AAC">
      <w:pPr>
        <w:rPr>
          <w:rFonts w:ascii="Helvetica" w:hAnsi="Helvetica" w:cs="Helvetica"/>
          <w:b/>
          <w:bCs/>
          <w:color w:val="222222"/>
          <w:sz w:val="21"/>
          <w:szCs w:val="21"/>
        </w:rPr>
      </w:pPr>
    </w:p>
    <w:p w14:paraId="7A18483B"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Глава</w:t>
      </w:r>
      <w:r w:rsidRPr="00D55AAC">
        <w:rPr>
          <w:rFonts w:ascii="Helvetica" w:hAnsi="Helvetica" w:cs="Helvetica"/>
          <w:b/>
          <w:bCs/>
          <w:color w:val="222222"/>
          <w:sz w:val="21"/>
          <w:szCs w:val="21"/>
        </w:rPr>
        <w:t xml:space="preserve"> 4. </w:t>
      </w:r>
      <w:r w:rsidRPr="00D55AAC">
        <w:rPr>
          <w:rFonts w:ascii="Helvetica" w:hAnsi="Helvetica" w:cs="Helvetica" w:hint="eastAsia"/>
          <w:b/>
          <w:bCs/>
          <w:color w:val="222222"/>
          <w:sz w:val="21"/>
          <w:szCs w:val="21"/>
        </w:rPr>
        <w:t>ПРОСТРАНСТВЕННОЕ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РАСПРЕДЕЛЕНИЕ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p>
    <w:p w14:paraId="10980449" w14:textId="77777777" w:rsidR="00D55AAC" w:rsidRPr="00D55AAC" w:rsidRDefault="00D55AAC" w:rsidP="00D55AAC">
      <w:pPr>
        <w:rPr>
          <w:rFonts w:ascii="Helvetica" w:hAnsi="Helvetica" w:cs="Helvetica"/>
          <w:b/>
          <w:bCs/>
          <w:color w:val="222222"/>
          <w:sz w:val="21"/>
          <w:szCs w:val="21"/>
        </w:rPr>
      </w:pPr>
    </w:p>
    <w:p w14:paraId="32E919F2"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4.1. </w:t>
      </w:r>
      <w:r w:rsidRPr="00D55AAC">
        <w:rPr>
          <w:rFonts w:ascii="Helvetica" w:hAnsi="Helvetica" w:cs="Helvetica" w:hint="eastAsia"/>
          <w:b/>
          <w:bCs/>
          <w:color w:val="222222"/>
          <w:sz w:val="21"/>
          <w:szCs w:val="21"/>
        </w:rPr>
        <w:t>Численность</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различных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субстратах</w:t>
      </w:r>
      <w:r w:rsidRPr="00D55AAC">
        <w:rPr>
          <w:rFonts w:ascii="Helvetica" w:hAnsi="Helvetica" w:cs="Helvetica"/>
          <w:b/>
          <w:bCs/>
          <w:color w:val="222222"/>
          <w:sz w:val="21"/>
          <w:szCs w:val="21"/>
        </w:rPr>
        <w:t>.</w:t>
      </w:r>
    </w:p>
    <w:p w14:paraId="33951FF2" w14:textId="77777777" w:rsidR="00D55AAC" w:rsidRPr="00D55AAC" w:rsidRDefault="00D55AAC" w:rsidP="00D55AAC">
      <w:pPr>
        <w:rPr>
          <w:rFonts w:ascii="Helvetica" w:hAnsi="Helvetica" w:cs="Helvetica"/>
          <w:b/>
          <w:bCs/>
          <w:color w:val="222222"/>
          <w:sz w:val="21"/>
          <w:szCs w:val="21"/>
        </w:rPr>
      </w:pPr>
    </w:p>
    <w:p w14:paraId="7AF7683E"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4.2. </w:t>
      </w:r>
      <w:r w:rsidRPr="00D55AAC">
        <w:rPr>
          <w:rFonts w:ascii="Helvetica" w:hAnsi="Helvetica" w:cs="Helvetica" w:hint="eastAsia"/>
          <w:b/>
          <w:bCs/>
          <w:color w:val="222222"/>
          <w:sz w:val="21"/>
          <w:szCs w:val="21"/>
        </w:rPr>
        <w:t>Типы</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распределения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w:t>
      </w:r>
    </w:p>
    <w:p w14:paraId="006710DB" w14:textId="77777777" w:rsidR="00D55AAC" w:rsidRPr="00D55AAC" w:rsidRDefault="00D55AAC" w:rsidP="00D55AAC">
      <w:pPr>
        <w:rPr>
          <w:rFonts w:ascii="Helvetica" w:hAnsi="Helvetica" w:cs="Helvetica"/>
          <w:b/>
          <w:bCs/>
          <w:color w:val="222222"/>
          <w:sz w:val="21"/>
          <w:szCs w:val="21"/>
        </w:rPr>
      </w:pPr>
    </w:p>
    <w:p w14:paraId="0CFE5EA1"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4.3. </w:t>
      </w:r>
      <w:r w:rsidRPr="00D55AAC">
        <w:rPr>
          <w:rFonts w:ascii="Helvetica" w:hAnsi="Helvetica" w:cs="Helvetica" w:hint="eastAsia"/>
          <w:b/>
          <w:bCs/>
          <w:color w:val="222222"/>
          <w:sz w:val="21"/>
          <w:szCs w:val="21"/>
        </w:rPr>
        <w:t>Распределение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почвах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пятнистых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тундр</w:t>
      </w:r>
      <w:r w:rsidRPr="00D55AAC">
        <w:rPr>
          <w:rFonts w:ascii="Helvetica" w:hAnsi="Helvetica" w:cs="Helvetica"/>
          <w:b/>
          <w:bCs/>
          <w:color w:val="222222"/>
          <w:sz w:val="21"/>
          <w:szCs w:val="21"/>
        </w:rPr>
        <w:t>.</w:t>
      </w:r>
    </w:p>
    <w:p w14:paraId="1580FB64" w14:textId="77777777" w:rsidR="00D55AAC" w:rsidRPr="00D55AAC" w:rsidRDefault="00D55AAC" w:rsidP="00D55AAC">
      <w:pPr>
        <w:rPr>
          <w:rFonts w:ascii="Helvetica" w:hAnsi="Helvetica" w:cs="Helvetica"/>
          <w:b/>
          <w:bCs/>
          <w:color w:val="222222"/>
          <w:sz w:val="21"/>
          <w:szCs w:val="21"/>
        </w:rPr>
      </w:pPr>
    </w:p>
    <w:p w14:paraId="1038F653"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4.4. </w:t>
      </w:r>
      <w:r w:rsidRPr="00D55AAC">
        <w:rPr>
          <w:rFonts w:ascii="Helvetica" w:hAnsi="Helvetica" w:cs="Helvetica" w:hint="eastAsia"/>
          <w:b/>
          <w:bCs/>
          <w:color w:val="222222"/>
          <w:sz w:val="21"/>
          <w:szCs w:val="21"/>
        </w:rPr>
        <w:t>Распределение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профилю</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почвы</w:t>
      </w:r>
      <w:r w:rsidRPr="00D55AAC">
        <w:rPr>
          <w:rFonts w:ascii="Helvetica" w:hAnsi="Helvetica" w:cs="Helvetica"/>
          <w:b/>
          <w:bCs/>
          <w:color w:val="222222"/>
          <w:sz w:val="21"/>
          <w:szCs w:val="21"/>
        </w:rPr>
        <w:t>.</w:t>
      </w:r>
    </w:p>
    <w:p w14:paraId="744E91EC" w14:textId="77777777" w:rsidR="00D55AAC" w:rsidRPr="00D55AAC" w:rsidRDefault="00D55AAC" w:rsidP="00D55AAC">
      <w:pPr>
        <w:rPr>
          <w:rFonts w:ascii="Helvetica" w:hAnsi="Helvetica" w:cs="Helvetica"/>
          <w:b/>
          <w:bCs/>
          <w:color w:val="222222"/>
          <w:sz w:val="21"/>
          <w:szCs w:val="21"/>
        </w:rPr>
      </w:pPr>
    </w:p>
    <w:p w14:paraId="05410309"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4.5. </w:t>
      </w:r>
      <w:r w:rsidRPr="00D55AAC">
        <w:rPr>
          <w:rFonts w:ascii="Helvetica" w:hAnsi="Helvetica" w:cs="Helvetica" w:hint="eastAsia"/>
          <w:b/>
          <w:bCs/>
          <w:color w:val="222222"/>
          <w:sz w:val="21"/>
          <w:szCs w:val="21"/>
        </w:rPr>
        <w:t>Роль</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корневых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систем</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растений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распределении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дцюжжей</w:t>
      </w:r>
      <w:r w:rsidRPr="00D55AAC">
        <w:rPr>
          <w:rFonts w:ascii="Helvetica" w:hAnsi="Helvetica" w:cs="Helvetica"/>
          <w:b/>
          <w:bCs/>
          <w:color w:val="222222"/>
          <w:sz w:val="21"/>
          <w:szCs w:val="21"/>
        </w:rPr>
        <w:t>.</w:t>
      </w:r>
    </w:p>
    <w:p w14:paraId="2A1E288B" w14:textId="77777777" w:rsidR="00D55AAC" w:rsidRPr="00D55AAC" w:rsidRDefault="00D55AAC" w:rsidP="00D55AAC">
      <w:pPr>
        <w:rPr>
          <w:rFonts w:ascii="Helvetica" w:hAnsi="Helvetica" w:cs="Helvetica"/>
          <w:b/>
          <w:bCs/>
          <w:color w:val="222222"/>
          <w:sz w:val="21"/>
          <w:szCs w:val="21"/>
        </w:rPr>
      </w:pPr>
    </w:p>
    <w:p w14:paraId="62061FC8"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4.6. </w:t>
      </w:r>
      <w:r w:rsidRPr="00D55AAC">
        <w:rPr>
          <w:rFonts w:ascii="Helvetica" w:hAnsi="Helvetica" w:cs="Helvetica" w:hint="eastAsia"/>
          <w:b/>
          <w:bCs/>
          <w:color w:val="222222"/>
          <w:sz w:val="21"/>
          <w:szCs w:val="21"/>
        </w:rPr>
        <w:t>Влияние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биотопических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условий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на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численность</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эпифитных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p>
    <w:p w14:paraId="1FFE19D8" w14:textId="77777777" w:rsidR="00D55AAC" w:rsidRPr="00D55AAC" w:rsidRDefault="00D55AAC" w:rsidP="00D55AAC">
      <w:pPr>
        <w:rPr>
          <w:rFonts w:ascii="Helvetica" w:hAnsi="Helvetica" w:cs="Helvetica"/>
          <w:b/>
          <w:bCs/>
          <w:color w:val="222222"/>
          <w:sz w:val="21"/>
          <w:szCs w:val="21"/>
        </w:rPr>
      </w:pPr>
    </w:p>
    <w:p w14:paraId="7232334E"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4.7. </w:t>
      </w:r>
      <w:r w:rsidRPr="00D55AAC">
        <w:rPr>
          <w:rFonts w:ascii="Helvetica" w:hAnsi="Helvetica" w:cs="Helvetica" w:hint="eastAsia"/>
          <w:b/>
          <w:bCs/>
          <w:color w:val="222222"/>
          <w:sz w:val="21"/>
          <w:szCs w:val="21"/>
        </w:rPr>
        <w:t>Изменение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численности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сукцессионном</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ряду</w:t>
      </w:r>
      <w:r w:rsidRPr="00D55AAC">
        <w:rPr>
          <w:rFonts w:ascii="Helvetica" w:hAnsi="Helvetica" w:cs="Helvetica"/>
          <w:b/>
          <w:bCs/>
          <w:color w:val="222222"/>
          <w:sz w:val="21"/>
          <w:szCs w:val="21"/>
        </w:rPr>
        <w:t>.</w:t>
      </w:r>
    </w:p>
    <w:p w14:paraId="0AE72E40" w14:textId="77777777" w:rsidR="00D55AAC" w:rsidRPr="00D55AAC" w:rsidRDefault="00D55AAC" w:rsidP="00D55AAC">
      <w:pPr>
        <w:rPr>
          <w:rFonts w:ascii="Helvetica" w:hAnsi="Helvetica" w:cs="Helvetica"/>
          <w:b/>
          <w:bCs/>
          <w:color w:val="222222"/>
          <w:sz w:val="21"/>
          <w:szCs w:val="21"/>
        </w:rPr>
      </w:pPr>
    </w:p>
    <w:p w14:paraId="61E60AEA"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4.8. </w:t>
      </w:r>
      <w:r w:rsidRPr="00D55AAC">
        <w:rPr>
          <w:rFonts w:ascii="Helvetica" w:hAnsi="Helvetica" w:cs="Helvetica" w:hint="eastAsia"/>
          <w:b/>
          <w:bCs/>
          <w:color w:val="222222"/>
          <w:sz w:val="21"/>
          <w:szCs w:val="21"/>
        </w:rPr>
        <w:t>Общая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биомасса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биотопе</w:t>
      </w:r>
    </w:p>
    <w:p w14:paraId="513D9FA7" w14:textId="77777777" w:rsidR="00D55AAC" w:rsidRPr="00D55AAC" w:rsidRDefault="00D55AAC" w:rsidP="00D55AAC">
      <w:pPr>
        <w:rPr>
          <w:rFonts w:ascii="Helvetica" w:hAnsi="Helvetica" w:cs="Helvetica"/>
          <w:b/>
          <w:bCs/>
          <w:color w:val="222222"/>
          <w:sz w:val="21"/>
          <w:szCs w:val="21"/>
        </w:rPr>
      </w:pPr>
    </w:p>
    <w:p w14:paraId="4422B20B"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lastRenderedPageBreak/>
        <w:t>Глава</w:t>
      </w:r>
      <w:r w:rsidRPr="00D55AAC">
        <w:rPr>
          <w:rFonts w:ascii="Helvetica" w:hAnsi="Helvetica" w:cs="Helvetica"/>
          <w:b/>
          <w:bCs/>
          <w:color w:val="222222"/>
          <w:sz w:val="21"/>
          <w:szCs w:val="21"/>
        </w:rPr>
        <w:t xml:space="preserve"> 5. </w:t>
      </w:r>
      <w:r w:rsidRPr="00D55AAC">
        <w:rPr>
          <w:rFonts w:ascii="Helvetica" w:hAnsi="Helvetica" w:cs="Helvetica" w:hint="eastAsia"/>
          <w:b/>
          <w:bCs/>
          <w:color w:val="222222"/>
          <w:sz w:val="21"/>
          <w:szCs w:val="21"/>
        </w:rPr>
        <w:t>РАСПРЕДЕЛЕНИЕ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ВИДОВ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ВИДОВАЯ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СТРУКТУРА</w:t>
      </w:r>
    </w:p>
    <w:p w14:paraId="02152AD0" w14:textId="77777777" w:rsidR="00D55AAC" w:rsidRPr="00D55AAC" w:rsidRDefault="00D55AAC" w:rsidP="00D55AAC">
      <w:pPr>
        <w:rPr>
          <w:rFonts w:ascii="Helvetica" w:hAnsi="Helvetica" w:cs="Helvetica"/>
          <w:b/>
          <w:bCs/>
          <w:color w:val="222222"/>
          <w:sz w:val="21"/>
          <w:szCs w:val="21"/>
        </w:rPr>
      </w:pPr>
    </w:p>
    <w:p w14:paraId="011826BD"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5.1. </w:t>
      </w:r>
      <w:r w:rsidRPr="00D55AAC">
        <w:rPr>
          <w:rFonts w:ascii="Helvetica" w:hAnsi="Helvetica" w:cs="Helvetica" w:hint="eastAsia"/>
          <w:b/>
          <w:bCs/>
          <w:color w:val="222222"/>
          <w:sz w:val="21"/>
          <w:szCs w:val="21"/>
        </w:rPr>
        <w:t>Связь</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субстратами</w:t>
      </w:r>
      <w:r w:rsidRPr="00D55AAC">
        <w:rPr>
          <w:rFonts w:ascii="Helvetica" w:hAnsi="Helvetica" w:cs="Helvetica"/>
          <w:b/>
          <w:bCs/>
          <w:color w:val="222222"/>
          <w:sz w:val="21"/>
          <w:szCs w:val="21"/>
        </w:rPr>
        <w:t>.</w:t>
      </w:r>
    </w:p>
    <w:p w14:paraId="1692C47B" w14:textId="77777777" w:rsidR="00D55AAC" w:rsidRPr="00D55AAC" w:rsidRDefault="00D55AAC" w:rsidP="00D55AAC">
      <w:pPr>
        <w:rPr>
          <w:rFonts w:ascii="Helvetica" w:hAnsi="Helvetica" w:cs="Helvetica"/>
          <w:b/>
          <w:bCs/>
          <w:color w:val="222222"/>
          <w:sz w:val="21"/>
          <w:szCs w:val="21"/>
        </w:rPr>
      </w:pPr>
    </w:p>
    <w:p w14:paraId="1788666A"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5.2. </w:t>
      </w:r>
      <w:r w:rsidRPr="00D55AAC">
        <w:rPr>
          <w:rFonts w:ascii="Helvetica" w:hAnsi="Helvetica" w:cs="Helvetica" w:hint="eastAsia"/>
          <w:b/>
          <w:bCs/>
          <w:color w:val="222222"/>
          <w:sz w:val="21"/>
          <w:szCs w:val="21"/>
        </w:rPr>
        <w:t>Распределение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видов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биотопе</w:t>
      </w:r>
    </w:p>
    <w:p w14:paraId="66CDBF03" w14:textId="77777777" w:rsidR="00D55AAC" w:rsidRPr="00D55AAC" w:rsidRDefault="00D55AAC" w:rsidP="00D55AAC">
      <w:pPr>
        <w:rPr>
          <w:rFonts w:ascii="Helvetica" w:hAnsi="Helvetica" w:cs="Helvetica"/>
          <w:b/>
          <w:bCs/>
          <w:color w:val="222222"/>
          <w:sz w:val="21"/>
          <w:szCs w:val="21"/>
        </w:rPr>
      </w:pPr>
    </w:p>
    <w:p w14:paraId="7E25C590"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5.3. </w:t>
      </w:r>
      <w:r w:rsidRPr="00D55AAC">
        <w:rPr>
          <w:rFonts w:ascii="Helvetica" w:hAnsi="Helvetica" w:cs="Helvetica" w:hint="eastAsia"/>
          <w:b/>
          <w:bCs/>
          <w:color w:val="222222"/>
          <w:sz w:val="21"/>
          <w:szCs w:val="21"/>
        </w:rPr>
        <w:t>Разнообразив</w:t>
      </w:r>
      <w:r w:rsidRPr="00D55AAC">
        <w:rPr>
          <w:rFonts w:ascii="Helvetica" w:hAnsi="Helvetica" w:cs="Helvetica"/>
          <w:b/>
          <w:bCs/>
          <w:color w:val="222222"/>
          <w:sz w:val="21"/>
          <w:szCs w:val="21"/>
        </w:rPr>
        <w:t>.</w:t>
      </w:r>
    </w:p>
    <w:p w14:paraId="0A1911D0" w14:textId="77777777" w:rsidR="00D55AAC" w:rsidRPr="00D55AAC" w:rsidRDefault="00D55AAC" w:rsidP="00D55AAC">
      <w:pPr>
        <w:rPr>
          <w:rFonts w:ascii="Helvetica" w:hAnsi="Helvetica" w:cs="Helvetica"/>
          <w:b/>
          <w:bCs/>
          <w:color w:val="222222"/>
          <w:sz w:val="21"/>
          <w:szCs w:val="21"/>
        </w:rPr>
      </w:pPr>
    </w:p>
    <w:p w14:paraId="7ECD0CA2"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5.4. </w:t>
      </w:r>
      <w:r w:rsidRPr="00D55AAC">
        <w:rPr>
          <w:rFonts w:ascii="Helvetica" w:hAnsi="Helvetica" w:cs="Helvetica" w:hint="eastAsia"/>
          <w:b/>
          <w:bCs/>
          <w:color w:val="222222"/>
          <w:sz w:val="21"/>
          <w:szCs w:val="21"/>
        </w:rPr>
        <w:t>Видовая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структура</w:t>
      </w:r>
      <w:r w:rsidRPr="00D55AAC">
        <w:rPr>
          <w:rFonts w:ascii="Helvetica" w:hAnsi="Helvetica" w:cs="Helvetica"/>
          <w:b/>
          <w:bCs/>
          <w:color w:val="222222"/>
          <w:sz w:val="21"/>
          <w:szCs w:val="21"/>
        </w:rPr>
        <w:t>.</w:t>
      </w:r>
    </w:p>
    <w:p w14:paraId="1B6AAC46" w14:textId="77777777" w:rsidR="00D55AAC" w:rsidRPr="00D55AAC" w:rsidRDefault="00D55AAC" w:rsidP="00D55AAC">
      <w:pPr>
        <w:rPr>
          <w:rFonts w:ascii="Helvetica" w:hAnsi="Helvetica" w:cs="Helvetica"/>
          <w:b/>
          <w:bCs/>
          <w:color w:val="222222"/>
          <w:sz w:val="21"/>
          <w:szCs w:val="21"/>
        </w:rPr>
      </w:pPr>
    </w:p>
    <w:p w14:paraId="665FB200"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5.5. </w:t>
      </w:r>
      <w:r w:rsidRPr="00D55AAC">
        <w:rPr>
          <w:rFonts w:ascii="Helvetica" w:hAnsi="Helvetica" w:cs="Helvetica" w:hint="eastAsia"/>
          <w:b/>
          <w:bCs/>
          <w:color w:val="222222"/>
          <w:sz w:val="21"/>
          <w:szCs w:val="21"/>
        </w:rPr>
        <w:t>Типология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группировок</w:t>
      </w:r>
    </w:p>
    <w:p w14:paraId="003C892A" w14:textId="77777777" w:rsidR="00D55AAC" w:rsidRPr="00D55AAC" w:rsidRDefault="00D55AAC" w:rsidP="00D55AAC">
      <w:pPr>
        <w:rPr>
          <w:rFonts w:ascii="Helvetica" w:hAnsi="Helvetica" w:cs="Helvetica"/>
          <w:b/>
          <w:bCs/>
          <w:color w:val="222222"/>
          <w:sz w:val="21"/>
          <w:szCs w:val="21"/>
        </w:rPr>
      </w:pPr>
    </w:p>
    <w:p w14:paraId="2D66B799"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Глава</w:t>
      </w:r>
      <w:r w:rsidRPr="00D55AAC">
        <w:rPr>
          <w:rFonts w:ascii="Helvetica" w:hAnsi="Helvetica" w:cs="Helvetica"/>
          <w:b/>
          <w:bCs/>
          <w:color w:val="222222"/>
          <w:sz w:val="21"/>
          <w:szCs w:val="21"/>
        </w:rPr>
        <w:t xml:space="preserve"> 6. </w:t>
      </w:r>
      <w:r w:rsidRPr="00D55AAC">
        <w:rPr>
          <w:rFonts w:ascii="Helvetica" w:hAnsi="Helvetica" w:cs="Helvetica" w:hint="eastAsia"/>
          <w:b/>
          <w:bCs/>
          <w:color w:val="222222"/>
          <w:sz w:val="21"/>
          <w:szCs w:val="21"/>
        </w:rPr>
        <w:t>ДИНАМИКА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ЧИСЛЕННОСТИ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ДРОЖЖЕВЫХ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ПОПУЛЯЦИЙ</w:t>
      </w:r>
    </w:p>
    <w:p w14:paraId="589E29EB" w14:textId="77777777" w:rsidR="00D55AAC" w:rsidRPr="00D55AAC" w:rsidRDefault="00D55AAC" w:rsidP="00D55AAC">
      <w:pPr>
        <w:rPr>
          <w:rFonts w:ascii="Helvetica" w:hAnsi="Helvetica" w:cs="Helvetica"/>
          <w:b/>
          <w:bCs/>
          <w:color w:val="222222"/>
          <w:sz w:val="21"/>
          <w:szCs w:val="21"/>
        </w:rPr>
      </w:pPr>
    </w:p>
    <w:p w14:paraId="46BB1395"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6.1. </w:t>
      </w:r>
      <w:r w:rsidRPr="00D55AAC">
        <w:rPr>
          <w:rFonts w:ascii="Helvetica" w:hAnsi="Helvetica" w:cs="Helvetica" w:hint="eastAsia"/>
          <w:b/>
          <w:bCs/>
          <w:color w:val="222222"/>
          <w:sz w:val="21"/>
          <w:szCs w:val="21"/>
        </w:rPr>
        <w:t>Динамика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численности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почве</w:t>
      </w:r>
      <w:r w:rsidRPr="00D55AAC">
        <w:rPr>
          <w:rFonts w:ascii="Helvetica" w:hAnsi="Helvetica" w:cs="Helvetica"/>
          <w:b/>
          <w:bCs/>
          <w:color w:val="222222"/>
          <w:sz w:val="21"/>
          <w:szCs w:val="21"/>
        </w:rPr>
        <w:t>.</w:t>
      </w:r>
    </w:p>
    <w:p w14:paraId="11EB1499" w14:textId="77777777" w:rsidR="00D55AAC" w:rsidRPr="00D55AAC" w:rsidRDefault="00D55AAC" w:rsidP="00D55AAC">
      <w:pPr>
        <w:rPr>
          <w:rFonts w:ascii="Helvetica" w:hAnsi="Helvetica" w:cs="Helvetica"/>
          <w:b/>
          <w:bCs/>
          <w:color w:val="222222"/>
          <w:sz w:val="21"/>
          <w:szCs w:val="21"/>
        </w:rPr>
      </w:pPr>
    </w:p>
    <w:p w14:paraId="0281E06B"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6.2. </w:t>
      </w:r>
      <w:r w:rsidRPr="00D55AAC">
        <w:rPr>
          <w:rFonts w:ascii="Helvetica" w:hAnsi="Helvetica" w:cs="Helvetica" w:hint="eastAsia"/>
          <w:b/>
          <w:bCs/>
          <w:color w:val="222222"/>
          <w:sz w:val="21"/>
          <w:szCs w:val="21"/>
        </w:rPr>
        <w:t>Динамика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численности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на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растительных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субстратах</w:t>
      </w:r>
      <w:r w:rsidRPr="00D55AAC">
        <w:rPr>
          <w:rFonts w:ascii="Helvetica" w:hAnsi="Helvetica" w:cs="Helvetica"/>
          <w:b/>
          <w:bCs/>
          <w:color w:val="222222"/>
          <w:sz w:val="21"/>
          <w:szCs w:val="21"/>
        </w:rPr>
        <w:t>.</w:t>
      </w:r>
    </w:p>
    <w:p w14:paraId="4B8B0A24" w14:textId="77777777" w:rsidR="00D55AAC" w:rsidRPr="00D55AAC" w:rsidRDefault="00D55AAC" w:rsidP="00D55AAC">
      <w:pPr>
        <w:rPr>
          <w:rFonts w:ascii="Helvetica" w:hAnsi="Helvetica" w:cs="Helvetica"/>
          <w:b/>
          <w:bCs/>
          <w:color w:val="222222"/>
          <w:sz w:val="21"/>
          <w:szCs w:val="21"/>
        </w:rPr>
      </w:pPr>
    </w:p>
    <w:p w14:paraId="3010D36F"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6.3. </w:t>
      </w:r>
      <w:r w:rsidRPr="00D55AAC">
        <w:rPr>
          <w:rFonts w:ascii="Helvetica" w:hAnsi="Helvetica" w:cs="Helvetica" w:hint="eastAsia"/>
          <w:b/>
          <w:bCs/>
          <w:color w:val="222222"/>
          <w:sz w:val="21"/>
          <w:szCs w:val="21"/>
        </w:rPr>
        <w:t>Динамика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численности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на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листьях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осоки</w:t>
      </w:r>
    </w:p>
    <w:p w14:paraId="108C1754" w14:textId="77777777" w:rsidR="00D55AAC" w:rsidRPr="00D55AAC" w:rsidRDefault="00D55AAC" w:rsidP="00D55AAC">
      <w:pPr>
        <w:rPr>
          <w:rFonts w:ascii="Helvetica" w:hAnsi="Helvetica" w:cs="Helvetica"/>
          <w:b/>
          <w:bCs/>
          <w:color w:val="222222"/>
          <w:sz w:val="21"/>
          <w:szCs w:val="21"/>
        </w:rPr>
      </w:pPr>
    </w:p>
    <w:p w14:paraId="6967A85C"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Глава</w:t>
      </w:r>
      <w:r w:rsidRPr="00D55AAC">
        <w:rPr>
          <w:rFonts w:ascii="Helvetica" w:hAnsi="Helvetica" w:cs="Helvetica"/>
          <w:b/>
          <w:bCs/>
          <w:color w:val="222222"/>
          <w:sz w:val="21"/>
          <w:szCs w:val="21"/>
        </w:rPr>
        <w:t xml:space="preserve"> 7. </w:t>
      </w:r>
      <w:r w:rsidRPr="00D55AAC">
        <w:rPr>
          <w:rFonts w:ascii="Helvetica" w:hAnsi="Helvetica" w:cs="Helvetica" w:hint="eastAsia"/>
          <w:b/>
          <w:bCs/>
          <w:color w:val="222222"/>
          <w:sz w:val="21"/>
          <w:szCs w:val="21"/>
        </w:rPr>
        <w:t>РОЛЬ</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ДЕСТРУКЦИИ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РАСТИТЕЛЬНЫХ</w:t>
      </w:r>
    </w:p>
    <w:p w14:paraId="48B2D020" w14:textId="77777777" w:rsidR="00D55AAC" w:rsidRPr="00D55AAC" w:rsidRDefault="00D55AAC" w:rsidP="00D55AAC">
      <w:pPr>
        <w:rPr>
          <w:rFonts w:ascii="Helvetica" w:hAnsi="Helvetica" w:cs="Helvetica"/>
          <w:b/>
          <w:bCs/>
          <w:color w:val="222222"/>
          <w:sz w:val="21"/>
          <w:szCs w:val="21"/>
        </w:rPr>
      </w:pPr>
    </w:p>
    <w:p w14:paraId="0EE73B63"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ОСТАТКОВ</w:t>
      </w:r>
    </w:p>
    <w:p w14:paraId="57DDFDAF" w14:textId="77777777" w:rsidR="00D55AAC" w:rsidRPr="00D55AAC" w:rsidRDefault="00D55AAC" w:rsidP="00D55AAC">
      <w:pPr>
        <w:rPr>
          <w:rFonts w:ascii="Helvetica" w:hAnsi="Helvetica" w:cs="Helvetica"/>
          <w:b/>
          <w:bCs/>
          <w:color w:val="222222"/>
          <w:sz w:val="21"/>
          <w:szCs w:val="21"/>
        </w:rPr>
      </w:pPr>
    </w:p>
    <w:p w14:paraId="7A5A0FAB"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7.1. </w:t>
      </w:r>
      <w:r w:rsidRPr="00D55AAC">
        <w:rPr>
          <w:rFonts w:ascii="Helvetica" w:hAnsi="Helvetica" w:cs="Helvetica" w:hint="eastAsia"/>
          <w:b/>
          <w:bCs/>
          <w:color w:val="222222"/>
          <w:sz w:val="21"/>
          <w:szCs w:val="21"/>
        </w:rPr>
        <w:t>Ассимиляция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источников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углерода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азота</w:t>
      </w:r>
      <w:r w:rsidRPr="00D55AAC">
        <w:rPr>
          <w:rFonts w:ascii="Helvetica" w:hAnsi="Helvetica" w:cs="Helvetica"/>
          <w:b/>
          <w:bCs/>
          <w:color w:val="222222"/>
          <w:sz w:val="21"/>
          <w:szCs w:val="21"/>
        </w:rPr>
        <w:t>.</w:t>
      </w:r>
    </w:p>
    <w:p w14:paraId="6C17FEF1" w14:textId="77777777" w:rsidR="00D55AAC" w:rsidRPr="00D55AAC" w:rsidRDefault="00D55AAC" w:rsidP="00D55AAC">
      <w:pPr>
        <w:rPr>
          <w:rFonts w:ascii="Helvetica" w:hAnsi="Helvetica" w:cs="Helvetica"/>
          <w:b/>
          <w:bCs/>
          <w:color w:val="222222"/>
          <w:sz w:val="21"/>
          <w:szCs w:val="21"/>
        </w:rPr>
      </w:pPr>
    </w:p>
    <w:p w14:paraId="6F9C4C13"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lastRenderedPageBreak/>
        <w:t xml:space="preserve">7.2. </w:t>
      </w:r>
      <w:r w:rsidRPr="00D55AAC">
        <w:rPr>
          <w:rFonts w:ascii="Helvetica" w:hAnsi="Helvetica" w:cs="Helvetica" w:hint="eastAsia"/>
          <w:b/>
          <w:bCs/>
          <w:color w:val="222222"/>
          <w:sz w:val="21"/>
          <w:szCs w:val="21"/>
        </w:rPr>
        <w:t>Специализация</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видов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и</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физиологическое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разнообразие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дрожжевых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группировок</w:t>
      </w:r>
      <w:r w:rsidRPr="00D55AAC">
        <w:rPr>
          <w:rFonts w:ascii="Helvetica" w:hAnsi="Helvetica" w:cs="Helvetica"/>
          <w:b/>
          <w:bCs/>
          <w:color w:val="222222"/>
          <w:sz w:val="21"/>
          <w:szCs w:val="21"/>
        </w:rPr>
        <w:t>.</w:t>
      </w:r>
    </w:p>
    <w:p w14:paraId="5A1F5DBA" w14:textId="77777777" w:rsidR="00D55AAC" w:rsidRPr="00D55AAC" w:rsidRDefault="00D55AAC" w:rsidP="00D55AAC">
      <w:pPr>
        <w:rPr>
          <w:rFonts w:ascii="Helvetica" w:hAnsi="Helvetica" w:cs="Helvetica"/>
          <w:b/>
          <w:bCs/>
          <w:color w:val="222222"/>
          <w:sz w:val="21"/>
          <w:szCs w:val="21"/>
        </w:rPr>
      </w:pPr>
    </w:p>
    <w:p w14:paraId="005B86E9"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7.3. </w:t>
      </w:r>
      <w:r w:rsidRPr="00D55AAC">
        <w:rPr>
          <w:rFonts w:ascii="Helvetica" w:hAnsi="Helvetica" w:cs="Helvetica" w:hint="eastAsia"/>
          <w:b/>
          <w:bCs/>
          <w:color w:val="222222"/>
          <w:sz w:val="21"/>
          <w:szCs w:val="21"/>
        </w:rPr>
        <w:t>Участив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дрожжей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в</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деструкции</w:t>
      </w:r>
      <w:r w:rsidRPr="00D55AAC">
        <w:rPr>
          <w:rFonts w:ascii="Helvetica" w:hAnsi="Helvetica" w:cs="Helvetica"/>
          <w:b/>
          <w:bCs/>
          <w:color w:val="222222"/>
          <w:sz w:val="21"/>
          <w:szCs w:val="21"/>
        </w:rPr>
        <w:t>.</w:t>
      </w:r>
    </w:p>
    <w:p w14:paraId="5253400E" w14:textId="77777777" w:rsidR="00D55AAC" w:rsidRPr="00D55AAC" w:rsidRDefault="00D55AAC" w:rsidP="00D55AAC">
      <w:pPr>
        <w:rPr>
          <w:rFonts w:ascii="Helvetica" w:hAnsi="Helvetica" w:cs="Helvetica"/>
          <w:b/>
          <w:bCs/>
          <w:color w:val="222222"/>
          <w:sz w:val="21"/>
          <w:szCs w:val="21"/>
        </w:rPr>
      </w:pPr>
    </w:p>
    <w:p w14:paraId="5ECD47C1"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hint="eastAsia"/>
          <w:b/>
          <w:bCs/>
          <w:color w:val="222222"/>
          <w:sz w:val="21"/>
          <w:szCs w:val="21"/>
        </w:rPr>
        <w:t>Глава</w:t>
      </w:r>
      <w:r w:rsidRPr="00D55AAC">
        <w:rPr>
          <w:rFonts w:ascii="Helvetica" w:hAnsi="Helvetica" w:cs="Helvetica"/>
          <w:b/>
          <w:bCs/>
          <w:color w:val="222222"/>
          <w:sz w:val="21"/>
          <w:szCs w:val="21"/>
        </w:rPr>
        <w:t xml:space="preserve"> 8. </w:t>
      </w:r>
      <w:r w:rsidRPr="00D55AAC">
        <w:rPr>
          <w:rFonts w:ascii="Helvetica" w:hAnsi="Helvetica" w:cs="Helvetica" w:hint="eastAsia"/>
          <w:b/>
          <w:bCs/>
          <w:color w:val="222222"/>
          <w:sz w:val="21"/>
          <w:szCs w:val="21"/>
        </w:rPr>
        <w:t>СТРУКТУРА</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ТУВДРОВЫХ</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СООБЩЕСТВ</w:t>
      </w:r>
      <w:r w:rsidRPr="00D55AAC">
        <w:rPr>
          <w:rFonts w:ascii="Helvetica" w:hAnsi="Helvetica" w:cs="Helvetica"/>
          <w:b/>
          <w:bCs/>
          <w:color w:val="222222"/>
          <w:sz w:val="21"/>
          <w:szCs w:val="21"/>
        </w:rPr>
        <w:t>.</w:t>
      </w:r>
    </w:p>
    <w:p w14:paraId="0446AA35" w14:textId="77777777" w:rsidR="00D55AAC" w:rsidRPr="00D55AAC" w:rsidRDefault="00D55AAC" w:rsidP="00D55AAC">
      <w:pPr>
        <w:rPr>
          <w:rFonts w:ascii="Helvetica" w:hAnsi="Helvetica" w:cs="Helvetica"/>
          <w:b/>
          <w:bCs/>
          <w:color w:val="222222"/>
          <w:sz w:val="21"/>
          <w:szCs w:val="21"/>
        </w:rPr>
      </w:pPr>
    </w:p>
    <w:p w14:paraId="25FC66BB"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8.1. </w:t>
      </w:r>
      <w:r w:rsidRPr="00D55AAC">
        <w:rPr>
          <w:rFonts w:ascii="Helvetica" w:hAnsi="Helvetica" w:cs="Helvetica" w:hint="eastAsia"/>
          <w:b/>
          <w:bCs/>
          <w:color w:val="222222"/>
          <w:sz w:val="21"/>
          <w:szCs w:val="21"/>
        </w:rPr>
        <w:t>Таксономический</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состав</w:t>
      </w:r>
      <w:r w:rsidRPr="00D55AAC">
        <w:rPr>
          <w:rFonts w:ascii="Helvetica" w:hAnsi="Helvetica" w:cs="Helvetica"/>
          <w:b/>
          <w:bCs/>
          <w:color w:val="222222"/>
          <w:sz w:val="21"/>
          <w:szCs w:val="21"/>
        </w:rPr>
        <w:t>.</w:t>
      </w:r>
    </w:p>
    <w:p w14:paraId="5EFDE59B" w14:textId="77777777" w:rsidR="00D55AAC" w:rsidRPr="00D55AAC" w:rsidRDefault="00D55AAC" w:rsidP="00D55AAC">
      <w:pPr>
        <w:rPr>
          <w:rFonts w:ascii="Helvetica" w:hAnsi="Helvetica" w:cs="Helvetica"/>
          <w:b/>
          <w:bCs/>
          <w:color w:val="222222"/>
          <w:sz w:val="21"/>
          <w:szCs w:val="21"/>
        </w:rPr>
      </w:pPr>
    </w:p>
    <w:p w14:paraId="4D5E44B3"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8.2. </w:t>
      </w:r>
      <w:r w:rsidRPr="00D55AAC">
        <w:rPr>
          <w:rFonts w:ascii="Helvetica" w:hAnsi="Helvetica" w:cs="Helvetica" w:hint="eastAsia"/>
          <w:b/>
          <w:bCs/>
          <w:color w:val="222222"/>
          <w:sz w:val="21"/>
          <w:szCs w:val="21"/>
        </w:rPr>
        <w:t>Дифференцированноеть</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сообществ</w:t>
      </w:r>
    </w:p>
    <w:p w14:paraId="347E5541" w14:textId="77777777" w:rsidR="00D55AAC" w:rsidRPr="00D55AAC" w:rsidRDefault="00D55AAC" w:rsidP="00D55AAC">
      <w:pPr>
        <w:rPr>
          <w:rFonts w:ascii="Helvetica" w:hAnsi="Helvetica" w:cs="Helvetica"/>
          <w:b/>
          <w:bCs/>
          <w:color w:val="222222"/>
          <w:sz w:val="21"/>
          <w:szCs w:val="21"/>
        </w:rPr>
      </w:pPr>
    </w:p>
    <w:p w14:paraId="6D996A5D" w14:textId="77777777" w:rsidR="00D55AAC" w:rsidRPr="00D55AAC" w:rsidRDefault="00D55AAC" w:rsidP="00D55AAC">
      <w:pPr>
        <w:rPr>
          <w:rFonts w:ascii="Helvetica" w:hAnsi="Helvetica" w:cs="Helvetica"/>
          <w:b/>
          <w:bCs/>
          <w:color w:val="222222"/>
          <w:sz w:val="21"/>
          <w:szCs w:val="21"/>
        </w:rPr>
      </w:pPr>
      <w:r w:rsidRPr="00D55AAC">
        <w:rPr>
          <w:rFonts w:ascii="Helvetica" w:hAnsi="Helvetica" w:cs="Helvetica"/>
          <w:b/>
          <w:bCs/>
          <w:color w:val="222222"/>
          <w:sz w:val="21"/>
          <w:szCs w:val="21"/>
        </w:rPr>
        <w:t xml:space="preserve">8.3. </w:t>
      </w:r>
      <w:r w:rsidRPr="00D55AAC">
        <w:rPr>
          <w:rFonts w:ascii="Helvetica" w:hAnsi="Helvetica" w:cs="Helvetica" w:hint="eastAsia"/>
          <w:b/>
          <w:bCs/>
          <w:color w:val="222222"/>
          <w:sz w:val="21"/>
          <w:szCs w:val="21"/>
        </w:rPr>
        <w:t>Пространственное</w:t>
      </w:r>
      <w:r w:rsidRPr="00D55AAC">
        <w:rPr>
          <w:rFonts w:ascii="Helvetica" w:hAnsi="Helvetica" w:cs="Helvetica"/>
          <w:b/>
          <w:bCs/>
          <w:color w:val="222222"/>
          <w:sz w:val="21"/>
          <w:szCs w:val="21"/>
        </w:rPr>
        <w:t xml:space="preserve"> </w:t>
      </w:r>
      <w:r w:rsidRPr="00D55AAC">
        <w:rPr>
          <w:rFonts w:ascii="Helvetica" w:hAnsi="Helvetica" w:cs="Helvetica" w:hint="eastAsia"/>
          <w:b/>
          <w:bCs/>
          <w:color w:val="222222"/>
          <w:sz w:val="21"/>
          <w:szCs w:val="21"/>
        </w:rPr>
        <w:t>распределение</w:t>
      </w:r>
    </w:p>
    <w:p w14:paraId="31926420" w14:textId="77777777" w:rsidR="00D55AAC" w:rsidRPr="00D55AAC" w:rsidRDefault="00D55AAC" w:rsidP="00D55AAC">
      <w:pPr>
        <w:rPr>
          <w:rFonts w:ascii="Helvetica" w:hAnsi="Helvetica" w:cs="Helvetica"/>
          <w:b/>
          <w:bCs/>
          <w:color w:val="222222"/>
          <w:sz w:val="21"/>
          <w:szCs w:val="21"/>
        </w:rPr>
      </w:pPr>
    </w:p>
    <w:p w14:paraId="109CC004" w14:textId="581800A8" w:rsidR="00484EB4" w:rsidRPr="00D55AAC" w:rsidRDefault="00D55AAC" w:rsidP="00D55AAC">
      <w:r w:rsidRPr="00D55AAC">
        <w:rPr>
          <w:rFonts w:ascii="Helvetica" w:hAnsi="Helvetica" w:cs="Helvetica" w:hint="eastAsia"/>
          <w:b/>
          <w:bCs/>
          <w:color w:val="222222"/>
          <w:sz w:val="21"/>
          <w:szCs w:val="21"/>
        </w:rPr>
        <w:t>ВЫВОДЫ</w:t>
      </w:r>
      <w:r w:rsidRPr="00D55AAC">
        <w:rPr>
          <w:rFonts w:ascii="Helvetica" w:hAnsi="Helvetica" w:cs="Helvetica"/>
          <w:b/>
          <w:bCs/>
          <w:color w:val="222222"/>
          <w:sz w:val="21"/>
          <w:szCs w:val="21"/>
        </w:rPr>
        <w:t>.</w:t>
      </w:r>
    </w:p>
    <w:sectPr w:rsidR="00484EB4" w:rsidRPr="00D55A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3D83" w14:textId="77777777" w:rsidR="004D5C7C" w:rsidRDefault="004D5C7C">
      <w:pPr>
        <w:spacing w:after="0" w:line="240" w:lineRule="auto"/>
      </w:pPr>
      <w:r>
        <w:separator/>
      </w:r>
    </w:p>
  </w:endnote>
  <w:endnote w:type="continuationSeparator" w:id="0">
    <w:p w14:paraId="14CD8FAD" w14:textId="77777777" w:rsidR="004D5C7C" w:rsidRDefault="004D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8E85" w14:textId="77777777" w:rsidR="004D5C7C" w:rsidRDefault="004D5C7C"/>
    <w:p w14:paraId="23F16ABF" w14:textId="77777777" w:rsidR="004D5C7C" w:rsidRDefault="004D5C7C"/>
    <w:p w14:paraId="7F98E079" w14:textId="77777777" w:rsidR="004D5C7C" w:rsidRDefault="004D5C7C"/>
    <w:p w14:paraId="26E87FEA" w14:textId="77777777" w:rsidR="004D5C7C" w:rsidRDefault="004D5C7C"/>
    <w:p w14:paraId="407FF485" w14:textId="77777777" w:rsidR="004D5C7C" w:rsidRDefault="004D5C7C"/>
    <w:p w14:paraId="07D47B38" w14:textId="77777777" w:rsidR="004D5C7C" w:rsidRDefault="004D5C7C"/>
    <w:p w14:paraId="7D87D235" w14:textId="77777777" w:rsidR="004D5C7C" w:rsidRDefault="004D5C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83F012" wp14:editId="629DDB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29C35" w14:textId="77777777" w:rsidR="004D5C7C" w:rsidRDefault="004D5C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3F0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F29C35" w14:textId="77777777" w:rsidR="004D5C7C" w:rsidRDefault="004D5C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98244D" w14:textId="77777777" w:rsidR="004D5C7C" w:rsidRDefault="004D5C7C"/>
    <w:p w14:paraId="0DB5914A" w14:textId="77777777" w:rsidR="004D5C7C" w:rsidRDefault="004D5C7C"/>
    <w:p w14:paraId="09938C44" w14:textId="77777777" w:rsidR="004D5C7C" w:rsidRDefault="004D5C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F3D17F" wp14:editId="10B8E6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F0D05" w14:textId="77777777" w:rsidR="004D5C7C" w:rsidRDefault="004D5C7C"/>
                          <w:p w14:paraId="1C635F2C" w14:textId="77777777" w:rsidR="004D5C7C" w:rsidRDefault="004D5C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F3D1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BF0D05" w14:textId="77777777" w:rsidR="004D5C7C" w:rsidRDefault="004D5C7C"/>
                    <w:p w14:paraId="1C635F2C" w14:textId="77777777" w:rsidR="004D5C7C" w:rsidRDefault="004D5C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78D202" w14:textId="77777777" w:rsidR="004D5C7C" w:rsidRDefault="004D5C7C"/>
    <w:p w14:paraId="421D979A" w14:textId="77777777" w:rsidR="004D5C7C" w:rsidRDefault="004D5C7C">
      <w:pPr>
        <w:rPr>
          <w:sz w:val="2"/>
          <w:szCs w:val="2"/>
        </w:rPr>
      </w:pPr>
    </w:p>
    <w:p w14:paraId="044DD8F9" w14:textId="77777777" w:rsidR="004D5C7C" w:rsidRDefault="004D5C7C"/>
    <w:p w14:paraId="39897CC2" w14:textId="77777777" w:rsidR="004D5C7C" w:rsidRDefault="004D5C7C">
      <w:pPr>
        <w:spacing w:after="0" w:line="240" w:lineRule="auto"/>
      </w:pPr>
    </w:p>
  </w:footnote>
  <w:footnote w:type="continuationSeparator" w:id="0">
    <w:p w14:paraId="20019449" w14:textId="77777777" w:rsidR="004D5C7C" w:rsidRDefault="004D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C7C"/>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207728</TotalTime>
  <Pages>5</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1801</cp:revision>
  <cp:lastPrinted>2009-02-06T05:36:00Z</cp:lastPrinted>
  <dcterms:created xsi:type="dcterms:W3CDTF">2024-01-07T13:43:00Z</dcterms:created>
  <dcterms:modified xsi:type="dcterms:W3CDTF">2025-11-16T21:10:00Z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