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FA66" w14:textId="40E54675" w:rsidR="00EB53B4" w:rsidRDefault="0077051F" w:rsidP="0077051F">
      <w:pPr>
        <w:rPr>
          <w:rFonts w:ascii="Times New Roman" w:eastAsia="Arial Unicode MS" w:hAnsi="Times New Roman" w:cs="Times New Roman"/>
          <w:b/>
          <w:bCs/>
          <w:color w:val="000000"/>
          <w:kern w:val="0"/>
          <w:sz w:val="28"/>
          <w:szCs w:val="28"/>
          <w:lang w:eastAsia="ru-RU" w:bidi="uk-UA"/>
        </w:rPr>
      </w:pPr>
      <w:r w:rsidRPr="0077051F">
        <w:rPr>
          <w:rFonts w:ascii="Times New Roman" w:eastAsia="Arial Unicode MS" w:hAnsi="Times New Roman" w:cs="Times New Roman" w:hint="eastAsia"/>
          <w:b/>
          <w:bCs/>
          <w:color w:val="000000"/>
          <w:kern w:val="0"/>
          <w:sz w:val="28"/>
          <w:szCs w:val="28"/>
          <w:lang w:eastAsia="ru-RU" w:bidi="uk-UA"/>
        </w:rPr>
        <w:t>Егорова</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Екатерина</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Особенности</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иноязычной</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подготовки</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студентов</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технических</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вузов</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в</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системе</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рекуррентного</w:t>
      </w:r>
      <w:r w:rsidRPr="0077051F">
        <w:rPr>
          <w:rFonts w:ascii="Times New Roman" w:eastAsia="Arial Unicode MS" w:hAnsi="Times New Roman" w:cs="Times New Roman"/>
          <w:b/>
          <w:bCs/>
          <w:color w:val="000000"/>
          <w:kern w:val="0"/>
          <w:sz w:val="28"/>
          <w:szCs w:val="28"/>
          <w:lang w:eastAsia="ru-RU" w:bidi="uk-UA"/>
        </w:rPr>
        <w:t xml:space="preserve"> </w:t>
      </w:r>
      <w:r w:rsidRPr="0077051F">
        <w:rPr>
          <w:rFonts w:ascii="Times New Roman" w:eastAsia="Arial Unicode MS" w:hAnsi="Times New Roman" w:cs="Times New Roman" w:hint="eastAsia"/>
          <w:b/>
          <w:bCs/>
          <w:color w:val="000000"/>
          <w:kern w:val="0"/>
          <w:sz w:val="28"/>
          <w:szCs w:val="28"/>
          <w:lang w:eastAsia="ru-RU" w:bidi="uk-UA"/>
        </w:rPr>
        <w:t>образования</w:t>
      </w:r>
    </w:p>
    <w:p w14:paraId="7C7FE488" w14:textId="77777777" w:rsidR="0077051F" w:rsidRDefault="0077051F" w:rsidP="0077051F">
      <w:r>
        <w:rPr>
          <w:rFonts w:hint="eastAsia"/>
        </w:rPr>
        <w:t>ОГЛАВЛЕНИЕ</w:t>
      </w:r>
      <w:r>
        <w:t xml:space="preserve"> </w:t>
      </w:r>
      <w:r>
        <w:rPr>
          <w:rFonts w:hint="eastAsia"/>
        </w:rPr>
        <w:t>ДИССЕРТАЦИИ</w:t>
      </w:r>
    </w:p>
    <w:p w14:paraId="516F1E61" w14:textId="77777777" w:rsidR="0077051F" w:rsidRDefault="0077051F" w:rsidP="0077051F">
      <w:r>
        <w:rPr>
          <w:rFonts w:hint="eastAsia"/>
        </w:rPr>
        <w:t>кандидат</w:t>
      </w:r>
      <w:r>
        <w:t xml:space="preserve"> </w:t>
      </w:r>
      <w:r>
        <w:rPr>
          <w:rFonts w:hint="eastAsia"/>
        </w:rPr>
        <w:t>наук</w:t>
      </w:r>
      <w:r>
        <w:t xml:space="preserve"> </w:t>
      </w:r>
      <w:r>
        <w:rPr>
          <w:rFonts w:hint="eastAsia"/>
        </w:rPr>
        <w:t>Егорова</w:t>
      </w:r>
      <w:r>
        <w:t xml:space="preserve"> </w:t>
      </w:r>
      <w:r>
        <w:rPr>
          <w:rFonts w:hint="eastAsia"/>
        </w:rPr>
        <w:t>Екатерина</w:t>
      </w:r>
      <w:r>
        <w:t xml:space="preserve"> </w:t>
      </w:r>
      <w:r>
        <w:rPr>
          <w:rFonts w:hint="eastAsia"/>
        </w:rPr>
        <w:t>Владимировна</w:t>
      </w:r>
    </w:p>
    <w:p w14:paraId="2EED5B83" w14:textId="77777777" w:rsidR="0077051F" w:rsidRDefault="0077051F" w:rsidP="0077051F">
      <w:r>
        <w:rPr>
          <w:rFonts w:hint="eastAsia"/>
        </w:rPr>
        <w:t>ВВЕДЕНИЕ</w:t>
      </w:r>
    </w:p>
    <w:p w14:paraId="62DC761F" w14:textId="77777777" w:rsidR="0077051F" w:rsidRDefault="0077051F" w:rsidP="0077051F"/>
    <w:p w14:paraId="3EAC72AE" w14:textId="77777777" w:rsidR="0077051F" w:rsidRDefault="0077051F" w:rsidP="0077051F">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ИНОЯЗЫЧНОЙ</w:t>
      </w:r>
      <w:r>
        <w:t xml:space="preserve"> </w:t>
      </w:r>
      <w:r>
        <w:rPr>
          <w:rFonts w:hint="eastAsia"/>
        </w:rPr>
        <w:t>ПОДГОТОВКИ</w:t>
      </w:r>
      <w:r>
        <w:t xml:space="preserve"> </w:t>
      </w:r>
      <w:r>
        <w:rPr>
          <w:rFonts w:hint="eastAsia"/>
        </w:rPr>
        <w:t>СТУДЕНТОВ</w:t>
      </w:r>
      <w:r>
        <w:t xml:space="preserve"> </w:t>
      </w:r>
      <w:r>
        <w:rPr>
          <w:rFonts w:hint="eastAsia"/>
        </w:rPr>
        <w:t>ТЕХНИЧЕСКИХ</w:t>
      </w:r>
      <w:r>
        <w:t xml:space="preserve"> </w:t>
      </w:r>
      <w:r>
        <w:rPr>
          <w:rFonts w:hint="eastAsia"/>
        </w:rPr>
        <w:t>ВУЗОВ</w:t>
      </w:r>
      <w:r>
        <w:t xml:space="preserve"> </w:t>
      </w:r>
      <w:r>
        <w:rPr>
          <w:rFonts w:hint="eastAsia"/>
        </w:rPr>
        <w:t>В</w:t>
      </w:r>
      <w:r>
        <w:t xml:space="preserve"> </w:t>
      </w:r>
      <w:r>
        <w:rPr>
          <w:rFonts w:hint="eastAsia"/>
        </w:rPr>
        <w:t>СИСТЕМЕ</w:t>
      </w:r>
      <w:r>
        <w:t xml:space="preserve"> </w:t>
      </w:r>
      <w:r>
        <w:rPr>
          <w:rFonts w:hint="eastAsia"/>
        </w:rPr>
        <w:t>РЕКУРРЕНТНОГО</w:t>
      </w:r>
      <w:r>
        <w:t xml:space="preserve"> </w:t>
      </w:r>
      <w:r>
        <w:rPr>
          <w:rFonts w:hint="eastAsia"/>
        </w:rPr>
        <w:t>ОБРАЗОВАНИЯ</w:t>
      </w:r>
    </w:p>
    <w:p w14:paraId="78B85ADE" w14:textId="77777777" w:rsidR="0077051F" w:rsidRDefault="0077051F" w:rsidP="0077051F"/>
    <w:p w14:paraId="5382F8CC" w14:textId="77777777" w:rsidR="0077051F" w:rsidRDefault="0077051F" w:rsidP="0077051F">
      <w:r>
        <w:t xml:space="preserve">1.1. </w:t>
      </w:r>
      <w:r>
        <w:rPr>
          <w:rFonts w:hint="eastAsia"/>
        </w:rPr>
        <w:t>Научно</w:t>
      </w:r>
      <w:r>
        <w:t>-</w:t>
      </w:r>
      <w:r>
        <w:rPr>
          <w:rFonts w:hint="eastAsia"/>
        </w:rPr>
        <w:t>методологические</w:t>
      </w:r>
      <w:r>
        <w:t xml:space="preserve"> </w:t>
      </w:r>
      <w:r>
        <w:rPr>
          <w:rFonts w:hint="eastAsia"/>
        </w:rPr>
        <w:t>основы</w:t>
      </w:r>
      <w:r>
        <w:t xml:space="preserve"> </w:t>
      </w:r>
      <w:r>
        <w:rPr>
          <w:rFonts w:hint="eastAsia"/>
        </w:rPr>
        <w:t>современного</w:t>
      </w:r>
      <w:r>
        <w:t xml:space="preserve"> </w:t>
      </w:r>
      <w:r>
        <w:rPr>
          <w:rFonts w:hint="eastAsia"/>
        </w:rPr>
        <w:t>подхода</w:t>
      </w:r>
    </w:p>
    <w:p w14:paraId="628F9794" w14:textId="77777777" w:rsidR="0077051F" w:rsidRDefault="0077051F" w:rsidP="0077051F"/>
    <w:p w14:paraId="39B6F111" w14:textId="77777777" w:rsidR="0077051F" w:rsidRDefault="0077051F" w:rsidP="0077051F">
      <w:r>
        <w:rPr>
          <w:rFonts w:hint="eastAsia"/>
        </w:rPr>
        <w:t>к</w:t>
      </w:r>
      <w:r>
        <w:t xml:space="preserve"> </w:t>
      </w:r>
      <w:r>
        <w:rPr>
          <w:rFonts w:hint="eastAsia"/>
        </w:rPr>
        <w:t>организации</w:t>
      </w:r>
      <w:r>
        <w:t xml:space="preserve"> </w:t>
      </w:r>
      <w:r>
        <w:rPr>
          <w:rFonts w:hint="eastAsia"/>
        </w:rPr>
        <w:t>иноязычного</w:t>
      </w:r>
      <w:r>
        <w:t xml:space="preserve"> </w:t>
      </w:r>
      <w:r>
        <w:rPr>
          <w:rFonts w:hint="eastAsia"/>
        </w:rPr>
        <w:t>профессионального</w:t>
      </w:r>
      <w:r>
        <w:t xml:space="preserve"> </w:t>
      </w:r>
      <w:r>
        <w:rPr>
          <w:rFonts w:hint="eastAsia"/>
        </w:rPr>
        <w:t>контента</w:t>
      </w:r>
      <w:r>
        <w:t xml:space="preserve"> </w:t>
      </w:r>
      <w:r>
        <w:rPr>
          <w:rFonts w:hint="eastAsia"/>
        </w:rPr>
        <w:t>в</w:t>
      </w:r>
      <w:r>
        <w:t xml:space="preserve"> </w:t>
      </w:r>
      <w:r>
        <w:rPr>
          <w:rFonts w:hint="eastAsia"/>
        </w:rPr>
        <w:t>системе</w:t>
      </w:r>
      <w:r>
        <w:t xml:space="preserve"> </w:t>
      </w:r>
      <w:r>
        <w:rPr>
          <w:rFonts w:hint="eastAsia"/>
        </w:rPr>
        <w:t>рекуррентного</w:t>
      </w:r>
      <w:r>
        <w:t xml:space="preserve"> </w:t>
      </w:r>
      <w:r>
        <w:rPr>
          <w:rFonts w:hint="eastAsia"/>
        </w:rPr>
        <w:t>образования</w:t>
      </w:r>
      <w:r>
        <w:t xml:space="preserve"> </w:t>
      </w:r>
      <w:r>
        <w:rPr>
          <w:rFonts w:hint="eastAsia"/>
        </w:rPr>
        <w:t>студентов</w:t>
      </w:r>
      <w:r>
        <w:t xml:space="preserve"> </w:t>
      </w:r>
      <w:r>
        <w:rPr>
          <w:rFonts w:hint="eastAsia"/>
        </w:rPr>
        <w:t>технических</w:t>
      </w:r>
      <w:r>
        <w:t xml:space="preserve"> </w:t>
      </w:r>
      <w:r>
        <w:rPr>
          <w:rFonts w:hint="eastAsia"/>
        </w:rPr>
        <w:t>вузов</w:t>
      </w:r>
    </w:p>
    <w:p w14:paraId="3A4AED05" w14:textId="77777777" w:rsidR="0077051F" w:rsidRDefault="0077051F" w:rsidP="0077051F"/>
    <w:p w14:paraId="6773BC78" w14:textId="77777777" w:rsidR="0077051F" w:rsidRDefault="0077051F" w:rsidP="0077051F">
      <w:r>
        <w:t xml:space="preserve">1.2. </w:t>
      </w:r>
      <w:r>
        <w:rPr>
          <w:rFonts w:hint="eastAsia"/>
        </w:rPr>
        <w:t>Иноязычная</w:t>
      </w:r>
      <w:r>
        <w:t xml:space="preserve"> </w:t>
      </w:r>
      <w:r>
        <w:rPr>
          <w:rFonts w:hint="eastAsia"/>
        </w:rPr>
        <w:t>профессионально</w:t>
      </w:r>
      <w:r>
        <w:t>-</w:t>
      </w:r>
      <w:r>
        <w:rPr>
          <w:rFonts w:hint="eastAsia"/>
        </w:rPr>
        <w:t>ориентированная</w:t>
      </w:r>
      <w:r>
        <w:t xml:space="preserve"> </w:t>
      </w:r>
      <w:r>
        <w:rPr>
          <w:rFonts w:hint="eastAsia"/>
        </w:rPr>
        <w:t>подготовка</w:t>
      </w:r>
      <w:r>
        <w:t xml:space="preserve"> </w:t>
      </w:r>
      <w:r>
        <w:rPr>
          <w:rFonts w:hint="eastAsia"/>
        </w:rPr>
        <w:t>студентов</w:t>
      </w:r>
      <w:r>
        <w:t xml:space="preserve"> </w:t>
      </w:r>
      <w:r>
        <w:rPr>
          <w:rFonts w:hint="eastAsia"/>
        </w:rPr>
        <w:t>технических</w:t>
      </w:r>
      <w:r>
        <w:t xml:space="preserve"> </w:t>
      </w:r>
      <w:r>
        <w:rPr>
          <w:rFonts w:hint="eastAsia"/>
        </w:rPr>
        <w:t>вузов</w:t>
      </w:r>
      <w:r>
        <w:t xml:space="preserve"> </w:t>
      </w:r>
      <w:r>
        <w:rPr>
          <w:rFonts w:hint="eastAsia"/>
        </w:rPr>
        <w:t>в</w:t>
      </w:r>
      <w:r>
        <w:t xml:space="preserve"> </w:t>
      </w:r>
      <w:r>
        <w:rPr>
          <w:rFonts w:hint="eastAsia"/>
        </w:rPr>
        <w:t>системе</w:t>
      </w:r>
      <w:r>
        <w:t xml:space="preserve"> </w:t>
      </w:r>
      <w:r>
        <w:rPr>
          <w:rFonts w:hint="eastAsia"/>
        </w:rPr>
        <w:t>рекуррентного</w:t>
      </w:r>
      <w:r>
        <w:t xml:space="preserve"> </w:t>
      </w:r>
      <w:r>
        <w:rPr>
          <w:rFonts w:hint="eastAsia"/>
        </w:rPr>
        <w:t>образования</w:t>
      </w:r>
      <w:r>
        <w:t xml:space="preserve"> </w:t>
      </w:r>
      <w:r>
        <w:rPr>
          <w:rFonts w:hint="eastAsia"/>
        </w:rPr>
        <w:t>и</w:t>
      </w:r>
      <w:r>
        <w:t xml:space="preserve"> </w:t>
      </w:r>
      <w:r>
        <w:rPr>
          <w:rFonts w:hint="eastAsia"/>
        </w:rPr>
        <w:t>её</w:t>
      </w:r>
      <w:r>
        <w:t xml:space="preserve"> </w:t>
      </w:r>
      <w:r>
        <w:rPr>
          <w:rFonts w:hint="eastAsia"/>
        </w:rPr>
        <w:t>компонентный</w:t>
      </w:r>
      <w:r>
        <w:t xml:space="preserve"> </w:t>
      </w:r>
      <w:r>
        <w:rPr>
          <w:rFonts w:hint="eastAsia"/>
        </w:rPr>
        <w:t>состав</w:t>
      </w:r>
    </w:p>
    <w:p w14:paraId="5E1237C3" w14:textId="77777777" w:rsidR="0077051F" w:rsidRDefault="0077051F" w:rsidP="0077051F"/>
    <w:p w14:paraId="7BF20A74" w14:textId="77777777" w:rsidR="0077051F" w:rsidRDefault="0077051F" w:rsidP="0077051F">
      <w:r>
        <w:t xml:space="preserve">1.3. </w:t>
      </w:r>
      <w:r>
        <w:rPr>
          <w:rFonts w:hint="eastAsia"/>
        </w:rPr>
        <w:t>Технология</w:t>
      </w:r>
      <w:r>
        <w:t xml:space="preserve"> </w:t>
      </w:r>
      <w:r>
        <w:rPr>
          <w:rFonts w:hint="eastAsia"/>
        </w:rPr>
        <w:t>создания</w:t>
      </w:r>
      <w:r>
        <w:t xml:space="preserve"> </w:t>
      </w:r>
      <w:r>
        <w:rPr>
          <w:rFonts w:hint="eastAsia"/>
        </w:rPr>
        <w:t>текстового</w:t>
      </w:r>
      <w:r>
        <w:t xml:space="preserve"> </w:t>
      </w:r>
      <w:r>
        <w:rPr>
          <w:rFonts w:hint="eastAsia"/>
        </w:rPr>
        <w:t>контента</w:t>
      </w:r>
    </w:p>
    <w:p w14:paraId="0F880372" w14:textId="77777777" w:rsidR="0077051F" w:rsidRDefault="0077051F" w:rsidP="0077051F"/>
    <w:p w14:paraId="6FF8F744" w14:textId="77777777" w:rsidR="0077051F" w:rsidRDefault="0077051F" w:rsidP="0077051F">
      <w:r>
        <w:rPr>
          <w:rFonts w:hint="eastAsia"/>
        </w:rPr>
        <w:t>профессионально</w:t>
      </w:r>
      <w:r>
        <w:t>-</w:t>
      </w:r>
      <w:r>
        <w:rPr>
          <w:rFonts w:hint="eastAsia"/>
        </w:rPr>
        <w:t>ориентированной</w:t>
      </w:r>
      <w:r>
        <w:t xml:space="preserve"> </w:t>
      </w:r>
      <w:r>
        <w:rPr>
          <w:rFonts w:hint="eastAsia"/>
        </w:rPr>
        <w:t>иноязычной</w:t>
      </w:r>
      <w:r>
        <w:t xml:space="preserve"> </w:t>
      </w:r>
      <w:r>
        <w:rPr>
          <w:rFonts w:hint="eastAsia"/>
        </w:rPr>
        <w:t>подготовки</w:t>
      </w:r>
    </w:p>
    <w:p w14:paraId="3D32D727" w14:textId="77777777" w:rsidR="0077051F" w:rsidRDefault="0077051F" w:rsidP="0077051F"/>
    <w:p w14:paraId="6274B8ED" w14:textId="77777777" w:rsidR="0077051F" w:rsidRDefault="0077051F" w:rsidP="0077051F">
      <w:r>
        <w:t xml:space="preserve">1.4. </w:t>
      </w:r>
      <w:r>
        <w:rPr>
          <w:rFonts w:hint="eastAsia"/>
        </w:rPr>
        <w:t>Рекуррентная</w:t>
      </w:r>
      <w:r>
        <w:t xml:space="preserve"> </w:t>
      </w:r>
      <w:r>
        <w:rPr>
          <w:rFonts w:hint="eastAsia"/>
        </w:rPr>
        <w:t>структура</w:t>
      </w:r>
      <w:r>
        <w:t xml:space="preserve"> </w:t>
      </w:r>
      <w:r>
        <w:rPr>
          <w:rFonts w:hint="eastAsia"/>
        </w:rPr>
        <w:t>профессионального</w:t>
      </w:r>
      <w:r>
        <w:t xml:space="preserve"> </w:t>
      </w:r>
      <w:r>
        <w:rPr>
          <w:rFonts w:hint="eastAsia"/>
        </w:rPr>
        <w:t>текстового</w:t>
      </w:r>
      <w:r>
        <w:t xml:space="preserve"> </w:t>
      </w:r>
      <w:r>
        <w:rPr>
          <w:rFonts w:hint="eastAsia"/>
        </w:rPr>
        <w:t>контента</w:t>
      </w:r>
      <w:r>
        <w:t xml:space="preserve"> </w:t>
      </w:r>
      <w:r>
        <w:rPr>
          <w:rFonts w:hint="eastAsia"/>
        </w:rPr>
        <w:t>иноязычной</w:t>
      </w:r>
      <w:r>
        <w:t xml:space="preserve"> </w:t>
      </w:r>
      <w:r>
        <w:rPr>
          <w:rFonts w:hint="eastAsia"/>
        </w:rPr>
        <w:t>подготовки</w:t>
      </w:r>
      <w:r>
        <w:t xml:space="preserve"> </w:t>
      </w:r>
      <w:r>
        <w:rPr>
          <w:rFonts w:hint="eastAsia"/>
        </w:rPr>
        <w:t>студентов</w:t>
      </w:r>
      <w:r>
        <w:t xml:space="preserve"> </w:t>
      </w:r>
      <w:r>
        <w:rPr>
          <w:rFonts w:hint="eastAsia"/>
        </w:rPr>
        <w:t>технических</w:t>
      </w:r>
      <w:r>
        <w:t xml:space="preserve"> </w:t>
      </w:r>
      <w:r>
        <w:rPr>
          <w:rFonts w:hint="eastAsia"/>
        </w:rPr>
        <w:t>вузов</w:t>
      </w:r>
    </w:p>
    <w:p w14:paraId="32E73A0F" w14:textId="77777777" w:rsidR="0077051F" w:rsidRDefault="0077051F" w:rsidP="0077051F"/>
    <w:p w14:paraId="6BAB22BE" w14:textId="77777777" w:rsidR="0077051F" w:rsidRDefault="0077051F" w:rsidP="0077051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F60D64D" w14:textId="77777777" w:rsidR="0077051F" w:rsidRDefault="0077051F" w:rsidP="0077051F"/>
    <w:p w14:paraId="610A0470" w14:textId="77777777" w:rsidR="0077051F" w:rsidRDefault="0077051F" w:rsidP="0077051F">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РЕАЛИЗАЦИЯ</w:t>
      </w:r>
      <w:r>
        <w:t xml:space="preserve"> </w:t>
      </w:r>
      <w:r>
        <w:rPr>
          <w:rFonts w:hint="eastAsia"/>
        </w:rPr>
        <w:t>ТЕХНОЛОГИИ</w:t>
      </w:r>
      <w:r>
        <w:t xml:space="preserve"> </w:t>
      </w:r>
      <w:r>
        <w:rPr>
          <w:rFonts w:hint="eastAsia"/>
        </w:rPr>
        <w:t>СОЗДАНИЯ</w:t>
      </w:r>
      <w:r>
        <w:t xml:space="preserve"> </w:t>
      </w:r>
      <w:r>
        <w:rPr>
          <w:rFonts w:hint="eastAsia"/>
        </w:rPr>
        <w:t>КОНТЕНТА</w:t>
      </w:r>
    </w:p>
    <w:p w14:paraId="58592CEE" w14:textId="77777777" w:rsidR="0077051F" w:rsidRDefault="0077051F" w:rsidP="0077051F"/>
    <w:p w14:paraId="701D840B" w14:textId="77777777" w:rsidR="0077051F" w:rsidRDefault="0077051F" w:rsidP="0077051F">
      <w:r>
        <w:rPr>
          <w:rFonts w:hint="eastAsia"/>
        </w:rPr>
        <w:t>ПРОФЕССИОНАЛЬНО</w:t>
      </w:r>
      <w:r>
        <w:t>-</w:t>
      </w:r>
      <w:r>
        <w:rPr>
          <w:rFonts w:hint="eastAsia"/>
        </w:rPr>
        <w:t>ОРИЕНТИРОВАННОЙ</w:t>
      </w:r>
      <w:r>
        <w:t xml:space="preserve"> </w:t>
      </w:r>
      <w:r>
        <w:rPr>
          <w:rFonts w:hint="eastAsia"/>
        </w:rPr>
        <w:t>ИНОЯЗЫЧНОЙ</w:t>
      </w:r>
      <w:r>
        <w:t xml:space="preserve"> </w:t>
      </w:r>
      <w:r>
        <w:rPr>
          <w:rFonts w:hint="eastAsia"/>
        </w:rPr>
        <w:t>ПОДГОТОВКИ</w:t>
      </w:r>
      <w:r>
        <w:t xml:space="preserve"> </w:t>
      </w:r>
      <w:r>
        <w:rPr>
          <w:rFonts w:hint="eastAsia"/>
        </w:rPr>
        <w:t>СТУДЕНТОВ</w:t>
      </w:r>
      <w:r>
        <w:t xml:space="preserve"> </w:t>
      </w:r>
      <w:r>
        <w:rPr>
          <w:rFonts w:hint="eastAsia"/>
        </w:rPr>
        <w:t>ТЕХНИЧЕСКОГО</w:t>
      </w:r>
      <w:r>
        <w:t xml:space="preserve"> </w:t>
      </w:r>
      <w:r>
        <w:rPr>
          <w:rFonts w:hint="eastAsia"/>
        </w:rPr>
        <w:t>ВУЗА</w:t>
      </w:r>
      <w:r>
        <w:t xml:space="preserve"> </w:t>
      </w:r>
      <w:r>
        <w:rPr>
          <w:rFonts w:hint="eastAsia"/>
        </w:rPr>
        <w:t>В</w:t>
      </w:r>
      <w:r>
        <w:t xml:space="preserve"> </w:t>
      </w:r>
      <w:r>
        <w:rPr>
          <w:rFonts w:hint="eastAsia"/>
        </w:rPr>
        <w:t>СИСТЕМЕ</w:t>
      </w:r>
      <w:r>
        <w:t xml:space="preserve"> </w:t>
      </w:r>
      <w:r>
        <w:rPr>
          <w:rFonts w:hint="eastAsia"/>
        </w:rPr>
        <w:t>РЕКУРРЕНТНОГО</w:t>
      </w:r>
      <w:r>
        <w:t xml:space="preserve"> </w:t>
      </w:r>
      <w:r>
        <w:rPr>
          <w:rFonts w:hint="eastAsia"/>
        </w:rPr>
        <w:t>ОБРАЗОВАНИЯ</w:t>
      </w:r>
    </w:p>
    <w:p w14:paraId="375F952E" w14:textId="77777777" w:rsidR="0077051F" w:rsidRDefault="0077051F" w:rsidP="0077051F"/>
    <w:p w14:paraId="68EAD0DD" w14:textId="77777777" w:rsidR="0077051F" w:rsidRDefault="0077051F" w:rsidP="0077051F">
      <w:r>
        <w:t xml:space="preserve">2.1. </w:t>
      </w:r>
      <w:r>
        <w:rPr>
          <w:rFonts w:hint="eastAsia"/>
        </w:rPr>
        <w:t>Принципы</w:t>
      </w:r>
      <w:r>
        <w:t xml:space="preserve"> </w:t>
      </w:r>
      <w:r>
        <w:rPr>
          <w:rFonts w:hint="eastAsia"/>
        </w:rPr>
        <w:t>отбора</w:t>
      </w:r>
      <w:r>
        <w:t xml:space="preserve"> </w:t>
      </w:r>
      <w:r>
        <w:rPr>
          <w:rFonts w:hint="eastAsia"/>
        </w:rPr>
        <w:t>профессионального</w:t>
      </w:r>
      <w:r>
        <w:t xml:space="preserve"> </w:t>
      </w:r>
      <w:r>
        <w:rPr>
          <w:rFonts w:hint="eastAsia"/>
        </w:rPr>
        <w:t>текстового</w:t>
      </w:r>
      <w:r>
        <w:t xml:space="preserve"> </w:t>
      </w:r>
      <w:r>
        <w:rPr>
          <w:rFonts w:hint="eastAsia"/>
        </w:rPr>
        <w:t>контента</w:t>
      </w:r>
      <w:r>
        <w:t xml:space="preserve"> </w:t>
      </w:r>
      <w:r>
        <w:rPr>
          <w:rFonts w:hint="eastAsia"/>
        </w:rPr>
        <w:t>иноязычной</w:t>
      </w:r>
      <w:r>
        <w:t xml:space="preserve"> </w:t>
      </w:r>
      <w:r>
        <w:rPr>
          <w:rFonts w:hint="eastAsia"/>
        </w:rPr>
        <w:t>подготовки</w:t>
      </w:r>
      <w:r>
        <w:t xml:space="preserve"> </w:t>
      </w:r>
      <w:r>
        <w:rPr>
          <w:rFonts w:hint="eastAsia"/>
        </w:rPr>
        <w:t>студентов</w:t>
      </w:r>
      <w:r>
        <w:t xml:space="preserve"> </w:t>
      </w:r>
      <w:r>
        <w:rPr>
          <w:rFonts w:hint="eastAsia"/>
        </w:rPr>
        <w:t>технических</w:t>
      </w:r>
      <w:r>
        <w:t xml:space="preserve"> </w:t>
      </w:r>
      <w:r>
        <w:rPr>
          <w:rFonts w:hint="eastAsia"/>
        </w:rPr>
        <w:t>вузов</w:t>
      </w:r>
    </w:p>
    <w:p w14:paraId="135B8F3F" w14:textId="77777777" w:rsidR="0077051F" w:rsidRDefault="0077051F" w:rsidP="0077051F"/>
    <w:p w14:paraId="3A931903" w14:textId="77777777" w:rsidR="0077051F" w:rsidRDefault="0077051F" w:rsidP="0077051F">
      <w:r>
        <w:t xml:space="preserve">2.2. </w:t>
      </w:r>
      <w:r>
        <w:rPr>
          <w:rFonts w:hint="eastAsia"/>
        </w:rPr>
        <w:t>Апробация</w:t>
      </w:r>
      <w:r>
        <w:t xml:space="preserve"> </w:t>
      </w:r>
      <w:r>
        <w:rPr>
          <w:rFonts w:hint="eastAsia"/>
        </w:rPr>
        <w:t>и</w:t>
      </w:r>
      <w:r>
        <w:t xml:space="preserve"> </w:t>
      </w:r>
      <w:r>
        <w:rPr>
          <w:rFonts w:hint="eastAsia"/>
        </w:rPr>
        <w:t>реализация</w:t>
      </w:r>
      <w:r>
        <w:t xml:space="preserve"> </w:t>
      </w:r>
      <w:r>
        <w:rPr>
          <w:rFonts w:hint="eastAsia"/>
        </w:rPr>
        <w:t>технологии</w:t>
      </w:r>
      <w:r>
        <w:t xml:space="preserve"> </w:t>
      </w:r>
      <w:r>
        <w:rPr>
          <w:rFonts w:hint="eastAsia"/>
        </w:rPr>
        <w:t>создания</w:t>
      </w:r>
      <w:r>
        <w:t xml:space="preserve"> </w:t>
      </w:r>
      <w:r>
        <w:rPr>
          <w:rFonts w:hint="eastAsia"/>
        </w:rPr>
        <w:t>контента</w:t>
      </w:r>
      <w:r>
        <w:t xml:space="preserve"> </w:t>
      </w:r>
      <w:r>
        <w:rPr>
          <w:rFonts w:hint="eastAsia"/>
        </w:rPr>
        <w:t>профессионально</w:t>
      </w:r>
      <w:r>
        <w:t>-</w:t>
      </w:r>
      <w:r>
        <w:rPr>
          <w:rFonts w:hint="eastAsia"/>
        </w:rPr>
        <w:t>ориентированной</w:t>
      </w:r>
      <w:r>
        <w:t xml:space="preserve"> </w:t>
      </w:r>
      <w:r>
        <w:rPr>
          <w:rFonts w:hint="eastAsia"/>
        </w:rPr>
        <w:t>иноязычной</w:t>
      </w:r>
      <w:r>
        <w:t xml:space="preserve"> </w:t>
      </w:r>
      <w:r>
        <w:rPr>
          <w:rFonts w:hint="eastAsia"/>
        </w:rPr>
        <w:t>подготовки</w:t>
      </w:r>
      <w:r>
        <w:t xml:space="preserve"> </w:t>
      </w:r>
      <w:r>
        <w:rPr>
          <w:rFonts w:hint="eastAsia"/>
        </w:rPr>
        <w:t>студентов</w:t>
      </w:r>
      <w:r>
        <w:t xml:space="preserve"> </w:t>
      </w:r>
      <w:r>
        <w:rPr>
          <w:rFonts w:hint="eastAsia"/>
        </w:rPr>
        <w:t>технических</w:t>
      </w:r>
      <w:r>
        <w:t xml:space="preserve"> </w:t>
      </w:r>
      <w:r>
        <w:rPr>
          <w:rFonts w:hint="eastAsia"/>
        </w:rPr>
        <w:t>вузов</w:t>
      </w:r>
      <w:r>
        <w:t xml:space="preserve">: </w:t>
      </w:r>
      <w:r>
        <w:rPr>
          <w:rFonts w:hint="eastAsia"/>
        </w:rPr>
        <w:t>формирующий</w:t>
      </w:r>
      <w:r>
        <w:t xml:space="preserve"> </w:t>
      </w:r>
      <w:r>
        <w:rPr>
          <w:rFonts w:hint="eastAsia"/>
        </w:rPr>
        <w:t>этап</w:t>
      </w:r>
      <w:r>
        <w:t xml:space="preserve"> </w:t>
      </w:r>
      <w:r>
        <w:rPr>
          <w:rFonts w:hint="eastAsia"/>
        </w:rPr>
        <w:t>эксперимента</w:t>
      </w:r>
    </w:p>
    <w:p w14:paraId="3833599D" w14:textId="77777777" w:rsidR="0077051F" w:rsidRDefault="0077051F" w:rsidP="0077051F"/>
    <w:p w14:paraId="2501A77D" w14:textId="77777777" w:rsidR="0077051F" w:rsidRDefault="0077051F" w:rsidP="0077051F">
      <w:r>
        <w:t xml:space="preserve">2.3.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полученных</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апробации</w:t>
      </w:r>
      <w:r>
        <w:t xml:space="preserve"> </w:t>
      </w:r>
      <w:r>
        <w:rPr>
          <w:rFonts w:hint="eastAsia"/>
        </w:rPr>
        <w:t>и</w:t>
      </w:r>
      <w:r>
        <w:t xml:space="preserve"> </w:t>
      </w:r>
      <w:r>
        <w:rPr>
          <w:rFonts w:hint="eastAsia"/>
        </w:rPr>
        <w:t>реализации</w:t>
      </w:r>
      <w:r>
        <w:t xml:space="preserve"> </w:t>
      </w:r>
      <w:r>
        <w:rPr>
          <w:rFonts w:hint="eastAsia"/>
        </w:rPr>
        <w:t>технологии</w:t>
      </w:r>
      <w:r>
        <w:t xml:space="preserve"> </w:t>
      </w:r>
      <w:r>
        <w:rPr>
          <w:rFonts w:hint="eastAsia"/>
        </w:rPr>
        <w:t>создания</w:t>
      </w:r>
      <w:r>
        <w:t xml:space="preserve"> </w:t>
      </w:r>
      <w:r>
        <w:rPr>
          <w:rFonts w:hint="eastAsia"/>
        </w:rPr>
        <w:t>контента</w:t>
      </w:r>
      <w:r>
        <w:t xml:space="preserve"> </w:t>
      </w:r>
      <w:r>
        <w:rPr>
          <w:rFonts w:hint="eastAsia"/>
        </w:rPr>
        <w:t>профессионально</w:t>
      </w:r>
      <w:r>
        <w:t>-</w:t>
      </w:r>
      <w:r>
        <w:rPr>
          <w:rFonts w:hint="eastAsia"/>
        </w:rPr>
        <w:t>ориентированной</w:t>
      </w:r>
      <w:r>
        <w:t xml:space="preserve"> </w:t>
      </w:r>
      <w:r>
        <w:rPr>
          <w:rFonts w:hint="eastAsia"/>
        </w:rPr>
        <w:t>иноязычной</w:t>
      </w:r>
      <w:r>
        <w:t xml:space="preserve"> </w:t>
      </w:r>
      <w:r>
        <w:rPr>
          <w:rFonts w:hint="eastAsia"/>
        </w:rPr>
        <w:t>подготовки</w:t>
      </w:r>
      <w:r>
        <w:t xml:space="preserve"> </w:t>
      </w:r>
      <w:r>
        <w:rPr>
          <w:rFonts w:hint="eastAsia"/>
        </w:rPr>
        <w:t>студентов</w:t>
      </w:r>
      <w:r>
        <w:t xml:space="preserve"> </w:t>
      </w:r>
      <w:r>
        <w:rPr>
          <w:rFonts w:hint="eastAsia"/>
        </w:rPr>
        <w:t>технических</w:t>
      </w:r>
      <w:r>
        <w:t xml:space="preserve"> </w:t>
      </w:r>
      <w:r>
        <w:rPr>
          <w:rFonts w:hint="eastAsia"/>
        </w:rPr>
        <w:t>вузов</w:t>
      </w:r>
      <w:r>
        <w:t xml:space="preserve">: </w:t>
      </w:r>
      <w:r>
        <w:rPr>
          <w:rFonts w:hint="eastAsia"/>
        </w:rPr>
        <w:t>контрольный</w:t>
      </w:r>
      <w:r>
        <w:t xml:space="preserve"> </w:t>
      </w:r>
      <w:r>
        <w:rPr>
          <w:rFonts w:hint="eastAsia"/>
        </w:rPr>
        <w:t>этап</w:t>
      </w:r>
      <w:r>
        <w:t xml:space="preserve"> </w:t>
      </w:r>
      <w:r>
        <w:rPr>
          <w:rFonts w:hint="eastAsia"/>
        </w:rPr>
        <w:t>эксперимента</w:t>
      </w:r>
    </w:p>
    <w:p w14:paraId="4B833CE1" w14:textId="77777777" w:rsidR="0077051F" w:rsidRDefault="0077051F" w:rsidP="0077051F"/>
    <w:p w14:paraId="04C34EBF" w14:textId="77777777" w:rsidR="0077051F" w:rsidRDefault="0077051F" w:rsidP="0077051F">
      <w:r>
        <w:rPr>
          <w:rFonts w:hint="eastAsia"/>
        </w:rPr>
        <w:t>и</w:t>
      </w:r>
      <w:r>
        <w:t xml:space="preserve"> </w:t>
      </w:r>
      <w:r>
        <w:rPr>
          <w:rFonts w:hint="eastAsia"/>
        </w:rPr>
        <w:t>ретроспективная</w:t>
      </w:r>
      <w:r>
        <w:t xml:space="preserve"> </w:t>
      </w:r>
      <w:r>
        <w:rPr>
          <w:rFonts w:hint="eastAsia"/>
        </w:rPr>
        <w:t>проверка</w:t>
      </w:r>
      <w:r>
        <w:t xml:space="preserve"> </w:t>
      </w:r>
      <w:r>
        <w:rPr>
          <w:rFonts w:hint="eastAsia"/>
        </w:rPr>
        <w:t>гипотезы</w:t>
      </w:r>
    </w:p>
    <w:p w14:paraId="53B0A20B" w14:textId="77777777" w:rsidR="0077051F" w:rsidRDefault="0077051F" w:rsidP="0077051F"/>
    <w:p w14:paraId="3A4563BA" w14:textId="77777777" w:rsidR="0077051F" w:rsidRDefault="0077051F" w:rsidP="0077051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30FA759" w14:textId="77777777" w:rsidR="0077051F" w:rsidRDefault="0077051F" w:rsidP="0077051F"/>
    <w:p w14:paraId="5A93AD77" w14:textId="77777777" w:rsidR="0077051F" w:rsidRDefault="0077051F" w:rsidP="0077051F">
      <w:r>
        <w:rPr>
          <w:rFonts w:hint="eastAsia"/>
        </w:rPr>
        <w:t>ЗАКЛЮЧЕНИЕ</w:t>
      </w:r>
    </w:p>
    <w:p w14:paraId="6E72878B" w14:textId="77777777" w:rsidR="0077051F" w:rsidRDefault="0077051F" w:rsidP="0077051F"/>
    <w:p w14:paraId="3AC6CD1E" w14:textId="77777777" w:rsidR="0077051F" w:rsidRDefault="0077051F" w:rsidP="0077051F">
      <w:r>
        <w:rPr>
          <w:rFonts w:hint="eastAsia"/>
        </w:rPr>
        <w:t>СПИСОК</w:t>
      </w:r>
      <w:r>
        <w:t xml:space="preserve"> </w:t>
      </w:r>
      <w:r>
        <w:rPr>
          <w:rFonts w:hint="eastAsia"/>
        </w:rPr>
        <w:t>ЛИТЕРАТУРЫ</w:t>
      </w:r>
    </w:p>
    <w:p w14:paraId="77B7C7D8" w14:textId="77777777" w:rsidR="0077051F" w:rsidRDefault="0077051F" w:rsidP="0077051F"/>
    <w:p w14:paraId="6CB776BD" w14:textId="607AA267" w:rsidR="0077051F" w:rsidRPr="0077051F" w:rsidRDefault="0077051F" w:rsidP="0077051F">
      <w:r>
        <w:rPr>
          <w:rFonts w:hint="eastAsia"/>
        </w:rPr>
        <w:t>ПРИЛОЖЕНИЯ</w:t>
      </w:r>
    </w:p>
    <w:sectPr w:rsidR="0077051F" w:rsidRPr="0077051F" w:rsidSect="00BC5E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1006" w14:textId="77777777" w:rsidR="00BC5E5C" w:rsidRDefault="00BC5E5C">
      <w:pPr>
        <w:spacing w:after="0" w:line="240" w:lineRule="auto"/>
      </w:pPr>
      <w:r>
        <w:separator/>
      </w:r>
    </w:p>
  </w:endnote>
  <w:endnote w:type="continuationSeparator" w:id="0">
    <w:p w14:paraId="70844C1B" w14:textId="77777777" w:rsidR="00BC5E5C" w:rsidRDefault="00BC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B2BF" w14:textId="77777777" w:rsidR="00BC5E5C" w:rsidRDefault="00BC5E5C"/>
    <w:p w14:paraId="2AC1FD63" w14:textId="77777777" w:rsidR="00BC5E5C" w:rsidRDefault="00BC5E5C"/>
    <w:p w14:paraId="6F229B0D" w14:textId="77777777" w:rsidR="00BC5E5C" w:rsidRDefault="00BC5E5C"/>
    <w:p w14:paraId="1DA324A1" w14:textId="77777777" w:rsidR="00BC5E5C" w:rsidRDefault="00BC5E5C"/>
    <w:p w14:paraId="16C10557" w14:textId="77777777" w:rsidR="00BC5E5C" w:rsidRDefault="00BC5E5C"/>
    <w:p w14:paraId="05F68DB6" w14:textId="77777777" w:rsidR="00BC5E5C" w:rsidRDefault="00BC5E5C"/>
    <w:p w14:paraId="5EA72DF2" w14:textId="77777777" w:rsidR="00BC5E5C" w:rsidRDefault="00BC5E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3A2E8E" wp14:editId="7318C3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6486A" w14:textId="77777777" w:rsidR="00BC5E5C" w:rsidRDefault="00BC5E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3A2E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F6486A" w14:textId="77777777" w:rsidR="00BC5E5C" w:rsidRDefault="00BC5E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9A8AE9" w14:textId="77777777" w:rsidR="00BC5E5C" w:rsidRDefault="00BC5E5C"/>
    <w:p w14:paraId="19CFD900" w14:textId="77777777" w:rsidR="00BC5E5C" w:rsidRDefault="00BC5E5C"/>
    <w:p w14:paraId="55C48BFF" w14:textId="77777777" w:rsidR="00BC5E5C" w:rsidRDefault="00BC5E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0DC4CD" wp14:editId="6343B9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0449" w14:textId="77777777" w:rsidR="00BC5E5C" w:rsidRDefault="00BC5E5C"/>
                          <w:p w14:paraId="4C4E12C0" w14:textId="77777777" w:rsidR="00BC5E5C" w:rsidRDefault="00BC5E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DC4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410449" w14:textId="77777777" w:rsidR="00BC5E5C" w:rsidRDefault="00BC5E5C"/>
                    <w:p w14:paraId="4C4E12C0" w14:textId="77777777" w:rsidR="00BC5E5C" w:rsidRDefault="00BC5E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3B9BE9" w14:textId="77777777" w:rsidR="00BC5E5C" w:rsidRDefault="00BC5E5C"/>
    <w:p w14:paraId="39D93786" w14:textId="77777777" w:rsidR="00BC5E5C" w:rsidRDefault="00BC5E5C">
      <w:pPr>
        <w:rPr>
          <w:sz w:val="2"/>
          <w:szCs w:val="2"/>
        </w:rPr>
      </w:pPr>
    </w:p>
    <w:p w14:paraId="5D33EF83" w14:textId="77777777" w:rsidR="00BC5E5C" w:rsidRDefault="00BC5E5C"/>
    <w:p w14:paraId="2C785AA5" w14:textId="77777777" w:rsidR="00BC5E5C" w:rsidRDefault="00BC5E5C">
      <w:pPr>
        <w:spacing w:after="0" w:line="240" w:lineRule="auto"/>
      </w:pPr>
    </w:p>
  </w:footnote>
  <w:footnote w:type="continuationSeparator" w:id="0">
    <w:p w14:paraId="76EED40D" w14:textId="77777777" w:rsidR="00BC5E5C" w:rsidRDefault="00BC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5C"/>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8434</TotalTime>
  <Pages>2</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762</cp:revision>
  <cp:lastPrinted>2009-02-06T05:36:00Z</cp:lastPrinted>
  <dcterms:created xsi:type="dcterms:W3CDTF">2024-01-07T13:43:00Z</dcterms:created>
  <dcterms:modified xsi:type="dcterms:W3CDTF">2024-01-21T18:48:00Z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