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Аширгельдиєвна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Назва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дисертаційної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роботи</w:t>
      </w:r>
      <w:r w:rsidRPr="00626D23">
        <w:rPr>
          <w:rFonts w:ascii="Verdana" w:hAnsi="Verdana"/>
          <w:color w:val="000000"/>
          <w:shd w:val="clear" w:color="auto" w:fill="FFFFFF"/>
        </w:rPr>
        <w:t>: "</w:t>
      </w:r>
      <w:r w:rsidRPr="00626D23">
        <w:rPr>
          <w:rFonts w:ascii="Verdana" w:hAnsi="Verdana" w:hint="eastAsia"/>
          <w:color w:val="000000"/>
          <w:shd w:val="clear" w:color="auto" w:fill="FFFFFF"/>
        </w:rPr>
        <w:t>Вплив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духовної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МІНІСТЕРСТВО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ОСВІТИ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КИЇВСЬКИЙ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імені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ТАРАСА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ШЕВЧЕНКА</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правах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рукопису</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УДК</w:t>
      </w:r>
      <w:r w:rsidRPr="00626D23">
        <w:rPr>
          <w:rFonts w:ascii="Verdana" w:hAnsi="Verdana"/>
          <w:color w:val="000000"/>
          <w:shd w:val="clear" w:color="auto" w:fill="FFFFFF"/>
        </w:rPr>
        <w:t xml:space="preserve"> 394[(=512.123)+(=512.145)](477.7):297.000.9(043.3)</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Аширгельдиєвна</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ВПЛИВ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ДУХОВНОЇ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Спеціальність</w:t>
      </w:r>
      <w:r w:rsidRPr="00626D23">
        <w:rPr>
          <w:rFonts w:ascii="Verdana" w:hAnsi="Verdana"/>
          <w:color w:val="000000"/>
          <w:shd w:val="clear" w:color="auto" w:fill="FFFFFF"/>
        </w:rPr>
        <w:t xml:space="preserve"> 07.00.05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етнологія</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Дисертація</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здобуття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ступеня</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кандидата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КИЇВ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2016</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 </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ЗМІСТ</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ПЕРЕЛІК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СКОРОЧЕНЬ………………………………………………</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4</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ВСТУП………………………………………………………………………</w:t>
      </w:r>
      <w:r w:rsidRPr="00626D23">
        <w:rPr>
          <w:rFonts w:ascii="Verdana" w:hAnsi="Verdana"/>
          <w:color w:val="000000"/>
          <w:shd w:val="clear" w:color="auto" w:fill="FFFFFF"/>
        </w:rPr>
        <w:t>..6</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Розділ</w:t>
      </w:r>
      <w:r w:rsidRPr="00626D23">
        <w:rPr>
          <w:rFonts w:ascii="Verdana" w:hAnsi="Verdana"/>
          <w:color w:val="000000"/>
          <w:shd w:val="clear" w:color="auto" w:fill="FFFFFF"/>
        </w:rPr>
        <w:t xml:space="preserve"> 1. </w:t>
      </w:r>
      <w:r w:rsidRPr="00626D23">
        <w:rPr>
          <w:rFonts w:ascii="Verdana" w:hAnsi="Verdana" w:hint="eastAsia"/>
          <w:color w:val="000000"/>
          <w:shd w:val="clear" w:color="auto" w:fill="FFFFFF"/>
        </w:rPr>
        <w:t>ІСТОРІОГРАФІЯ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ПРОБЛЕМИ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ДЖЕРЕЛЬНА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БАЗА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19</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1.1. </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проблеми………………………………………</w:t>
      </w:r>
      <w:r w:rsidRPr="00626D23">
        <w:rPr>
          <w:rFonts w:ascii="Verdana" w:hAnsi="Verdana"/>
          <w:color w:val="000000"/>
          <w:shd w:val="clear" w:color="auto" w:fill="FFFFFF"/>
        </w:rPr>
        <w:t>........19</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1.2. </w:t>
      </w:r>
      <w:r w:rsidRPr="00626D23">
        <w:rPr>
          <w:rFonts w:ascii="Verdana" w:hAnsi="Verdana" w:hint="eastAsia"/>
          <w:color w:val="000000"/>
          <w:shd w:val="clear" w:color="auto" w:fill="FFFFFF"/>
        </w:rPr>
        <w:t>Аналіз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джерельної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бази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...47</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Розділ</w:t>
      </w:r>
      <w:r w:rsidRPr="00626D23">
        <w:rPr>
          <w:rFonts w:ascii="Verdana" w:hAnsi="Verdana"/>
          <w:color w:val="000000"/>
          <w:shd w:val="clear" w:color="auto" w:fill="FFFFFF"/>
        </w:rPr>
        <w:t xml:space="preserve"> 2. </w:t>
      </w:r>
      <w:r w:rsidRPr="00626D23">
        <w:rPr>
          <w:rFonts w:ascii="Verdana" w:hAnsi="Verdana" w:hint="eastAsia"/>
          <w:color w:val="000000"/>
          <w:shd w:val="clear" w:color="auto" w:fill="FFFFFF"/>
        </w:rPr>
        <w:t>РЕЛІГІЙНІ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АСПЕКТИ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.74</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2.1. </w:t>
      </w:r>
      <w:r w:rsidRPr="00626D23">
        <w:rPr>
          <w:rFonts w:ascii="Verdana" w:hAnsi="Verdana" w:hint="eastAsia"/>
          <w:color w:val="000000"/>
          <w:shd w:val="clear" w:color="auto" w:fill="FFFFFF"/>
        </w:rPr>
        <w:t>Харчові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настанови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ісламі…</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...74</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2.2. </w:t>
      </w:r>
      <w:r w:rsidRPr="00626D23">
        <w:rPr>
          <w:rFonts w:ascii="Verdana" w:hAnsi="Verdana" w:hint="eastAsia"/>
          <w:color w:val="000000"/>
          <w:shd w:val="clear" w:color="auto" w:fill="FFFFFF"/>
        </w:rPr>
        <w:t>Моделі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генезис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еволюція…………………………………………………………………………</w:t>
      </w:r>
      <w:r w:rsidRPr="00626D23">
        <w:rPr>
          <w:rFonts w:ascii="Verdana" w:hAnsi="Verdana"/>
          <w:color w:val="000000"/>
          <w:shd w:val="clear" w:color="auto" w:fill="FFFFFF"/>
        </w:rPr>
        <w:t>.76</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2.3.</w:t>
      </w:r>
      <w:r w:rsidRPr="00626D23">
        <w:rPr>
          <w:rFonts w:ascii="Verdana" w:hAnsi="Verdana" w:hint="eastAsia"/>
          <w:color w:val="000000"/>
          <w:shd w:val="clear" w:color="auto" w:fill="FFFFFF"/>
        </w:rPr>
        <w:t>Немусульманські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елементи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..80</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Розділ</w:t>
      </w:r>
      <w:r w:rsidRPr="00626D23">
        <w:rPr>
          <w:rFonts w:ascii="Verdana" w:hAnsi="Verdana"/>
          <w:color w:val="000000"/>
          <w:shd w:val="clear" w:color="auto" w:fill="FFFFFF"/>
        </w:rPr>
        <w:t xml:space="preserve"> 3. </w:t>
      </w:r>
      <w:r w:rsidRPr="00626D23">
        <w:rPr>
          <w:rFonts w:ascii="Verdana" w:hAnsi="Verdana" w:hint="eastAsia"/>
          <w:color w:val="000000"/>
          <w:shd w:val="clear" w:color="auto" w:fill="FFFFFF"/>
        </w:rPr>
        <w:t>ДОІСЛАМСЬКИЙ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КОМПОНЕНТ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ПОХОВАЛЬНО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ПОМИНАЛЬНІЙ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ОБРЯДОВОСТІ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МИНУЛЕ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СУЧАСНІСТЬ…</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100</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3.1. </w:t>
      </w:r>
      <w:r w:rsidRPr="00626D23">
        <w:rPr>
          <w:rFonts w:ascii="Verdana" w:hAnsi="Verdana" w:hint="eastAsia"/>
          <w:color w:val="000000"/>
          <w:shd w:val="clear" w:color="auto" w:fill="FFFFFF"/>
        </w:rPr>
        <w:t>Поховання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законами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шаріату</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100</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3.2. </w:t>
      </w:r>
      <w:r w:rsidRPr="00626D23">
        <w:rPr>
          <w:rFonts w:ascii="Verdana" w:hAnsi="Verdana" w:hint="eastAsia"/>
          <w:color w:val="000000"/>
          <w:shd w:val="clear" w:color="auto" w:fill="FFFFFF"/>
        </w:rPr>
        <w:t>Домусульманські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елементи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середньовічному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поховальному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Причорномор’я………………………………………………………</w:t>
      </w:r>
      <w:r w:rsidRPr="00626D23">
        <w:rPr>
          <w:rFonts w:ascii="Verdana" w:hAnsi="Verdana"/>
          <w:color w:val="000000"/>
          <w:shd w:val="clear" w:color="auto" w:fill="FFFFFF"/>
        </w:rPr>
        <w:t>104</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3.3. </w:t>
      </w:r>
      <w:r w:rsidRPr="00626D23">
        <w:rPr>
          <w:rFonts w:ascii="Verdana" w:hAnsi="Verdana" w:hint="eastAsia"/>
          <w:color w:val="000000"/>
          <w:shd w:val="clear" w:color="auto" w:fill="FFFFFF"/>
        </w:rPr>
        <w:t>Неісламські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уявлення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традиції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поховально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поминальному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комплексі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...117</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Розділ</w:t>
      </w:r>
      <w:r w:rsidRPr="00626D23">
        <w:rPr>
          <w:rFonts w:ascii="Verdana" w:hAnsi="Verdana"/>
          <w:color w:val="000000"/>
          <w:shd w:val="clear" w:color="auto" w:fill="FFFFFF"/>
        </w:rPr>
        <w:t xml:space="preserve"> 4. </w:t>
      </w:r>
      <w:r w:rsidRPr="00626D23">
        <w:rPr>
          <w:rFonts w:ascii="Verdana" w:hAnsi="Verdana" w:hint="eastAsia"/>
          <w:color w:val="000000"/>
          <w:shd w:val="clear" w:color="auto" w:fill="FFFFFF"/>
        </w:rPr>
        <w:t>РЕЛІКТИ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ДОМУСУЛЬМАНСЬКИХ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КАЛЕНДАРНІЙ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СІМЕЙНІЙ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ОБРЯДОВОСТІ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КУЛЬТОВІЙ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ПРАКТИЦІ……………………</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......151</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4.1. </w:t>
      </w:r>
      <w:r w:rsidRPr="00626D23">
        <w:rPr>
          <w:rFonts w:ascii="Verdana" w:hAnsi="Verdana" w:hint="eastAsia"/>
          <w:color w:val="000000"/>
          <w:shd w:val="clear" w:color="auto" w:fill="FFFFFF"/>
        </w:rPr>
        <w:t>Календарна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обрядовість……………………………………………</w:t>
      </w:r>
      <w:r w:rsidRPr="00626D23">
        <w:rPr>
          <w:rFonts w:ascii="Verdana" w:hAnsi="Verdana"/>
          <w:color w:val="000000"/>
          <w:shd w:val="clear" w:color="auto" w:fill="FFFFFF"/>
        </w:rPr>
        <w:t>...154</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4.2.</w:t>
      </w:r>
      <w:r w:rsidRPr="00626D23">
        <w:rPr>
          <w:rFonts w:ascii="Verdana" w:hAnsi="Verdana" w:hint="eastAsia"/>
          <w:color w:val="000000"/>
          <w:shd w:val="clear" w:color="auto" w:fill="FFFFFF"/>
        </w:rPr>
        <w:t>Народні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свята……</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162</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4.3. </w:t>
      </w:r>
      <w:r w:rsidRPr="00626D23">
        <w:rPr>
          <w:rFonts w:ascii="Verdana" w:hAnsi="Verdana" w:hint="eastAsia"/>
          <w:color w:val="000000"/>
          <w:shd w:val="clear" w:color="auto" w:fill="FFFFFF"/>
        </w:rPr>
        <w:t>Обряди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життєвого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циклу…………</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.166</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4.4. </w:t>
      </w:r>
      <w:r w:rsidRPr="00626D23">
        <w:rPr>
          <w:rFonts w:ascii="Verdana" w:hAnsi="Verdana" w:hint="eastAsia"/>
          <w:color w:val="000000"/>
          <w:shd w:val="clear" w:color="auto" w:fill="FFFFFF"/>
        </w:rPr>
        <w:t>Культові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дуваїзм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азізізм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ворожіння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інші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уявлення…………</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......178</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ВИСНОВКИ………………………………………………………………</w:t>
      </w:r>
      <w:r w:rsidRPr="00626D23">
        <w:rPr>
          <w:rFonts w:ascii="Verdana" w:hAnsi="Verdana"/>
          <w:color w:val="000000"/>
          <w:shd w:val="clear" w:color="auto" w:fill="FFFFFF"/>
        </w:rPr>
        <w:t>.200</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СПИСОК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ВИКОРИСТАНИХ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ДЖЕРЕЛ</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ЛІТЕРАТУРИ……</w:t>
      </w:r>
      <w:r w:rsidRPr="00626D23">
        <w:rPr>
          <w:rFonts w:ascii="Verdana" w:hAnsi="Verdana"/>
          <w:color w:val="000000"/>
          <w:shd w:val="clear" w:color="auto" w:fill="FFFFFF"/>
        </w:rPr>
        <w:t>...........209.</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ДОДАТКИ</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Додаток</w:t>
      </w:r>
      <w:r w:rsidRPr="00626D23">
        <w:rPr>
          <w:rFonts w:ascii="Verdana" w:hAnsi="Verdana"/>
          <w:color w:val="000000"/>
          <w:shd w:val="clear" w:color="auto" w:fill="FFFFFF"/>
        </w:rPr>
        <w:t xml:space="preserve"> 1. </w:t>
      </w:r>
      <w:r w:rsidRPr="00626D23">
        <w:rPr>
          <w:rFonts w:ascii="Verdana" w:hAnsi="Verdana" w:hint="eastAsia"/>
          <w:color w:val="000000"/>
          <w:shd w:val="clear" w:color="auto" w:fill="FFFFFF"/>
        </w:rPr>
        <w:t>Запитальник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Релігійна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252</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Додаток</w:t>
      </w:r>
      <w:r w:rsidRPr="00626D23">
        <w:rPr>
          <w:rFonts w:ascii="Verdana" w:hAnsi="Verdana"/>
          <w:color w:val="000000"/>
          <w:shd w:val="clear" w:color="auto" w:fill="FFFFFF"/>
        </w:rPr>
        <w:t xml:space="preserve"> 2. </w:t>
      </w:r>
      <w:r w:rsidRPr="00626D23">
        <w:rPr>
          <w:rFonts w:ascii="Verdana" w:hAnsi="Verdana" w:hint="eastAsia"/>
          <w:color w:val="000000"/>
          <w:shd w:val="clear" w:color="auto" w:fill="FFFFFF"/>
        </w:rPr>
        <w:t>Словник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особистих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північнопричорноморських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254</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Додаток</w:t>
      </w:r>
      <w:r w:rsidRPr="00626D23">
        <w:rPr>
          <w:rFonts w:ascii="Verdana" w:hAnsi="Verdana"/>
          <w:color w:val="000000"/>
          <w:shd w:val="clear" w:color="auto" w:fill="FFFFFF"/>
        </w:rPr>
        <w:t xml:space="preserve"> 3. </w:t>
      </w:r>
      <w:r w:rsidRPr="00626D23">
        <w:rPr>
          <w:rFonts w:ascii="Verdana" w:hAnsi="Verdana" w:hint="eastAsia"/>
          <w:color w:val="000000"/>
          <w:shd w:val="clear" w:color="auto" w:fill="FFFFFF"/>
        </w:rPr>
        <w:t>Європейські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карти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середньовічних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часів………………………………………………………</w:t>
      </w:r>
      <w:r w:rsidRPr="00626D23">
        <w:rPr>
          <w:rFonts w:ascii="Verdana" w:hAnsi="Verdana"/>
          <w:color w:val="000000"/>
          <w:shd w:val="clear" w:color="auto" w:fill="FFFFFF"/>
        </w:rPr>
        <w:t>.......285</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 </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ПЕРЕЛІК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УМОВНИХ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СКОРОЧЕНЬ</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ЖМНП</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Журнал</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Міністерства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просвіти</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ЗІФ</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Записки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факультету</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ЗООИД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Записки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товариства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старожитностей</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ЗОСХЮР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Записки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Товариства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сільського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господарства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Південної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Росії</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ИТУАК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Таврійської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вченої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архівної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комісії</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КУТЕП</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Київський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туризму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економіки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МАИЭТ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Матеріали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Таврії</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ПСРЛ</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Повне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зібрання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руських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літописів</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РТЗВК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Російське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товариство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Криму</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РФКЕК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Рукописний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фонд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кафедрі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краєзнавства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Київського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Тараса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Шевченка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СЭ</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Радянська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етнографія</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ТУАК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Таврійська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вчена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архівна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комісія</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ТОИАЭ</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Таврійське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товариство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етнографії</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ЭО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огляд</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СПИСОК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СКОРОЧЕНЬ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ПРИКЛАДАХ</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КОІ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компонент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особистого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імені</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КП</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компонент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прізвища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ОІ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особисте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ім’я</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титул</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алт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алтайська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араб</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арабська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баш</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башкирська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болг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болгарська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бур</w:t>
      </w:r>
      <w:r w:rsidRPr="00626D23">
        <w:rPr>
          <w:rFonts w:ascii="Verdana" w:hAnsi="Verdana"/>
          <w:color w:val="000000"/>
          <w:shd w:val="clear" w:color="auto" w:fill="FFFFFF"/>
        </w:rPr>
        <w:t>.-</w:t>
      </w:r>
      <w:r w:rsidRPr="00626D23">
        <w:rPr>
          <w:rFonts w:ascii="Verdana" w:hAnsi="Verdana" w:hint="eastAsia"/>
          <w:color w:val="000000"/>
          <w:shd w:val="clear" w:color="auto" w:fill="FFFFFF"/>
        </w:rPr>
        <w:t>монг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бурятсько</w:t>
      </w:r>
      <w:r w:rsidRPr="00626D23">
        <w:rPr>
          <w:rFonts w:ascii="Verdana" w:hAnsi="Verdana"/>
          <w:color w:val="000000"/>
          <w:shd w:val="clear" w:color="auto" w:fill="FFFFFF"/>
        </w:rPr>
        <w:t>-</w:t>
      </w:r>
      <w:r w:rsidRPr="00626D23">
        <w:rPr>
          <w:rFonts w:ascii="Verdana" w:hAnsi="Verdana" w:hint="eastAsia"/>
          <w:color w:val="000000"/>
          <w:shd w:val="clear" w:color="auto" w:fill="FFFFFF"/>
        </w:rPr>
        <w:t>монгольські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мови</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гаг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гагаузька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дав</w:t>
      </w:r>
      <w:r w:rsidRPr="00626D23">
        <w:rPr>
          <w:rFonts w:ascii="Verdana" w:hAnsi="Verdana"/>
          <w:color w:val="000000"/>
          <w:shd w:val="clear" w:color="auto" w:fill="FFFFFF"/>
        </w:rPr>
        <w:t>.-</w:t>
      </w:r>
      <w:r w:rsidRPr="00626D23">
        <w:rPr>
          <w:rFonts w:ascii="Verdana" w:hAnsi="Verdana" w:hint="eastAsia"/>
          <w:color w:val="000000"/>
          <w:shd w:val="clear" w:color="auto" w:fill="FFFFFF"/>
        </w:rPr>
        <w:t>євр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староєврейська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кр</w:t>
      </w:r>
      <w:r w:rsidRPr="00626D23">
        <w:rPr>
          <w:rFonts w:ascii="Verdana" w:hAnsi="Verdana"/>
          <w:color w:val="000000"/>
          <w:shd w:val="clear" w:color="auto" w:fill="FFFFFF"/>
        </w:rPr>
        <w:t>.-</w:t>
      </w:r>
      <w:r w:rsidRPr="00626D23">
        <w:rPr>
          <w:rFonts w:ascii="Verdana" w:hAnsi="Verdana" w:hint="eastAsia"/>
          <w:color w:val="000000"/>
          <w:shd w:val="clear" w:color="auto" w:fill="FFFFFF"/>
        </w:rPr>
        <w:t>тат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кримськотатарська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крх</w:t>
      </w:r>
      <w:r w:rsidRPr="00626D23">
        <w:rPr>
          <w:rFonts w:ascii="Verdana" w:hAnsi="Verdana"/>
          <w:color w:val="000000"/>
          <w:shd w:val="clear" w:color="auto" w:fill="FFFFFF"/>
        </w:rPr>
        <w:t>.-</w:t>
      </w:r>
      <w:r w:rsidRPr="00626D23">
        <w:rPr>
          <w:rFonts w:ascii="Verdana" w:hAnsi="Verdana" w:hint="eastAsia"/>
          <w:color w:val="000000"/>
          <w:shd w:val="clear" w:color="auto" w:fill="FFFFFF"/>
        </w:rPr>
        <w:t>уйг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караханідо</w:t>
      </w:r>
      <w:r w:rsidRPr="00626D23">
        <w:rPr>
          <w:rFonts w:ascii="Verdana" w:hAnsi="Verdana"/>
          <w:color w:val="000000"/>
          <w:shd w:val="clear" w:color="auto" w:fill="FFFFFF"/>
        </w:rPr>
        <w:t>-</w:t>
      </w:r>
      <w:r w:rsidRPr="00626D23">
        <w:rPr>
          <w:rFonts w:ascii="Verdana" w:hAnsi="Verdana" w:hint="eastAsia"/>
          <w:color w:val="000000"/>
          <w:shd w:val="clear" w:color="auto" w:fill="FFFFFF"/>
        </w:rPr>
        <w:t>уйгурскі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мови</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молд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молдавська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монг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монгольська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ног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перс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перська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рос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російська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сер</w:t>
      </w:r>
      <w:r w:rsidRPr="00626D23">
        <w:rPr>
          <w:rFonts w:ascii="Verdana" w:hAnsi="Verdana"/>
          <w:color w:val="000000"/>
          <w:shd w:val="clear" w:color="auto" w:fill="FFFFFF"/>
        </w:rPr>
        <w:t>.-</w:t>
      </w:r>
      <w:r w:rsidRPr="00626D23">
        <w:rPr>
          <w:rFonts w:ascii="Verdana" w:hAnsi="Verdana" w:hint="eastAsia"/>
          <w:color w:val="000000"/>
          <w:shd w:val="clear" w:color="auto" w:fill="FFFFFF"/>
        </w:rPr>
        <w:t>кипч</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середньо</w:t>
      </w:r>
      <w:r w:rsidRPr="00626D23">
        <w:rPr>
          <w:rFonts w:ascii="Verdana" w:hAnsi="Verdana"/>
          <w:color w:val="000000"/>
          <w:shd w:val="clear" w:color="auto" w:fill="FFFFFF"/>
        </w:rPr>
        <w:t>-</w:t>
      </w:r>
      <w:r w:rsidRPr="00626D23">
        <w:rPr>
          <w:rFonts w:ascii="Verdana" w:hAnsi="Verdana" w:hint="eastAsia"/>
          <w:color w:val="000000"/>
          <w:shd w:val="clear" w:color="auto" w:fill="FFFFFF"/>
        </w:rPr>
        <w:t>кипчакська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срб</w:t>
      </w:r>
      <w:r w:rsidRPr="00626D23">
        <w:rPr>
          <w:rFonts w:ascii="Verdana" w:hAnsi="Verdana"/>
          <w:color w:val="000000"/>
          <w:shd w:val="clear" w:color="auto" w:fill="FFFFFF"/>
        </w:rPr>
        <w:t>.-</w:t>
      </w:r>
      <w:r w:rsidRPr="00626D23">
        <w:rPr>
          <w:rFonts w:ascii="Verdana" w:hAnsi="Verdana" w:hint="eastAsia"/>
          <w:color w:val="000000"/>
          <w:shd w:val="clear" w:color="auto" w:fill="FFFFFF"/>
        </w:rPr>
        <w:t>хрв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сербохорватські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мови</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тат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тибет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тибетська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тур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турецька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тюрк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загальнотюркська</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тюрк</w:t>
      </w:r>
      <w:r w:rsidRPr="00626D23">
        <w:rPr>
          <w:rFonts w:ascii="Verdana" w:hAnsi="Verdana"/>
          <w:color w:val="000000"/>
          <w:shd w:val="clear" w:color="auto" w:fill="FFFFFF"/>
        </w:rPr>
        <w:t>.-</w:t>
      </w:r>
      <w:r w:rsidRPr="00626D23">
        <w:rPr>
          <w:rFonts w:ascii="Verdana" w:hAnsi="Verdana" w:hint="eastAsia"/>
          <w:color w:val="000000"/>
          <w:shd w:val="clear" w:color="auto" w:fill="FFFFFF"/>
        </w:rPr>
        <w:t>кипч</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тюрко</w:t>
      </w:r>
      <w:r w:rsidRPr="00626D23">
        <w:rPr>
          <w:rFonts w:ascii="Verdana" w:hAnsi="Verdana"/>
          <w:color w:val="000000"/>
          <w:shd w:val="clear" w:color="auto" w:fill="FFFFFF"/>
        </w:rPr>
        <w:t>-</w:t>
      </w:r>
      <w:r w:rsidRPr="00626D23">
        <w:rPr>
          <w:rFonts w:ascii="Verdana" w:hAnsi="Verdana" w:hint="eastAsia"/>
          <w:color w:val="000000"/>
          <w:shd w:val="clear" w:color="auto" w:fill="FFFFFF"/>
        </w:rPr>
        <w:t>кипчакскі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мови</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тюрк</w:t>
      </w:r>
      <w:r w:rsidRPr="00626D23">
        <w:rPr>
          <w:rFonts w:ascii="Verdana" w:hAnsi="Verdana"/>
          <w:color w:val="000000"/>
          <w:shd w:val="clear" w:color="auto" w:fill="FFFFFF"/>
        </w:rPr>
        <w:t>.-</w:t>
      </w:r>
      <w:r w:rsidRPr="00626D23">
        <w:rPr>
          <w:rFonts w:ascii="Verdana" w:hAnsi="Verdana" w:hint="eastAsia"/>
          <w:color w:val="000000"/>
          <w:shd w:val="clear" w:color="auto" w:fill="FFFFFF"/>
        </w:rPr>
        <w:t>монг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тюрко</w:t>
      </w:r>
      <w:r w:rsidRPr="00626D23">
        <w:rPr>
          <w:rFonts w:ascii="Verdana" w:hAnsi="Verdana"/>
          <w:color w:val="000000"/>
          <w:shd w:val="clear" w:color="auto" w:fill="FFFFFF"/>
        </w:rPr>
        <w:t>-</w:t>
      </w:r>
      <w:r w:rsidRPr="00626D23">
        <w:rPr>
          <w:rFonts w:ascii="Verdana" w:hAnsi="Verdana" w:hint="eastAsia"/>
          <w:color w:val="000000"/>
          <w:shd w:val="clear" w:color="auto" w:fill="FFFFFF"/>
        </w:rPr>
        <w:t>монгольські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мови</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узб</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діал</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Хорезм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хорезмійсько</w:t>
      </w:r>
      <w:r w:rsidRPr="00626D23">
        <w:rPr>
          <w:rFonts w:ascii="Verdana" w:hAnsi="Verdana"/>
          <w:color w:val="000000"/>
          <w:shd w:val="clear" w:color="auto" w:fill="FFFFFF"/>
        </w:rPr>
        <w:t>-</w:t>
      </w:r>
      <w:r w:rsidRPr="00626D23">
        <w:rPr>
          <w:rFonts w:ascii="Verdana" w:hAnsi="Verdana" w:hint="eastAsia"/>
          <w:color w:val="000000"/>
          <w:shd w:val="clear" w:color="auto" w:fill="FFFFFF"/>
        </w:rPr>
        <w:t>узбекський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діалект</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укр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хак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хакаська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чаг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чагатайська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чув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чуваська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шор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шорська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мова</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 </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ВСТУП</w:t>
      </w:r>
    </w:p>
    <w:p w:rsidR="00626D23" w:rsidRPr="00626D23" w:rsidRDefault="00626D23" w:rsidP="00626D23">
      <w:pPr>
        <w:rPr>
          <w:rFonts w:ascii="Verdana" w:hAnsi="Verdana"/>
          <w:color w:val="000000"/>
          <w:shd w:val="clear" w:color="auto" w:fill="FFFFFF"/>
        </w:rPr>
      </w:pP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Актуальність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Починаючи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зародження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етнологічної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теперішнього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побутовій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найважливіших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складників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духовної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невід</w:t>
      </w:r>
      <w:r w:rsidRPr="00626D23">
        <w:rPr>
          <w:rFonts w:ascii="Verdana" w:hAnsi="Verdana"/>
          <w:color w:val="000000"/>
          <w:shd w:val="clear" w:color="auto" w:fill="FFFFFF"/>
        </w:rPr>
        <w:t>'</w:t>
      </w:r>
      <w:r w:rsidRPr="00626D23">
        <w:rPr>
          <w:rFonts w:ascii="Verdana" w:hAnsi="Verdana" w:hint="eastAsia"/>
          <w:color w:val="000000"/>
          <w:shd w:val="clear" w:color="auto" w:fill="FFFFFF"/>
        </w:rPr>
        <w:t>ємною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частиною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цієї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Цілі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напрямки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соціокультурній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антропології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виникали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передусім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еволюціоністської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пов</w:t>
      </w:r>
      <w:r w:rsidRPr="00626D23">
        <w:rPr>
          <w:rFonts w:ascii="Verdana" w:hAnsi="Verdana"/>
          <w:color w:val="000000"/>
          <w:shd w:val="clear" w:color="auto" w:fill="FFFFFF"/>
        </w:rPr>
        <w:t>'</w:t>
      </w:r>
      <w:r w:rsidRPr="00626D23">
        <w:rPr>
          <w:rFonts w:ascii="Verdana" w:hAnsi="Verdana" w:hint="eastAsia"/>
          <w:color w:val="000000"/>
          <w:shd w:val="clear" w:color="auto" w:fill="FFFFFF"/>
        </w:rPr>
        <w:t>язане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анімістічною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гіпотезою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Едуарда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Тайлора</w:t>
      </w:r>
      <w:r w:rsidRPr="00626D23">
        <w:rPr>
          <w:rFonts w:ascii="Verdana" w:hAnsi="Verdana"/>
          <w:color w:val="000000"/>
          <w:shd w:val="clear" w:color="auto" w:fill="FFFFFF"/>
        </w:rPr>
        <w:t xml:space="preserve"> [315], </w:t>
      </w:r>
      <w:r w:rsidRPr="00626D23">
        <w:rPr>
          <w:rFonts w:ascii="Verdana" w:hAnsi="Verdana" w:hint="eastAsia"/>
          <w:color w:val="000000"/>
          <w:shd w:val="clear" w:color="auto" w:fill="FFFFFF"/>
        </w:rPr>
        <w:t>теорія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кіл</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теорією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прамонотеїзму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патера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Вільгельма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Шмідта</w:t>
      </w:r>
      <w:r w:rsidRPr="00626D23">
        <w:rPr>
          <w:rFonts w:ascii="Verdana" w:hAnsi="Verdana"/>
          <w:color w:val="000000"/>
          <w:shd w:val="clear" w:color="auto" w:fill="FFFFFF"/>
        </w:rPr>
        <w:t xml:space="preserve"> [396], </w:t>
      </w:r>
      <w:r w:rsidRPr="00626D23">
        <w:rPr>
          <w:rFonts w:ascii="Verdana" w:hAnsi="Verdana" w:hint="eastAsia"/>
          <w:color w:val="000000"/>
          <w:shd w:val="clear" w:color="auto" w:fill="FFFFFF"/>
        </w:rPr>
        <w:t>структуралізму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міфології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тотемізму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первісних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Клодом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Леві</w:t>
      </w:r>
      <w:r w:rsidRPr="00626D23">
        <w:rPr>
          <w:rFonts w:ascii="Verdana" w:hAnsi="Verdana"/>
          <w:color w:val="000000"/>
          <w:shd w:val="clear" w:color="auto" w:fill="FFFFFF"/>
        </w:rPr>
        <w:t>-</w:t>
      </w:r>
      <w:r w:rsidRPr="00626D23">
        <w:rPr>
          <w:rFonts w:ascii="Verdana" w:hAnsi="Verdana" w:hint="eastAsia"/>
          <w:color w:val="000000"/>
          <w:shd w:val="clear" w:color="auto" w:fill="FFFFFF"/>
        </w:rPr>
        <w:t>Строссом</w:t>
      </w:r>
      <w:r w:rsidRPr="00626D23">
        <w:rPr>
          <w:rFonts w:ascii="Verdana" w:hAnsi="Verdana"/>
          <w:color w:val="000000"/>
          <w:shd w:val="clear" w:color="auto" w:fill="FFFFFF"/>
        </w:rPr>
        <w:t xml:space="preserve"> [242], </w:t>
      </w:r>
      <w:r w:rsidRPr="00626D23">
        <w:rPr>
          <w:rFonts w:ascii="Verdana" w:hAnsi="Verdana" w:hint="eastAsia"/>
          <w:color w:val="000000"/>
          <w:shd w:val="clear" w:color="auto" w:fill="FFFFFF"/>
        </w:rPr>
        <w:t>функціоналізму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папуасів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Броніславом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Малиновським</w:t>
      </w:r>
      <w:r w:rsidRPr="00626D23">
        <w:rPr>
          <w:rFonts w:ascii="Verdana" w:hAnsi="Verdana"/>
          <w:color w:val="000000"/>
          <w:shd w:val="clear" w:color="auto" w:fill="FFFFFF"/>
        </w:rPr>
        <w:t xml:space="preserve"> [246-247]. </w:t>
      </w:r>
      <w:r w:rsidRPr="00626D23">
        <w:rPr>
          <w:rFonts w:ascii="Verdana" w:hAnsi="Verdana" w:hint="eastAsia"/>
          <w:color w:val="000000"/>
          <w:shd w:val="clear" w:color="auto" w:fill="FFFFFF"/>
        </w:rPr>
        <w:t>Вивчали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найвідоміші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Еміль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Дюркгейм</w:t>
      </w:r>
      <w:r w:rsidRPr="00626D23">
        <w:rPr>
          <w:rFonts w:ascii="Verdana" w:hAnsi="Verdana"/>
          <w:color w:val="000000"/>
          <w:shd w:val="clear" w:color="auto" w:fill="FFFFFF"/>
        </w:rPr>
        <w:t xml:space="preserve"> [394], </w:t>
      </w:r>
      <w:r w:rsidRPr="00626D23">
        <w:rPr>
          <w:rFonts w:ascii="Verdana" w:hAnsi="Verdana" w:hint="eastAsia"/>
          <w:color w:val="000000"/>
          <w:shd w:val="clear" w:color="auto" w:fill="FFFFFF"/>
        </w:rPr>
        <w:t>Джеймс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Фрезер</w:t>
      </w:r>
      <w:r w:rsidRPr="00626D23">
        <w:rPr>
          <w:rFonts w:ascii="Verdana" w:hAnsi="Verdana"/>
          <w:color w:val="000000"/>
          <w:shd w:val="clear" w:color="auto" w:fill="FFFFFF"/>
        </w:rPr>
        <w:t xml:space="preserve"> [334], </w:t>
      </w:r>
      <w:r w:rsidRPr="00626D23">
        <w:rPr>
          <w:rFonts w:ascii="Verdana" w:hAnsi="Verdana" w:hint="eastAsia"/>
          <w:color w:val="000000"/>
          <w:shd w:val="clear" w:color="auto" w:fill="FFFFFF"/>
        </w:rPr>
        <w:t>Люсьєн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Леві</w:t>
      </w:r>
      <w:r w:rsidRPr="00626D23">
        <w:rPr>
          <w:rFonts w:ascii="Verdana" w:hAnsi="Verdana"/>
          <w:color w:val="000000"/>
          <w:shd w:val="clear" w:color="auto" w:fill="FFFFFF"/>
        </w:rPr>
        <w:t>-</w:t>
      </w:r>
      <w:r w:rsidRPr="00626D23">
        <w:rPr>
          <w:rFonts w:ascii="Verdana" w:hAnsi="Verdana" w:hint="eastAsia"/>
          <w:color w:val="000000"/>
          <w:shd w:val="clear" w:color="auto" w:fill="FFFFFF"/>
        </w:rPr>
        <w:t>Брюль</w:t>
      </w:r>
      <w:r w:rsidRPr="00626D23">
        <w:rPr>
          <w:rFonts w:ascii="Verdana" w:hAnsi="Verdana"/>
          <w:color w:val="000000"/>
          <w:shd w:val="clear" w:color="auto" w:fill="FFFFFF"/>
        </w:rPr>
        <w:t xml:space="preserve"> [241], </w:t>
      </w:r>
      <w:r w:rsidRPr="00626D23">
        <w:rPr>
          <w:rFonts w:ascii="Verdana" w:hAnsi="Verdana" w:hint="eastAsia"/>
          <w:color w:val="000000"/>
          <w:shd w:val="clear" w:color="auto" w:fill="FFFFFF"/>
        </w:rPr>
        <w:t>С</w:t>
      </w:r>
      <w:r w:rsidRPr="00626D23">
        <w:rPr>
          <w:rFonts w:ascii="Verdana" w:hAnsi="Verdana"/>
          <w:color w:val="000000"/>
          <w:shd w:val="clear" w:color="auto" w:fill="FFFFFF"/>
        </w:rPr>
        <w:t>.</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Токарєв</w:t>
      </w:r>
      <w:r w:rsidRPr="00626D23">
        <w:rPr>
          <w:rFonts w:ascii="Verdana" w:hAnsi="Verdana"/>
          <w:color w:val="000000"/>
          <w:shd w:val="clear" w:color="auto" w:fill="FFFFFF"/>
        </w:rPr>
        <w:t xml:space="preserve"> [318- 319]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багато</w:t>
      </w:r>
      <w:r w:rsidRPr="00626D23">
        <w:rPr>
          <w:rFonts w:ascii="Verdana" w:hAnsi="Verdana"/>
          <w:color w:val="000000"/>
          <w:shd w:val="clear" w:color="auto" w:fill="FFFFFF"/>
        </w:rPr>
        <w:t>-</w:t>
      </w:r>
      <w:r w:rsidRPr="00626D23">
        <w:rPr>
          <w:rFonts w:ascii="Verdana" w:hAnsi="Verdana" w:hint="eastAsia"/>
          <w:color w:val="000000"/>
          <w:shd w:val="clear" w:color="auto" w:fill="FFFFFF"/>
        </w:rPr>
        <w:t>багато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інших</w:t>
      </w:r>
      <w:r w:rsidRPr="00626D23">
        <w:rPr>
          <w:rFonts w:ascii="Verdana" w:hAnsi="Verdana"/>
          <w:color w:val="000000"/>
          <w:shd w:val="clear" w:color="auto" w:fill="FFFFFF"/>
        </w:rPr>
        <w:t xml:space="preserve"> [281; 125].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побутового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містить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багато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елементів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язичницьких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також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важливим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складником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сповідують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релігію</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Релігійне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питання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було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залишається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одним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найважливіших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водночас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найбільш</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гострих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поліконфесіональних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державах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тільки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велике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пізнавальне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важливе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суспільно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політичне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актуальність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ісламознавчих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посилюється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також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зв’язку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сусідством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нашої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держави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країнами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частина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сповідує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теренах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давніх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мешкають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тюрки</w:t>
      </w:r>
      <w:r w:rsidRPr="00626D23">
        <w:rPr>
          <w:rFonts w:ascii="Verdana" w:hAnsi="Verdana"/>
          <w:color w:val="000000"/>
          <w:shd w:val="clear" w:color="auto" w:fill="FFFFFF"/>
        </w:rPr>
        <w:t>-</w:t>
      </w:r>
      <w:r w:rsidRPr="00626D23">
        <w:rPr>
          <w:rFonts w:ascii="Verdana" w:hAnsi="Verdana" w:hint="eastAsia"/>
          <w:color w:val="000000"/>
          <w:shd w:val="clear" w:color="auto" w:fill="FFFFFF"/>
        </w:rPr>
        <w:t>мусульмани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об’єктом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всебічного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цьому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контексті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дане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дисертаційне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спробою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висвітлити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особливостей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побутового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корінних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мусульманських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За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відсутності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комплексного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корінним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нашої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держави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займали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частину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степової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кінця</w:t>
      </w:r>
      <w:r w:rsidRPr="00626D23">
        <w:rPr>
          <w:rFonts w:ascii="Verdana" w:hAnsi="Verdana"/>
          <w:color w:val="000000"/>
          <w:shd w:val="clear" w:color="auto" w:fill="FFFFFF"/>
        </w:rPr>
        <w:t xml:space="preserve"> XV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кінця</w:t>
      </w:r>
      <w:r w:rsidRPr="00626D23">
        <w:rPr>
          <w:rFonts w:ascii="Verdana" w:hAnsi="Verdana"/>
          <w:color w:val="000000"/>
          <w:shd w:val="clear" w:color="auto" w:fill="FFFFFF"/>
        </w:rPr>
        <w:t xml:space="preserve"> XVIII </w:t>
      </w:r>
      <w:r w:rsidRPr="00626D23">
        <w:rPr>
          <w:rFonts w:ascii="Verdana" w:hAnsi="Verdana" w:hint="eastAsia"/>
          <w:color w:val="000000"/>
          <w:shd w:val="clear" w:color="auto" w:fill="FFFFFF"/>
        </w:rPr>
        <w:t>ст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актуальність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обраної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наш</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погляд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може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викликати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сумнівів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Територія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півдня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важливе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геополітичне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знаходячись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стику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Сходу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Заходу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мусульманського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християнського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кочової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осіло</w:t>
      </w:r>
      <w:r w:rsidRPr="00626D23">
        <w:rPr>
          <w:rFonts w:ascii="Verdana" w:hAnsi="Verdana"/>
          <w:color w:val="000000"/>
          <w:shd w:val="clear" w:color="auto" w:fill="FFFFFF"/>
        </w:rPr>
        <w:t>-</w:t>
      </w:r>
      <w:r w:rsidRPr="00626D23">
        <w:rPr>
          <w:rFonts w:ascii="Verdana" w:hAnsi="Verdana" w:hint="eastAsia"/>
          <w:color w:val="000000"/>
          <w:shd w:val="clear" w:color="auto" w:fill="FFFFFF"/>
        </w:rPr>
        <w:t>землеробської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моделі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господарювання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дивлячись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території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існує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сотні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складну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тюркське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зіграло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виняткову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роль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долі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Східної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Європи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цілому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зокрема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залишається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маловивченою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взагалі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ніколи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предметом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Релігійна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приналежність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стала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одним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важливих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чинників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їхнього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етнополітичного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етнокультурного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розвитку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Проте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цікавить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факт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приналежності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цієї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конфесії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конкретні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впливом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різних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обставин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різні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епохи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набував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широких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масах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званий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народний</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або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побутовий</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спричинив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вплив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стиль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їхнього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життя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специфіку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господарювання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духовну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ментальність</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Іслам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різних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груп</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набув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синкретичного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характеру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увібравши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себе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неісламські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християнські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уявлення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давні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язичницькі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магічні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святих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місць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природи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азізізм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тотемізм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дуваїзм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суфізм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наші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неосуфізм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політичний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Також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для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зазначених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спільнот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притаманним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званий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кочовий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полягав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специфічному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ставленні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мусульманських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настанов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дотриманні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умовах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ведення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кочового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способу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життя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господарства</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Нині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зіткнулися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різні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типи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традиційна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конфесійна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відрізняється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толерантністю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синкретичним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характером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також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різні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напрямки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модернізованого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званий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політичний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різних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течій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тільки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w:t>
      </w:r>
      <w:r w:rsidRPr="00626D23">
        <w:rPr>
          <w:rFonts w:ascii="Verdana" w:hAnsi="Verdana"/>
          <w:color w:val="000000"/>
          <w:shd w:val="clear" w:color="auto" w:fill="FFFFFF"/>
        </w:rPr>
        <w:t>-</w:t>
      </w:r>
      <w:r w:rsidRPr="00626D23">
        <w:rPr>
          <w:rFonts w:ascii="Verdana" w:hAnsi="Verdana" w:hint="eastAsia"/>
          <w:color w:val="000000"/>
          <w:shd w:val="clear" w:color="auto" w:fill="FFFFFF"/>
        </w:rPr>
        <w:t>пізнавальну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цінність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проливаючи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світло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уявлення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світогляд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цього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але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практичне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огляду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процеси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зараз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відбуваються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поширення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фундаменталістських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ісламістських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течій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намагаються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змінити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побутову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тенденції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запанують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свідомості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практиці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мусульманського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залежить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тільки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майбутній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розвиток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цієї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конфесії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носіїв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півострові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але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багато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динаміка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процесу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цілому</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Зв</w:t>
      </w:r>
      <w:r w:rsidRPr="00626D23">
        <w:rPr>
          <w:rFonts w:ascii="Verdana" w:hAnsi="Verdana"/>
          <w:color w:val="000000"/>
          <w:shd w:val="clear" w:color="auto" w:fill="FFFFFF"/>
        </w:rPr>
        <w:t>'</w:t>
      </w:r>
      <w:r w:rsidRPr="00626D23">
        <w:rPr>
          <w:rFonts w:ascii="Verdana" w:hAnsi="Verdana" w:hint="eastAsia"/>
          <w:color w:val="000000"/>
          <w:shd w:val="clear" w:color="auto" w:fill="FFFFFF"/>
        </w:rPr>
        <w:t>язок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програмами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планами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складовою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частиною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планових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w:t>
      </w:r>
      <w:r w:rsidRPr="00626D23">
        <w:rPr>
          <w:rFonts w:ascii="Verdana" w:hAnsi="Verdana"/>
          <w:color w:val="000000"/>
          <w:shd w:val="clear" w:color="auto" w:fill="FFFFFF"/>
        </w:rPr>
        <w:t>-</w:t>
      </w:r>
      <w:r w:rsidRPr="00626D23">
        <w:rPr>
          <w:rFonts w:ascii="Verdana" w:hAnsi="Verdana" w:hint="eastAsia"/>
          <w:color w:val="000000"/>
          <w:shd w:val="clear" w:color="auto" w:fill="FFFFFF"/>
        </w:rPr>
        <w:t>дослідних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кафедри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факультету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Мечникова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10. 2007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12. 2008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Етнокультурні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процеси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Південно</w:t>
      </w:r>
      <w:r w:rsidRPr="00626D23">
        <w:rPr>
          <w:rFonts w:ascii="Verdana" w:hAnsi="Verdana"/>
          <w:color w:val="000000"/>
          <w:shd w:val="clear" w:color="auto" w:fill="FFFFFF"/>
        </w:rPr>
        <w:t>-</w:t>
      </w:r>
      <w:r w:rsidRPr="00626D23">
        <w:rPr>
          <w:rFonts w:ascii="Verdana" w:hAnsi="Verdana" w:hint="eastAsia"/>
          <w:color w:val="000000"/>
          <w:shd w:val="clear" w:color="auto" w:fill="FFFFFF"/>
        </w:rPr>
        <w:t>Західній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XVI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XX </w:t>
      </w:r>
      <w:r w:rsidRPr="00626D23">
        <w:rPr>
          <w:rFonts w:ascii="Verdana" w:hAnsi="Verdana" w:hint="eastAsia"/>
          <w:color w:val="000000"/>
          <w:shd w:val="clear" w:color="auto" w:fill="FFFFFF"/>
        </w:rPr>
        <w:t>ст</w:t>
      </w:r>
      <w:r w:rsidRPr="00626D23">
        <w:rPr>
          <w:rFonts w:ascii="Verdana" w:hAnsi="Verdana"/>
          <w:color w:val="000000"/>
          <w:shd w:val="clear" w:color="auto" w:fill="FFFFFF"/>
        </w:rPr>
        <w:t>.</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державний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реєстраційний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номер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теми</w:t>
      </w:r>
      <w:r w:rsidRPr="00626D23">
        <w:rPr>
          <w:rFonts w:ascii="Verdana" w:hAnsi="Verdana"/>
          <w:color w:val="000000"/>
          <w:shd w:val="clear" w:color="auto" w:fill="FFFFFF"/>
        </w:rPr>
        <w:t xml:space="preserve">: 0104V010089;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10. 2009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10. 2010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Етнічна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традиційна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Півдня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державний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реєстраційний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номер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теми</w:t>
      </w:r>
      <w:r w:rsidRPr="00626D23">
        <w:rPr>
          <w:rFonts w:ascii="Verdana" w:hAnsi="Verdana"/>
          <w:color w:val="000000"/>
          <w:shd w:val="clear" w:color="auto" w:fill="FFFFFF"/>
        </w:rPr>
        <w:t xml:space="preserve">: 0109V008118. </w:t>
      </w:r>
      <w:r w:rsidRPr="00626D23">
        <w:rPr>
          <w:rFonts w:ascii="Verdana" w:hAnsi="Verdana" w:hint="eastAsia"/>
          <w:color w:val="000000"/>
          <w:shd w:val="clear" w:color="auto" w:fill="FFFFFF"/>
        </w:rPr>
        <w:t>Дисертація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виконана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рамках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w:t>
      </w:r>
      <w:r w:rsidRPr="00626D23">
        <w:rPr>
          <w:rFonts w:ascii="Verdana" w:hAnsi="Verdana"/>
          <w:color w:val="000000"/>
          <w:shd w:val="clear" w:color="auto" w:fill="FFFFFF"/>
        </w:rPr>
        <w:t>-</w:t>
      </w:r>
      <w:r w:rsidRPr="00626D23">
        <w:rPr>
          <w:rFonts w:ascii="Verdana" w:hAnsi="Verdana" w:hint="eastAsia"/>
          <w:color w:val="000000"/>
          <w:shd w:val="clear" w:color="auto" w:fill="FFFFFF"/>
        </w:rPr>
        <w:t>дослідної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факультету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Київського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Тараса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Шевченка</w:t>
      </w:r>
      <w:r w:rsidRPr="00626D23">
        <w:rPr>
          <w:rFonts w:ascii="Verdana" w:hAnsi="Verdana"/>
          <w:color w:val="000000"/>
          <w:shd w:val="clear" w:color="auto" w:fill="FFFFFF"/>
        </w:rPr>
        <w:t xml:space="preserve"> 11 </w:t>
      </w:r>
      <w:r w:rsidRPr="00626D23">
        <w:rPr>
          <w:rFonts w:ascii="Verdana" w:hAnsi="Verdana" w:hint="eastAsia"/>
          <w:color w:val="000000"/>
          <w:shd w:val="clear" w:color="auto" w:fill="FFFFFF"/>
        </w:rPr>
        <w:t>БФ</w:t>
      </w:r>
      <w:r w:rsidRPr="00626D23">
        <w:rPr>
          <w:rFonts w:ascii="Verdana" w:hAnsi="Verdana"/>
          <w:color w:val="000000"/>
          <w:shd w:val="clear" w:color="auto" w:fill="FFFFFF"/>
        </w:rPr>
        <w:t xml:space="preserve"> 046-01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Українська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загальноєвропейському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вимірі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сучасність</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пов’язана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кафедри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краєзнавства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факультету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Київського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Тараса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Шевченка</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Мета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полягає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комплексному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особливостей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виникнення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еволюції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домусульманських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ісламізованих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функціонують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побутовій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формі</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Досягнення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поставленої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передбачає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реалізацію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наступних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завдань</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визначити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ступінь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зазначених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спільнотах</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розглянути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комплекс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наявних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джерел</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з’ясувати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їхню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інформативність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достовірність</w:t>
      </w:r>
      <w:r w:rsidRPr="00626D23">
        <w:rPr>
          <w:rFonts w:ascii="Verdana" w:hAnsi="Verdana"/>
          <w:color w:val="000000"/>
          <w:shd w:val="clear" w:color="auto" w:fill="FFFFFF"/>
        </w:rPr>
        <w:t xml:space="preserve">; </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розкрити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моделей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проаналізувати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походження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еволюцію</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з’ясувати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ступінь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дотримання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норм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процесі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спільнот</w:t>
      </w:r>
      <w:r w:rsidRPr="00626D23">
        <w:rPr>
          <w:rFonts w:ascii="Verdana" w:hAnsi="Verdana"/>
          <w:color w:val="000000"/>
          <w:shd w:val="clear" w:color="auto" w:fill="FFFFFF"/>
        </w:rPr>
        <w:t xml:space="preserve">; </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w:t>
      </w:r>
      <w:r w:rsidRPr="00626D23">
        <w:rPr>
          <w:rFonts w:ascii="Verdana" w:hAnsi="Verdana"/>
          <w:color w:val="000000"/>
          <w:shd w:val="clear" w:color="auto" w:fill="FFFFFF"/>
        </w:rPr>
        <w:t>- /</w:t>
      </w:r>
      <w:r w:rsidRPr="00626D23">
        <w:rPr>
          <w:rFonts w:ascii="Verdana" w:hAnsi="Verdana" w:hint="eastAsia"/>
          <w:color w:val="000000"/>
          <w:shd w:val="clear" w:color="auto" w:fill="FFFFFF"/>
        </w:rPr>
        <w:t>доісламські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компоненти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віруваннях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практиці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процесі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розвитку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їхнього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поховально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поминального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комплексу</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виявити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проаналізувати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календарній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сімейній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обрядовості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культовій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практиці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мусульманських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півдня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Об</w:t>
      </w:r>
      <w:r w:rsidRPr="00626D23">
        <w:rPr>
          <w:rFonts w:ascii="Verdana" w:hAnsi="Verdana"/>
          <w:color w:val="000000"/>
          <w:shd w:val="clear" w:color="auto" w:fill="FFFFFF"/>
        </w:rPr>
        <w:t>'</w:t>
      </w:r>
      <w:r w:rsidRPr="00626D23">
        <w:rPr>
          <w:rFonts w:ascii="Verdana" w:hAnsi="Verdana" w:hint="eastAsia"/>
          <w:color w:val="000000"/>
          <w:shd w:val="clear" w:color="auto" w:fill="FFFFFF"/>
        </w:rPr>
        <w:t>єктом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елементи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релігійно</w:t>
      </w:r>
      <w:r w:rsidRPr="00626D23">
        <w:rPr>
          <w:rFonts w:ascii="Verdana" w:hAnsi="Verdana"/>
          <w:color w:val="000000"/>
          <w:shd w:val="clear" w:color="auto" w:fill="FFFFFF"/>
        </w:rPr>
        <w:t>-</w:t>
      </w:r>
      <w:r w:rsidRPr="00626D23">
        <w:rPr>
          <w:rFonts w:ascii="Verdana" w:hAnsi="Verdana" w:hint="eastAsia"/>
          <w:color w:val="000000"/>
          <w:shd w:val="clear" w:color="auto" w:fill="FFFFFF"/>
        </w:rPr>
        <w:t>світоглядної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важливі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складники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їхньої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духовної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побуту</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Предмет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зумовленість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еволюція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специфіка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вплив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побутової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сфери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спільнот</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Хронологічні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рамки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дисертаційної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охоплюють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період</w:t>
      </w:r>
      <w:r w:rsidRPr="00626D23">
        <w:rPr>
          <w:rFonts w:ascii="Verdana" w:hAnsi="Verdana"/>
          <w:color w:val="000000"/>
          <w:shd w:val="clear" w:color="auto" w:fill="FFFFFF"/>
        </w:rPr>
        <w:t xml:space="preserve"> X</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початок</w:t>
      </w:r>
      <w:r w:rsidRPr="00626D23">
        <w:rPr>
          <w:rFonts w:ascii="Verdana" w:hAnsi="Verdana"/>
          <w:color w:val="000000"/>
          <w:shd w:val="clear" w:color="auto" w:fill="FFFFFF"/>
        </w:rPr>
        <w:t xml:space="preserve"> XXI </w:t>
      </w:r>
      <w:r w:rsidRPr="00626D23">
        <w:rPr>
          <w:rFonts w:ascii="Verdana" w:hAnsi="Verdana" w:hint="eastAsia"/>
          <w:color w:val="000000"/>
          <w:shd w:val="clear" w:color="auto" w:fill="FFFFFF"/>
        </w:rPr>
        <w:t>століть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Нижня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хронологічна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межа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обумовлена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появою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поширенням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теренах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серед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окремих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груп</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Верхня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хронологічна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межа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сягає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етнографічної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обумовлена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зокрема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дане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дисертаційне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мірою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спирається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польовий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матеріал</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автора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тривалий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період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дозволяє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простежити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виникнення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еволюцію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домусульманських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ісламізованих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функціонують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побутовій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формі</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Географічні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межі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обумовлені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теренами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приазовських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території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Південної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населяли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територію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півострова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материковій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частині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ногайське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кочувало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майже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всій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території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області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західній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південній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частині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Миколаївської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південній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частині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Херсонської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Запорізької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Донецької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областей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чином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займали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смугу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степу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лісостепу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вздовж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узбережжя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Чорного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Азовського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морів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півночі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кордон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проходив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районі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однойменних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поселень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Кодима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Саврань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вздовж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Південний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земель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районі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гирла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Інгула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Дніпра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вздовж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узбережжя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Азовського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моря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східного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кордону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районі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міста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Маріуполь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заході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ногайське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мешкало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землях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рік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Дунай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Прут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межуючи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Молдавською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державою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Однак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враховуючи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недостатньо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даний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можливо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намітити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кордони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проживання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мусульманського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населення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без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визначення</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Також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для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здійснення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аналізу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релігійно</w:t>
      </w:r>
      <w:r w:rsidRPr="00626D23">
        <w:rPr>
          <w:rFonts w:ascii="Verdana" w:hAnsi="Verdana"/>
          <w:color w:val="000000"/>
          <w:shd w:val="clear" w:color="auto" w:fill="FFFFFF"/>
        </w:rPr>
        <w:t>-</w:t>
      </w:r>
      <w:r w:rsidRPr="00626D23">
        <w:rPr>
          <w:rFonts w:ascii="Verdana" w:hAnsi="Verdana" w:hint="eastAsia"/>
          <w:color w:val="000000"/>
          <w:shd w:val="clear" w:color="auto" w:fill="FFFFFF"/>
        </w:rPr>
        <w:t>світоглядної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використовували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матеріали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духовної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інших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віросповідання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деякій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мірі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спільну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етнічну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близькість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мешкають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державах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Середньої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Азії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республіках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Поволжя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Кавказу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Російської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федерації</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Методологічна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комплексний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характер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ґрунтується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принципах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історизму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дозволяють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схарактеризувати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ступінь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впливу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духовної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особливостей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Для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розв’язання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поставлених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завдань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даного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характеризується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міждисциплінарністю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знаходиться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стику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релігієзнавства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етнолінгвістики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застосовані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спеціальні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загальнонаукові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логічний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гіпотетико</w:t>
      </w:r>
      <w:r w:rsidRPr="00626D23">
        <w:rPr>
          <w:rFonts w:ascii="Verdana" w:hAnsi="Verdana"/>
          <w:color w:val="000000"/>
          <w:shd w:val="clear" w:color="auto" w:fill="FFFFFF"/>
        </w:rPr>
        <w:t>-</w:t>
      </w:r>
      <w:r w:rsidRPr="00626D23">
        <w:rPr>
          <w:rFonts w:ascii="Verdana" w:hAnsi="Verdana" w:hint="eastAsia"/>
          <w:color w:val="000000"/>
          <w:shd w:val="clear" w:color="auto" w:fill="FFFFFF"/>
        </w:rPr>
        <w:t>дедуктивний</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Для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розгляду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історіографічного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аспекту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визначення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ступеню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зазначених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спільнот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застосовано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порівняльно</w:t>
      </w:r>
      <w:r w:rsidRPr="00626D23">
        <w:rPr>
          <w:rFonts w:ascii="Verdana" w:hAnsi="Verdana"/>
          <w:color w:val="000000"/>
          <w:shd w:val="clear" w:color="auto" w:fill="FFFFFF"/>
        </w:rPr>
        <w:t>-</w:t>
      </w:r>
      <w:r w:rsidRPr="00626D23">
        <w:rPr>
          <w:rFonts w:ascii="Verdana" w:hAnsi="Verdana" w:hint="eastAsia"/>
          <w:color w:val="000000"/>
          <w:shd w:val="clear" w:color="auto" w:fill="FFFFFF"/>
        </w:rPr>
        <w:t>типологічний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хронологічний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джерелознавчої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бази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даної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проблеми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дозволила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застосувати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спеціальні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етнолінгвістичний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аналізі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антропонімів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картографічний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для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уточнення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етапів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поширення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Застосування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типологічного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порівняльно</w:t>
      </w:r>
      <w:r w:rsidRPr="00626D23">
        <w:rPr>
          <w:rFonts w:ascii="Verdana" w:hAnsi="Verdana"/>
          <w:color w:val="000000"/>
          <w:shd w:val="clear" w:color="auto" w:fill="FFFFFF"/>
        </w:rPr>
        <w:t>-</w:t>
      </w:r>
      <w:r w:rsidRPr="00626D23">
        <w:rPr>
          <w:rFonts w:ascii="Verdana" w:hAnsi="Verdana" w:hint="eastAsia"/>
          <w:color w:val="000000"/>
          <w:shd w:val="clear" w:color="auto" w:fill="FFFFFF"/>
        </w:rPr>
        <w:t>історичного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аналізу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дозволило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виокремити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моделі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виявити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простежити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характер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трансформації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елементів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Загальними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поховально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поминальної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обрядовості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ретроспективний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діахронічний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пережитків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дають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змогу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реконструювати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погребального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ритуалу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кочівників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поховально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поминальної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традиції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Для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виявлення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інших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використовували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реконструкції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крос</w:t>
      </w:r>
      <w:r w:rsidRPr="00626D23">
        <w:rPr>
          <w:rFonts w:ascii="Verdana" w:hAnsi="Verdana"/>
          <w:color w:val="000000"/>
          <w:shd w:val="clear" w:color="auto" w:fill="FFFFFF"/>
        </w:rPr>
        <w:t>-</w:t>
      </w:r>
      <w:r w:rsidRPr="00626D23">
        <w:rPr>
          <w:rFonts w:ascii="Verdana" w:hAnsi="Verdana" w:hint="eastAsia"/>
          <w:color w:val="000000"/>
          <w:shd w:val="clear" w:color="auto" w:fill="FFFFFF"/>
        </w:rPr>
        <w:t>культурного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аналізу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дозволило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виявити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зв</w:t>
      </w:r>
      <w:r w:rsidRPr="00626D23">
        <w:rPr>
          <w:rFonts w:ascii="Verdana" w:hAnsi="Verdana"/>
          <w:color w:val="000000"/>
          <w:shd w:val="clear" w:color="auto" w:fill="FFFFFF"/>
        </w:rPr>
        <w:t>'</w:t>
      </w:r>
      <w:r w:rsidRPr="00626D23">
        <w:rPr>
          <w:rFonts w:ascii="Verdana" w:hAnsi="Verdana" w:hint="eastAsia"/>
          <w:color w:val="000000"/>
          <w:shd w:val="clear" w:color="auto" w:fill="FFFFFF"/>
        </w:rPr>
        <w:t>язок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кримськотатарської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релігійної</w:t>
      </w:r>
      <w:r w:rsidRPr="00626D23">
        <w:rPr>
          <w:rFonts w:ascii="Verdana" w:hAnsi="Verdana"/>
          <w:color w:val="000000"/>
          <w:shd w:val="clear" w:color="auto" w:fill="FFFFFF"/>
        </w:rPr>
        <w:t>-</w:t>
      </w:r>
      <w:r w:rsidRPr="00626D23">
        <w:rPr>
          <w:rFonts w:ascii="Verdana" w:hAnsi="Verdana" w:hint="eastAsia"/>
          <w:color w:val="000000"/>
          <w:shd w:val="clear" w:color="auto" w:fill="FFFFFF"/>
        </w:rPr>
        <w:t>світоглядної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канонічною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мусульманською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традицією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загальнотюркським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світом</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Одними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збору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польової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етнографічної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інформації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широко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застосовувались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загальноетнологічний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безпосереднього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спостереження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соціологічні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етапі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обробки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польової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інформації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отриманої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шляхом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проведення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маршрутно</w:t>
      </w:r>
      <w:r w:rsidRPr="00626D23">
        <w:rPr>
          <w:rFonts w:ascii="Verdana" w:hAnsi="Verdana"/>
          <w:color w:val="000000"/>
          <w:shd w:val="clear" w:color="auto" w:fill="FFFFFF"/>
        </w:rPr>
        <w:t>-</w:t>
      </w:r>
      <w:r w:rsidRPr="00626D23">
        <w:rPr>
          <w:rFonts w:ascii="Verdana" w:hAnsi="Verdana" w:hint="eastAsia"/>
          <w:color w:val="000000"/>
          <w:shd w:val="clear" w:color="auto" w:fill="FFFFFF"/>
        </w:rPr>
        <w:t>кустових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експедицій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використовувалися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типологізації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контент</w:t>
      </w:r>
      <w:r w:rsidRPr="00626D23">
        <w:rPr>
          <w:rFonts w:ascii="Verdana" w:hAnsi="Verdana"/>
          <w:color w:val="000000"/>
          <w:shd w:val="clear" w:color="auto" w:fill="FFFFFF"/>
        </w:rPr>
        <w:t>-</w:t>
      </w:r>
      <w:r w:rsidRPr="00626D23">
        <w:rPr>
          <w:rFonts w:ascii="Verdana" w:hAnsi="Verdana" w:hint="eastAsia"/>
          <w:color w:val="000000"/>
          <w:shd w:val="clear" w:color="auto" w:fill="FFFFFF"/>
        </w:rPr>
        <w:t>аналізу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порівняльно</w:t>
      </w:r>
      <w:r w:rsidRPr="00626D23">
        <w:rPr>
          <w:rFonts w:ascii="Verdana" w:hAnsi="Verdana"/>
          <w:color w:val="000000"/>
          <w:shd w:val="clear" w:color="auto" w:fill="FFFFFF"/>
        </w:rPr>
        <w:t>-</w:t>
      </w:r>
      <w:r w:rsidRPr="00626D23">
        <w:rPr>
          <w:rFonts w:ascii="Verdana" w:hAnsi="Verdana" w:hint="eastAsia"/>
          <w:color w:val="000000"/>
          <w:shd w:val="clear" w:color="auto" w:fill="FFFFFF"/>
        </w:rPr>
        <w:t>історичний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статистичний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допомогою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складені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статистичні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дані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розповсюдження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кримськотатарських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антропонімів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мірою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базується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власних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польових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матеріалах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автора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застосування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отримав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польової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безпосереднього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включеного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спостереження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також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інші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конкретні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методики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збору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польового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матеріалу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анкетування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інтерв</w:t>
      </w:r>
      <w:r w:rsidRPr="00626D23">
        <w:rPr>
          <w:rFonts w:ascii="Verdana" w:hAnsi="Verdana"/>
          <w:color w:val="000000"/>
          <w:shd w:val="clear" w:color="auto" w:fill="FFFFFF"/>
        </w:rPr>
        <w:t>'</w:t>
      </w:r>
      <w:r w:rsidRPr="00626D23">
        <w:rPr>
          <w:rFonts w:ascii="Verdana" w:hAnsi="Verdana" w:hint="eastAsia"/>
          <w:color w:val="000000"/>
          <w:shd w:val="clear" w:color="auto" w:fill="FFFFFF"/>
        </w:rPr>
        <w:t>ювання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Для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збору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матеріалу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спеціально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розроблено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застосовано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тематичний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запитальник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Наукова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новизна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дисертаційної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полягає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наступному</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вперше</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обіг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введені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терміни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азізізм</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дуваїзм</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визначено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докладно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охарактеризовано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їхню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роль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традиційній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обрядовості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культовій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практиці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досліджуваних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спільнот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простежено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обумовленість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зв</w:t>
      </w:r>
      <w:r w:rsidRPr="00626D23">
        <w:rPr>
          <w:rFonts w:ascii="Verdana" w:hAnsi="Verdana"/>
          <w:color w:val="000000"/>
          <w:shd w:val="clear" w:color="auto" w:fill="FFFFFF"/>
        </w:rPr>
        <w:t>'</w:t>
      </w:r>
      <w:r w:rsidRPr="00626D23">
        <w:rPr>
          <w:rFonts w:ascii="Verdana" w:hAnsi="Verdana" w:hint="eastAsia"/>
          <w:color w:val="000000"/>
          <w:shd w:val="clear" w:color="auto" w:fill="FFFFFF"/>
        </w:rPr>
        <w:t>язок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доісламськими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віруваннями</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матеріалів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власних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польових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автора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реконструйовано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поховальний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кочівників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простежено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еволюцію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охарактеризовано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немусульманський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складник</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розроблено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класифікацію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моделей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проаналізовано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еволюцію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контексті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дотримання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норм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використано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лінгвістичні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матеріали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антропонімії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причорноморських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виявлено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ступінь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цього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етносу</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обіг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введено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матеріали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польових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автора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здебільшого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аналогу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джерелах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літературі</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удосконалено</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походження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побутування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світогляді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практиці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вірувань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процесі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розвитку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тісно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переплелися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офіційною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ісламською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релігією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часто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самими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представниками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сприймаються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нерозривній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єдності</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уточнено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проникнення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процес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поширення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теренах</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отримало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подальший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розвиток</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розгляд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історіографічної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спадщини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вітчизняних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вчених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систематизація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писемних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залучення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лінгвістичних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джерел</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дозволило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повною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мірою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проаналізувати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погляди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Практичне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полягає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має</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певне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теоретичне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може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використана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подальших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галузі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етнологічної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Практичне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значення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отриманих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результатів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визначається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також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можливістю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використання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навчальному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процесі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вищих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середніх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навчальних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закладах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підготовці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спеціальних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спеціальністю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етнологія</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релігієзнавство</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курсів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методичних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посібників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підручників</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Отримані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результати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варто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використати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для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розробки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прогнозів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документів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законодавчих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актів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практичній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діяльності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регіональних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державних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органів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влади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районах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компактного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проживання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мусульманських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Їх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також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доцільно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використати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формуванні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експозицій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етнографічних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історико</w:t>
      </w:r>
      <w:r w:rsidRPr="00626D23">
        <w:rPr>
          <w:rFonts w:ascii="Verdana" w:hAnsi="Verdana"/>
          <w:color w:val="000000"/>
          <w:shd w:val="clear" w:color="auto" w:fill="FFFFFF"/>
        </w:rPr>
        <w:t>-</w:t>
      </w:r>
      <w:r w:rsidRPr="00626D23">
        <w:rPr>
          <w:rFonts w:ascii="Verdana" w:hAnsi="Verdana" w:hint="eastAsia"/>
          <w:color w:val="000000"/>
          <w:shd w:val="clear" w:color="auto" w:fill="FFFFFF"/>
        </w:rPr>
        <w:t>краєзнавчих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музеїв</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Апробація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результатів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Результати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включені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викладені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16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w:t>
      </w:r>
      <w:r w:rsidRPr="00626D23">
        <w:rPr>
          <w:rFonts w:ascii="Verdana" w:hAnsi="Verdana"/>
          <w:color w:val="000000"/>
          <w:shd w:val="clear" w:color="auto" w:fill="FFFFFF"/>
        </w:rPr>
        <w:t>-</w:t>
      </w:r>
      <w:r w:rsidRPr="00626D23">
        <w:rPr>
          <w:rFonts w:ascii="Verdana" w:hAnsi="Verdana" w:hint="eastAsia"/>
          <w:color w:val="000000"/>
          <w:shd w:val="clear" w:color="auto" w:fill="FFFFFF"/>
        </w:rPr>
        <w:t>практичних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конгресах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читаннях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Всеукраїнська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170-</w:t>
      </w:r>
      <w:r w:rsidRPr="00626D23">
        <w:rPr>
          <w:rFonts w:ascii="Verdana" w:hAnsi="Verdana" w:hint="eastAsia"/>
          <w:color w:val="000000"/>
          <w:shd w:val="clear" w:color="auto" w:fill="FFFFFF"/>
        </w:rPr>
        <w:t>річчя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корифея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народознавства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Петра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Васильовича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Іванова</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Харків</w:t>
      </w:r>
      <w:r w:rsidRPr="00626D23">
        <w:rPr>
          <w:rFonts w:ascii="Verdana" w:hAnsi="Verdana"/>
          <w:color w:val="000000"/>
          <w:shd w:val="clear" w:color="auto" w:fill="FFFFFF"/>
        </w:rPr>
        <w:t xml:space="preserve">, 1-2 </w:t>
      </w:r>
      <w:r w:rsidRPr="00626D23">
        <w:rPr>
          <w:rFonts w:ascii="Verdana" w:hAnsi="Verdana" w:hint="eastAsia"/>
          <w:color w:val="000000"/>
          <w:shd w:val="clear" w:color="auto" w:fill="FFFFFF"/>
        </w:rPr>
        <w:t>грудня</w:t>
      </w:r>
      <w:r w:rsidRPr="00626D23">
        <w:rPr>
          <w:rFonts w:ascii="Verdana" w:hAnsi="Verdana"/>
          <w:color w:val="000000"/>
          <w:shd w:val="clear" w:color="auto" w:fill="FFFFFF"/>
        </w:rPr>
        <w:t xml:space="preserve"> 2007 </w:t>
      </w:r>
      <w:r w:rsidRPr="00626D23">
        <w:rPr>
          <w:rFonts w:ascii="Verdana" w:hAnsi="Verdana" w:hint="eastAsia"/>
          <w:color w:val="000000"/>
          <w:shd w:val="clear" w:color="auto" w:fill="FFFFFF"/>
        </w:rPr>
        <w:t>р</w:t>
      </w:r>
      <w:r w:rsidRPr="00626D23">
        <w:rPr>
          <w:rFonts w:ascii="Verdana" w:hAnsi="Verdana"/>
          <w:color w:val="000000"/>
          <w:shd w:val="clear" w:color="auto" w:fill="FFFFFF"/>
        </w:rPr>
        <w:t>.); 64-</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звітна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студентська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факультету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Мечникова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Одеса</w:t>
      </w:r>
      <w:r w:rsidRPr="00626D23">
        <w:rPr>
          <w:rFonts w:ascii="Verdana" w:hAnsi="Verdana"/>
          <w:color w:val="000000"/>
          <w:shd w:val="clear" w:color="auto" w:fill="FFFFFF"/>
        </w:rPr>
        <w:t xml:space="preserve">, 22 </w:t>
      </w:r>
      <w:r w:rsidRPr="00626D23">
        <w:rPr>
          <w:rFonts w:ascii="Verdana" w:hAnsi="Verdana" w:hint="eastAsia"/>
          <w:color w:val="000000"/>
          <w:shd w:val="clear" w:color="auto" w:fill="FFFFFF"/>
        </w:rPr>
        <w:t>квітня</w:t>
      </w:r>
      <w:r w:rsidRPr="00626D23">
        <w:rPr>
          <w:rFonts w:ascii="Verdana" w:hAnsi="Verdana"/>
          <w:color w:val="000000"/>
          <w:shd w:val="clear" w:color="auto" w:fill="FFFFFF"/>
        </w:rPr>
        <w:t xml:space="preserve"> 2008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Православ</w:t>
      </w:r>
      <w:r w:rsidRPr="00626D23">
        <w:rPr>
          <w:rFonts w:ascii="Verdana" w:hAnsi="Verdana"/>
          <w:color w:val="000000"/>
          <w:shd w:val="clear" w:color="auto" w:fill="FFFFFF"/>
        </w:rPr>
        <w:t>'</w:t>
      </w:r>
      <w:r w:rsidRPr="00626D23">
        <w:rPr>
          <w:rFonts w:ascii="Verdana" w:hAnsi="Verdana" w:hint="eastAsia"/>
          <w:color w:val="000000"/>
          <w:shd w:val="clear" w:color="auto" w:fill="FFFFFF"/>
        </w:rPr>
        <w:t>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ідентичність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гагаузів</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Комрат</w:t>
      </w:r>
      <w:r w:rsidRPr="00626D23">
        <w:rPr>
          <w:rFonts w:ascii="Verdana" w:hAnsi="Verdana"/>
          <w:color w:val="000000"/>
          <w:shd w:val="clear" w:color="auto" w:fill="FFFFFF"/>
        </w:rPr>
        <w:t>-</w:t>
      </w:r>
      <w:r w:rsidRPr="00626D23">
        <w:rPr>
          <w:rFonts w:ascii="Verdana" w:hAnsi="Verdana" w:hint="eastAsia"/>
          <w:color w:val="000000"/>
          <w:shd w:val="clear" w:color="auto" w:fill="FFFFFF"/>
        </w:rPr>
        <w:t>Чадир</w:t>
      </w:r>
      <w:r w:rsidRPr="00626D23">
        <w:rPr>
          <w:rFonts w:ascii="Verdana" w:hAnsi="Verdana"/>
          <w:color w:val="000000"/>
          <w:shd w:val="clear" w:color="auto" w:fill="FFFFFF"/>
        </w:rPr>
        <w:t>-</w:t>
      </w:r>
      <w:r w:rsidRPr="00626D23">
        <w:rPr>
          <w:rFonts w:ascii="Verdana" w:hAnsi="Verdana" w:hint="eastAsia"/>
          <w:color w:val="000000"/>
          <w:shd w:val="clear" w:color="auto" w:fill="FFFFFF"/>
        </w:rPr>
        <w:t>Лунга</w:t>
      </w:r>
      <w:r w:rsidRPr="00626D23">
        <w:rPr>
          <w:rFonts w:ascii="Verdana" w:hAnsi="Verdana"/>
          <w:color w:val="000000"/>
          <w:shd w:val="clear" w:color="auto" w:fill="FFFFFF"/>
        </w:rPr>
        <w:t xml:space="preserve">, 6-8 </w:t>
      </w:r>
      <w:r w:rsidRPr="00626D23">
        <w:rPr>
          <w:rFonts w:ascii="Verdana" w:hAnsi="Verdana" w:hint="eastAsia"/>
          <w:color w:val="000000"/>
          <w:shd w:val="clear" w:color="auto" w:fill="FFFFFF"/>
        </w:rPr>
        <w:t>листопада</w:t>
      </w:r>
      <w:r w:rsidRPr="00626D23">
        <w:rPr>
          <w:rFonts w:ascii="Verdana" w:hAnsi="Verdana"/>
          <w:color w:val="000000"/>
          <w:shd w:val="clear" w:color="auto" w:fill="FFFFFF"/>
        </w:rPr>
        <w:t xml:space="preserve"> 2008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Спадщина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Омеляна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Пріцака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гуманітарні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науки</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Київ</w:t>
      </w:r>
      <w:r w:rsidRPr="00626D23">
        <w:rPr>
          <w:rFonts w:ascii="Verdana" w:hAnsi="Verdana"/>
          <w:color w:val="000000"/>
          <w:shd w:val="clear" w:color="auto" w:fill="FFFFFF"/>
        </w:rPr>
        <w:t xml:space="preserve">, 28-30 </w:t>
      </w:r>
      <w:r w:rsidRPr="00626D23">
        <w:rPr>
          <w:rFonts w:ascii="Verdana" w:hAnsi="Verdana" w:hint="eastAsia"/>
          <w:color w:val="000000"/>
          <w:shd w:val="clear" w:color="auto" w:fill="FFFFFF"/>
        </w:rPr>
        <w:t>травня</w:t>
      </w:r>
      <w:r w:rsidRPr="00626D23">
        <w:rPr>
          <w:rFonts w:ascii="Verdana" w:hAnsi="Verdana"/>
          <w:color w:val="000000"/>
          <w:shd w:val="clear" w:color="auto" w:fill="FFFFFF"/>
        </w:rPr>
        <w:t xml:space="preserve"> 2008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Проблеми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регіоналістики</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Чебоксари</w:t>
      </w:r>
      <w:r w:rsidRPr="00626D23">
        <w:rPr>
          <w:rFonts w:ascii="Verdana" w:hAnsi="Verdana"/>
          <w:color w:val="000000"/>
          <w:shd w:val="clear" w:color="auto" w:fill="FFFFFF"/>
        </w:rPr>
        <w:t xml:space="preserve">, 23 </w:t>
      </w:r>
      <w:r w:rsidRPr="00626D23">
        <w:rPr>
          <w:rFonts w:ascii="Verdana" w:hAnsi="Verdana" w:hint="eastAsia"/>
          <w:color w:val="000000"/>
          <w:shd w:val="clear" w:color="auto" w:fill="FFFFFF"/>
        </w:rPr>
        <w:t>травня</w:t>
      </w:r>
      <w:r w:rsidRPr="00626D23">
        <w:rPr>
          <w:rFonts w:ascii="Verdana" w:hAnsi="Verdana"/>
          <w:color w:val="000000"/>
          <w:shd w:val="clear" w:color="auto" w:fill="FFFFFF"/>
        </w:rPr>
        <w:t xml:space="preserve"> 2008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III </w:t>
      </w:r>
      <w:r w:rsidRPr="00626D23">
        <w:rPr>
          <w:rFonts w:ascii="Verdana" w:hAnsi="Verdana" w:hint="eastAsia"/>
          <w:color w:val="000000"/>
          <w:shd w:val="clear" w:color="auto" w:fill="FFFFFF"/>
        </w:rPr>
        <w:t>Російсько</w:t>
      </w:r>
      <w:r w:rsidRPr="00626D23">
        <w:rPr>
          <w:rFonts w:ascii="Verdana" w:hAnsi="Verdana"/>
          <w:color w:val="000000"/>
          <w:shd w:val="clear" w:color="auto" w:fill="FFFFFF"/>
        </w:rPr>
        <w:t>-</w:t>
      </w:r>
      <w:r w:rsidRPr="00626D23">
        <w:rPr>
          <w:rFonts w:ascii="Verdana" w:hAnsi="Verdana" w:hint="eastAsia"/>
          <w:color w:val="000000"/>
          <w:shd w:val="clear" w:color="auto" w:fill="FFFFFF"/>
        </w:rPr>
        <w:t>Молдавський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симпозіум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Курсом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Молдови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йде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курсом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розвитку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Традиції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інновації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соціонормативній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молдаван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гагаузів</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Комрат</w:t>
      </w:r>
      <w:r w:rsidRPr="00626D23">
        <w:rPr>
          <w:rFonts w:ascii="Verdana" w:hAnsi="Verdana"/>
          <w:color w:val="000000"/>
          <w:shd w:val="clear" w:color="auto" w:fill="FFFFFF"/>
        </w:rPr>
        <w:t xml:space="preserve">, 10 </w:t>
      </w:r>
      <w:r w:rsidRPr="00626D23">
        <w:rPr>
          <w:rFonts w:ascii="Verdana" w:hAnsi="Verdana" w:hint="eastAsia"/>
          <w:color w:val="000000"/>
          <w:shd w:val="clear" w:color="auto" w:fill="FFFFFF"/>
        </w:rPr>
        <w:t>жовтня</w:t>
      </w:r>
      <w:r w:rsidRPr="00626D23">
        <w:rPr>
          <w:rFonts w:ascii="Verdana" w:hAnsi="Verdana"/>
          <w:color w:val="000000"/>
          <w:shd w:val="clear" w:color="auto" w:fill="FFFFFF"/>
        </w:rPr>
        <w:t xml:space="preserve"> 2008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симпозіум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Трансформація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традиційної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умовах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глобалізації</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Одеса</w:t>
      </w:r>
      <w:r w:rsidRPr="00626D23">
        <w:rPr>
          <w:rFonts w:ascii="Verdana" w:hAnsi="Verdana"/>
          <w:color w:val="000000"/>
          <w:shd w:val="clear" w:color="auto" w:fill="FFFFFF"/>
        </w:rPr>
        <w:t xml:space="preserve">, 11-13 </w:t>
      </w:r>
      <w:r w:rsidRPr="00626D23">
        <w:rPr>
          <w:rFonts w:ascii="Verdana" w:hAnsi="Verdana" w:hint="eastAsia"/>
          <w:color w:val="000000"/>
          <w:shd w:val="clear" w:color="auto" w:fill="FFFFFF"/>
        </w:rPr>
        <w:t>вересня</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27 </w:t>
      </w:r>
      <w:r w:rsidRPr="00626D23">
        <w:rPr>
          <w:rFonts w:ascii="Verdana" w:hAnsi="Verdana" w:hint="eastAsia"/>
          <w:color w:val="000000"/>
          <w:shd w:val="clear" w:color="auto" w:fill="FFFFFF"/>
        </w:rPr>
        <w:t>міжнародні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читання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Культура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w:t>
      </w:r>
      <w:r w:rsidRPr="00626D23">
        <w:rPr>
          <w:rFonts w:ascii="Verdana" w:hAnsi="Verdana"/>
          <w:color w:val="000000"/>
          <w:shd w:val="clear" w:color="auto" w:fill="FFFFFF"/>
        </w:rPr>
        <w:t>'</w:t>
      </w:r>
      <w:r w:rsidRPr="00626D23">
        <w:rPr>
          <w:rFonts w:ascii="Verdana" w:hAnsi="Verdana" w:hint="eastAsia"/>
          <w:color w:val="000000"/>
          <w:shd w:val="clear" w:color="auto" w:fill="FFFFFF"/>
        </w:rPr>
        <w:t>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найдавніших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сьогодення</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Сімферополь</w:t>
      </w:r>
      <w:r w:rsidRPr="00626D23">
        <w:rPr>
          <w:rFonts w:ascii="Verdana" w:hAnsi="Verdana"/>
          <w:color w:val="000000"/>
          <w:shd w:val="clear" w:color="auto" w:fill="FFFFFF"/>
        </w:rPr>
        <w:t>-</w:t>
      </w:r>
      <w:r w:rsidRPr="00626D23">
        <w:rPr>
          <w:rFonts w:ascii="Verdana" w:hAnsi="Verdana" w:hint="eastAsia"/>
          <w:color w:val="000000"/>
          <w:shd w:val="clear" w:color="auto" w:fill="FFFFFF"/>
        </w:rPr>
        <w:t>Коктебель</w:t>
      </w:r>
      <w:r w:rsidRPr="00626D23">
        <w:rPr>
          <w:rFonts w:ascii="Verdana" w:hAnsi="Verdana"/>
          <w:color w:val="000000"/>
          <w:shd w:val="clear" w:color="auto" w:fill="FFFFFF"/>
        </w:rPr>
        <w:t xml:space="preserve">, 22-23 </w:t>
      </w:r>
      <w:r w:rsidRPr="00626D23">
        <w:rPr>
          <w:rFonts w:ascii="Verdana" w:hAnsi="Verdana" w:hint="eastAsia"/>
          <w:color w:val="000000"/>
          <w:shd w:val="clear" w:color="auto" w:fill="FFFFFF"/>
        </w:rPr>
        <w:t>квітня</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XIII </w:t>
      </w:r>
      <w:r w:rsidRPr="00626D23">
        <w:rPr>
          <w:rFonts w:ascii="Verdana" w:hAnsi="Verdana" w:hint="eastAsia"/>
          <w:color w:val="000000"/>
          <w:shd w:val="clear" w:color="auto" w:fill="FFFFFF"/>
        </w:rPr>
        <w:t>Сходознавчі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читання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Київ</w:t>
      </w:r>
      <w:r w:rsidRPr="00626D23">
        <w:rPr>
          <w:rFonts w:ascii="Verdana" w:hAnsi="Verdana"/>
          <w:color w:val="000000"/>
          <w:shd w:val="clear" w:color="auto" w:fill="FFFFFF"/>
        </w:rPr>
        <w:t xml:space="preserve">, 22-23 </w:t>
      </w:r>
      <w:r w:rsidRPr="00626D23">
        <w:rPr>
          <w:rFonts w:ascii="Verdana" w:hAnsi="Verdana" w:hint="eastAsia"/>
          <w:color w:val="000000"/>
          <w:shd w:val="clear" w:color="auto" w:fill="FFFFFF"/>
        </w:rPr>
        <w:t>жовтня</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року</w:t>
      </w:r>
      <w:r w:rsidRPr="00626D23">
        <w:rPr>
          <w:rFonts w:ascii="Verdana" w:hAnsi="Verdana"/>
          <w:color w:val="000000"/>
          <w:shd w:val="clear" w:color="auto" w:fill="FFFFFF"/>
        </w:rPr>
        <w:t xml:space="preserve">); XVII </w:t>
      </w:r>
      <w:r w:rsidRPr="00626D23">
        <w:rPr>
          <w:rFonts w:ascii="Verdana" w:hAnsi="Verdana" w:hint="eastAsia"/>
          <w:color w:val="000000"/>
          <w:shd w:val="clear" w:color="auto" w:fill="FFFFFF"/>
        </w:rPr>
        <w:t>Сходознавчі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читання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Тюркський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цивілізаційних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просторах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Євразії</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Київ</w:t>
      </w:r>
      <w:r w:rsidRPr="00626D23">
        <w:rPr>
          <w:rFonts w:ascii="Verdana" w:hAnsi="Verdana"/>
          <w:color w:val="000000"/>
          <w:shd w:val="clear" w:color="auto" w:fill="FFFFFF"/>
        </w:rPr>
        <w:t xml:space="preserve">, 16-18 </w:t>
      </w:r>
      <w:r w:rsidRPr="00626D23">
        <w:rPr>
          <w:rFonts w:ascii="Verdana" w:hAnsi="Verdana" w:hint="eastAsia"/>
          <w:color w:val="000000"/>
          <w:shd w:val="clear" w:color="auto" w:fill="FFFFFF"/>
        </w:rPr>
        <w:t>жовтня</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Всеукраїнська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Ісламська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цивілізація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сучасність</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Київ</w:t>
      </w:r>
      <w:r w:rsidRPr="00626D23">
        <w:rPr>
          <w:rFonts w:ascii="Verdana" w:hAnsi="Verdana"/>
          <w:color w:val="000000"/>
          <w:shd w:val="clear" w:color="auto" w:fill="FFFFFF"/>
        </w:rPr>
        <w:t xml:space="preserve">, 25 </w:t>
      </w:r>
      <w:r w:rsidRPr="00626D23">
        <w:rPr>
          <w:rFonts w:ascii="Verdana" w:hAnsi="Verdana" w:hint="eastAsia"/>
          <w:color w:val="000000"/>
          <w:shd w:val="clear" w:color="auto" w:fill="FFFFFF"/>
        </w:rPr>
        <w:t>березня</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Всеукраїнська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w:t>
      </w:r>
      <w:r w:rsidRPr="00626D23">
        <w:rPr>
          <w:rFonts w:ascii="Verdana" w:hAnsi="Verdana"/>
          <w:color w:val="000000"/>
          <w:shd w:val="clear" w:color="auto" w:fill="FFFFFF"/>
        </w:rPr>
        <w:t>-</w:t>
      </w:r>
      <w:r w:rsidRPr="00626D23">
        <w:rPr>
          <w:rFonts w:ascii="Verdana" w:hAnsi="Verdana" w:hint="eastAsia"/>
          <w:color w:val="000000"/>
          <w:shd w:val="clear" w:color="auto" w:fill="FFFFFF"/>
        </w:rPr>
        <w:t>практична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Сучасні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процеси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релігійному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житті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Одеса</w:t>
      </w:r>
      <w:r w:rsidRPr="00626D23">
        <w:rPr>
          <w:rFonts w:ascii="Verdana" w:hAnsi="Verdana"/>
          <w:color w:val="000000"/>
          <w:shd w:val="clear" w:color="auto" w:fill="FFFFFF"/>
        </w:rPr>
        <w:t xml:space="preserve">, 19-20 </w:t>
      </w:r>
      <w:r w:rsidRPr="00626D23">
        <w:rPr>
          <w:rFonts w:ascii="Verdana" w:hAnsi="Verdana" w:hint="eastAsia"/>
          <w:color w:val="000000"/>
          <w:shd w:val="clear" w:color="auto" w:fill="FFFFFF"/>
        </w:rPr>
        <w:t>березня</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w:t>
      </w:r>
      <w:r w:rsidRPr="00626D23">
        <w:rPr>
          <w:rFonts w:ascii="Verdana" w:hAnsi="Verdana"/>
          <w:color w:val="000000"/>
          <w:shd w:val="clear" w:color="auto" w:fill="FFFFFF"/>
        </w:rPr>
        <w:t>-</w:t>
      </w:r>
      <w:r w:rsidRPr="00626D23">
        <w:rPr>
          <w:rFonts w:ascii="Verdana" w:hAnsi="Verdana" w:hint="eastAsia"/>
          <w:color w:val="000000"/>
          <w:shd w:val="clear" w:color="auto" w:fill="FFFFFF"/>
        </w:rPr>
        <w:t>практична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Іслам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Росії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її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межами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суспільство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культура</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Магас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Республіка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Інгушетія</w:t>
      </w:r>
      <w:r w:rsidRPr="00626D23">
        <w:rPr>
          <w:rFonts w:ascii="Verdana" w:hAnsi="Verdana"/>
          <w:color w:val="000000"/>
          <w:shd w:val="clear" w:color="auto" w:fill="FFFFFF"/>
        </w:rPr>
        <w:t xml:space="preserve">, 22-23 </w:t>
      </w:r>
      <w:r w:rsidRPr="00626D23">
        <w:rPr>
          <w:rFonts w:ascii="Verdana" w:hAnsi="Verdana" w:hint="eastAsia"/>
          <w:color w:val="000000"/>
          <w:shd w:val="clear" w:color="auto" w:fill="FFFFFF"/>
        </w:rPr>
        <w:t>жовтня</w:t>
      </w:r>
      <w:r w:rsidRPr="00626D23">
        <w:rPr>
          <w:rFonts w:ascii="Verdana" w:hAnsi="Verdana"/>
          <w:color w:val="000000"/>
          <w:shd w:val="clear" w:color="auto" w:fill="FFFFFF"/>
        </w:rPr>
        <w:t xml:space="preserve"> 2011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Етнічна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глобалізованому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світі</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Одеса</w:t>
      </w:r>
      <w:r w:rsidRPr="00626D23">
        <w:rPr>
          <w:rFonts w:ascii="Verdana" w:hAnsi="Verdana"/>
          <w:color w:val="000000"/>
          <w:shd w:val="clear" w:color="auto" w:fill="FFFFFF"/>
        </w:rPr>
        <w:t xml:space="preserve">, 1-2 </w:t>
      </w:r>
      <w:r w:rsidRPr="00626D23">
        <w:rPr>
          <w:rFonts w:ascii="Verdana" w:hAnsi="Verdana" w:hint="eastAsia"/>
          <w:color w:val="000000"/>
          <w:shd w:val="clear" w:color="auto" w:fill="FFFFFF"/>
        </w:rPr>
        <w:t>лютого</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w:t>
      </w:r>
      <w:r w:rsidRPr="00626D23">
        <w:rPr>
          <w:rFonts w:ascii="Verdana" w:hAnsi="Verdana"/>
          <w:color w:val="000000"/>
          <w:shd w:val="clear" w:color="auto" w:fill="FFFFFF"/>
        </w:rPr>
        <w:t>-</w:t>
      </w:r>
      <w:r w:rsidRPr="00626D23">
        <w:rPr>
          <w:rFonts w:ascii="Verdana" w:hAnsi="Verdana" w:hint="eastAsia"/>
          <w:color w:val="000000"/>
          <w:shd w:val="clear" w:color="auto" w:fill="FFFFFF"/>
        </w:rPr>
        <w:t>практична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Значення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w:t>
      </w:r>
      <w:r w:rsidRPr="00626D23">
        <w:rPr>
          <w:rFonts w:ascii="Verdana" w:hAnsi="Verdana"/>
          <w:color w:val="000000"/>
          <w:shd w:val="clear" w:color="auto" w:fill="FFFFFF"/>
        </w:rPr>
        <w:t>-</w:t>
      </w:r>
      <w:r w:rsidRPr="00626D23">
        <w:rPr>
          <w:rFonts w:ascii="Verdana" w:hAnsi="Verdana" w:hint="eastAsia"/>
          <w:color w:val="000000"/>
          <w:shd w:val="clear" w:color="auto" w:fill="FFFFFF"/>
        </w:rPr>
        <w:t>інтелектуальної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спадщини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Мухаммеда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Асада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осмисленні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актуальних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проблем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розвитку</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Київ</w:t>
      </w:r>
      <w:r w:rsidRPr="00626D23">
        <w:rPr>
          <w:rFonts w:ascii="Verdana" w:hAnsi="Verdana"/>
          <w:color w:val="000000"/>
          <w:shd w:val="clear" w:color="auto" w:fill="FFFFFF"/>
        </w:rPr>
        <w:t xml:space="preserve">, 16 </w:t>
      </w:r>
      <w:r w:rsidRPr="00626D23">
        <w:rPr>
          <w:rFonts w:ascii="Verdana" w:hAnsi="Verdana" w:hint="eastAsia"/>
          <w:color w:val="000000"/>
          <w:shd w:val="clear" w:color="auto" w:fill="FFFFFF"/>
        </w:rPr>
        <w:t>травня</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III </w:t>
      </w:r>
      <w:r w:rsidRPr="00626D23">
        <w:rPr>
          <w:rFonts w:ascii="Verdana" w:hAnsi="Verdana" w:hint="eastAsia"/>
          <w:color w:val="000000"/>
          <w:shd w:val="clear" w:color="auto" w:fill="FFFFFF"/>
        </w:rPr>
        <w:t>Міжнародна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w:t>
      </w:r>
      <w:r w:rsidRPr="00626D23">
        <w:rPr>
          <w:rFonts w:ascii="Verdana" w:hAnsi="Verdana"/>
          <w:color w:val="000000"/>
          <w:shd w:val="clear" w:color="auto" w:fill="FFFFFF"/>
        </w:rPr>
        <w:t>-</w:t>
      </w:r>
      <w:r w:rsidRPr="00626D23">
        <w:rPr>
          <w:rFonts w:ascii="Verdana" w:hAnsi="Verdana" w:hint="eastAsia"/>
          <w:color w:val="000000"/>
          <w:shd w:val="clear" w:color="auto" w:fill="FFFFFF"/>
        </w:rPr>
        <w:t>практична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Іслам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ісламознавство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Україні</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Донецьк</w:t>
      </w:r>
      <w:r w:rsidRPr="00626D23">
        <w:rPr>
          <w:rFonts w:ascii="Verdana" w:hAnsi="Verdana"/>
          <w:color w:val="000000"/>
          <w:shd w:val="clear" w:color="auto" w:fill="FFFFFF"/>
        </w:rPr>
        <w:t xml:space="preserve">, 19 </w:t>
      </w:r>
      <w:r w:rsidRPr="00626D23">
        <w:rPr>
          <w:rFonts w:ascii="Verdana" w:hAnsi="Verdana" w:hint="eastAsia"/>
          <w:color w:val="000000"/>
          <w:shd w:val="clear" w:color="auto" w:fill="FFFFFF"/>
        </w:rPr>
        <w:t>вересня</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р</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Автор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стала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лауреатом</w:t>
      </w:r>
      <w:r w:rsidRPr="00626D23">
        <w:rPr>
          <w:rFonts w:ascii="Verdana" w:hAnsi="Verdana"/>
          <w:color w:val="000000"/>
          <w:shd w:val="clear" w:color="auto" w:fill="FFFFFF"/>
        </w:rPr>
        <w:t xml:space="preserve"> IV-</w:t>
      </w:r>
      <w:r w:rsidRPr="00626D23">
        <w:rPr>
          <w:rFonts w:ascii="Verdana" w:hAnsi="Verdana" w:hint="eastAsia"/>
          <w:color w:val="000000"/>
          <w:shd w:val="clear" w:color="auto" w:fill="FFFFFF"/>
        </w:rPr>
        <w:t>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Всеукраїнського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конкурсу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ісламознавчих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молодих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вчених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Агатангела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Буджаці</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призером</w:t>
      </w:r>
      <w:r w:rsidRPr="00626D23">
        <w:rPr>
          <w:rFonts w:ascii="Verdana" w:hAnsi="Verdana"/>
          <w:color w:val="000000"/>
          <w:shd w:val="clear" w:color="auto" w:fill="FFFFFF"/>
        </w:rPr>
        <w:t xml:space="preserve"> VI-</w:t>
      </w:r>
      <w:r w:rsidRPr="00626D23">
        <w:rPr>
          <w:rFonts w:ascii="Verdana" w:hAnsi="Verdana" w:hint="eastAsia"/>
          <w:color w:val="000000"/>
          <w:shd w:val="clear" w:color="auto" w:fill="FFFFFF"/>
        </w:rPr>
        <w:t>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Всеукраїнського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конкурсу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ісламознавчих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молодих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вчених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Агатангела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Побутовий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hint="eastAsia"/>
          <w:color w:val="000000"/>
          <w:shd w:val="clear" w:color="auto" w:fill="FFFFFF"/>
        </w:rPr>
        <w:t>»</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lang w:val="en-US"/>
        </w:rPr>
      </w:pPr>
      <w:r w:rsidRPr="00626D23">
        <w:rPr>
          <w:rFonts w:ascii="Verdana" w:hAnsi="Verdana" w:hint="eastAsia"/>
          <w:color w:val="000000"/>
          <w:shd w:val="clear" w:color="auto" w:fill="FFFFFF"/>
        </w:rPr>
        <w:t>Автор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стала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учасником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проекту</w:t>
      </w:r>
      <w:r w:rsidRPr="00626D23">
        <w:rPr>
          <w:rFonts w:ascii="Verdana" w:hAnsi="Verdana"/>
          <w:color w:val="000000"/>
          <w:shd w:val="clear" w:color="auto" w:fill="FFFFFF"/>
        </w:rPr>
        <w:t xml:space="preserve"> HESP ReSET, </w:t>
      </w:r>
      <w:r w:rsidRPr="00626D23">
        <w:rPr>
          <w:rFonts w:ascii="Verdana" w:hAnsi="Verdana" w:hint="eastAsia"/>
          <w:color w:val="000000"/>
          <w:shd w:val="clear" w:color="auto" w:fill="FFFFFF"/>
        </w:rPr>
        <w:t>діяльність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якого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спрямована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підтримку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розробку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удосконалення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викладання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вищій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школі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галузі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релігієзнавства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ісламознавства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реалізації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цього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проекту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брала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участь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семінарів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Islam: Religious and Social Practices. </w:t>
      </w:r>
      <w:r w:rsidRPr="00626D23">
        <w:rPr>
          <w:rFonts w:ascii="Verdana" w:hAnsi="Verdana"/>
          <w:color w:val="000000"/>
          <w:shd w:val="clear" w:color="auto" w:fill="FFFFFF"/>
          <w:lang w:val="en-US"/>
        </w:rPr>
        <w:t>Universality and Locality</w:t>
      </w:r>
      <w:r w:rsidRPr="00626D23">
        <w:rPr>
          <w:rFonts w:ascii="Verdana" w:hAnsi="Verdana" w:hint="eastAsia"/>
          <w:color w:val="000000"/>
          <w:shd w:val="clear" w:color="auto" w:fill="FFFFFF"/>
          <w:lang w:val="en-US"/>
        </w:rPr>
        <w:t>»</w:t>
      </w:r>
      <w:r w:rsidRPr="00626D23">
        <w:rPr>
          <w:rFonts w:ascii="Verdana" w:hAnsi="Verdana"/>
          <w:color w:val="000000"/>
          <w:shd w:val="clear" w:color="auto" w:fill="FFFFFF"/>
          <w:lang w:val="en-US"/>
        </w:rPr>
        <w:t xml:space="preserve">, 1-14 </w:t>
      </w:r>
      <w:r w:rsidRPr="00626D23">
        <w:rPr>
          <w:rFonts w:ascii="Verdana" w:hAnsi="Verdana" w:hint="eastAsia"/>
          <w:color w:val="000000"/>
          <w:shd w:val="clear" w:color="auto" w:fill="FFFFFF"/>
        </w:rPr>
        <w:t>липня</w:t>
      </w:r>
      <w:r w:rsidRPr="00626D23">
        <w:rPr>
          <w:rFonts w:ascii="Verdana" w:hAnsi="Verdana"/>
          <w:color w:val="000000"/>
          <w:shd w:val="clear" w:color="auto" w:fill="FFFFFF"/>
          <w:lang w:val="en-US"/>
        </w:rPr>
        <w:t xml:space="preserve"> 2011 </w:t>
      </w:r>
      <w:r w:rsidRPr="00626D23">
        <w:rPr>
          <w:rFonts w:ascii="Verdana" w:hAnsi="Verdana" w:hint="eastAsia"/>
          <w:color w:val="000000"/>
          <w:shd w:val="clear" w:color="auto" w:fill="FFFFFF"/>
        </w:rPr>
        <w:t>р</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Ізмір</w:t>
      </w:r>
      <w:r w:rsidRPr="00626D23">
        <w:rPr>
          <w:rFonts w:ascii="Verdana" w:hAnsi="Verdana"/>
          <w:color w:val="000000"/>
          <w:shd w:val="clear" w:color="auto" w:fill="FFFFFF"/>
          <w:lang w:val="en-US"/>
        </w:rPr>
        <w:t>-</w:t>
      </w:r>
      <w:r w:rsidRPr="00626D23">
        <w:rPr>
          <w:rFonts w:ascii="Verdana" w:hAnsi="Verdana" w:hint="eastAsia"/>
          <w:color w:val="000000"/>
          <w:shd w:val="clear" w:color="auto" w:fill="FFFFFF"/>
        </w:rPr>
        <w:t>Стамбул</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Туреччина</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lang w:val="en-US"/>
        </w:rPr>
        <w:t>«</w:t>
      </w:r>
      <w:r w:rsidRPr="00626D23">
        <w:rPr>
          <w:rFonts w:ascii="Verdana" w:hAnsi="Verdana"/>
          <w:color w:val="000000"/>
          <w:shd w:val="clear" w:color="auto" w:fill="FFFFFF"/>
          <w:lang w:val="en-US"/>
        </w:rPr>
        <w:t>Islamic education and Islamic studies: between devotional pedagogy and Academic teaching/ research</w:t>
      </w:r>
      <w:r w:rsidRPr="00626D23">
        <w:rPr>
          <w:rFonts w:ascii="Verdana" w:hAnsi="Verdana" w:hint="eastAsia"/>
          <w:color w:val="000000"/>
          <w:shd w:val="clear" w:color="auto" w:fill="FFFFFF"/>
          <w:lang w:val="en-US"/>
        </w:rPr>
        <w:t>»</w:t>
      </w:r>
      <w:r w:rsidRPr="00626D23">
        <w:rPr>
          <w:rFonts w:ascii="Verdana" w:hAnsi="Verdana"/>
          <w:color w:val="000000"/>
          <w:shd w:val="clear" w:color="auto" w:fill="FFFFFF"/>
          <w:lang w:val="en-US"/>
        </w:rPr>
        <w:t xml:space="preserve">, 29 </w:t>
      </w:r>
      <w:r w:rsidRPr="00626D23">
        <w:rPr>
          <w:rFonts w:ascii="Verdana" w:hAnsi="Verdana" w:hint="eastAsia"/>
          <w:color w:val="000000"/>
          <w:shd w:val="clear" w:color="auto" w:fill="FFFFFF"/>
        </w:rPr>
        <w:t>квітня</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lang w:val="en-US"/>
        </w:rPr>
        <w:t>–</w:t>
      </w:r>
      <w:r w:rsidRPr="00626D23">
        <w:rPr>
          <w:rFonts w:ascii="Verdana" w:hAnsi="Verdana"/>
          <w:color w:val="000000"/>
          <w:shd w:val="clear" w:color="auto" w:fill="FFFFFF"/>
          <w:lang w:val="en-US"/>
        </w:rPr>
        <w:t xml:space="preserve"> 9 </w:t>
      </w:r>
      <w:r w:rsidRPr="00626D23">
        <w:rPr>
          <w:rFonts w:ascii="Verdana" w:hAnsi="Verdana" w:hint="eastAsia"/>
          <w:color w:val="000000"/>
          <w:shd w:val="clear" w:color="auto" w:fill="FFFFFF"/>
        </w:rPr>
        <w:t>травня</w:t>
      </w:r>
      <w:r w:rsidRPr="00626D23">
        <w:rPr>
          <w:rFonts w:ascii="Verdana" w:hAnsi="Verdana"/>
          <w:color w:val="000000"/>
          <w:shd w:val="clear" w:color="auto" w:fill="FFFFFF"/>
          <w:lang w:val="en-US"/>
        </w:rPr>
        <w:t xml:space="preserve"> 2013, </w:t>
      </w:r>
      <w:r w:rsidRPr="00626D23">
        <w:rPr>
          <w:rFonts w:ascii="Verdana" w:hAnsi="Verdana" w:hint="eastAsia"/>
          <w:color w:val="000000"/>
          <w:shd w:val="clear" w:color="auto" w:fill="FFFFFF"/>
        </w:rPr>
        <w:t>Баку</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Азербайджан</w:t>
      </w:r>
      <w:r w:rsidRPr="00626D23">
        <w:rPr>
          <w:rFonts w:ascii="Verdana" w:hAnsi="Verdana"/>
          <w:color w:val="000000"/>
          <w:shd w:val="clear" w:color="auto" w:fill="FFFFFF"/>
          <w:lang w:val="en-US"/>
        </w:rPr>
        <w:t>.</w:t>
      </w:r>
    </w:p>
    <w:p w:rsidR="00626D23" w:rsidRPr="00626D23" w:rsidRDefault="00626D23" w:rsidP="00626D23">
      <w:pPr>
        <w:rPr>
          <w:rFonts w:ascii="Verdana" w:hAnsi="Verdana"/>
          <w:color w:val="000000"/>
          <w:shd w:val="clear" w:color="auto" w:fill="FFFFFF"/>
          <w:lang w:val="en-US"/>
        </w:rPr>
      </w:pPr>
      <w:r w:rsidRPr="00626D23">
        <w:rPr>
          <w:rFonts w:ascii="Verdana" w:hAnsi="Verdana" w:hint="eastAsia"/>
          <w:color w:val="000000"/>
          <w:shd w:val="clear" w:color="auto" w:fill="FFFFFF"/>
        </w:rPr>
        <w:t>Публікації</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Основні</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положення</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зміст</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дисертації</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викладено</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lang w:val="en-US"/>
        </w:rPr>
        <w:t xml:space="preserve"> 17 </w:t>
      </w:r>
      <w:r w:rsidRPr="00626D23">
        <w:rPr>
          <w:rFonts w:ascii="Verdana" w:hAnsi="Verdana" w:hint="eastAsia"/>
          <w:color w:val="000000"/>
          <w:shd w:val="clear" w:color="auto" w:fill="FFFFFF"/>
        </w:rPr>
        <w:t>опублікованих</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статтях</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загальним</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обсягом</w:t>
      </w:r>
      <w:r w:rsidRPr="00626D23">
        <w:rPr>
          <w:rFonts w:ascii="Verdana" w:hAnsi="Verdana"/>
          <w:color w:val="000000"/>
          <w:shd w:val="clear" w:color="auto" w:fill="FFFFFF"/>
          <w:lang w:val="en-US"/>
        </w:rPr>
        <w:t xml:space="preserve"> 7,9 </w:t>
      </w:r>
      <w:r w:rsidRPr="00626D23">
        <w:rPr>
          <w:rFonts w:ascii="Verdana" w:hAnsi="Verdana" w:hint="eastAsia"/>
          <w:color w:val="000000"/>
          <w:shd w:val="clear" w:color="auto" w:fill="FFFFFF"/>
        </w:rPr>
        <w:t>д</w:t>
      </w:r>
      <w:r w:rsidRPr="00626D23">
        <w:rPr>
          <w:rFonts w:ascii="Verdana" w:hAnsi="Verdana"/>
          <w:color w:val="000000"/>
          <w:shd w:val="clear" w:color="auto" w:fill="FFFFFF"/>
          <w:lang w:val="en-US"/>
        </w:rPr>
        <w:t>.</w:t>
      </w:r>
      <w:r w:rsidRPr="00626D23">
        <w:rPr>
          <w:rFonts w:ascii="Verdana" w:hAnsi="Verdana" w:hint="eastAsia"/>
          <w:color w:val="000000"/>
          <w:shd w:val="clear" w:color="auto" w:fill="FFFFFF"/>
        </w:rPr>
        <w:t>а</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lang w:val="en-US"/>
        </w:rPr>
        <w:t>–</w:t>
      </w:r>
      <w:r w:rsidRPr="00626D23">
        <w:rPr>
          <w:rFonts w:ascii="Verdana" w:hAnsi="Verdana"/>
          <w:color w:val="000000"/>
          <w:shd w:val="clear" w:color="auto" w:fill="FFFFFF"/>
          <w:lang w:val="en-US"/>
        </w:rPr>
        <w:t xml:space="preserve"> 5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статей</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фахових</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виданнях</w:t>
      </w:r>
      <w:r w:rsidRPr="00626D23">
        <w:rPr>
          <w:rFonts w:ascii="Verdana" w:hAnsi="Verdana"/>
          <w:color w:val="000000"/>
          <w:shd w:val="clear" w:color="auto" w:fill="FFFFFF"/>
          <w:lang w:val="en-US"/>
        </w:rPr>
        <w:t xml:space="preserve"> (2,1 </w:t>
      </w:r>
      <w:r w:rsidRPr="00626D23">
        <w:rPr>
          <w:rFonts w:ascii="Verdana" w:hAnsi="Verdana" w:hint="eastAsia"/>
          <w:color w:val="000000"/>
          <w:shd w:val="clear" w:color="auto" w:fill="FFFFFF"/>
        </w:rPr>
        <w:t>д</w:t>
      </w:r>
      <w:r w:rsidRPr="00626D23">
        <w:rPr>
          <w:rFonts w:ascii="Verdana" w:hAnsi="Verdana"/>
          <w:color w:val="000000"/>
          <w:shd w:val="clear" w:color="auto" w:fill="FFFFFF"/>
          <w:lang w:val="en-US"/>
        </w:rPr>
        <w:t>.</w:t>
      </w:r>
      <w:r w:rsidRPr="00626D23">
        <w:rPr>
          <w:rFonts w:ascii="Verdana" w:hAnsi="Verdana" w:hint="eastAsia"/>
          <w:color w:val="000000"/>
          <w:shd w:val="clear" w:color="auto" w:fill="FFFFFF"/>
        </w:rPr>
        <w:t>а</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тому</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числі</w:t>
      </w:r>
      <w:r w:rsidRPr="00626D23">
        <w:rPr>
          <w:rFonts w:ascii="Verdana" w:hAnsi="Verdana"/>
          <w:color w:val="000000"/>
          <w:shd w:val="clear" w:color="auto" w:fill="FFFFFF"/>
          <w:lang w:val="en-US"/>
        </w:rPr>
        <w:t xml:space="preserve"> 4 </w:t>
      </w:r>
      <w:r w:rsidRPr="00626D23">
        <w:rPr>
          <w:rFonts w:ascii="Verdana" w:hAnsi="Verdana" w:hint="eastAsia"/>
          <w:color w:val="000000"/>
          <w:shd w:val="clear" w:color="auto" w:fill="FFFFFF"/>
        </w:rPr>
        <w:t>у</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вітчизняних</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фахових</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виданнях</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одна</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іноземному</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виданні</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lang w:val="en-US"/>
        </w:rPr>
        <w:t xml:space="preserve"> 12 </w:t>
      </w:r>
      <w:r w:rsidRPr="00626D23">
        <w:rPr>
          <w:rFonts w:ascii="Verdana" w:hAnsi="Verdana" w:hint="eastAsia"/>
          <w:color w:val="000000"/>
          <w:shd w:val="clear" w:color="auto" w:fill="FFFFFF"/>
        </w:rPr>
        <w:t>матеріалів</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тез</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доповідей</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на</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lang w:val="en-US"/>
        </w:rPr>
        <w:t xml:space="preserve"> </w:t>
      </w:r>
      <w:r w:rsidRPr="00626D23">
        <w:rPr>
          <w:rFonts w:ascii="Verdana" w:hAnsi="Verdana" w:hint="eastAsia"/>
          <w:color w:val="000000"/>
          <w:shd w:val="clear" w:color="auto" w:fill="FFFFFF"/>
        </w:rPr>
        <w:t>конференціях</w:t>
      </w:r>
      <w:r w:rsidRPr="00626D23">
        <w:rPr>
          <w:rFonts w:ascii="Verdana" w:hAnsi="Verdana"/>
          <w:color w:val="000000"/>
          <w:shd w:val="clear" w:color="auto" w:fill="FFFFFF"/>
          <w:lang w:val="en-US"/>
        </w:rPr>
        <w:t xml:space="preserve"> (5, 7 </w:t>
      </w:r>
      <w:r w:rsidRPr="00626D23">
        <w:rPr>
          <w:rFonts w:ascii="Verdana" w:hAnsi="Verdana" w:hint="eastAsia"/>
          <w:color w:val="000000"/>
          <w:shd w:val="clear" w:color="auto" w:fill="FFFFFF"/>
        </w:rPr>
        <w:t>д</w:t>
      </w:r>
      <w:r w:rsidRPr="00626D23">
        <w:rPr>
          <w:rFonts w:ascii="Verdana" w:hAnsi="Verdana"/>
          <w:color w:val="000000"/>
          <w:shd w:val="clear" w:color="auto" w:fill="FFFFFF"/>
          <w:lang w:val="en-US"/>
        </w:rPr>
        <w:t>.</w:t>
      </w:r>
      <w:r w:rsidRPr="00626D23">
        <w:rPr>
          <w:rFonts w:ascii="Verdana" w:hAnsi="Verdana" w:hint="eastAsia"/>
          <w:color w:val="000000"/>
          <w:shd w:val="clear" w:color="auto" w:fill="FFFFFF"/>
        </w:rPr>
        <w:t>а</w:t>
      </w:r>
      <w:r w:rsidRPr="00626D23">
        <w:rPr>
          <w:rFonts w:ascii="Verdana" w:hAnsi="Verdana"/>
          <w:color w:val="000000"/>
          <w:shd w:val="clear" w:color="auto" w:fill="FFFFFF"/>
          <w:lang w:val="en-US"/>
        </w:rPr>
        <w:t>.).</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Статті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опубліковані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фахових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виданнях</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Концепция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словаря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личных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имен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ногайцев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Северного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Причерноморья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Приазовья</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Культура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народов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Причерноморья</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Крымский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научный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центр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Украины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Таврический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национальный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университет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Вернадского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Межвузовский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центр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Крым</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174.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w:t>
      </w:r>
      <w:r w:rsidRPr="00626D23">
        <w:rPr>
          <w:rFonts w:ascii="Verdana" w:hAnsi="Verdana"/>
          <w:color w:val="000000"/>
          <w:shd w:val="clear" w:color="auto" w:fill="FFFFFF"/>
        </w:rPr>
        <w:t xml:space="preserve">. 2.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69-71.</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2. </w:t>
      </w: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Аширгельди</w:t>
      </w:r>
      <w:r w:rsidRPr="00626D23">
        <w:rPr>
          <w:rFonts w:ascii="Verdana" w:hAnsi="Verdana"/>
          <w:color w:val="000000"/>
          <w:shd w:val="clear" w:color="auto" w:fill="FFFFFF"/>
        </w:rPr>
        <w:t>-</w:t>
      </w:r>
      <w:r w:rsidRPr="00626D23">
        <w:rPr>
          <w:rFonts w:ascii="Verdana" w:hAnsi="Verdana" w:hint="eastAsia"/>
          <w:color w:val="000000"/>
          <w:shd w:val="clear" w:color="auto" w:fill="FFFFFF"/>
        </w:rPr>
        <w:t>гизи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питання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настанов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харчування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ЗІФ</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Одеський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Мечникова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2011.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Вип</w:t>
      </w:r>
      <w:r w:rsidRPr="00626D23">
        <w:rPr>
          <w:rFonts w:ascii="Verdana" w:hAnsi="Verdana"/>
          <w:color w:val="000000"/>
          <w:shd w:val="clear" w:color="auto" w:fill="FFFFFF"/>
        </w:rPr>
        <w:t xml:space="preserve">. 22.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28-38.</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3. </w:t>
      </w: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Етапи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проникнення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Буджак</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Етнічна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Європи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Збірник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праць</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Київський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Шевченка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2014.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Вип</w:t>
      </w:r>
      <w:r w:rsidRPr="00626D23">
        <w:rPr>
          <w:rFonts w:ascii="Verdana" w:hAnsi="Verdana"/>
          <w:color w:val="000000"/>
          <w:shd w:val="clear" w:color="auto" w:fill="FFFFFF"/>
        </w:rPr>
        <w:t xml:space="preserve">. 44.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37-42.</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4.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Религиозные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верования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ногайцев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Северного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Причерноморья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записках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путешественников</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Revista de etnologie și culturologie / Academia de </w:t>
      </w:r>
      <w:r w:rsidRPr="00626D23">
        <w:rPr>
          <w:rFonts w:ascii="Verdana" w:hAnsi="Verdana" w:hint="eastAsia"/>
          <w:color w:val="000000"/>
          <w:shd w:val="clear" w:color="auto" w:fill="FFFFFF"/>
        </w:rPr>
        <w:t>Ş</w:t>
      </w:r>
      <w:r w:rsidRPr="00626D23">
        <w:rPr>
          <w:rFonts w:ascii="Verdana" w:hAnsi="Verdana"/>
          <w:color w:val="000000"/>
          <w:shd w:val="clear" w:color="auto" w:fill="FFFFFF"/>
        </w:rPr>
        <w:t>tiin</w:t>
      </w:r>
      <w:r w:rsidRPr="00626D23">
        <w:rPr>
          <w:rFonts w:ascii="Verdana" w:hAnsi="Verdana" w:hint="eastAsia"/>
          <w:color w:val="000000"/>
          <w:shd w:val="clear" w:color="auto" w:fill="FFFFFF"/>
        </w:rPr>
        <w:t>ţ</w:t>
      </w:r>
      <w:r w:rsidRPr="00626D23">
        <w:rPr>
          <w:rFonts w:ascii="Verdana" w:hAnsi="Verdana"/>
          <w:color w:val="000000"/>
          <w:shd w:val="clear" w:color="auto" w:fill="FFFFFF"/>
        </w:rPr>
        <w:t xml:space="preserve">e a Moldovei, Institutul Patrimoniului Cultural, Centrul de Etnologie / Col. red. Svetlana Procop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Chișin</w:t>
      </w:r>
      <w:r w:rsidRPr="00626D23">
        <w:rPr>
          <w:rFonts w:ascii="Verdana" w:hAnsi="Verdana" w:hint="eastAsia"/>
          <w:color w:val="000000"/>
          <w:shd w:val="clear" w:color="auto" w:fill="FFFFFF"/>
        </w:rPr>
        <w:t>ă</w:t>
      </w:r>
      <w:r w:rsidRPr="00626D23">
        <w:rPr>
          <w:rFonts w:ascii="Verdana" w:hAnsi="Verdana"/>
          <w:color w:val="000000"/>
          <w:shd w:val="clear" w:color="auto" w:fill="FFFFFF"/>
        </w:rPr>
        <w:t xml:space="preserve">u: Notograf Prim SPL, 2010.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Volumul VII.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S. 54-58.</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5. </w:t>
      </w: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питання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вивчення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духовної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Буджацької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Орди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історіографічний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огляд</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Гуржіївські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читання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Збірник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праць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Черкаси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Чабаненко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2014-2015.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Вип</w:t>
      </w:r>
      <w:r w:rsidRPr="00626D23">
        <w:rPr>
          <w:rFonts w:ascii="Verdana" w:hAnsi="Verdana"/>
          <w:color w:val="000000"/>
          <w:shd w:val="clear" w:color="auto" w:fill="FFFFFF"/>
        </w:rPr>
        <w:t xml:space="preserve">. 8-9.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9-11.</w:t>
      </w:r>
    </w:p>
    <w:p w:rsidR="00626D23" w:rsidRPr="00626D23" w:rsidRDefault="00626D23" w:rsidP="00626D23">
      <w:pPr>
        <w:rPr>
          <w:rFonts w:ascii="Verdana" w:hAnsi="Verdana"/>
          <w:color w:val="000000"/>
          <w:shd w:val="clear" w:color="auto" w:fill="FFFFFF"/>
        </w:rPr>
      </w:pPr>
      <w:r w:rsidRPr="00626D23">
        <w:rPr>
          <w:rFonts w:ascii="Verdana" w:hAnsi="Verdana" w:hint="eastAsia"/>
          <w:color w:val="000000"/>
          <w:shd w:val="clear" w:color="auto" w:fill="FFFFFF"/>
        </w:rPr>
        <w:t>Праці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що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додатково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відображають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результати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дисертації</w:t>
      </w:r>
      <w:r w:rsidRPr="00626D23">
        <w:rPr>
          <w:rFonts w:ascii="Verdana" w:hAnsi="Verdana"/>
          <w:color w:val="000000"/>
          <w:shd w:val="clear" w:color="auto" w:fill="FFFFFF"/>
        </w:rPr>
        <w:t>:</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6.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Антропонимия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религиозные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верования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ногайцев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Буджакской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Орды</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Лукоморье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этнология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история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Северо</w:t>
      </w:r>
      <w:r w:rsidRPr="00626D23">
        <w:rPr>
          <w:rFonts w:ascii="Verdana" w:hAnsi="Verdana"/>
          <w:color w:val="000000"/>
          <w:shd w:val="clear" w:color="auto" w:fill="FFFFFF"/>
        </w:rPr>
        <w:t>-</w:t>
      </w:r>
      <w:r w:rsidRPr="00626D23">
        <w:rPr>
          <w:rFonts w:ascii="Verdana" w:hAnsi="Verdana" w:hint="eastAsia"/>
          <w:color w:val="000000"/>
          <w:shd w:val="clear" w:color="auto" w:fill="FFFFFF"/>
        </w:rPr>
        <w:t>Западного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Причерноморья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Одесса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Издательский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Паллада</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2008.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Вып</w:t>
      </w:r>
      <w:r w:rsidRPr="00626D23">
        <w:rPr>
          <w:rFonts w:ascii="Verdana" w:hAnsi="Verdana"/>
          <w:color w:val="000000"/>
          <w:shd w:val="clear" w:color="auto" w:fill="FFFFFF"/>
        </w:rPr>
        <w:t xml:space="preserve">. 2.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119-126.</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7.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проблеме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изучения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религиозных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верований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ногайцев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Буджакской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Орды</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Аль</w:t>
      </w:r>
      <w:r w:rsidRPr="00626D23">
        <w:rPr>
          <w:rFonts w:ascii="Verdana" w:hAnsi="Verdana"/>
          <w:color w:val="000000"/>
          <w:shd w:val="clear" w:color="auto" w:fill="FFFFFF"/>
        </w:rPr>
        <w:t>-</w:t>
      </w:r>
      <w:r w:rsidRPr="00626D23">
        <w:rPr>
          <w:rFonts w:ascii="Verdana" w:hAnsi="Verdana" w:hint="eastAsia"/>
          <w:color w:val="000000"/>
          <w:shd w:val="clear" w:color="auto" w:fill="FFFFFF"/>
        </w:rPr>
        <w:t>Калям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Збірка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праць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УЦІД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Бібліотека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ісламознавства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Донецьк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Донбас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УЦІД</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Вип</w:t>
      </w:r>
      <w:r w:rsidRPr="00626D23">
        <w:rPr>
          <w:rFonts w:ascii="Verdana" w:hAnsi="Verdana"/>
          <w:color w:val="000000"/>
          <w:shd w:val="clear" w:color="auto" w:fill="FFFFFF"/>
        </w:rPr>
        <w:t xml:space="preserve">. 2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101-109.</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8.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Религиозные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верования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ногайцев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Буджакской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Орды</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Матеріали</w:t>
      </w:r>
      <w:r w:rsidRPr="00626D23">
        <w:rPr>
          <w:rFonts w:ascii="Verdana" w:hAnsi="Verdana"/>
          <w:color w:val="000000"/>
          <w:shd w:val="clear" w:color="auto" w:fill="FFFFFF"/>
        </w:rPr>
        <w:t xml:space="preserve"> 64-</w:t>
      </w:r>
      <w:r w:rsidRPr="00626D23">
        <w:rPr>
          <w:rFonts w:ascii="Verdana" w:hAnsi="Verdana" w:hint="eastAsia"/>
          <w:color w:val="000000"/>
          <w:shd w:val="clear" w:color="auto" w:fill="FFFFFF"/>
        </w:rPr>
        <w:t>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звітної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студентської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історичного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факультету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Мечникова</w:t>
      </w:r>
      <w:r w:rsidRPr="00626D23">
        <w:rPr>
          <w:rFonts w:ascii="Verdana" w:hAnsi="Verdana"/>
          <w:color w:val="000000"/>
          <w:shd w:val="clear" w:color="auto" w:fill="FFFFFF"/>
        </w:rPr>
        <w:t xml:space="preserve">. 22 </w:t>
      </w:r>
      <w:r w:rsidRPr="00626D23">
        <w:rPr>
          <w:rFonts w:ascii="Verdana" w:hAnsi="Verdana" w:hint="eastAsia"/>
          <w:color w:val="000000"/>
          <w:shd w:val="clear" w:color="auto" w:fill="FFFFFF"/>
        </w:rPr>
        <w:t>квітня</w:t>
      </w:r>
      <w:r w:rsidRPr="00626D23">
        <w:rPr>
          <w:rFonts w:ascii="Verdana" w:hAnsi="Verdana"/>
          <w:color w:val="000000"/>
          <w:shd w:val="clear" w:color="auto" w:fill="FFFFFF"/>
        </w:rPr>
        <w:t xml:space="preserve"> 2008 </w:t>
      </w:r>
      <w:r w:rsidRPr="00626D23">
        <w:rPr>
          <w:rFonts w:ascii="Verdana" w:hAnsi="Verdana" w:hint="eastAsia"/>
          <w:color w:val="000000"/>
          <w:shd w:val="clear" w:color="auto" w:fill="FFFFFF"/>
        </w:rPr>
        <w:t>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2008.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56-60.</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9.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Материалы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словарю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личных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имен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ногайцев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Северного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Причерноморья</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Лукоморье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этнология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история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Северо</w:t>
      </w:r>
      <w:r w:rsidRPr="00626D23">
        <w:rPr>
          <w:rFonts w:ascii="Verdana" w:hAnsi="Verdana"/>
          <w:color w:val="000000"/>
          <w:shd w:val="clear" w:color="auto" w:fill="FFFFFF"/>
        </w:rPr>
        <w:t>-</w:t>
      </w:r>
      <w:r w:rsidRPr="00626D23">
        <w:rPr>
          <w:rFonts w:ascii="Verdana" w:hAnsi="Verdana" w:hint="eastAsia"/>
          <w:color w:val="000000"/>
          <w:shd w:val="clear" w:color="auto" w:fill="FFFFFF"/>
        </w:rPr>
        <w:t>Западного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Причерноморья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Одесса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Издательский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Паллада</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Вып</w:t>
      </w:r>
      <w:r w:rsidRPr="00626D23">
        <w:rPr>
          <w:rFonts w:ascii="Verdana" w:hAnsi="Verdana"/>
          <w:color w:val="000000"/>
          <w:shd w:val="clear" w:color="auto" w:fill="FFFFFF"/>
        </w:rPr>
        <w:t xml:space="preserve">. 3.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.134-155.</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10.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Особенности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погребального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обряда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крымских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XIII </w:t>
      </w:r>
      <w:r w:rsidRPr="00626D23">
        <w:rPr>
          <w:rFonts w:ascii="Verdana" w:hAnsi="Verdana" w:hint="eastAsia"/>
          <w:color w:val="000000"/>
          <w:shd w:val="clear" w:color="auto" w:fill="FFFFFF"/>
        </w:rPr>
        <w:t>Сходознавчі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читання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Тези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доповідей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конференції</w:t>
      </w:r>
      <w:r w:rsidRPr="00626D23">
        <w:rPr>
          <w:rFonts w:ascii="Verdana" w:hAnsi="Verdana"/>
          <w:color w:val="000000"/>
          <w:shd w:val="clear" w:color="auto" w:fill="FFFFFF"/>
        </w:rPr>
        <w:t xml:space="preserve"> (22</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23 </w:t>
      </w:r>
      <w:r w:rsidRPr="00626D23">
        <w:rPr>
          <w:rFonts w:ascii="Verdana" w:hAnsi="Verdana" w:hint="eastAsia"/>
          <w:color w:val="000000"/>
          <w:shd w:val="clear" w:color="auto" w:fill="FFFFFF"/>
        </w:rPr>
        <w:t>жовтня</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року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w:t>
      </w:r>
      <w:r w:rsidRPr="00626D23">
        <w:rPr>
          <w:rFonts w:ascii="Verdana" w:hAnsi="Verdana" w:hint="eastAsia"/>
          <w:color w:val="000000"/>
          <w:shd w:val="clear" w:color="auto" w:fill="FFFFFF"/>
        </w:rPr>
        <w:t>ï</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НАН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Інститут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сходознавства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50</w:t>
      </w:r>
      <w:r w:rsidRPr="00626D23">
        <w:rPr>
          <w:rFonts w:ascii="Verdana" w:hAnsi="Verdana" w:hint="eastAsia"/>
          <w:color w:val="000000"/>
          <w:shd w:val="clear" w:color="auto" w:fill="FFFFFF"/>
        </w:rPr>
        <w:t>–</w:t>
      </w:r>
      <w:r w:rsidRPr="00626D23">
        <w:rPr>
          <w:rFonts w:ascii="Verdana" w:hAnsi="Verdana"/>
          <w:color w:val="000000"/>
          <w:shd w:val="clear" w:color="auto" w:fill="FFFFFF"/>
        </w:rPr>
        <w:t>52.</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11.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История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ислама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Буджаке</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Ісламська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цивілізація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історія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сучасність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Іслам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Європі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вчора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сьогодні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завтра</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учасників</w:t>
      </w:r>
      <w:r w:rsidRPr="00626D23">
        <w:rPr>
          <w:rFonts w:ascii="Verdana" w:hAnsi="Verdana"/>
          <w:color w:val="000000"/>
          <w:shd w:val="clear" w:color="auto" w:fill="FFFFFF"/>
        </w:rPr>
        <w:t xml:space="preserve"> IV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V </w:t>
      </w:r>
      <w:r w:rsidRPr="00626D23">
        <w:rPr>
          <w:rFonts w:ascii="Verdana" w:hAnsi="Verdana" w:hint="eastAsia"/>
          <w:color w:val="000000"/>
          <w:shd w:val="clear" w:color="auto" w:fill="FFFFFF"/>
        </w:rPr>
        <w:t>всеукраїнських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конкурсів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ісламознавчих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молодих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учених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Ансар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Фаудейшн</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115-132.</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12.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Бытовой</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крымских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Аль</w:t>
      </w:r>
      <w:r w:rsidRPr="00626D23">
        <w:rPr>
          <w:rFonts w:ascii="Verdana" w:hAnsi="Verdana"/>
          <w:color w:val="000000"/>
          <w:shd w:val="clear" w:color="auto" w:fill="FFFFFF"/>
        </w:rPr>
        <w:t>-</w:t>
      </w:r>
      <w:r w:rsidRPr="00626D23">
        <w:rPr>
          <w:rFonts w:ascii="Verdana" w:hAnsi="Verdana" w:hint="eastAsia"/>
          <w:color w:val="000000"/>
          <w:shd w:val="clear" w:color="auto" w:fill="FFFFFF"/>
        </w:rPr>
        <w:t>Калям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Збірка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праць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УЦІД</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Бібліотека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ісламознавства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Донецьк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Донбас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УЦІД</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Вип</w:t>
      </w:r>
      <w:r w:rsidRPr="00626D23">
        <w:rPr>
          <w:rFonts w:ascii="Verdana" w:hAnsi="Verdana"/>
          <w:color w:val="000000"/>
          <w:shd w:val="clear" w:color="auto" w:fill="FFFFFF"/>
        </w:rPr>
        <w:t xml:space="preserve">. 1.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313-331.</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13. </w:t>
      </w: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Аширгельди</w:t>
      </w:r>
      <w:r w:rsidRPr="00626D23">
        <w:rPr>
          <w:rFonts w:ascii="Verdana" w:hAnsi="Verdana"/>
          <w:color w:val="000000"/>
          <w:shd w:val="clear" w:color="auto" w:fill="FFFFFF"/>
        </w:rPr>
        <w:t>-</w:t>
      </w:r>
      <w:r w:rsidRPr="00626D23">
        <w:rPr>
          <w:rFonts w:ascii="Verdana" w:hAnsi="Verdana" w:hint="eastAsia"/>
          <w:color w:val="000000"/>
          <w:shd w:val="clear" w:color="auto" w:fill="FFFFFF"/>
        </w:rPr>
        <w:t>гизи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Деякі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особливості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сучасної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кримськотатарської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антропонімії</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Худайбердиєва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Етнічна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глобалізованому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Збірка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праць</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Першої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студентів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аспірантів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молодих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вчених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присвяченої</w:t>
      </w:r>
      <w:r w:rsidRPr="00626D23">
        <w:rPr>
          <w:rFonts w:ascii="Verdana" w:hAnsi="Verdana"/>
          <w:color w:val="000000"/>
          <w:shd w:val="clear" w:color="auto" w:fill="FFFFFF"/>
        </w:rPr>
        <w:t xml:space="preserve"> 20-</w:t>
      </w:r>
      <w:r w:rsidRPr="00626D23">
        <w:rPr>
          <w:rFonts w:ascii="Verdana" w:hAnsi="Verdana" w:hint="eastAsia"/>
          <w:color w:val="000000"/>
          <w:shd w:val="clear" w:color="auto" w:fill="FFFFFF"/>
        </w:rPr>
        <w:t>річчю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кафедри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етнології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національного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університету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Мечникова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Освіта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України</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196-206.</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14.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Домусульманские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верования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крымских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XVII </w:t>
      </w:r>
      <w:r w:rsidRPr="00626D23">
        <w:rPr>
          <w:rFonts w:ascii="Verdana" w:hAnsi="Verdana" w:hint="eastAsia"/>
          <w:color w:val="000000"/>
          <w:shd w:val="clear" w:color="auto" w:fill="FFFFFF"/>
        </w:rPr>
        <w:t>Сходознавчі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читання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Тюркський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світ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цивілізаційних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просторах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Євразії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Тези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доповідей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міжнародної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наукової</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конференції</w:t>
      </w:r>
      <w:r w:rsidRPr="00626D23">
        <w:rPr>
          <w:rFonts w:ascii="Verdana" w:hAnsi="Verdana"/>
          <w:color w:val="000000"/>
          <w:shd w:val="clear" w:color="auto" w:fill="FFFFFF"/>
        </w:rPr>
        <w:t xml:space="preserve"> (16</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18 </w:t>
      </w:r>
      <w:r w:rsidRPr="00626D23">
        <w:rPr>
          <w:rFonts w:ascii="Verdana" w:hAnsi="Verdana" w:hint="eastAsia"/>
          <w:color w:val="000000"/>
          <w:shd w:val="clear" w:color="auto" w:fill="FFFFFF"/>
        </w:rPr>
        <w:t>жовтня</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року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Ки</w:t>
      </w:r>
      <w:r w:rsidRPr="00626D23">
        <w:rPr>
          <w:rFonts w:ascii="Verdana" w:hAnsi="Verdana" w:hint="eastAsia"/>
          <w:color w:val="000000"/>
          <w:shd w:val="clear" w:color="auto" w:fill="FFFFFF"/>
        </w:rPr>
        <w:t>ï</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НАН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Інститут</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сходознавства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Кримського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2013.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54</w:t>
      </w:r>
      <w:r w:rsidRPr="00626D23">
        <w:rPr>
          <w:rFonts w:ascii="Verdana" w:hAnsi="Verdana" w:hint="eastAsia"/>
          <w:color w:val="000000"/>
          <w:shd w:val="clear" w:color="auto" w:fill="FFFFFF"/>
        </w:rPr>
        <w:t>–</w:t>
      </w:r>
      <w:r w:rsidRPr="00626D23">
        <w:rPr>
          <w:rFonts w:ascii="Verdana" w:hAnsi="Verdana"/>
          <w:color w:val="000000"/>
          <w:shd w:val="clear" w:color="auto" w:fill="FFFFFF"/>
        </w:rPr>
        <w:t>55.</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15.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Мусульманские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предписания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системе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питания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крымских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татар</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Ислам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России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ее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пределами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история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общество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культура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Сборник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материалов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международной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научной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конференции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посвященной</w:t>
      </w:r>
      <w:r w:rsidRPr="00626D23">
        <w:rPr>
          <w:rFonts w:ascii="Verdana" w:hAnsi="Verdana"/>
          <w:color w:val="000000"/>
          <w:shd w:val="clear" w:color="auto" w:fill="FFFFFF"/>
        </w:rPr>
        <w:t xml:space="preserve"> 100-</w:t>
      </w:r>
      <w:r w:rsidRPr="00626D23">
        <w:rPr>
          <w:rFonts w:ascii="Verdana" w:hAnsi="Verdana" w:hint="eastAsia"/>
          <w:color w:val="000000"/>
          <w:shd w:val="clear" w:color="auto" w:fill="FFFFFF"/>
        </w:rPr>
        <w:t>летию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дня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кончины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выдающегося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религиозного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деятеля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шейха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Батал</w:t>
      </w:r>
      <w:r w:rsidRPr="00626D23">
        <w:rPr>
          <w:rFonts w:ascii="Verdana" w:hAnsi="Verdana"/>
          <w:color w:val="000000"/>
          <w:shd w:val="clear" w:color="auto" w:fill="FFFFFF"/>
        </w:rPr>
        <w:t>-</w:t>
      </w:r>
      <w:r w:rsidRPr="00626D23">
        <w:rPr>
          <w:rFonts w:ascii="Verdana" w:hAnsi="Verdana" w:hint="eastAsia"/>
          <w:color w:val="000000"/>
          <w:shd w:val="clear" w:color="auto" w:fill="FFFFFF"/>
        </w:rPr>
        <w:t>хаджи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Белхароева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СПб</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Магас</w:t>
      </w:r>
      <w:r w:rsidRPr="00626D23">
        <w:rPr>
          <w:rFonts w:ascii="Verdana" w:hAnsi="Verdana"/>
          <w:color w:val="000000"/>
          <w:shd w:val="clear" w:color="auto" w:fill="FFFFFF"/>
        </w:rPr>
        <w:t xml:space="preserve">, 2011.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546-552.</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16.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Всеукраинская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научная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конференция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Петр</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Васильевич</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Иванов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корифей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украинского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народоведения</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Лукоморье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этнология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история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Северо</w:t>
      </w:r>
      <w:r w:rsidRPr="00626D23">
        <w:rPr>
          <w:rFonts w:ascii="Verdana" w:hAnsi="Verdana"/>
          <w:color w:val="000000"/>
          <w:shd w:val="clear" w:color="auto" w:fill="FFFFFF"/>
        </w:rPr>
        <w:t>-</w:t>
      </w:r>
      <w:r w:rsidRPr="00626D23">
        <w:rPr>
          <w:rFonts w:ascii="Verdana" w:hAnsi="Verdana" w:hint="eastAsia"/>
          <w:color w:val="000000"/>
          <w:shd w:val="clear" w:color="auto" w:fill="FFFFFF"/>
        </w:rPr>
        <w:t>Западного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Причерноморья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Одесса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Издательский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Паллада</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2008.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Вып</w:t>
      </w:r>
      <w:r w:rsidRPr="00626D23">
        <w:rPr>
          <w:rFonts w:ascii="Verdana" w:hAnsi="Verdana"/>
          <w:color w:val="000000"/>
          <w:shd w:val="clear" w:color="auto" w:fill="FFFFFF"/>
        </w:rPr>
        <w:t xml:space="preserve">. 2.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 221-225.</w:t>
      </w:r>
    </w:p>
    <w:p w:rsidR="00626D23" w:rsidRPr="00626D23" w:rsidRDefault="00626D23" w:rsidP="00626D23">
      <w:pPr>
        <w:rPr>
          <w:rFonts w:ascii="Verdana" w:hAnsi="Verdana"/>
          <w:color w:val="000000"/>
          <w:shd w:val="clear" w:color="auto" w:fill="FFFFFF"/>
        </w:rPr>
      </w:pPr>
      <w:r w:rsidRPr="00626D23">
        <w:rPr>
          <w:rFonts w:ascii="Verdana" w:hAnsi="Verdana"/>
          <w:color w:val="000000"/>
          <w:shd w:val="clear" w:color="auto" w:fill="FFFFFF"/>
        </w:rPr>
        <w:t xml:space="preserve">17.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Аширгельды</w:t>
      </w:r>
      <w:r w:rsidRPr="00626D23">
        <w:rPr>
          <w:rFonts w:ascii="Verdana" w:hAnsi="Verdana"/>
          <w:color w:val="000000"/>
          <w:shd w:val="clear" w:color="auto" w:fill="FFFFFF"/>
        </w:rPr>
        <w:t>-</w:t>
      </w:r>
      <w:r w:rsidRPr="00626D23">
        <w:rPr>
          <w:rFonts w:ascii="Verdana" w:hAnsi="Verdana" w:hint="eastAsia"/>
          <w:color w:val="000000"/>
          <w:shd w:val="clear" w:color="auto" w:fill="FFFFFF"/>
        </w:rPr>
        <w:t>гызы</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IV </w:t>
      </w:r>
      <w:r w:rsidRPr="00626D23">
        <w:rPr>
          <w:rFonts w:ascii="Verdana" w:hAnsi="Verdana" w:hint="eastAsia"/>
          <w:color w:val="000000"/>
          <w:shd w:val="clear" w:color="auto" w:fill="FFFFFF"/>
        </w:rPr>
        <w:t>Всеукраинский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конкурс</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исламоведческих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исследований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молодых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ученых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Агатангела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Крымского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Исламская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цивилизация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история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современность</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Оксана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Худайбердыева</w:t>
      </w:r>
      <w:r w:rsidRPr="00626D23">
        <w:rPr>
          <w:rFonts w:ascii="Verdana" w:hAnsi="Verdana"/>
          <w:color w:val="000000"/>
          <w:shd w:val="clear" w:color="auto" w:fill="FFFFFF"/>
        </w:rPr>
        <w:t xml:space="preserve"> // </w:t>
      </w:r>
      <w:r w:rsidRPr="00626D23">
        <w:rPr>
          <w:rFonts w:ascii="Verdana" w:hAnsi="Verdana" w:hint="eastAsia"/>
          <w:color w:val="000000"/>
          <w:shd w:val="clear" w:color="auto" w:fill="FFFFFF"/>
        </w:rPr>
        <w:t>Лукоморье</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археология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этнология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история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Северо</w:t>
      </w:r>
      <w:r w:rsidRPr="00626D23">
        <w:rPr>
          <w:rFonts w:ascii="Verdana" w:hAnsi="Verdana"/>
          <w:color w:val="000000"/>
          <w:shd w:val="clear" w:color="auto" w:fill="FFFFFF"/>
        </w:rPr>
        <w:t>-</w:t>
      </w:r>
      <w:r w:rsidRPr="00626D23">
        <w:rPr>
          <w:rFonts w:ascii="Verdana" w:hAnsi="Verdana" w:hint="eastAsia"/>
          <w:color w:val="000000"/>
          <w:shd w:val="clear" w:color="auto" w:fill="FFFFFF"/>
        </w:rPr>
        <w:t>Западного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Причерноморья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Одесса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Издательский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дом</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w:t>
      </w:r>
      <w:r w:rsidRPr="00626D23">
        <w:rPr>
          <w:rFonts w:ascii="Verdana" w:hAnsi="Verdana" w:hint="eastAsia"/>
          <w:color w:val="000000"/>
          <w:shd w:val="clear" w:color="auto" w:fill="FFFFFF"/>
        </w:rPr>
        <w:t>Паллада</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2009.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Вып</w:t>
      </w:r>
      <w:r w:rsidRPr="00626D23">
        <w:rPr>
          <w:rFonts w:ascii="Verdana" w:hAnsi="Verdana"/>
          <w:color w:val="000000"/>
          <w:shd w:val="clear" w:color="auto" w:fill="FFFFFF"/>
        </w:rPr>
        <w:t xml:space="preserve">. 3. </w:t>
      </w:r>
      <w:r w:rsidRPr="00626D23">
        <w:rPr>
          <w:rFonts w:ascii="Verdana" w:hAnsi="Verdana" w:hint="eastAsia"/>
          <w:color w:val="000000"/>
          <w:shd w:val="clear" w:color="auto" w:fill="FFFFFF"/>
        </w:rPr>
        <w:t>–</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w:t>
      </w:r>
      <w:r w:rsidRPr="00626D23">
        <w:rPr>
          <w:rFonts w:ascii="Verdana" w:hAnsi="Verdana"/>
          <w:color w:val="000000"/>
          <w:shd w:val="clear" w:color="auto" w:fill="FFFFFF"/>
        </w:rPr>
        <w:t>.426-429.</w:t>
      </w:r>
    </w:p>
    <w:p w:rsidR="00575EB8" w:rsidRDefault="00626D23" w:rsidP="00626D23">
      <w:pPr>
        <w:rPr>
          <w:rFonts w:ascii="Verdana" w:hAnsi="Verdana"/>
          <w:color w:val="000000"/>
          <w:shd w:val="clear" w:color="auto" w:fill="FFFFFF"/>
          <w:lang w:val="en-US"/>
        </w:rPr>
      </w:pPr>
      <w:r w:rsidRPr="00626D23">
        <w:rPr>
          <w:rFonts w:ascii="Verdana" w:hAnsi="Verdana" w:hint="eastAsia"/>
          <w:color w:val="000000"/>
          <w:shd w:val="clear" w:color="auto" w:fill="FFFFFF"/>
        </w:rPr>
        <w:t>Структура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обумовлена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поставленими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завданнями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складається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вступу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чотирьох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розділів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висновків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списку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джерел</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літератури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а</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також</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додатків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запитальник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список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особистих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імен</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w:t>
      </w:r>
      <w:r w:rsidRPr="00626D23">
        <w:rPr>
          <w:rFonts w:ascii="Verdana" w:hAnsi="Verdana"/>
          <w:color w:val="000000"/>
          <w:shd w:val="clear" w:color="auto" w:fill="FFFFFF"/>
        </w:rPr>
        <w:t>-</w:t>
      </w:r>
      <w:r w:rsidRPr="00626D23">
        <w:rPr>
          <w:rFonts w:ascii="Verdana" w:hAnsi="Verdana" w:hint="eastAsia"/>
          <w:color w:val="000000"/>
          <w:shd w:val="clear" w:color="auto" w:fill="FFFFFF"/>
        </w:rPr>
        <w:t>причорноморських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ногайців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Європейські</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карти</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Північного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Причорномор’я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середньовічних</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часів</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Бібліографія</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містить</w:t>
      </w:r>
      <w:r w:rsidRPr="00626D23">
        <w:rPr>
          <w:rFonts w:ascii="Verdana" w:hAnsi="Verdana"/>
          <w:color w:val="000000"/>
          <w:shd w:val="clear" w:color="auto" w:fill="FFFFFF"/>
        </w:rPr>
        <w:t xml:space="preserve"> 421 </w:t>
      </w:r>
      <w:r w:rsidRPr="00626D23">
        <w:rPr>
          <w:rFonts w:ascii="Verdana" w:hAnsi="Verdana" w:hint="eastAsia"/>
          <w:color w:val="000000"/>
          <w:shd w:val="clear" w:color="auto" w:fill="FFFFFF"/>
        </w:rPr>
        <w:t>позицію</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Обсяг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основного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тексту</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дисертаційного</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дослідження</w:t>
      </w:r>
      <w:r w:rsidRPr="00626D23">
        <w:rPr>
          <w:rFonts w:ascii="Verdana" w:hAnsi="Verdana"/>
          <w:color w:val="000000"/>
          <w:shd w:val="clear" w:color="auto" w:fill="FFFFFF"/>
        </w:rPr>
        <w:t xml:space="preserve"> 208 </w:t>
      </w:r>
      <w:r w:rsidRPr="00626D23">
        <w:rPr>
          <w:rFonts w:ascii="Verdana" w:hAnsi="Verdana" w:hint="eastAsia"/>
          <w:color w:val="000000"/>
          <w:shd w:val="clear" w:color="auto" w:fill="FFFFFF"/>
        </w:rPr>
        <w:t>сторінок</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загальний</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обсяг</w:t>
      </w:r>
      <w:r w:rsidRPr="00626D23">
        <w:rPr>
          <w:rFonts w:ascii="Verdana" w:hAnsi="Verdana"/>
          <w:color w:val="000000"/>
          <w:shd w:val="clear" w:color="auto" w:fill="FFFFFF"/>
        </w:rPr>
        <w:t xml:space="preserve"> </w:t>
      </w:r>
      <w:r w:rsidRPr="00626D23">
        <w:rPr>
          <w:rFonts w:ascii="Verdana" w:hAnsi="Verdana" w:hint="eastAsia"/>
          <w:color w:val="000000"/>
          <w:shd w:val="clear" w:color="auto" w:fill="FFFFFF"/>
        </w:rPr>
        <w:t>роботи</w:t>
      </w:r>
      <w:r w:rsidRPr="00626D23">
        <w:rPr>
          <w:rFonts w:ascii="Verdana" w:hAnsi="Verdana"/>
          <w:color w:val="000000"/>
          <w:shd w:val="clear" w:color="auto" w:fill="FFFFFF"/>
        </w:rPr>
        <w:t xml:space="preserve"> 288 </w:t>
      </w:r>
      <w:r w:rsidRPr="00626D23">
        <w:rPr>
          <w:rFonts w:ascii="Verdana" w:hAnsi="Verdana" w:hint="eastAsia"/>
          <w:color w:val="000000"/>
          <w:shd w:val="clear" w:color="auto" w:fill="FFFFFF"/>
        </w:rPr>
        <w:t>сторінок</w:t>
      </w:r>
      <w:r w:rsidRPr="00626D23">
        <w:rPr>
          <w:rFonts w:ascii="Verdana" w:hAnsi="Verdana"/>
          <w:color w:val="000000"/>
          <w:shd w:val="clear" w:color="auto" w:fill="FFFFFF"/>
        </w:rPr>
        <w:t>.</w:t>
      </w:r>
    </w:p>
    <w:p w:rsidR="00626D23" w:rsidRDefault="00626D23" w:rsidP="00626D23">
      <w:pPr>
        <w:rPr>
          <w:rFonts w:ascii="Verdana" w:hAnsi="Verdana"/>
          <w:color w:val="000000"/>
          <w:shd w:val="clear" w:color="auto" w:fill="FFFFFF"/>
          <w:lang w:val="en-US"/>
        </w:rPr>
      </w:pPr>
    </w:p>
    <w:p w:rsidR="00626D23" w:rsidRDefault="00626D23" w:rsidP="00626D23">
      <w:pPr>
        <w:rPr>
          <w:rFonts w:ascii="Verdana" w:hAnsi="Verdana"/>
          <w:color w:val="000000"/>
          <w:shd w:val="clear" w:color="auto" w:fill="FFFFFF"/>
          <w:lang w:val="en-US"/>
        </w:rPr>
      </w:pPr>
    </w:p>
    <w:p w:rsidR="00626D23" w:rsidRPr="00626D23" w:rsidRDefault="00626D23" w:rsidP="00626D23">
      <w:pPr>
        <w:widowControl/>
        <w:tabs>
          <w:tab w:val="clear" w:pos="709"/>
          <w:tab w:val="left" w:pos="180"/>
        </w:tabs>
        <w:suppressAutoHyphens w:val="0"/>
        <w:spacing w:after="0" w:line="360" w:lineRule="auto"/>
        <w:ind w:firstLine="0"/>
        <w:jc w:val="center"/>
        <w:rPr>
          <w:rFonts w:ascii="Times New Roman" w:eastAsia="Times New Roman" w:hAnsi="Times New Roman" w:cs="Times New Roman"/>
          <w:b/>
          <w:kern w:val="0"/>
          <w:sz w:val="28"/>
          <w:szCs w:val="24"/>
          <w:lang w:eastAsia="ru-RU"/>
        </w:rPr>
      </w:pPr>
      <w:r w:rsidRPr="00626D23">
        <w:rPr>
          <w:rFonts w:ascii="Times New Roman" w:eastAsia="Times New Roman" w:hAnsi="Times New Roman" w:cs="Times New Roman"/>
          <w:b/>
          <w:kern w:val="0"/>
          <w:sz w:val="28"/>
          <w:szCs w:val="24"/>
          <w:lang w:eastAsia="ru-RU"/>
        </w:rPr>
        <w:t>ВИСНОВКИ</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0"/>
          <w:lang w:val="uk-UA" w:eastAsia="ru-RU"/>
        </w:rPr>
      </w:pPr>
      <w:r w:rsidRPr="00626D23">
        <w:rPr>
          <w:rFonts w:ascii="Times New Roman" w:eastAsia="Times New Roman" w:hAnsi="Times New Roman" w:cs="Times New Roman"/>
          <w:kern w:val="0"/>
          <w:sz w:val="28"/>
          <w:szCs w:val="28"/>
          <w:lang w:val="uk-UA" w:eastAsia="ru-RU"/>
        </w:rPr>
        <w:t>Проблема вивчення доісламських вірувань у тюркських народів є добре розробленим і досить перспективним напрямом в зарубіжній етнології. Проте в Україні, де іслам має складну багатовікову історію, а його вплив сягає усіх сфер культури та побуту населення, яке його сповідує, ця проблема й досі залишається маловивченою. Одним із завдань даного дисертаційного дослідження було визначення ступеню вивченості релігійних вірувань у кримських татар і ногайців. Проведений історіографічний аналіз показав, що в Україні дотепер не було проведено повного і всебічного дослідження з цієї проблематики.</w:t>
      </w:r>
      <w:r w:rsidRPr="00626D23">
        <w:rPr>
          <w:rFonts w:ascii="Times New Roman" w:eastAsia="Times New Roman" w:hAnsi="Times New Roman" w:cs="Times New Roman"/>
          <w:kern w:val="0"/>
          <w:sz w:val="28"/>
          <w:szCs w:val="28"/>
          <w:lang w:eastAsia="ru-RU"/>
        </w:rPr>
        <w:t xml:space="preserve"> </w:t>
      </w:r>
      <w:r w:rsidRPr="00626D23">
        <w:rPr>
          <w:rFonts w:ascii="Times New Roman" w:eastAsia="Times New Roman" w:hAnsi="Times New Roman" w:cs="Times New Roman"/>
          <w:kern w:val="0"/>
          <w:sz w:val="28"/>
          <w:szCs w:val="20"/>
          <w:lang w:val="uk-UA" w:eastAsia="ru-RU"/>
        </w:rPr>
        <w:t xml:space="preserve">Історіографічний огляд літератури з теми дослідження свідчить про недостатню вивченість релігійних вірувань у кримських татар. Роботи авторів XIX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XX ст., хоча і присвячені традиційній кримськотатарській культурі, часто мають описовий характер, а проблема, яка цікавить нас, висвітлювалася лише фрагментарно. Сучасна ж історіографія представлена переважно дослідженнями історичного і соціологічного характеру, тоді як з етнологічної позиції ця тема залишається маловивченою.</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0"/>
          <w:lang w:val="uk-UA" w:eastAsia="ru-RU"/>
        </w:rPr>
      </w:pPr>
      <w:r w:rsidRPr="00626D23">
        <w:rPr>
          <w:rFonts w:ascii="Times New Roman" w:eastAsia="Times New Roman" w:hAnsi="Times New Roman" w:cs="Times New Roman"/>
          <w:kern w:val="0"/>
          <w:sz w:val="28"/>
          <w:szCs w:val="20"/>
          <w:lang w:val="uk-UA" w:eastAsia="ru-RU"/>
        </w:rPr>
        <w:t xml:space="preserve">Що ж до вивчення ногайців, то ногаєзнавча література хоч і має тривалу й багату вітчизняну та зарубіжну традицію, проте вона висвітлює в основному історію Великої Ногайської Орди, земель в сучасному Західному Казахстані і пониззях Волги, тоді як історія цього народу на теренах України лише іноді привертала увагу дослідників. Недостатньо дослідженими є походження причорноморських ногайців, етапи формування цього етносу, терени його проживання, «внутрішня історія», побут, а тим більше такі сторони їх культури, як релігійне життя, які ніколи не були предметом наукового вивчення. Заявлена А. Д. Бачинським та А. О. Добролюбським ще в 60-і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80-і роки минулого століття необхідність для більш повного розкриття історії цього етнічнічного об’єднання кочівників синтезу не тільки власне історичних (писемних) і археологічних, але й топонімічних і антропологічних даних з метою повнішого й достовірнішого вивчення означених проблем, була здійснена лише в цьому дисертаційному дослідженні.</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CYR"/>
          <w:kern w:val="0"/>
          <w:sz w:val="28"/>
          <w:szCs w:val="28"/>
          <w:lang w:val="uk-UA" w:eastAsia="ru-RU"/>
        </w:rPr>
      </w:pPr>
      <w:r w:rsidRPr="00626D23">
        <w:rPr>
          <w:rFonts w:ascii="Times New Roman" w:eastAsia="Times New Roman" w:hAnsi="Times New Roman" w:cs="Times New Roman CYR"/>
          <w:kern w:val="0"/>
          <w:sz w:val="28"/>
          <w:szCs w:val="28"/>
          <w:lang w:val="uk-UA" w:eastAsia="ru-RU"/>
        </w:rPr>
        <w:t>Джерелознавча база дослідження має комплексний характер. Були використані писемні джерела, зокрема, арабські та давньоруські хроніки, які застосовувалися для визначення часу появи ісламу на теренах України. Також широко використовувались різноманітні записки іноземних мандрівників, нариси місцевих краєзнавців, археологічні дані (передусім могильники, котрі відносять до цих народів), польові матеріали, які були зібрані під час етнографічних експедицій до Криму в 2007-2009 рр. Етнографічна робота проводилися методом інтерв'ювання і безпосереднього включеного спостереження. Певну роль в дослідженні зіграли лінгвістичні джерела (антропонімія ногайців та кримських татар, яка вказує на ступінь релігійності цих народів через розповсюдження у них мусульманських імен), а також дані картографії, котрі свідчать про динаміку проникнення в Північне Причорномор’я турок і ногайців, а, отже, і ісламу.</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8"/>
          <w:lang w:val="uk-UA" w:eastAsia="ru-RU"/>
        </w:rPr>
      </w:pPr>
      <w:r w:rsidRPr="00626D23">
        <w:rPr>
          <w:rFonts w:ascii="Times New Roman" w:eastAsia="Times New Roman" w:hAnsi="Times New Roman" w:cs="Times New Roman"/>
          <w:kern w:val="0"/>
          <w:sz w:val="28"/>
          <w:szCs w:val="28"/>
          <w:lang w:val="uk-UA" w:eastAsia="ru-RU"/>
        </w:rPr>
        <w:t xml:space="preserve">Враховуючи значну кількість та різноплановість наявних писемних джерел, </w:t>
      </w:r>
      <w:r w:rsidRPr="00626D23">
        <w:rPr>
          <w:rFonts w:ascii="Times New Roman" w:eastAsia="Times New Roman" w:hAnsi="Times New Roman" w:cs="Times New Roman"/>
          <w:kern w:val="0"/>
          <w:sz w:val="28"/>
          <w:szCs w:val="20"/>
          <w:lang w:val="uk-UA" w:eastAsia="ru-RU"/>
        </w:rPr>
        <w:t xml:space="preserve">передусім це нариси кінця XV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початку XIX ст. іноземних мандрівників, російських або місцевих краєзнавців, виникла необхідність визначити ступінь їх інформативності та достовірності. Це завдання було обумовлено тим, що аналізуючи нариси іноземних мандрівників впадає у вічі той факт, що дуже часто в них містяться досить суперечливі свідчення про мусульманські народи, які мешкали на цих територіях. В результаті аналізу цих повідомлень до найбільш достовірних джерел ми віднесли твори тих авторів, які досить тривалий час перебували на території України. Також надійність інформації в записках мандрівників передбачала і безпосереднє знання ними мов місцевих етнічних спільнот. Серед авторів, твори яких заслуговують довіри, назвемо Йосафата Барбаро, Д'Артелі Д'Асколлі, Жана де Люка, які добре знали тюркські мови і побут кочівників. Серед досліджень минулих століть чільне місце посідають численні праці організаторів і учасників спеціальних археолого-етнографічних експедицій – У. А. Боданинського та В. Х. Кондоракі, які присвячені різним аспектам культури кримських татар.</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8"/>
          <w:lang w:val="uk-UA" w:eastAsia="ru-RU"/>
        </w:rPr>
      </w:pPr>
      <w:r w:rsidRPr="00626D23">
        <w:rPr>
          <w:rFonts w:ascii="Times New Roman" w:eastAsia="Times New Roman" w:hAnsi="Times New Roman" w:cs="Times New Roman"/>
          <w:kern w:val="0"/>
          <w:sz w:val="28"/>
          <w:szCs w:val="20"/>
          <w:lang w:val="uk-UA" w:eastAsia="ru-RU"/>
        </w:rPr>
        <w:t xml:space="preserve">Для більш чіткого виокремлення доісламських вірувань в релігійній системі кримських татар і ногайців ми передусім звернулися до такої групи наративних джерел, як арабські та давньоруськи хроніки, які є достатньо достовірними, і уточнили час проникнення та особливості поширення ісламу серед кочового населення на українських теренах. Перші згадки про прийняття ісламу відносяться до часу перебування на цих територіях печенігів і половців. Порівнявши письмові згадки про прийняття ісламу з археологічними даними, які передусім стосуються поховань кочівників, ми дійшли висновку, що іслам на землі України почав проникати на рубежі X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XI ст., але масового поширення серед населення ця релігія тоді не отримала. Більш сприятливі умови для поширення ісламу на українських теренах склалися за часів Золотої Орди, коли він стає офіційною релігією (1312 р.). Цій події передувало прийняття ісламу одним з ханів Золотої Орди – Берке (1257-1266/7 рр.). Саме хан Берке підготував ґрунт для вкорінення ісламу і його сприйняття широкими масами населення. Остаточне ж затвердження ісламу як офіційної релігії припадає на роки правління хана Узбека (1312-1341 рр.). Проте прийняття ісламу кримськими татарами і північнопричорноморськими ногайцями не змінило миттєво, одномоментним актом їх світогляд та релігійні вірування. Іслам, поступово вкорінюючись у цих етнічних спільнот, набув своєрідних форм, які характеризуються, зокрема, наступним: 1) наявністю релігійного синкретизму, у тому числі збереженням елементів християнства; 2) наявністю до теперішнього часу давньотюркських домусульманських вірувань.</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0"/>
          <w:lang w:val="uk-UA" w:eastAsia="ru-RU"/>
        </w:rPr>
      </w:pPr>
      <w:r w:rsidRPr="00626D23">
        <w:rPr>
          <w:rFonts w:ascii="Times New Roman" w:eastAsia="Times New Roman" w:hAnsi="Times New Roman" w:cs="Times New Roman"/>
          <w:kern w:val="0"/>
          <w:sz w:val="28"/>
          <w:szCs w:val="20"/>
          <w:lang w:val="uk-UA" w:eastAsia="ru-RU"/>
        </w:rPr>
        <w:t>У дисертаційній роботі нами вперше в кримськотатарській етнології здійснена спроба комплексно дослідити проблему формування системи харчування тюрків-кочівників України. Аналіз писемних джерел, які стосувалися харчових традицій кримських татар і ногайців дозволив виявити дві моделі харчування, які значно відрізнялися між собою та були обумовлені певними історичними умовами, господарською діяльністю та їх релігійною приналежністю. Одна з цих моделей існувала у кочового населення степового Криму і ногайців Північного Причорномор</w:t>
      </w:r>
      <w:r w:rsidRPr="00626D23">
        <w:rPr>
          <w:rFonts w:ascii="Times New Roman" w:eastAsia="Times New Roman" w:hAnsi="Times New Roman" w:cs="Times New Roman"/>
          <w:kern w:val="0"/>
          <w:sz w:val="28"/>
          <w:szCs w:val="20"/>
          <w:lang w:eastAsia="ru-RU"/>
        </w:rPr>
        <w:t>’</w:t>
      </w:r>
      <w:r w:rsidRPr="00626D23">
        <w:rPr>
          <w:rFonts w:ascii="Times New Roman" w:eastAsia="Times New Roman" w:hAnsi="Times New Roman" w:cs="Times New Roman"/>
          <w:kern w:val="0"/>
          <w:sz w:val="28"/>
          <w:szCs w:val="20"/>
          <w:lang w:val="uk-UA" w:eastAsia="ru-RU"/>
        </w:rPr>
        <w:t xml:space="preserve">я </w:t>
      </w:r>
      <w:r w:rsidRPr="00626D23">
        <w:rPr>
          <w:rFonts w:ascii="Times New Roman" w:eastAsia="Times New Roman" w:hAnsi="Times New Roman" w:cs="Times New Roman"/>
          <w:kern w:val="0"/>
          <w:sz w:val="28"/>
          <w:szCs w:val="20"/>
          <w:lang w:eastAsia="ru-RU"/>
        </w:rPr>
        <w:t>і Приазов’я, друга – у осілого землеробського населення гірського і південобережного Криму. Проте під впливом низки історичних подій (російської політики вилучання земельних ділянок у кримських татар) практично повністю відбулося стирання харчових особливостей і злиття цих двох моделей.</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0"/>
          <w:lang w:val="uk-UA" w:eastAsia="ru-RU"/>
        </w:rPr>
      </w:pPr>
      <w:r w:rsidRPr="00626D23">
        <w:rPr>
          <w:rFonts w:ascii="Times New Roman" w:eastAsia="Times New Roman" w:hAnsi="Times New Roman" w:cs="Times New Roman"/>
          <w:kern w:val="0"/>
          <w:sz w:val="28"/>
          <w:szCs w:val="20"/>
          <w:lang w:val="uk-UA" w:eastAsia="ru-RU"/>
        </w:rPr>
        <w:t xml:space="preserve">Оскільки ногайці і кримські татари є мусульманами, то ми особливу увагу приділили вивченню питання дотримання ісламських харчових настанов, що дозволило нам визначити ступінь їх релігійності. Долучений власний польовий матеріал надав нам можливість простежити основні особливості еволюції системи харчування у різних груп кримських татар і в новітній час. </w:t>
      </w:r>
      <w:r w:rsidRPr="00626D23">
        <w:rPr>
          <w:rFonts w:ascii="Times New Roman" w:eastAsia="Times New Roman" w:hAnsi="Times New Roman" w:cs="Times New Roman"/>
          <w:spacing w:val="-4"/>
          <w:kern w:val="0"/>
          <w:sz w:val="28"/>
          <w:szCs w:val="28"/>
          <w:lang w:val="uk-UA" w:eastAsia="ru-RU"/>
        </w:rPr>
        <w:t xml:space="preserve">Більшість середньовічних авторів відмічали, що кримські татари і особливо ногайці нерідко вживали ряд заборонених ісламом продуктів, проте всі без виключення сучасники стверджували, що вони ніколи не вживали м’яса свині. Причому «погане» дотримання </w:t>
      </w:r>
      <w:r w:rsidRPr="00626D23">
        <w:rPr>
          <w:rFonts w:ascii="Times New Roman" w:eastAsia="Times New Roman" w:hAnsi="Times New Roman" w:cs="Times New Roman"/>
          <w:kern w:val="0"/>
          <w:sz w:val="28"/>
          <w:szCs w:val="20"/>
          <w:lang w:val="uk-UA" w:eastAsia="ru-RU"/>
        </w:rPr>
        <w:t xml:space="preserve">мусульманських харчових приписів, яке було характерним для ногайців Криму, Північного Причорномор’я та Приазов’я, часто зустрічається серед кочівників центральноазійського регіону – це явище отримало назву «кочового ісламу». Ця специфічна форма дотримання ісламських настанов ногайцями </w:t>
      </w:r>
      <w:r w:rsidRPr="00626D23">
        <w:rPr>
          <w:rFonts w:ascii="Times New Roman" w:eastAsia="Times New Roman" w:hAnsi="Times New Roman" w:cs="Times New Roman"/>
          <w:spacing w:val="-4"/>
          <w:kern w:val="0"/>
          <w:sz w:val="28"/>
          <w:szCs w:val="28"/>
          <w:lang w:val="uk-UA" w:eastAsia="ru-RU"/>
        </w:rPr>
        <w:t xml:space="preserve">була обумовлена особливостями кочового господарства та більш стійким збереженням давніх культурних традицій. </w:t>
      </w:r>
      <w:r w:rsidRPr="00626D23">
        <w:rPr>
          <w:rFonts w:ascii="Times New Roman" w:eastAsia="Times New Roman" w:hAnsi="Times New Roman" w:cs="Times New Roman"/>
          <w:kern w:val="0"/>
          <w:sz w:val="28"/>
          <w:szCs w:val="20"/>
          <w:lang w:val="uk-UA" w:eastAsia="ru-RU"/>
        </w:rPr>
        <w:t>Крім того, в цих двох моделях харчування ми також можемо спостерігати опозицію неісламської тюркської кочової культури до ісламізованої осіло-землеробської.</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8"/>
          <w:lang w:val="uk-UA" w:eastAsia="ru-RU"/>
        </w:rPr>
      </w:pPr>
      <w:r w:rsidRPr="00626D23">
        <w:rPr>
          <w:rFonts w:ascii="Times New Roman" w:eastAsia="Times New Roman" w:hAnsi="Times New Roman" w:cs="Times New Roman"/>
          <w:kern w:val="0"/>
          <w:sz w:val="28"/>
          <w:szCs w:val="20"/>
          <w:lang w:val="uk-UA" w:eastAsia="ru-RU"/>
        </w:rPr>
        <w:t xml:space="preserve">Для комплексного дослідження неісламських рис в обряді поховання у тюрків-кочівників України нами, окрім інших матеріалів, були залучені археологічні джерела. Вони дозволили нам доповнити та інтерпретувати наявні в писемних джерелах відомості про релігійне життя ногайців та кримських татар, виявити неісламські елементи в обряді поховання. Проаналізувавши усе різноманіття деталей поховального обряду у тюрків кочівників України, ми вперше виділили декілька етапів розвитку тюркського поховального обряду, визначили його основні риси. </w:t>
      </w:r>
      <w:r w:rsidRPr="00626D23">
        <w:rPr>
          <w:rFonts w:ascii="Times New Roman" w:eastAsia="Times New Roman" w:hAnsi="Times New Roman" w:cs="Times New Roman"/>
          <w:kern w:val="0"/>
          <w:sz w:val="28"/>
          <w:szCs w:val="28"/>
          <w:lang w:val="uk-UA" w:eastAsia="ru-RU"/>
        </w:rPr>
        <w:t>До них треба відносити: трупопокладення на спині, орієнтація покійника головою на схід, південь, або, хоч і нечасто, на захід, підкурганне поховання, часто наявність надмогильних пам’ятників (особливо за даними писемних та етнографічних джерел), здійснення заупокійної трапези, що символізує годування покійника і поховання разом з покійним (чи встановлення біля могили) частини або навіть цілих позбавлених життя тварин, покладення в могилу померлого більш-менш багатого інвентарю (зброя, знаряддя праці, прикраси, посуд, предмети побуту). Таким чином, є очевидним, що практично усі основні особливості тюрксько-кочового доісламського поховального обряду не відповідають ісламським настановам.</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0"/>
          <w:lang w:val="uk-UA" w:eastAsia="ru-RU"/>
        </w:rPr>
      </w:pPr>
      <w:r w:rsidRPr="00626D23">
        <w:rPr>
          <w:rFonts w:ascii="Times New Roman" w:eastAsia="Times New Roman" w:hAnsi="Times New Roman" w:cs="Times New Roman"/>
          <w:kern w:val="0"/>
          <w:sz w:val="28"/>
          <w:szCs w:val="28"/>
          <w:lang w:val="uk-UA" w:eastAsia="ru-RU"/>
        </w:rPr>
        <w:t xml:space="preserve">Поховальний обряд пізніх кочівників також не повністю відповідав канонам ісламу і містив значну кількість доісламських звичаїв і уявлень, зокрема, </w:t>
      </w:r>
      <w:r w:rsidRPr="00626D23">
        <w:rPr>
          <w:rFonts w:ascii="Times New Roman" w:eastAsia="Times New Roman" w:hAnsi="Times New Roman" w:cs="Times New Roman"/>
          <w:kern w:val="0"/>
          <w:sz w:val="28"/>
          <w:szCs w:val="20"/>
          <w:lang w:val="uk-UA" w:eastAsia="ru-RU"/>
        </w:rPr>
        <w:t>язичницькі уявлення про «верхній світ», куди вирушає душа померлого після смерті. В зредукованій, реліктовій формі ці уявлення знайшли відображення в поховальному обряді та інших ритуальних діях, таких як «вивішування» кінської голови. Також були поширені уявлення про загробне життя, згідно з якими родичі померлого повинні потурбуватися про покійника і забезпечити його усім необхідним в побуті в потойбічному житті, підгодовувати його впродовж певного часу. Аналізуючи дані археологічних розкопок і писемних повідомлень, ми дійшли висновку, що починаючи з піздньозолотоординського часу, неісламські уявлення і риси поховального обряду у ногайців і кримських татар були витіснені не відразу після прийняття ісламу, а стійко зберігалися і частково продукуються в сучасному обряді поховання у кримських татар.</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0"/>
          <w:lang w:val="uk-UA" w:eastAsia="ru-RU"/>
        </w:rPr>
      </w:pPr>
      <w:r w:rsidRPr="00626D23">
        <w:rPr>
          <w:rFonts w:ascii="Times New Roman" w:eastAsia="Times New Roman" w:hAnsi="Times New Roman" w:cs="Times New Roman"/>
          <w:kern w:val="0"/>
          <w:sz w:val="28"/>
          <w:szCs w:val="20"/>
          <w:lang w:val="uk-UA" w:eastAsia="ru-RU"/>
        </w:rPr>
        <w:t xml:space="preserve">Проаналізувавши опубліковані матеріали про сучасні традиції поховально-поминальної обрядовості кримських татар, власні польові матеріали, та порівнявши ці дані з правилами шаріату, нами було виявлено значну кількість домусульманських звичаїв, повір’їв та релігійних уявлень: закривання простирадлами дзеркал у будинку покійника, залишення включеним світла або запаленої свічки упродовж сорока днів, покладення покійному на груди ножиців або ножа, накриття різнокольоровими тканинами, повір'я, пов'язані з «пригощанням» мертвих траурною ритуальною їжею. Немусульманські риси має і звичай облаштування та прикрашання могил, а саме: встановлення на них дерев'яних антропоморфних надгробних пам'ятників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«баш тахтаси» і «аяк тахтаси», кам’яних стел із зображенням померлого, облаштування навколо могили металевої огорожі, висадження квітів. Ці уявлення та обрядові дії є пережитками давніх домусульманських вірувань, таких як культ предків, культ металу, культ вогню та ін. Поминальні дні у кримських татар, що сформувалися в процесі історії та під впливом культурних контактів з іншими народами, також не пов'язані з мусульманською традицією. Проте вони глибоко інтегровані в іслам, оскільки їх обрядовість багато в чому зумовлена ідеологією і практикою ісламу.</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8"/>
          <w:lang w:val="uk-UA" w:eastAsia="ru-RU"/>
        </w:rPr>
      </w:pPr>
      <w:r w:rsidRPr="00626D23">
        <w:rPr>
          <w:rFonts w:ascii="Times New Roman" w:eastAsia="Times New Roman" w:hAnsi="Times New Roman" w:cs="Times New Roman"/>
          <w:kern w:val="0"/>
          <w:sz w:val="28"/>
          <w:szCs w:val="20"/>
          <w:lang w:val="uk-UA" w:eastAsia="ru-RU"/>
        </w:rPr>
        <w:t>У календарній та сімейній обрядовості та культовій практиці кримських татар і ногайців, водночас з мусульманським віросповіданням, зберігалися різні стародавні язичницькі, домусульманські вірування й уявлення та обряди, які іноді найхимернішим чином перепліталися з мусульманською ідеологією. Так, разом із загальноприйнятими ісламськими святами Курбан-байрам та Ораза-байрам, обрядовість яких також має домонотеістичний характер, шанованими залишаються свята Навруз і Хидирлез, в яких чітко простежуються елементи давніх культур землеробів і скотарів.</w:t>
      </w:r>
    </w:p>
    <w:p w:rsidR="00626D23" w:rsidRPr="00626D23" w:rsidRDefault="00626D23" w:rsidP="00626D23">
      <w:pPr>
        <w:tabs>
          <w:tab w:val="clear" w:pos="709"/>
          <w:tab w:val="left" w:pos="180"/>
        </w:tabs>
        <w:suppressAutoHyphens w:val="0"/>
        <w:autoSpaceDE w:val="0"/>
        <w:autoSpaceDN w:val="0"/>
        <w:adjustRightInd w:val="0"/>
        <w:snapToGrid w:val="0"/>
        <w:spacing w:after="0" w:line="360" w:lineRule="auto"/>
        <w:rPr>
          <w:rFonts w:ascii="Times New Roman" w:eastAsia="Times New Roman" w:hAnsi="Times New Roman" w:cs="Times New Roman"/>
          <w:kern w:val="0"/>
          <w:sz w:val="28"/>
          <w:szCs w:val="28"/>
          <w:lang w:val="uk-UA" w:eastAsia="ru-RU"/>
        </w:rPr>
      </w:pPr>
      <w:r w:rsidRPr="00626D23">
        <w:rPr>
          <w:rFonts w:ascii="Times New Roman" w:eastAsia="Times New Roman" w:hAnsi="Times New Roman" w:cs="Times New Roman"/>
          <w:kern w:val="0"/>
          <w:sz w:val="28"/>
          <w:szCs w:val="28"/>
          <w:lang w:val="uk-UA" w:eastAsia="ru-RU"/>
        </w:rPr>
        <w:t>Релікти доісламських уявлень значною мірою збереглися в комплексі традиційних сімейних обрядів кримських татар. В них широко застосовуються прийоми симпатичної, катартичної, контагіозної, імітативної магії та всілякі забобони. Так в обрядовості, пов’язаної з народженням дитини збереглися домонотеістичні вірування, що пов’язані з охоронною магією від пристріту та злих духів майбутньої матері, табуюванням жінки і дитини в післяпологовий період, використанням фетишів під час пологів, застосуванням різних методик для захисту та відведення пристріту від дитини. Обов’язковим релігійним обрядом для кримських татар, як і для всіх мусульман, є обряд обрізання (</w:t>
      </w:r>
      <w:r w:rsidRPr="00626D23">
        <w:rPr>
          <w:rFonts w:ascii="Times New Roman" w:eastAsia="Times New Roman" w:hAnsi="Times New Roman" w:cs="Times New Roman"/>
          <w:i/>
          <w:kern w:val="0"/>
          <w:sz w:val="28"/>
          <w:szCs w:val="28"/>
          <w:lang w:val="uk-UA" w:eastAsia="ru-RU"/>
        </w:rPr>
        <w:t>сунет</w:t>
      </w:r>
      <w:r w:rsidRPr="00626D23">
        <w:rPr>
          <w:rFonts w:ascii="Times New Roman" w:eastAsia="Times New Roman" w:hAnsi="Times New Roman" w:cs="Times New Roman"/>
          <w:kern w:val="0"/>
          <w:sz w:val="28"/>
          <w:szCs w:val="28"/>
          <w:lang w:val="uk-UA" w:eastAsia="ru-RU"/>
        </w:rPr>
        <w:t>). Але хоча цей обряд і здійснюється відповідно до суворих настанов шаріату, проте в Корані немає ні слова про його необхідність. Доісламські вірування знаходять своє стійке відображення і в весільних церемоніальних актах та їх атрибутах, які пов’язані з захисною силою металу, очисною силою вогню, попелу, сажі, солі. Немусульманський характер має заборона одружуватися на родичах до сьомого коліна по батьковій лінії спорідненості та при молочній спорідненості. Крім того, під час проведення різних етапів весільного циклу часто вживаються алкогольні напої, що сприймається більшістю кримських татар як національний звичай.</w:t>
      </w:r>
    </w:p>
    <w:p w:rsidR="00626D23" w:rsidRPr="00626D23" w:rsidRDefault="00626D23" w:rsidP="00626D23">
      <w:pPr>
        <w:tabs>
          <w:tab w:val="clear" w:pos="709"/>
          <w:tab w:val="left" w:pos="180"/>
        </w:tabs>
        <w:suppressAutoHyphens w:val="0"/>
        <w:autoSpaceDE w:val="0"/>
        <w:autoSpaceDN w:val="0"/>
        <w:adjustRightInd w:val="0"/>
        <w:snapToGrid w:val="0"/>
        <w:spacing w:after="0" w:line="360" w:lineRule="auto"/>
        <w:rPr>
          <w:rFonts w:ascii="Times New Roman" w:eastAsia="Times New Roman" w:hAnsi="Times New Roman" w:cs="Times New Roman"/>
          <w:kern w:val="0"/>
          <w:sz w:val="28"/>
          <w:szCs w:val="20"/>
          <w:lang w:val="uk-UA" w:eastAsia="ru-RU"/>
        </w:rPr>
      </w:pPr>
      <w:r w:rsidRPr="00626D23">
        <w:rPr>
          <w:rFonts w:ascii="Times New Roman" w:eastAsia="Times New Roman" w:hAnsi="Times New Roman" w:cs="Times New Roman"/>
          <w:kern w:val="0"/>
          <w:sz w:val="28"/>
          <w:szCs w:val="20"/>
          <w:lang w:val="uk-UA" w:eastAsia="ru-RU"/>
        </w:rPr>
        <w:t xml:space="preserve">У кримських татар існує народна форма релігійності, яка проявляється в тому, що здебільшого мусульманське населення не виконує повною мірою основних приписів ортодоксального ісламу і навіть іноді не знає про них. Так, практично не здійснюється намаз, по п'ятницях рідко відвідується мечеть. Але, віддаючи данину святковій молитві, в цю годину люди сидять, не працюють, не займаються ніякими справами. Не завжди кримські татари дотримуються посту. Але, при цьому, значну увагу приділяють колективному читанню дува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особистих молитовних прохань, які складаються з вдячності Богові за зроблене благодіяння або надії на очікуване благодіяння (наприклад, народження дитини, успішна здача іспитів, одужання від важкої хвороби і т. ін.). У кримських татар навіть розрізняють декілька видів дува залежно від цілей та обставин, які читаються не лише в дні календарних та сімейних свят, але й під час різних життєвих подій і побутових дій. Формування цієї форми народного ісламу відбулося в результаті релігійного синтезу ісламу та різних доісламських вірувань, а саме шаманізму </w:t>
      </w:r>
      <w:r w:rsidRPr="00626D23">
        <w:rPr>
          <w:rFonts w:ascii="Times New Roman" w:eastAsia="Times New Roman" w:hAnsi="Times New Roman" w:cs="Times New Roman"/>
          <w:kern w:val="0"/>
          <w:sz w:val="28"/>
          <w:szCs w:val="28"/>
          <w:lang w:val="uk-UA" w:eastAsia="ru-RU"/>
        </w:rPr>
        <w:t>(віра в потойбічні сили, які можуть вплинути на хід подій в реальному житті, здійснення символічного жертвопринесення для того, щоб «задобрити» ці сили, використання посередників між силами цього та «іншого» світу), культа предків (основний зміст молитви дува по суті є поминанням предків, які померли та до яких звертаються і просять захисту, допомоги та благословення), суфізм (який також є результатом синтезу ісламських і шаманських традицій</w:t>
      </w:r>
      <w:r w:rsidRPr="00626D23">
        <w:rPr>
          <w:rFonts w:ascii="Times New Roman" w:eastAsia="Times New Roman" w:hAnsi="Times New Roman" w:cs="Times New Roman"/>
          <w:kern w:val="0"/>
          <w:sz w:val="28"/>
          <w:szCs w:val="28"/>
          <w:lang w:val="uk-UA" w:eastAsia="ru-RU" w:bidi="he-IL"/>
        </w:rPr>
        <w:t>‎‎).</w:t>
      </w:r>
    </w:p>
    <w:p w:rsidR="00626D23" w:rsidRPr="00626D23" w:rsidRDefault="00626D23" w:rsidP="00626D23">
      <w:pPr>
        <w:tabs>
          <w:tab w:val="clear" w:pos="709"/>
          <w:tab w:val="left" w:pos="180"/>
        </w:tabs>
        <w:suppressAutoHyphens w:val="0"/>
        <w:snapToGrid w:val="0"/>
        <w:spacing w:after="0" w:line="360" w:lineRule="auto"/>
        <w:rPr>
          <w:rFonts w:ascii="Times New Roman" w:eastAsia="Times New Roman" w:hAnsi="Times New Roman" w:cs="Times New Roman"/>
          <w:kern w:val="0"/>
          <w:sz w:val="28"/>
          <w:szCs w:val="28"/>
          <w:lang w:val="uk-UA" w:eastAsia="ru-RU"/>
        </w:rPr>
      </w:pPr>
      <w:r w:rsidRPr="00626D23">
        <w:rPr>
          <w:rFonts w:ascii="Times New Roman" w:eastAsia="Times New Roman" w:hAnsi="Times New Roman" w:cs="Times New Roman"/>
          <w:kern w:val="0"/>
          <w:sz w:val="28"/>
          <w:szCs w:val="20"/>
          <w:lang w:val="uk-UA" w:eastAsia="ru-RU"/>
        </w:rPr>
        <w:t>Найважливішим культом серед сучасних кримських татар є культ мусульманських святих (</w:t>
      </w:r>
      <w:r w:rsidRPr="00626D23">
        <w:rPr>
          <w:rFonts w:ascii="Times New Roman" w:eastAsia="Times New Roman" w:hAnsi="Times New Roman" w:cs="Times New Roman"/>
          <w:i/>
          <w:kern w:val="0"/>
          <w:sz w:val="28"/>
          <w:szCs w:val="20"/>
          <w:lang w:val="uk-UA" w:eastAsia="ru-RU"/>
        </w:rPr>
        <w:t>азіз баба</w:t>
      </w:r>
      <w:r w:rsidRPr="00626D23">
        <w:rPr>
          <w:rFonts w:ascii="Times New Roman" w:eastAsia="Times New Roman" w:hAnsi="Times New Roman" w:cs="Times New Roman"/>
          <w:kern w:val="0"/>
          <w:sz w:val="28"/>
          <w:szCs w:val="20"/>
          <w:lang w:val="uk-UA" w:eastAsia="ru-RU"/>
        </w:rPr>
        <w:t xml:space="preserve">)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явище, яке виникло в євразійському степу в результаті поєднання мусульманської ідеології і давньотюркських вірувань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Ця форма народного ісламу поєднує в собі культ об'єктів природи, культ предків і шаманізм (віра в особливе посередництво між людським та «іншим» світом людей, наділених особливим даром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шаманів). Цей культ полягає в здійсненні певних обрядів у визначеному місці, що поєднує значимий об'єкт природи (частіше </w:t>
      </w:r>
      <w:r w:rsidRPr="00626D23">
        <w:rPr>
          <w:rFonts w:ascii="Times New Roman" w:eastAsia="Times New Roman" w:hAnsi="Times New Roman" w:cs="Times New Roman"/>
          <w:kern w:val="0"/>
          <w:sz w:val="28"/>
          <w:szCs w:val="28"/>
          <w:lang w:val="uk-UA" w:eastAsia="ru-RU"/>
        </w:rPr>
        <w:t>–</w:t>
      </w:r>
      <w:r w:rsidRPr="00626D23">
        <w:rPr>
          <w:rFonts w:ascii="Times New Roman" w:eastAsia="Times New Roman" w:hAnsi="Times New Roman" w:cs="Times New Roman"/>
          <w:kern w:val="0"/>
          <w:sz w:val="28"/>
          <w:szCs w:val="20"/>
          <w:lang w:val="uk-UA" w:eastAsia="ru-RU"/>
        </w:rPr>
        <w:t xml:space="preserve"> водний) і могилу святого, який виконував функції, колись властиві предкам (захист тих, які нині живуть, від «того» світу) і шаманам (теж, але з «цього» світу в «інший» світ шаман переміщався лише на якийсь час, в обряді камлання). На території Кримського півострова відомі об'єкти, які мають культове значення не лише для мусульман, але і для представників інших етноконфесійних спільнот. В процесі поширення ісламу місце, яке вже раніше мало сакральне значення, проголошувалося мусульманською святинею, оскільки народна пам'ять і традиція шанування цього місця зберігалися. Відвідування цих «святих» місць не є паломництвом, проте сприяє задоволенню духовних потреб мусульман. Таким чином, під ісламською оболонкою культу мусульманських святих приховуються домусульманські вірування.</w:t>
      </w:r>
    </w:p>
    <w:p w:rsidR="00626D23" w:rsidRPr="00626D23" w:rsidRDefault="00626D23" w:rsidP="00626D23">
      <w:pPr>
        <w:widowControl/>
        <w:tabs>
          <w:tab w:val="clear" w:pos="709"/>
          <w:tab w:val="left" w:pos="180"/>
        </w:tabs>
        <w:suppressAutoHyphens w:val="0"/>
        <w:spacing w:after="0" w:line="360" w:lineRule="auto"/>
        <w:rPr>
          <w:rFonts w:ascii="Times New Roman" w:eastAsia="Times New Roman" w:hAnsi="Times New Roman" w:cs="Times New Roman"/>
          <w:kern w:val="0"/>
          <w:sz w:val="28"/>
          <w:szCs w:val="28"/>
          <w:lang w:val="uk-UA" w:eastAsia="ru-RU"/>
        </w:rPr>
      </w:pPr>
      <w:r w:rsidRPr="00626D23">
        <w:rPr>
          <w:rFonts w:ascii="Times New Roman" w:eastAsia="Times New Roman" w:hAnsi="Times New Roman" w:cs="Times New Roman"/>
          <w:kern w:val="0"/>
          <w:sz w:val="28"/>
          <w:szCs w:val="24"/>
          <w:lang w:val="uk-UA" w:eastAsia="ru-RU"/>
        </w:rPr>
        <w:t xml:space="preserve">Тією чи іншою мірою у кримських татар і ногайців зберігалися й інші вірування, добре відомі у давніх тюрків, такі як елементи тотемізму, культ сонця, місяця, побоювання пристріту та інших «магічних» хвороб, а також чаклунські (шаманські) способи боротьби з ними: обряд викликання дощу і характерне для кочівників ворожіння на баранячій лопатці, віра в щасливі і нещасливі роки, згідно з тюркським 12-річним календарем за тваринним циклом та ін. Доісламською є практика ворожіння, яка поширена серед кримськотатарського населення. Нині основним способом пророцтва майбутнього є </w:t>
      </w:r>
      <w:r w:rsidRPr="00626D23">
        <w:rPr>
          <w:rFonts w:ascii="Times New Roman" w:eastAsia="Times New Roman" w:hAnsi="Times New Roman" w:cs="Times New Roman"/>
          <w:kern w:val="0"/>
          <w:sz w:val="28"/>
          <w:szCs w:val="28"/>
          <w:lang w:val="uk-UA" w:eastAsia="ru-RU"/>
        </w:rPr>
        <w:t>ворожіння на кавовій гущі. Деякими інформаторами були згадані й інші: ворожіння на квасолі, а також на хлібі з камінчиками, проте їх можна вважати забутими, оскільки відтворити їх зміст вже не уявляється можливим.</w:t>
      </w:r>
    </w:p>
    <w:p w:rsidR="00626D23" w:rsidRPr="00626D23" w:rsidRDefault="00626D23" w:rsidP="00626D23">
      <w:pPr>
        <w:tabs>
          <w:tab w:val="clear" w:pos="709"/>
        </w:tabs>
        <w:suppressAutoHyphens w:val="0"/>
        <w:snapToGrid w:val="0"/>
        <w:spacing w:after="0" w:line="360" w:lineRule="auto"/>
        <w:ind w:firstLine="460"/>
        <w:rPr>
          <w:rFonts w:ascii="Times New Roman" w:eastAsia="Times New Roman" w:hAnsi="Times New Roman" w:cs="Times New Roman"/>
          <w:kern w:val="0"/>
          <w:sz w:val="28"/>
          <w:szCs w:val="28"/>
          <w:lang w:val="uk-UA" w:eastAsia="ru-RU"/>
        </w:rPr>
      </w:pPr>
      <w:r w:rsidRPr="00626D23">
        <w:rPr>
          <w:rFonts w:ascii="Times New Roman" w:eastAsia="Times New Roman" w:hAnsi="Times New Roman" w:cs="Times New Roman"/>
          <w:kern w:val="0"/>
          <w:sz w:val="28"/>
          <w:szCs w:val="28"/>
          <w:lang w:val="uk-UA" w:eastAsia="ru-RU"/>
        </w:rPr>
        <w:t>Таким чином, для мусульманських народів півдня України, як і для всіх євразійських кочівників, що прийняли іслам, характерне досить стійке збереження давніх доісламських вірувань і уявлень, які спричинили досить значний вплив на формування духовної культури та побуту цих народів. Проте ці вірування не зберігалися в незмінному вигляді. Під впливом ісламу та інших чинників розвитку суспільства, одна частина з давніх культів поступово відмирала і зникала з побуту, інша – редукувалася, зберігалася як традиція у формі пережитків, третя – складним чином перепліталася з мусульманськими уявленнями і на цій основі виникали нові явища, які не є характерні як для «чистого», канонічного ісламу, так і для домусульманських суспільств.</w:t>
      </w:r>
    </w:p>
    <w:p w:rsidR="006B1068" w:rsidRPr="006B1068" w:rsidRDefault="006B1068" w:rsidP="006B1068">
      <w:pPr>
        <w:rPr>
          <w:lang w:val="uk-UA"/>
        </w:rPr>
      </w:pPr>
      <w:r w:rsidRPr="006B1068">
        <w:rPr>
          <w:rFonts w:hint="eastAsia"/>
          <w:lang w:val="uk-UA"/>
        </w:rPr>
        <w:t>ВИСНОВКИ</w:t>
      </w:r>
    </w:p>
    <w:p w:rsidR="006B1068" w:rsidRPr="006B1068" w:rsidRDefault="006B1068" w:rsidP="006B1068">
      <w:pPr>
        <w:rPr>
          <w:lang w:val="uk-UA"/>
        </w:rPr>
      </w:pPr>
      <w:r w:rsidRPr="006B1068">
        <w:rPr>
          <w:rFonts w:hint="eastAsia"/>
          <w:lang w:val="uk-UA"/>
        </w:rPr>
        <w:t>Проблема</w:t>
      </w:r>
      <w:r w:rsidRPr="006B1068">
        <w:rPr>
          <w:lang w:val="uk-UA"/>
        </w:rPr>
        <w:t></w:t>
      </w:r>
      <w:r w:rsidRPr="006B1068">
        <w:rPr>
          <w:rFonts w:hint="eastAsia"/>
          <w:lang w:val="uk-UA"/>
        </w:rPr>
        <w:t>вивчення</w:t>
      </w:r>
      <w:r w:rsidRPr="006B1068">
        <w:rPr>
          <w:lang w:val="uk-UA"/>
        </w:rPr>
        <w:t></w:t>
      </w:r>
      <w:r w:rsidRPr="006B1068">
        <w:rPr>
          <w:rFonts w:hint="eastAsia"/>
          <w:lang w:val="uk-UA"/>
        </w:rPr>
        <w:t>доісламських</w:t>
      </w:r>
      <w:r w:rsidRPr="006B1068">
        <w:rPr>
          <w:lang w:val="uk-UA"/>
        </w:rPr>
        <w:t></w:t>
      </w:r>
      <w:r w:rsidRPr="006B1068">
        <w:rPr>
          <w:rFonts w:hint="eastAsia"/>
          <w:lang w:val="uk-UA"/>
        </w:rPr>
        <w:t>вірувань</w:t>
      </w:r>
      <w:r w:rsidRPr="006B1068">
        <w:rPr>
          <w:lang w:val="uk-UA"/>
        </w:rPr>
        <w:t></w:t>
      </w:r>
      <w:r w:rsidRPr="006B1068">
        <w:rPr>
          <w:rFonts w:hint="eastAsia"/>
          <w:lang w:val="uk-UA"/>
        </w:rPr>
        <w:t>у</w:t>
      </w:r>
      <w:r w:rsidRPr="006B1068">
        <w:rPr>
          <w:lang w:val="uk-UA"/>
        </w:rPr>
        <w:t></w:t>
      </w:r>
      <w:r w:rsidRPr="006B1068">
        <w:rPr>
          <w:rFonts w:hint="eastAsia"/>
          <w:lang w:val="uk-UA"/>
        </w:rPr>
        <w:t>тюркських</w:t>
      </w:r>
      <w:r w:rsidRPr="006B1068">
        <w:rPr>
          <w:lang w:val="uk-UA"/>
        </w:rPr>
        <w:t></w:t>
      </w:r>
      <w:r w:rsidRPr="006B1068">
        <w:rPr>
          <w:rFonts w:hint="eastAsia"/>
          <w:lang w:val="uk-UA"/>
        </w:rPr>
        <w:t>народів</w:t>
      </w:r>
      <w:r w:rsidRPr="006B1068">
        <w:rPr>
          <w:lang w:val="uk-UA"/>
        </w:rPr>
        <w:t></w:t>
      </w:r>
      <w:r w:rsidRPr="006B1068">
        <w:rPr>
          <w:rFonts w:hint="eastAsia"/>
          <w:lang w:val="uk-UA"/>
        </w:rPr>
        <w:t>є</w:t>
      </w:r>
      <w:r w:rsidRPr="006B1068">
        <w:rPr>
          <w:lang w:val="uk-UA"/>
        </w:rPr>
        <w:t></w:t>
      </w:r>
      <w:r w:rsidRPr="006B1068">
        <w:rPr>
          <w:rFonts w:hint="eastAsia"/>
          <w:lang w:val="uk-UA"/>
        </w:rPr>
        <w:t>добре</w:t>
      </w:r>
      <w:r w:rsidRPr="006B1068">
        <w:rPr>
          <w:lang w:val="uk-UA"/>
        </w:rPr>
        <w:t></w:t>
      </w:r>
      <w:r w:rsidRPr="006B1068">
        <w:rPr>
          <w:rFonts w:hint="eastAsia"/>
          <w:lang w:val="uk-UA"/>
        </w:rPr>
        <w:t>розробленим</w:t>
      </w:r>
      <w:r w:rsidRPr="006B1068">
        <w:rPr>
          <w:lang w:val="uk-UA"/>
        </w:rPr>
        <w:t></w:t>
      </w:r>
      <w:r w:rsidRPr="006B1068">
        <w:rPr>
          <w:rFonts w:hint="eastAsia"/>
          <w:lang w:val="uk-UA"/>
        </w:rPr>
        <w:t>і</w:t>
      </w:r>
      <w:r w:rsidRPr="006B1068">
        <w:rPr>
          <w:lang w:val="uk-UA"/>
        </w:rPr>
        <w:t></w:t>
      </w:r>
      <w:r w:rsidRPr="006B1068">
        <w:rPr>
          <w:rFonts w:hint="eastAsia"/>
          <w:lang w:val="uk-UA"/>
        </w:rPr>
        <w:t>досить</w:t>
      </w:r>
      <w:r w:rsidRPr="006B1068">
        <w:rPr>
          <w:lang w:val="uk-UA"/>
        </w:rPr>
        <w:t></w:t>
      </w:r>
      <w:r w:rsidRPr="006B1068">
        <w:rPr>
          <w:rFonts w:hint="eastAsia"/>
          <w:lang w:val="uk-UA"/>
        </w:rPr>
        <w:t>перспективним</w:t>
      </w:r>
      <w:r w:rsidRPr="006B1068">
        <w:rPr>
          <w:lang w:val="uk-UA"/>
        </w:rPr>
        <w:t></w:t>
      </w:r>
      <w:r w:rsidRPr="006B1068">
        <w:rPr>
          <w:rFonts w:hint="eastAsia"/>
          <w:lang w:val="uk-UA"/>
        </w:rPr>
        <w:t>напрямом</w:t>
      </w:r>
      <w:r w:rsidRPr="006B1068">
        <w:rPr>
          <w:lang w:val="uk-UA"/>
        </w:rPr>
        <w:t></w:t>
      </w:r>
      <w:r w:rsidRPr="006B1068">
        <w:rPr>
          <w:rFonts w:hint="eastAsia"/>
          <w:lang w:val="uk-UA"/>
        </w:rPr>
        <w:t>в</w:t>
      </w:r>
      <w:r w:rsidRPr="006B1068">
        <w:rPr>
          <w:lang w:val="uk-UA"/>
        </w:rPr>
        <w:t></w:t>
      </w:r>
      <w:r w:rsidRPr="006B1068">
        <w:rPr>
          <w:rFonts w:hint="eastAsia"/>
          <w:lang w:val="uk-UA"/>
        </w:rPr>
        <w:t>зарубіжній</w:t>
      </w:r>
      <w:r w:rsidRPr="006B1068">
        <w:rPr>
          <w:lang w:val="uk-UA"/>
        </w:rPr>
        <w:t></w:t>
      </w:r>
      <w:r w:rsidRPr="006B1068">
        <w:rPr>
          <w:rFonts w:hint="eastAsia"/>
          <w:lang w:val="uk-UA"/>
        </w:rPr>
        <w:t>етнології</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в</w:t>
      </w:r>
      <w:r w:rsidRPr="006B1068">
        <w:rPr>
          <w:lang w:val="uk-UA"/>
        </w:rPr>
        <w:t></w:t>
      </w:r>
      <w:r w:rsidRPr="006B1068">
        <w:rPr>
          <w:rFonts w:hint="eastAsia"/>
          <w:lang w:val="uk-UA"/>
        </w:rPr>
        <w:t>Україні</w:t>
      </w:r>
      <w:r w:rsidRPr="006B1068">
        <w:rPr>
          <w:lang w:val="uk-UA"/>
        </w:rPr>
        <w:t></w:t>
      </w:r>
      <w:r w:rsidRPr="006B1068">
        <w:rPr>
          <w:lang w:val="uk-UA"/>
        </w:rPr>
        <w:t></w:t>
      </w:r>
      <w:r w:rsidRPr="006B1068">
        <w:rPr>
          <w:rFonts w:hint="eastAsia"/>
          <w:lang w:val="uk-UA"/>
        </w:rPr>
        <w:t>де</w:t>
      </w:r>
      <w:r w:rsidRPr="006B1068">
        <w:rPr>
          <w:lang w:val="uk-UA"/>
        </w:rPr>
        <w:t></w:t>
      </w:r>
      <w:r w:rsidRPr="006B1068">
        <w:rPr>
          <w:rFonts w:hint="eastAsia"/>
          <w:lang w:val="uk-UA"/>
        </w:rPr>
        <w:t>іслам</w:t>
      </w:r>
      <w:r w:rsidRPr="006B1068">
        <w:rPr>
          <w:lang w:val="uk-UA"/>
        </w:rPr>
        <w:t></w:t>
      </w:r>
      <w:r w:rsidRPr="006B1068">
        <w:rPr>
          <w:rFonts w:hint="eastAsia"/>
          <w:lang w:val="uk-UA"/>
        </w:rPr>
        <w:t>має</w:t>
      </w:r>
      <w:r w:rsidRPr="006B1068">
        <w:rPr>
          <w:lang w:val="uk-UA"/>
        </w:rPr>
        <w:t></w:t>
      </w:r>
      <w:r w:rsidRPr="006B1068">
        <w:rPr>
          <w:rFonts w:hint="eastAsia"/>
          <w:lang w:val="uk-UA"/>
        </w:rPr>
        <w:t>складну</w:t>
      </w:r>
      <w:r w:rsidRPr="006B1068">
        <w:rPr>
          <w:lang w:val="uk-UA"/>
        </w:rPr>
        <w:t></w:t>
      </w:r>
      <w:r w:rsidRPr="006B1068">
        <w:rPr>
          <w:rFonts w:hint="eastAsia"/>
          <w:lang w:val="uk-UA"/>
        </w:rPr>
        <w:t>багатовікову</w:t>
      </w:r>
      <w:r w:rsidRPr="006B1068">
        <w:rPr>
          <w:lang w:val="uk-UA"/>
        </w:rPr>
        <w:t></w:t>
      </w:r>
      <w:r w:rsidRPr="006B1068">
        <w:rPr>
          <w:rFonts w:hint="eastAsia"/>
          <w:lang w:val="uk-UA"/>
        </w:rPr>
        <w:t>історію</w:t>
      </w:r>
      <w:r w:rsidRPr="006B1068">
        <w:rPr>
          <w:lang w:val="uk-UA"/>
        </w:rPr>
        <w:t></w:t>
      </w:r>
      <w:r w:rsidRPr="006B1068">
        <w:rPr>
          <w:lang w:val="uk-UA"/>
        </w:rPr>
        <w:t></w:t>
      </w:r>
      <w:r w:rsidRPr="006B1068">
        <w:rPr>
          <w:rFonts w:hint="eastAsia"/>
          <w:lang w:val="uk-UA"/>
        </w:rPr>
        <w:t>а</w:t>
      </w:r>
      <w:r w:rsidRPr="006B1068">
        <w:rPr>
          <w:lang w:val="uk-UA"/>
        </w:rPr>
        <w:t></w:t>
      </w:r>
      <w:r w:rsidRPr="006B1068">
        <w:rPr>
          <w:rFonts w:hint="eastAsia"/>
          <w:lang w:val="uk-UA"/>
        </w:rPr>
        <w:t>його</w:t>
      </w:r>
      <w:r w:rsidRPr="006B1068">
        <w:rPr>
          <w:lang w:val="uk-UA"/>
        </w:rPr>
        <w:t></w:t>
      </w:r>
      <w:r w:rsidRPr="006B1068">
        <w:rPr>
          <w:rFonts w:hint="eastAsia"/>
          <w:lang w:val="uk-UA"/>
        </w:rPr>
        <w:t>вплив</w:t>
      </w:r>
      <w:r w:rsidRPr="006B1068">
        <w:rPr>
          <w:lang w:val="uk-UA"/>
        </w:rPr>
        <w:t></w:t>
      </w:r>
      <w:r w:rsidRPr="006B1068">
        <w:rPr>
          <w:rFonts w:hint="eastAsia"/>
          <w:lang w:val="uk-UA"/>
        </w:rPr>
        <w:t>сягає</w:t>
      </w:r>
      <w:r w:rsidRPr="006B1068">
        <w:rPr>
          <w:lang w:val="uk-UA"/>
        </w:rPr>
        <w:t></w:t>
      </w:r>
      <w:r w:rsidRPr="006B1068">
        <w:rPr>
          <w:rFonts w:hint="eastAsia"/>
          <w:lang w:val="uk-UA"/>
        </w:rPr>
        <w:t>усіх</w:t>
      </w:r>
      <w:r w:rsidRPr="006B1068">
        <w:rPr>
          <w:lang w:val="uk-UA"/>
        </w:rPr>
        <w:t></w:t>
      </w:r>
      <w:r w:rsidRPr="006B1068">
        <w:rPr>
          <w:rFonts w:hint="eastAsia"/>
          <w:lang w:val="uk-UA"/>
        </w:rPr>
        <w:t>сфер</w:t>
      </w:r>
      <w:r w:rsidRPr="006B1068">
        <w:rPr>
          <w:lang w:val="uk-UA"/>
        </w:rPr>
        <w:t></w:t>
      </w:r>
      <w:r w:rsidRPr="006B1068">
        <w:rPr>
          <w:rFonts w:hint="eastAsia"/>
          <w:lang w:val="uk-UA"/>
        </w:rPr>
        <w:t>культури</w:t>
      </w:r>
      <w:r w:rsidRPr="006B1068">
        <w:rPr>
          <w:lang w:val="uk-UA"/>
        </w:rPr>
        <w:t></w:t>
      </w:r>
      <w:r w:rsidRPr="006B1068">
        <w:rPr>
          <w:rFonts w:hint="eastAsia"/>
          <w:lang w:val="uk-UA"/>
        </w:rPr>
        <w:t>та</w:t>
      </w:r>
      <w:r w:rsidRPr="006B1068">
        <w:rPr>
          <w:lang w:val="uk-UA"/>
        </w:rPr>
        <w:t></w:t>
      </w:r>
      <w:r w:rsidRPr="006B1068">
        <w:rPr>
          <w:rFonts w:hint="eastAsia"/>
          <w:lang w:val="uk-UA"/>
        </w:rPr>
        <w:t>побуту</w:t>
      </w:r>
      <w:r w:rsidRPr="006B1068">
        <w:rPr>
          <w:lang w:val="uk-UA"/>
        </w:rPr>
        <w:t></w:t>
      </w:r>
      <w:r w:rsidRPr="006B1068">
        <w:rPr>
          <w:rFonts w:hint="eastAsia"/>
          <w:lang w:val="uk-UA"/>
        </w:rPr>
        <w:t>населення</w:t>
      </w:r>
      <w:r w:rsidRPr="006B1068">
        <w:rPr>
          <w:lang w:val="uk-UA"/>
        </w:rPr>
        <w:t></w:t>
      </w:r>
      <w:r w:rsidRPr="006B1068">
        <w:rPr>
          <w:lang w:val="uk-UA"/>
        </w:rPr>
        <w:t></w:t>
      </w:r>
      <w:r w:rsidRPr="006B1068">
        <w:rPr>
          <w:rFonts w:hint="eastAsia"/>
          <w:lang w:val="uk-UA"/>
        </w:rPr>
        <w:t>яке</w:t>
      </w:r>
      <w:r w:rsidRPr="006B1068">
        <w:rPr>
          <w:lang w:val="uk-UA"/>
        </w:rPr>
        <w:t></w:t>
      </w:r>
      <w:r w:rsidRPr="006B1068">
        <w:rPr>
          <w:rFonts w:hint="eastAsia"/>
          <w:lang w:val="uk-UA"/>
        </w:rPr>
        <w:t>його</w:t>
      </w:r>
      <w:r w:rsidRPr="006B1068">
        <w:rPr>
          <w:lang w:val="uk-UA"/>
        </w:rPr>
        <w:t></w:t>
      </w:r>
      <w:r w:rsidRPr="006B1068">
        <w:rPr>
          <w:rFonts w:hint="eastAsia"/>
          <w:lang w:val="uk-UA"/>
        </w:rPr>
        <w:t>сповідує</w:t>
      </w:r>
      <w:r w:rsidRPr="006B1068">
        <w:rPr>
          <w:lang w:val="uk-UA"/>
        </w:rPr>
        <w:t></w:t>
      </w:r>
      <w:r w:rsidRPr="006B1068">
        <w:rPr>
          <w:lang w:val="uk-UA"/>
        </w:rPr>
        <w:t></w:t>
      </w:r>
      <w:r w:rsidRPr="006B1068">
        <w:rPr>
          <w:rFonts w:hint="eastAsia"/>
          <w:lang w:val="uk-UA"/>
        </w:rPr>
        <w:t>ця</w:t>
      </w:r>
      <w:r w:rsidRPr="006B1068">
        <w:rPr>
          <w:lang w:val="uk-UA"/>
        </w:rPr>
        <w:t></w:t>
      </w:r>
      <w:r w:rsidRPr="006B1068">
        <w:rPr>
          <w:rFonts w:hint="eastAsia"/>
          <w:lang w:val="uk-UA"/>
        </w:rPr>
        <w:t>проблема</w:t>
      </w:r>
      <w:r w:rsidRPr="006B1068">
        <w:rPr>
          <w:lang w:val="uk-UA"/>
        </w:rPr>
        <w:t></w:t>
      </w:r>
      <w:r w:rsidRPr="006B1068">
        <w:rPr>
          <w:rFonts w:hint="eastAsia"/>
          <w:lang w:val="uk-UA"/>
        </w:rPr>
        <w:t>й</w:t>
      </w:r>
      <w:r w:rsidRPr="006B1068">
        <w:rPr>
          <w:lang w:val="uk-UA"/>
        </w:rPr>
        <w:t></w:t>
      </w:r>
      <w:r w:rsidRPr="006B1068">
        <w:rPr>
          <w:rFonts w:hint="eastAsia"/>
          <w:lang w:val="uk-UA"/>
        </w:rPr>
        <w:t>досі</w:t>
      </w:r>
      <w:r w:rsidRPr="006B1068">
        <w:rPr>
          <w:lang w:val="uk-UA"/>
        </w:rPr>
        <w:t></w:t>
      </w:r>
      <w:r w:rsidRPr="006B1068">
        <w:rPr>
          <w:rFonts w:hint="eastAsia"/>
          <w:lang w:val="uk-UA"/>
        </w:rPr>
        <w:t>залишається</w:t>
      </w:r>
      <w:r w:rsidRPr="006B1068">
        <w:rPr>
          <w:lang w:val="uk-UA"/>
        </w:rPr>
        <w:t></w:t>
      </w:r>
      <w:r w:rsidRPr="006B1068">
        <w:rPr>
          <w:rFonts w:hint="eastAsia"/>
          <w:lang w:val="uk-UA"/>
        </w:rPr>
        <w:t>маловивченою</w:t>
      </w:r>
      <w:r w:rsidRPr="006B1068">
        <w:rPr>
          <w:lang w:val="uk-UA"/>
        </w:rPr>
        <w:t></w:t>
      </w:r>
      <w:r w:rsidRPr="006B1068">
        <w:rPr>
          <w:lang w:val="uk-UA"/>
        </w:rPr>
        <w:t></w:t>
      </w:r>
      <w:r w:rsidRPr="006B1068">
        <w:rPr>
          <w:rFonts w:hint="eastAsia"/>
          <w:lang w:val="uk-UA"/>
        </w:rPr>
        <w:t>Одним</w:t>
      </w:r>
      <w:r w:rsidRPr="006B1068">
        <w:rPr>
          <w:lang w:val="uk-UA"/>
        </w:rPr>
        <w:t></w:t>
      </w:r>
      <w:r w:rsidRPr="006B1068">
        <w:rPr>
          <w:rFonts w:hint="eastAsia"/>
          <w:lang w:val="uk-UA"/>
        </w:rPr>
        <w:t>із</w:t>
      </w:r>
      <w:r w:rsidRPr="006B1068">
        <w:rPr>
          <w:lang w:val="uk-UA"/>
        </w:rPr>
        <w:t></w:t>
      </w:r>
      <w:r w:rsidRPr="006B1068">
        <w:rPr>
          <w:rFonts w:hint="eastAsia"/>
          <w:lang w:val="uk-UA"/>
        </w:rPr>
        <w:t>завдань</w:t>
      </w:r>
      <w:r w:rsidRPr="006B1068">
        <w:rPr>
          <w:lang w:val="uk-UA"/>
        </w:rPr>
        <w:t></w:t>
      </w:r>
      <w:r w:rsidRPr="006B1068">
        <w:rPr>
          <w:rFonts w:hint="eastAsia"/>
          <w:lang w:val="uk-UA"/>
        </w:rPr>
        <w:t>даного</w:t>
      </w:r>
      <w:r w:rsidRPr="006B1068">
        <w:rPr>
          <w:lang w:val="uk-UA"/>
        </w:rPr>
        <w:t></w:t>
      </w:r>
      <w:r w:rsidRPr="006B1068">
        <w:rPr>
          <w:rFonts w:hint="eastAsia"/>
          <w:lang w:val="uk-UA"/>
        </w:rPr>
        <w:t>дисертаційного</w:t>
      </w:r>
      <w:r w:rsidRPr="006B1068">
        <w:rPr>
          <w:lang w:val="uk-UA"/>
        </w:rPr>
        <w:t></w:t>
      </w:r>
      <w:r w:rsidRPr="006B1068">
        <w:rPr>
          <w:rFonts w:hint="eastAsia"/>
          <w:lang w:val="uk-UA"/>
        </w:rPr>
        <w:t>дослідження</w:t>
      </w:r>
      <w:r w:rsidRPr="006B1068">
        <w:rPr>
          <w:lang w:val="uk-UA"/>
        </w:rPr>
        <w:t></w:t>
      </w:r>
      <w:r w:rsidRPr="006B1068">
        <w:rPr>
          <w:rFonts w:hint="eastAsia"/>
          <w:lang w:val="uk-UA"/>
        </w:rPr>
        <w:t>було</w:t>
      </w:r>
      <w:r w:rsidRPr="006B1068">
        <w:rPr>
          <w:lang w:val="uk-UA"/>
        </w:rPr>
        <w:t></w:t>
      </w:r>
      <w:r w:rsidRPr="006B1068">
        <w:rPr>
          <w:rFonts w:hint="eastAsia"/>
          <w:lang w:val="uk-UA"/>
        </w:rPr>
        <w:t>визначення</w:t>
      </w:r>
      <w:r w:rsidRPr="006B1068">
        <w:rPr>
          <w:lang w:val="uk-UA"/>
        </w:rPr>
        <w:t></w:t>
      </w:r>
      <w:r w:rsidRPr="006B1068">
        <w:rPr>
          <w:rFonts w:hint="eastAsia"/>
          <w:lang w:val="uk-UA"/>
        </w:rPr>
        <w:t>ступеню</w:t>
      </w:r>
      <w:r w:rsidRPr="006B1068">
        <w:rPr>
          <w:lang w:val="uk-UA"/>
        </w:rPr>
        <w:t></w:t>
      </w:r>
      <w:r w:rsidRPr="006B1068">
        <w:rPr>
          <w:rFonts w:hint="eastAsia"/>
          <w:lang w:val="uk-UA"/>
        </w:rPr>
        <w:t>вивченості</w:t>
      </w:r>
      <w:r w:rsidRPr="006B1068">
        <w:rPr>
          <w:lang w:val="uk-UA"/>
        </w:rPr>
        <w:t></w:t>
      </w:r>
      <w:r w:rsidRPr="006B1068">
        <w:rPr>
          <w:rFonts w:hint="eastAsia"/>
          <w:lang w:val="uk-UA"/>
        </w:rPr>
        <w:t>релігійних</w:t>
      </w:r>
      <w:r w:rsidRPr="006B1068">
        <w:rPr>
          <w:lang w:val="uk-UA"/>
        </w:rPr>
        <w:t></w:t>
      </w:r>
      <w:r w:rsidRPr="006B1068">
        <w:rPr>
          <w:rFonts w:hint="eastAsia"/>
          <w:lang w:val="uk-UA"/>
        </w:rPr>
        <w:t>вірувань</w:t>
      </w:r>
      <w:r w:rsidRPr="006B1068">
        <w:rPr>
          <w:lang w:val="uk-UA"/>
        </w:rPr>
        <w:t></w:t>
      </w:r>
      <w:r w:rsidRPr="006B1068">
        <w:rPr>
          <w:rFonts w:hint="eastAsia"/>
          <w:lang w:val="uk-UA"/>
        </w:rPr>
        <w:t>у</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і</w:t>
      </w:r>
      <w:r w:rsidRPr="006B1068">
        <w:rPr>
          <w:lang w:val="uk-UA"/>
        </w:rPr>
        <w:t></w:t>
      </w:r>
      <w:r w:rsidRPr="006B1068">
        <w:rPr>
          <w:rFonts w:hint="eastAsia"/>
          <w:lang w:val="uk-UA"/>
        </w:rPr>
        <w:t>ногайців</w:t>
      </w:r>
      <w:r w:rsidRPr="006B1068">
        <w:rPr>
          <w:lang w:val="uk-UA"/>
        </w:rPr>
        <w:t></w:t>
      </w:r>
      <w:r w:rsidRPr="006B1068">
        <w:rPr>
          <w:lang w:val="uk-UA"/>
        </w:rPr>
        <w:t></w:t>
      </w:r>
      <w:r w:rsidRPr="006B1068">
        <w:rPr>
          <w:rFonts w:hint="eastAsia"/>
          <w:lang w:val="uk-UA"/>
        </w:rPr>
        <w:t>Проведений</w:t>
      </w:r>
      <w:r w:rsidRPr="006B1068">
        <w:rPr>
          <w:lang w:val="uk-UA"/>
        </w:rPr>
        <w:t></w:t>
      </w:r>
      <w:r w:rsidRPr="006B1068">
        <w:rPr>
          <w:rFonts w:hint="eastAsia"/>
          <w:lang w:val="uk-UA"/>
        </w:rPr>
        <w:t>історіографічний</w:t>
      </w:r>
      <w:r w:rsidRPr="006B1068">
        <w:rPr>
          <w:lang w:val="uk-UA"/>
        </w:rPr>
        <w:t></w:t>
      </w:r>
      <w:r w:rsidRPr="006B1068">
        <w:rPr>
          <w:rFonts w:hint="eastAsia"/>
          <w:lang w:val="uk-UA"/>
        </w:rPr>
        <w:t>аналіз</w:t>
      </w:r>
      <w:r w:rsidRPr="006B1068">
        <w:rPr>
          <w:lang w:val="uk-UA"/>
        </w:rPr>
        <w:t></w:t>
      </w:r>
      <w:r w:rsidRPr="006B1068">
        <w:rPr>
          <w:rFonts w:hint="eastAsia"/>
          <w:lang w:val="uk-UA"/>
        </w:rPr>
        <w:t>показав</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в</w:t>
      </w:r>
      <w:r w:rsidRPr="006B1068">
        <w:rPr>
          <w:lang w:val="uk-UA"/>
        </w:rPr>
        <w:t></w:t>
      </w:r>
      <w:r w:rsidRPr="006B1068">
        <w:rPr>
          <w:rFonts w:hint="eastAsia"/>
          <w:lang w:val="uk-UA"/>
        </w:rPr>
        <w:t>Україні</w:t>
      </w:r>
      <w:r w:rsidRPr="006B1068">
        <w:rPr>
          <w:lang w:val="uk-UA"/>
        </w:rPr>
        <w:t></w:t>
      </w:r>
      <w:r w:rsidRPr="006B1068">
        <w:rPr>
          <w:rFonts w:hint="eastAsia"/>
          <w:lang w:val="uk-UA"/>
        </w:rPr>
        <w:t>дотепер</w:t>
      </w:r>
      <w:r w:rsidRPr="006B1068">
        <w:rPr>
          <w:lang w:val="uk-UA"/>
        </w:rPr>
        <w:t></w:t>
      </w:r>
      <w:r w:rsidRPr="006B1068">
        <w:rPr>
          <w:rFonts w:hint="eastAsia"/>
          <w:lang w:val="uk-UA"/>
        </w:rPr>
        <w:t>не</w:t>
      </w:r>
      <w:r w:rsidRPr="006B1068">
        <w:rPr>
          <w:lang w:val="uk-UA"/>
        </w:rPr>
        <w:t></w:t>
      </w:r>
      <w:r w:rsidRPr="006B1068">
        <w:rPr>
          <w:rFonts w:hint="eastAsia"/>
          <w:lang w:val="uk-UA"/>
        </w:rPr>
        <w:t>було</w:t>
      </w:r>
      <w:r w:rsidRPr="006B1068">
        <w:rPr>
          <w:lang w:val="uk-UA"/>
        </w:rPr>
        <w:t></w:t>
      </w:r>
      <w:r w:rsidRPr="006B1068">
        <w:rPr>
          <w:rFonts w:hint="eastAsia"/>
          <w:lang w:val="uk-UA"/>
        </w:rPr>
        <w:t>проведено</w:t>
      </w:r>
      <w:r w:rsidRPr="006B1068">
        <w:rPr>
          <w:lang w:val="uk-UA"/>
        </w:rPr>
        <w:t></w:t>
      </w:r>
      <w:r w:rsidRPr="006B1068">
        <w:rPr>
          <w:rFonts w:hint="eastAsia"/>
          <w:lang w:val="uk-UA"/>
        </w:rPr>
        <w:t>повного</w:t>
      </w:r>
      <w:r w:rsidRPr="006B1068">
        <w:rPr>
          <w:lang w:val="uk-UA"/>
        </w:rPr>
        <w:t></w:t>
      </w:r>
      <w:r w:rsidRPr="006B1068">
        <w:rPr>
          <w:rFonts w:hint="eastAsia"/>
          <w:lang w:val="uk-UA"/>
        </w:rPr>
        <w:t>і</w:t>
      </w:r>
      <w:r w:rsidRPr="006B1068">
        <w:rPr>
          <w:lang w:val="uk-UA"/>
        </w:rPr>
        <w:t></w:t>
      </w:r>
      <w:r w:rsidRPr="006B1068">
        <w:rPr>
          <w:rFonts w:hint="eastAsia"/>
          <w:lang w:val="uk-UA"/>
        </w:rPr>
        <w:t>всебічного</w:t>
      </w:r>
      <w:r w:rsidRPr="006B1068">
        <w:rPr>
          <w:lang w:val="uk-UA"/>
        </w:rPr>
        <w:t></w:t>
      </w:r>
      <w:r w:rsidRPr="006B1068">
        <w:rPr>
          <w:rFonts w:hint="eastAsia"/>
          <w:lang w:val="uk-UA"/>
        </w:rPr>
        <w:t>дослідження</w:t>
      </w:r>
      <w:r w:rsidRPr="006B1068">
        <w:rPr>
          <w:lang w:val="uk-UA"/>
        </w:rPr>
        <w:t></w:t>
      </w:r>
      <w:r w:rsidRPr="006B1068">
        <w:rPr>
          <w:rFonts w:hint="eastAsia"/>
          <w:lang w:val="uk-UA"/>
        </w:rPr>
        <w:t>з</w:t>
      </w:r>
      <w:r w:rsidRPr="006B1068">
        <w:rPr>
          <w:lang w:val="uk-UA"/>
        </w:rPr>
        <w:t></w:t>
      </w:r>
      <w:r w:rsidRPr="006B1068">
        <w:rPr>
          <w:rFonts w:hint="eastAsia"/>
          <w:lang w:val="uk-UA"/>
        </w:rPr>
        <w:t>цієї</w:t>
      </w:r>
      <w:r w:rsidRPr="006B1068">
        <w:rPr>
          <w:lang w:val="uk-UA"/>
        </w:rPr>
        <w:t></w:t>
      </w:r>
      <w:r w:rsidRPr="006B1068">
        <w:rPr>
          <w:rFonts w:hint="eastAsia"/>
          <w:lang w:val="uk-UA"/>
        </w:rPr>
        <w:t>проблематики</w:t>
      </w:r>
      <w:r w:rsidRPr="006B1068">
        <w:rPr>
          <w:lang w:val="uk-UA"/>
        </w:rPr>
        <w:t></w:t>
      </w:r>
      <w:r w:rsidRPr="006B1068">
        <w:rPr>
          <w:lang w:val="uk-UA"/>
        </w:rPr>
        <w:t></w:t>
      </w:r>
      <w:r w:rsidRPr="006B1068">
        <w:rPr>
          <w:rFonts w:hint="eastAsia"/>
          <w:lang w:val="uk-UA"/>
        </w:rPr>
        <w:t>Історіографічний</w:t>
      </w:r>
      <w:r w:rsidRPr="006B1068">
        <w:rPr>
          <w:lang w:val="uk-UA"/>
        </w:rPr>
        <w:t></w:t>
      </w:r>
      <w:r w:rsidRPr="006B1068">
        <w:rPr>
          <w:rFonts w:hint="eastAsia"/>
          <w:lang w:val="uk-UA"/>
        </w:rPr>
        <w:t>огляд</w:t>
      </w:r>
      <w:r w:rsidRPr="006B1068">
        <w:rPr>
          <w:lang w:val="uk-UA"/>
        </w:rPr>
        <w:t></w:t>
      </w:r>
      <w:r w:rsidRPr="006B1068">
        <w:rPr>
          <w:rFonts w:hint="eastAsia"/>
          <w:lang w:val="uk-UA"/>
        </w:rPr>
        <w:t>літератури</w:t>
      </w:r>
      <w:r w:rsidRPr="006B1068">
        <w:rPr>
          <w:lang w:val="uk-UA"/>
        </w:rPr>
        <w:t></w:t>
      </w:r>
      <w:r w:rsidRPr="006B1068">
        <w:rPr>
          <w:rFonts w:hint="eastAsia"/>
          <w:lang w:val="uk-UA"/>
        </w:rPr>
        <w:t>з</w:t>
      </w:r>
      <w:r w:rsidRPr="006B1068">
        <w:rPr>
          <w:lang w:val="uk-UA"/>
        </w:rPr>
        <w:t></w:t>
      </w:r>
      <w:r w:rsidRPr="006B1068">
        <w:rPr>
          <w:rFonts w:hint="eastAsia"/>
          <w:lang w:val="uk-UA"/>
        </w:rPr>
        <w:t>теми</w:t>
      </w:r>
      <w:r w:rsidRPr="006B1068">
        <w:rPr>
          <w:lang w:val="uk-UA"/>
        </w:rPr>
        <w:t></w:t>
      </w:r>
      <w:r w:rsidRPr="006B1068">
        <w:rPr>
          <w:rFonts w:hint="eastAsia"/>
          <w:lang w:val="uk-UA"/>
        </w:rPr>
        <w:t>дослідження</w:t>
      </w:r>
      <w:r w:rsidRPr="006B1068">
        <w:rPr>
          <w:lang w:val="uk-UA"/>
        </w:rPr>
        <w:t></w:t>
      </w:r>
      <w:r w:rsidRPr="006B1068">
        <w:rPr>
          <w:rFonts w:hint="eastAsia"/>
          <w:lang w:val="uk-UA"/>
        </w:rPr>
        <w:t>свідчить</w:t>
      </w:r>
      <w:r w:rsidRPr="006B1068">
        <w:rPr>
          <w:lang w:val="uk-UA"/>
        </w:rPr>
        <w:t></w:t>
      </w:r>
      <w:r w:rsidRPr="006B1068">
        <w:rPr>
          <w:rFonts w:hint="eastAsia"/>
          <w:lang w:val="uk-UA"/>
        </w:rPr>
        <w:t>про</w:t>
      </w:r>
      <w:r w:rsidRPr="006B1068">
        <w:rPr>
          <w:lang w:val="uk-UA"/>
        </w:rPr>
        <w:t></w:t>
      </w:r>
      <w:r w:rsidRPr="006B1068">
        <w:rPr>
          <w:rFonts w:hint="eastAsia"/>
          <w:lang w:val="uk-UA"/>
        </w:rPr>
        <w:t>недостатню</w:t>
      </w:r>
      <w:r w:rsidRPr="006B1068">
        <w:rPr>
          <w:lang w:val="uk-UA"/>
        </w:rPr>
        <w:t></w:t>
      </w:r>
      <w:r w:rsidRPr="006B1068">
        <w:rPr>
          <w:rFonts w:hint="eastAsia"/>
          <w:lang w:val="uk-UA"/>
        </w:rPr>
        <w:t>вивченість</w:t>
      </w:r>
      <w:r w:rsidRPr="006B1068">
        <w:rPr>
          <w:lang w:val="uk-UA"/>
        </w:rPr>
        <w:t></w:t>
      </w:r>
      <w:r w:rsidRPr="006B1068">
        <w:rPr>
          <w:rFonts w:hint="eastAsia"/>
          <w:lang w:val="uk-UA"/>
        </w:rPr>
        <w:t>релігійних</w:t>
      </w:r>
      <w:r w:rsidRPr="006B1068">
        <w:rPr>
          <w:lang w:val="uk-UA"/>
        </w:rPr>
        <w:t></w:t>
      </w:r>
      <w:r w:rsidRPr="006B1068">
        <w:rPr>
          <w:rFonts w:hint="eastAsia"/>
          <w:lang w:val="uk-UA"/>
        </w:rPr>
        <w:t>вірувань</w:t>
      </w:r>
      <w:r w:rsidRPr="006B1068">
        <w:rPr>
          <w:lang w:val="uk-UA"/>
        </w:rPr>
        <w:t></w:t>
      </w:r>
      <w:r w:rsidRPr="006B1068">
        <w:rPr>
          <w:rFonts w:hint="eastAsia"/>
          <w:lang w:val="uk-UA"/>
        </w:rPr>
        <w:t>у</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lang w:val="uk-UA"/>
        </w:rPr>
        <w:t></w:t>
      </w:r>
      <w:r w:rsidRPr="006B1068">
        <w:rPr>
          <w:rFonts w:hint="eastAsia"/>
          <w:lang w:val="uk-UA"/>
        </w:rPr>
        <w:t>Роботи</w:t>
      </w:r>
      <w:r w:rsidRPr="006B1068">
        <w:rPr>
          <w:lang w:val="uk-UA"/>
        </w:rPr>
        <w:t></w:t>
      </w:r>
      <w:r w:rsidRPr="006B1068">
        <w:rPr>
          <w:rFonts w:hint="eastAsia"/>
          <w:lang w:val="uk-UA"/>
        </w:rPr>
        <w:t>авторів</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ст</w:t>
      </w:r>
      <w:r w:rsidRPr="006B1068">
        <w:rPr>
          <w:lang w:val="uk-UA"/>
        </w:rPr>
        <w:t></w:t>
      </w:r>
      <w:r w:rsidRPr="006B1068">
        <w:rPr>
          <w:lang w:val="uk-UA"/>
        </w:rPr>
        <w:t></w:t>
      </w:r>
      <w:r w:rsidRPr="006B1068">
        <w:rPr>
          <w:lang w:val="uk-UA"/>
        </w:rPr>
        <w:t></w:t>
      </w:r>
      <w:r w:rsidRPr="006B1068">
        <w:rPr>
          <w:rFonts w:hint="eastAsia"/>
          <w:lang w:val="uk-UA"/>
        </w:rPr>
        <w:t>хоча</w:t>
      </w:r>
      <w:r w:rsidRPr="006B1068">
        <w:rPr>
          <w:lang w:val="uk-UA"/>
        </w:rPr>
        <w:t></w:t>
      </w:r>
      <w:r w:rsidRPr="006B1068">
        <w:rPr>
          <w:rFonts w:hint="eastAsia"/>
          <w:lang w:val="uk-UA"/>
        </w:rPr>
        <w:t>і</w:t>
      </w:r>
      <w:r w:rsidRPr="006B1068">
        <w:rPr>
          <w:lang w:val="uk-UA"/>
        </w:rPr>
        <w:t></w:t>
      </w:r>
      <w:r w:rsidRPr="006B1068">
        <w:rPr>
          <w:rFonts w:hint="eastAsia"/>
          <w:lang w:val="uk-UA"/>
        </w:rPr>
        <w:t>присвячені</w:t>
      </w:r>
      <w:r w:rsidRPr="006B1068">
        <w:rPr>
          <w:lang w:val="uk-UA"/>
        </w:rPr>
        <w:t></w:t>
      </w:r>
      <w:r w:rsidRPr="006B1068">
        <w:rPr>
          <w:rFonts w:hint="eastAsia"/>
          <w:lang w:val="uk-UA"/>
        </w:rPr>
        <w:t>традиційній</w:t>
      </w:r>
      <w:r w:rsidRPr="006B1068">
        <w:rPr>
          <w:lang w:val="uk-UA"/>
        </w:rPr>
        <w:t></w:t>
      </w:r>
      <w:r w:rsidRPr="006B1068">
        <w:rPr>
          <w:rFonts w:hint="eastAsia"/>
          <w:lang w:val="uk-UA"/>
        </w:rPr>
        <w:t>кримськотатарській</w:t>
      </w:r>
      <w:r w:rsidRPr="006B1068">
        <w:rPr>
          <w:lang w:val="uk-UA"/>
        </w:rPr>
        <w:t></w:t>
      </w:r>
      <w:r w:rsidRPr="006B1068">
        <w:rPr>
          <w:rFonts w:hint="eastAsia"/>
          <w:lang w:val="uk-UA"/>
        </w:rPr>
        <w:t>культурі</w:t>
      </w:r>
      <w:r w:rsidRPr="006B1068">
        <w:rPr>
          <w:lang w:val="uk-UA"/>
        </w:rPr>
        <w:t></w:t>
      </w:r>
      <w:r w:rsidRPr="006B1068">
        <w:rPr>
          <w:lang w:val="uk-UA"/>
        </w:rPr>
        <w:t></w:t>
      </w:r>
      <w:r w:rsidRPr="006B1068">
        <w:rPr>
          <w:rFonts w:hint="eastAsia"/>
          <w:lang w:val="uk-UA"/>
        </w:rPr>
        <w:t>часто</w:t>
      </w:r>
      <w:r w:rsidRPr="006B1068">
        <w:rPr>
          <w:lang w:val="uk-UA"/>
        </w:rPr>
        <w:t></w:t>
      </w:r>
      <w:r w:rsidRPr="006B1068">
        <w:rPr>
          <w:rFonts w:hint="eastAsia"/>
          <w:lang w:val="uk-UA"/>
        </w:rPr>
        <w:t>мають</w:t>
      </w:r>
      <w:r w:rsidRPr="006B1068">
        <w:rPr>
          <w:lang w:val="uk-UA"/>
        </w:rPr>
        <w:t></w:t>
      </w:r>
      <w:r w:rsidRPr="006B1068">
        <w:rPr>
          <w:rFonts w:hint="eastAsia"/>
          <w:lang w:val="uk-UA"/>
        </w:rPr>
        <w:t>описовий</w:t>
      </w:r>
      <w:r w:rsidRPr="006B1068">
        <w:rPr>
          <w:lang w:val="uk-UA"/>
        </w:rPr>
        <w:t></w:t>
      </w:r>
      <w:r w:rsidRPr="006B1068">
        <w:rPr>
          <w:rFonts w:hint="eastAsia"/>
          <w:lang w:val="uk-UA"/>
        </w:rPr>
        <w:t>характер</w:t>
      </w:r>
      <w:r w:rsidRPr="006B1068">
        <w:rPr>
          <w:lang w:val="uk-UA"/>
        </w:rPr>
        <w:t></w:t>
      </w:r>
      <w:r w:rsidRPr="006B1068">
        <w:rPr>
          <w:lang w:val="uk-UA"/>
        </w:rPr>
        <w:t></w:t>
      </w:r>
      <w:r w:rsidRPr="006B1068">
        <w:rPr>
          <w:rFonts w:hint="eastAsia"/>
          <w:lang w:val="uk-UA"/>
        </w:rPr>
        <w:t>а</w:t>
      </w:r>
      <w:r w:rsidRPr="006B1068">
        <w:rPr>
          <w:lang w:val="uk-UA"/>
        </w:rPr>
        <w:t></w:t>
      </w:r>
      <w:r w:rsidRPr="006B1068">
        <w:rPr>
          <w:rFonts w:hint="eastAsia"/>
          <w:lang w:val="uk-UA"/>
        </w:rPr>
        <w:t>проблема</w:t>
      </w:r>
      <w:r w:rsidRPr="006B1068">
        <w:rPr>
          <w:lang w:val="uk-UA"/>
        </w:rPr>
        <w:t></w:t>
      </w:r>
      <w:r w:rsidRPr="006B1068">
        <w:rPr>
          <w:lang w:val="uk-UA"/>
        </w:rPr>
        <w:t></w:t>
      </w:r>
      <w:r w:rsidRPr="006B1068">
        <w:rPr>
          <w:rFonts w:hint="eastAsia"/>
          <w:lang w:val="uk-UA"/>
        </w:rPr>
        <w:t>яка</w:t>
      </w:r>
      <w:r w:rsidRPr="006B1068">
        <w:rPr>
          <w:lang w:val="uk-UA"/>
        </w:rPr>
        <w:t></w:t>
      </w:r>
      <w:r w:rsidRPr="006B1068">
        <w:rPr>
          <w:rFonts w:hint="eastAsia"/>
          <w:lang w:val="uk-UA"/>
        </w:rPr>
        <w:t>цікавить</w:t>
      </w:r>
      <w:r w:rsidRPr="006B1068">
        <w:rPr>
          <w:lang w:val="uk-UA"/>
        </w:rPr>
        <w:t></w:t>
      </w:r>
      <w:r w:rsidRPr="006B1068">
        <w:rPr>
          <w:rFonts w:hint="eastAsia"/>
          <w:lang w:val="uk-UA"/>
        </w:rPr>
        <w:t>нас</w:t>
      </w:r>
      <w:r w:rsidRPr="006B1068">
        <w:rPr>
          <w:lang w:val="uk-UA"/>
        </w:rPr>
        <w:t></w:t>
      </w:r>
      <w:r w:rsidRPr="006B1068">
        <w:rPr>
          <w:lang w:val="uk-UA"/>
        </w:rPr>
        <w:t></w:t>
      </w:r>
      <w:r w:rsidRPr="006B1068">
        <w:rPr>
          <w:rFonts w:hint="eastAsia"/>
          <w:lang w:val="uk-UA"/>
        </w:rPr>
        <w:t>висвітлювалася</w:t>
      </w:r>
      <w:r w:rsidRPr="006B1068">
        <w:rPr>
          <w:lang w:val="uk-UA"/>
        </w:rPr>
        <w:t></w:t>
      </w:r>
      <w:r w:rsidRPr="006B1068">
        <w:rPr>
          <w:rFonts w:hint="eastAsia"/>
          <w:lang w:val="uk-UA"/>
        </w:rPr>
        <w:t>лише</w:t>
      </w:r>
      <w:r w:rsidRPr="006B1068">
        <w:rPr>
          <w:lang w:val="uk-UA"/>
        </w:rPr>
        <w:t></w:t>
      </w:r>
      <w:r w:rsidRPr="006B1068">
        <w:rPr>
          <w:rFonts w:hint="eastAsia"/>
          <w:lang w:val="uk-UA"/>
        </w:rPr>
        <w:t>фрагментарно</w:t>
      </w:r>
      <w:r w:rsidRPr="006B1068">
        <w:rPr>
          <w:lang w:val="uk-UA"/>
        </w:rPr>
        <w:t></w:t>
      </w:r>
      <w:r w:rsidRPr="006B1068">
        <w:rPr>
          <w:lang w:val="uk-UA"/>
        </w:rPr>
        <w:t></w:t>
      </w:r>
      <w:r w:rsidRPr="006B1068">
        <w:rPr>
          <w:rFonts w:hint="eastAsia"/>
          <w:lang w:val="uk-UA"/>
        </w:rPr>
        <w:t>Сучасна</w:t>
      </w:r>
      <w:r w:rsidRPr="006B1068">
        <w:rPr>
          <w:lang w:val="uk-UA"/>
        </w:rPr>
        <w:t></w:t>
      </w:r>
      <w:r w:rsidRPr="006B1068">
        <w:rPr>
          <w:rFonts w:hint="eastAsia"/>
          <w:lang w:val="uk-UA"/>
        </w:rPr>
        <w:t>ж</w:t>
      </w:r>
      <w:r w:rsidRPr="006B1068">
        <w:rPr>
          <w:lang w:val="uk-UA"/>
        </w:rPr>
        <w:t></w:t>
      </w:r>
      <w:r w:rsidRPr="006B1068">
        <w:rPr>
          <w:rFonts w:hint="eastAsia"/>
          <w:lang w:val="uk-UA"/>
        </w:rPr>
        <w:t>історіографія</w:t>
      </w:r>
      <w:r w:rsidRPr="006B1068">
        <w:rPr>
          <w:lang w:val="uk-UA"/>
        </w:rPr>
        <w:t></w:t>
      </w:r>
      <w:r w:rsidRPr="006B1068">
        <w:rPr>
          <w:rFonts w:hint="eastAsia"/>
          <w:lang w:val="uk-UA"/>
        </w:rPr>
        <w:t>представлена</w:t>
      </w:r>
      <w:r w:rsidRPr="006B1068">
        <w:rPr>
          <w:lang w:val="uk-UA"/>
        </w:rPr>
        <w:t></w:t>
      </w:r>
      <w:r w:rsidRPr="006B1068">
        <w:rPr>
          <w:rFonts w:hint="eastAsia"/>
          <w:lang w:val="uk-UA"/>
        </w:rPr>
        <w:t>переважно</w:t>
      </w:r>
      <w:r w:rsidRPr="006B1068">
        <w:rPr>
          <w:lang w:val="uk-UA"/>
        </w:rPr>
        <w:t></w:t>
      </w:r>
      <w:r w:rsidRPr="006B1068">
        <w:rPr>
          <w:rFonts w:hint="eastAsia"/>
          <w:lang w:val="uk-UA"/>
        </w:rPr>
        <w:t>дослідженнями</w:t>
      </w:r>
      <w:r w:rsidRPr="006B1068">
        <w:rPr>
          <w:lang w:val="uk-UA"/>
        </w:rPr>
        <w:t></w:t>
      </w:r>
      <w:r w:rsidRPr="006B1068">
        <w:rPr>
          <w:rFonts w:hint="eastAsia"/>
          <w:lang w:val="uk-UA"/>
        </w:rPr>
        <w:t>історичного</w:t>
      </w:r>
      <w:r w:rsidRPr="006B1068">
        <w:rPr>
          <w:lang w:val="uk-UA"/>
        </w:rPr>
        <w:t></w:t>
      </w:r>
      <w:r w:rsidRPr="006B1068">
        <w:rPr>
          <w:rFonts w:hint="eastAsia"/>
          <w:lang w:val="uk-UA"/>
        </w:rPr>
        <w:t>і</w:t>
      </w:r>
      <w:r w:rsidRPr="006B1068">
        <w:rPr>
          <w:lang w:val="uk-UA"/>
        </w:rPr>
        <w:t></w:t>
      </w:r>
      <w:r w:rsidRPr="006B1068">
        <w:rPr>
          <w:rFonts w:hint="eastAsia"/>
          <w:lang w:val="uk-UA"/>
        </w:rPr>
        <w:t>соціологічного</w:t>
      </w:r>
      <w:r w:rsidRPr="006B1068">
        <w:rPr>
          <w:lang w:val="uk-UA"/>
        </w:rPr>
        <w:t></w:t>
      </w:r>
      <w:r w:rsidRPr="006B1068">
        <w:rPr>
          <w:rFonts w:hint="eastAsia"/>
          <w:lang w:val="uk-UA"/>
        </w:rPr>
        <w:t>характеру</w:t>
      </w:r>
      <w:r w:rsidRPr="006B1068">
        <w:rPr>
          <w:lang w:val="uk-UA"/>
        </w:rPr>
        <w:t></w:t>
      </w:r>
      <w:r w:rsidRPr="006B1068">
        <w:rPr>
          <w:lang w:val="uk-UA"/>
        </w:rPr>
        <w:t></w:t>
      </w:r>
      <w:r w:rsidRPr="006B1068">
        <w:rPr>
          <w:rFonts w:hint="eastAsia"/>
          <w:lang w:val="uk-UA"/>
        </w:rPr>
        <w:t>тоді</w:t>
      </w:r>
      <w:r w:rsidRPr="006B1068">
        <w:rPr>
          <w:lang w:val="uk-UA"/>
        </w:rPr>
        <w:t></w:t>
      </w:r>
      <w:r w:rsidRPr="006B1068">
        <w:rPr>
          <w:rFonts w:hint="eastAsia"/>
          <w:lang w:val="uk-UA"/>
        </w:rPr>
        <w:t>як</w:t>
      </w:r>
      <w:r w:rsidRPr="006B1068">
        <w:rPr>
          <w:lang w:val="uk-UA"/>
        </w:rPr>
        <w:t></w:t>
      </w:r>
      <w:r w:rsidRPr="006B1068">
        <w:rPr>
          <w:rFonts w:hint="eastAsia"/>
          <w:lang w:val="uk-UA"/>
        </w:rPr>
        <w:t>з</w:t>
      </w:r>
      <w:r w:rsidRPr="006B1068">
        <w:rPr>
          <w:lang w:val="uk-UA"/>
        </w:rPr>
        <w:t></w:t>
      </w:r>
      <w:r w:rsidRPr="006B1068">
        <w:rPr>
          <w:rFonts w:hint="eastAsia"/>
          <w:lang w:val="uk-UA"/>
        </w:rPr>
        <w:t>етнологічної</w:t>
      </w:r>
      <w:r w:rsidRPr="006B1068">
        <w:rPr>
          <w:lang w:val="uk-UA"/>
        </w:rPr>
        <w:t></w:t>
      </w:r>
      <w:r w:rsidRPr="006B1068">
        <w:rPr>
          <w:rFonts w:hint="eastAsia"/>
          <w:lang w:val="uk-UA"/>
        </w:rPr>
        <w:t>позиції</w:t>
      </w:r>
      <w:r w:rsidRPr="006B1068">
        <w:rPr>
          <w:lang w:val="uk-UA"/>
        </w:rPr>
        <w:t></w:t>
      </w:r>
      <w:r w:rsidRPr="006B1068">
        <w:rPr>
          <w:rFonts w:hint="eastAsia"/>
          <w:lang w:val="uk-UA"/>
        </w:rPr>
        <w:t>ця</w:t>
      </w:r>
      <w:r w:rsidRPr="006B1068">
        <w:rPr>
          <w:lang w:val="uk-UA"/>
        </w:rPr>
        <w:t></w:t>
      </w:r>
      <w:r w:rsidRPr="006B1068">
        <w:rPr>
          <w:rFonts w:hint="eastAsia"/>
          <w:lang w:val="uk-UA"/>
        </w:rPr>
        <w:t>тема</w:t>
      </w:r>
      <w:r w:rsidRPr="006B1068">
        <w:rPr>
          <w:lang w:val="uk-UA"/>
        </w:rPr>
        <w:t></w:t>
      </w:r>
      <w:r w:rsidRPr="006B1068">
        <w:rPr>
          <w:rFonts w:hint="eastAsia"/>
          <w:lang w:val="uk-UA"/>
        </w:rPr>
        <w:t>залишається</w:t>
      </w:r>
      <w:r w:rsidRPr="006B1068">
        <w:rPr>
          <w:lang w:val="uk-UA"/>
        </w:rPr>
        <w:t></w:t>
      </w:r>
      <w:r w:rsidRPr="006B1068">
        <w:rPr>
          <w:rFonts w:hint="eastAsia"/>
          <w:lang w:val="uk-UA"/>
        </w:rPr>
        <w:t>маловивченою</w:t>
      </w:r>
      <w:r w:rsidRPr="006B1068">
        <w:rPr>
          <w:lang w:val="uk-UA"/>
        </w:rPr>
        <w:t></w:t>
      </w:r>
    </w:p>
    <w:p w:rsidR="006B1068" w:rsidRPr="006B1068" w:rsidRDefault="006B1068" w:rsidP="006B1068">
      <w:pPr>
        <w:rPr>
          <w:lang w:val="uk-UA"/>
        </w:rPr>
      </w:pPr>
      <w:r w:rsidRPr="006B1068">
        <w:rPr>
          <w:rFonts w:hint="eastAsia"/>
          <w:lang w:val="uk-UA"/>
        </w:rPr>
        <w:t>Що</w:t>
      </w:r>
      <w:r w:rsidRPr="006B1068">
        <w:rPr>
          <w:lang w:val="uk-UA"/>
        </w:rPr>
        <w:t></w:t>
      </w:r>
      <w:r w:rsidRPr="006B1068">
        <w:rPr>
          <w:rFonts w:hint="eastAsia"/>
          <w:lang w:val="uk-UA"/>
        </w:rPr>
        <w:t>ж</w:t>
      </w:r>
      <w:r w:rsidRPr="006B1068">
        <w:rPr>
          <w:lang w:val="uk-UA"/>
        </w:rPr>
        <w:t></w:t>
      </w:r>
      <w:r w:rsidRPr="006B1068">
        <w:rPr>
          <w:rFonts w:hint="eastAsia"/>
          <w:lang w:val="uk-UA"/>
        </w:rPr>
        <w:t>до</w:t>
      </w:r>
      <w:r w:rsidRPr="006B1068">
        <w:rPr>
          <w:lang w:val="uk-UA"/>
        </w:rPr>
        <w:t></w:t>
      </w:r>
      <w:r w:rsidRPr="006B1068">
        <w:rPr>
          <w:rFonts w:hint="eastAsia"/>
          <w:lang w:val="uk-UA"/>
        </w:rPr>
        <w:t>вивчення</w:t>
      </w:r>
      <w:r w:rsidRPr="006B1068">
        <w:rPr>
          <w:lang w:val="uk-UA"/>
        </w:rPr>
        <w:t></w:t>
      </w:r>
      <w:r w:rsidRPr="006B1068">
        <w:rPr>
          <w:rFonts w:hint="eastAsia"/>
          <w:lang w:val="uk-UA"/>
        </w:rPr>
        <w:t>ногайців</w:t>
      </w:r>
      <w:r w:rsidRPr="006B1068">
        <w:rPr>
          <w:lang w:val="uk-UA"/>
        </w:rPr>
        <w:t></w:t>
      </w:r>
      <w:r w:rsidRPr="006B1068">
        <w:rPr>
          <w:lang w:val="uk-UA"/>
        </w:rPr>
        <w:t></w:t>
      </w:r>
      <w:r w:rsidRPr="006B1068">
        <w:rPr>
          <w:rFonts w:hint="eastAsia"/>
          <w:lang w:val="uk-UA"/>
        </w:rPr>
        <w:t>то</w:t>
      </w:r>
      <w:r w:rsidRPr="006B1068">
        <w:rPr>
          <w:lang w:val="uk-UA"/>
        </w:rPr>
        <w:t></w:t>
      </w:r>
      <w:r w:rsidRPr="006B1068">
        <w:rPr>
          <w:rFonts w:hint="eastAsia"/>
          <w:lang w:val="uk-UA"/>
        </w:rPr>
        <w:t>ногаєзнавча</w:t>
      </w:r>
      <w:r w:rsidRPr="006B1068">
        <w:rPr>
          <w:lang w:val="uk-UA"/>
        </w:rPr>
        <w:t></w:t>
      </w:r>
      <w:r w:rsidRPr="006B1068">
        <w:rPr>
          <w:rFonts w:hint="eastAsia"/>
          <w:lang w:val="uk-UA"/>
        </w:rPr>
        <w:t>література</w:t>
      </w:r>
      <w:r w:rsidRPr="006B1068">
        <w:rPr>
          <w:lang w:val="uk-UA"/>
        </w:rPr>
        <w:t></w:t>
      </w:r>
      <w:r w:rsidRPr="006B1068">
        <w:rPr>
          <w:rFonts w:hint="eastAsia"/>
          <w:lang w:val="uk-UA"/>
        </w:rPr>
        <w:t>хоч</w:t>
      </w:r>
      <w:r w:rsidRPr="006B1068">
        <w:rPr>
          <w:lang w:val="uk-UA"/>
        </w:rPr>
        <w:t></w:t>
      </w:r>
      <w:r w:rsidRPr="006B1068">
        <w:rPr>
          <w:rFonts w:hint="eastAsia"/>
          <w:lang w:val="uk-UA"/>
        </w:rPr>
        <w:t>і</w:t>
      </w:r>
      <w:r w:rsidRPr="006B1068">
        <w:rPr>
          <w:lang w:val="uk-UA"/>
        </w:rPr>
        <w:t></w:t>
      </w:r>
      <w:r w:rsidRPr="006B1068">
        <w:rPr>
          <w:rFonts w:hint="eastAsia"/>
          <w:lang w:val="uk-UA"/>
        </w:rPr>
        <w:t>має</w:t>
      </w:r>
      <w:r w:rsidRPr="006B1068">
        <w:rPr>
          <w:lang w:val="uk-UA"/>
        </w:rPr>
        <w:t></w:t>
      </w:r>
      <w:r w:rsidRPr="006B1068">
        <w:rPr>
          <w:rFonts w:hint="eastAsia"/>
          <w:lang w:val="uk-UA"/>
        </w:rPr>
        <w:t>тривалу</w:t>
      </w:r>
      <w:r w:rsidRPr="006B1068">
        <w:rPr>
          <w:lang w:val="uk-UA"/>
        </w:rPr>
        <w:t></w:t>
      </w:r>
      <w:r w:rsidRPr="006B1068">
        <w:rPr>
          <w:rFonts w:hint="eastAsia"/>
          <w:lang w:val="uk-UA"/>
        </w:rPr>
        <w:t>й</w:t>
      </w:r>
      <w:r w:rsidRPr="006B1068">
        <w:rPr>
          <w:lang w:val="uk-UA"/>
        </w:rPr>
        <w:t></w:t>
      </w:r>
      <w:r w:rsidRPr="006B1068">
        <w:rPr>
          <w:rFonts w:hint="eastAsia"/>
          <w:lang w:val="uk-UA"/>
        </w:rPr>
        <w:t>багату</w:t>
      </w:r>
      <w:r w:rsidRPr="006B1068">
        <w:rPr>
          <w:lang w:val="uk-UA"/>
        </w:rPr>
        <w:t></w:t>
      </w:r>
      <w:r w:rsidRPr="006B1068">
        <w:rPr>
          <w:rFonts w:hint="eastAsia"/>
          <w:lang w:val="uk-UA"/>
        </w:rPr>
        <w:t>вітчизняну</w:t>
      </w:r>
      <w:r w:rsidRPr="006B1068">
        <w:rPr>
          <w:lang w:val="uk-UA"/>
        </w:rPr>
        <w:t></w:t>
      </w:r>
      <w:r w:rsidRPr="006B1068">
        <w:rPr>
          <w:rFonts w:hint="eastAsia"/>
          <w:lang w:val="uk-UA"/>
        </w:rPr>
        <w:t>та</w:t>
      </w:r>
      <w:r w:rsidRPr="006B1068">
        <w:rPr>
          <w:lang w:val="uk-UA"/>
        </w:rPr>
        <w:t></w:t>
      </w:r>
      <w:r w:rsidRPr="006B1068">
        <w:rPr>
          <w:rFonts w:hint="eastAsia"/>
          <w:lang w:val="uk-UA"/>
        </w:rPr>
        <w:t>зарубіжну</w:t>
      </w:r>
      <w:r w:rsidRPr="006B1068">
        <w:rPr>
          <w:lang w:val="uk-UA"/>
        </w:rPr>
        <w:t></w:t>
      </w:r>
      <w:r w:rsidRPr="006B1068">
        <w:rPr>
          <w:rFonts w:hint="eastAsia"/>
          <w:lang w:val="uk-UA"/>
        </w:rPr>
        <w:t>традицію</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вона</w:t>
      </w:r>
      <w:r w:rsidRPr="006B1068">
        <w:rPr>
          <w:lang w:val="uk-UA"/>
        </w:rPr>
        <w:t></w:t>
      </w:r>
      <w:r w:rsidRPr="006B1068">
        <w:rPr>
          <w:rFonts w:hint="eastAsia"/>
          <w:lang w:val="uk-UA"/>
        </w:rPr>
        <w:t>висвітлює</w:t>
      </w:r>
      <w:r w:rsidRPr="006B1068">
        <w:rPr>
          <w:lang w:val="uk-UA"/>
        </w:rPr>
        <w:t></w:t>
      </w:r>
      <w:r w:rsidRPr="006B1068">
        <w:rPr>
          <w:rFonts w:hint="eastAsia"/>
          <w:lang w:val="uk-UA"/>
        </w:rPr>
        <w:t>в</w:t>
      </w:r>
      <w:r w:rsidRPr="006B1068">
        <w:rPr>
          <w:lang w:val="uk-UA"/>
        </w:rPr>
        <w:t></w:t>
      </w:r>
      <w:r w:rsidRPr="006B1068">
        <w:rPr>
          <w:rFonts w:hint="eastAsia"/>
          <w:lang w:val="uk-UA"/>
        </w:rPr>
        <w:t>основному</w:t>
      </w:r>
      <w:r w:rsidRPr="006B1068">
        <w:rPr>
          <w:lang w:val="uk-UA"/>
        </w:rPr>
        <w:t></w:t>
      </w:r>
      <w:r w:rsidRPr="006B1068">
        <w:rPr>
          <w:rFonts w:hint="eastAsia"/>
          <w:lang w:val="uk-UA"/>
        </w:rPr>
        <w:t>історію</w:t>
      </w:r>
      <w:r w:rsidRPr="006B1068">
        <w:rPr>
          <w:lang w:val="uk-UA"/>
        </w:rPr>
        <w:t></w:t>
      </w:r>
      <w:r w:rsidRPr="006B1068">
        <w:rPr>
          <w:rFonts w:hint="eastAsia"/>
          <w:lang w:val="uk-UA"/>
        </w:rPr>
        <w:t>Великої</w:t>
      </w:r>
      <w:r w:rsidRPr="006B1068">
        <w:rPr>
          <w:lang w:val="uk-UA"/>
        </w:rPr>
        <w:t></w:t>
      </w:r>
      <w:r w:rsidRPr="006B1068">
        <w:rPr>
          <w:rFonts w:hint="eastAsia"/>
          <w:lang w:val="uk-UA"/>
        </w:rPr>
        <w:t>Ногайської</w:t>
      </w:r>
      <w:r w:rsidRPr="006B1068">
        <w:rPr>
          <w:lang w:val="uk-UA"/>
        </w:rPr>
        <w:t></w:t>
      </w:r>
      <w:r w:rsidRPr="006B1068">
        <w:rPr>
          <w:rFonts w:hint="eastAsia"/>
          <w:lang w:val="uk-UA"/>
        </w:rPr>
        <w:t>Орди</w:t>
      </w:r>
      <w:r w:rsidRPr="006B1068">
        <w:rPr>
          <w:lang w:val="uk-UA"/>
        </w:rPr>
        <w:t></w:t>
      </w:r>
      <w:r w:rsidRPr="006B1068">
        <w:rPr>
          <w:lang w:val="uk-UA"/>
        </w:rPr>
        <w:t></w:t>
      </w:r>
      <w:r w:rsidRPr="006B1068">
        <w:rPr>
          <w:rFonts w:hint="eastAsia"/>
          <w:lang w:val="uk-UA"/>
        </w:rPr>
        <w:t>земель</w:t>
      </w:r>
      <w:r w:rsidRPr="006B1068">
        <w:rPr>
          <w:lang w:val="uk-UA"/>
        </w:rPr>
        <w:t></w:t>
      </w:r>
      <w:r w:rsidRPr="006B1068">
        <w:rPr>
          <w:rFonts w:hint="eastAsia"/>
          <w:lang w:val="uk-UA"/>
        </w:rPr>
        <w:t>в</w:t>
      </w:r>
      <w:r w:rsidRPr="006B1068">
        <w:rPr>
          <w:lang w:val="uk-UA"/>
        </w:rPr>
        <w:t></w:t>
      </w:r>
      <w:r w:rsidRPr="006B1068">
        <w:rPr>
          <w:rFonts w:hint="eastAsia"/>
          <w:lang w:val="uk-UA"/>
        </w:rPr>
        <w:t>сучасному</w:t>
      </w:r>
      <w:r w:rsidRPr="006B1068">
        <w:rPr>
          <w:lang w:val="uk-UA"/>
        </w:rPr>
        <w:t></w:t>
      </w:r>
      <w:r w:rsidRPr="006B1068">
        <w:rPr>
          <w:rFonts w:hint="eastAsia"/>
          <w:lang w:val="uk-UA"/>
        </w:rPr>
        <w:t>Західному</w:t>
      </w:r>
      <w:r w:rsidRPr="006B1068">
        <w:rPr>
          <w:lang w:val="uk-UA"/>
        </w:rPr>
        <w:t></w:t>
      </w:r>
      <w:r w:rsidRPr="006B1068">
        <w:rPr>
          <w:rFonts w:hint="eastAsia"/>
          <w:lang w:val="uk-UA"/>
        </w:rPr>
        <w:t>Казахстані</w:t>
      </w:r>
      <w:r w:rsidRPr="006B1068">
        <w:rPr>
          <w:lang w:val="uk-UA"/>
        </w:rPr>
        <w:t></w:t>
      </w:r>
      <w:r w:rsidRPr="006B1068">
        <w:rPr>
          <w:rFonts w:hint="eastAsia"/>
          <w:lang w:val="uk-UA"/>
        </w:rPr>
        <w:t>і</w:t>
      </w:r>
      <w:r w:rsidRPr="006B1068">
        <w:rPr>
          <w:lang w:val="uk-UA"/>
        </w:rPr>
        <w:t></w:t>
      </w:r>
      <w:r w:rsidRPr="006B1068">
        <w:rPr>
          <w:rFonts w:hint="eastAsia"/>
          <w:lang w:val="uk-UA"/>
        </w:rPr>
        <w:t>пониззях</w:t>
      </w:r>
      <w:r w:rsidRPr="006B1068">
        <w:rPr>
          <w:lang w:val="uk-UA"/>
        </w:rPr>
        <w:t></w:t>
      </w:r>
      <w:r w:rsidRPr="006B1068">
        <w:rPr>
          <w:rFonts w:hint="eastAsia"/>
          <w:lang w:val="uk-UA"/>
        </w:rPr>
        <w:t>Волги</w:t>
      </w:r>
      <w:r w:rsidRPr="006B1068">
        <w:rPr>
          <w:lang w:val="uk-UA"/>
        </w:rPr>
        <w:t></w:t>
      </w:r>
      <w:r w:rsidRPr="006B1068">
        <w:rPr>
          <w:lang w:val="uk-UA"/>
        </w:rPr>
        <w:t></w:t>
      </w:r>
      <w:r w:rsidRPr="006B1068">
        <w:rPr>
          <w:rFonts w:hint="eastAsia"/>
          <w:lang w:val="uk-UA"/>
        </w:rPr>
        <w:t>тоді</w:t>
      </w:r>
      <w:r w:rsidRPr="006B1068">
        <w:rPr>
          <w:lang w:val="uk-UA"/>
        </w:rPr>
        <w:t></w:t>
      </w:r>
      <w:r w:rsidRPr="006B1068">
        <w:rPr>
          <w:rFonts w:hint="eastAsia"/>
          <w:lang w:val="uk-UA"/>
        </w:rPr>
        <w:t>як</w:t>
      </w:r>
      <w:r w:rsidRPr="006B1068">
        <w:rPr>
          <w:lang w:val="uk-UA"/>
        </w:rPr>
        <w:t></w:t>
      </w:r>
      <w:r w:rsidRPr="006B1068">
        <w:rPr>
          <w:rFonts w:hint="eastAsia"/>
          <w:lang w:val="uk-UA"/>
        </w:rPr>
        <w:t>історія</w:t>
      </w:r>
      <w:r w:rsidRPr="006B1068">
        <w:rPr>
          <w:lang w:val="uk-UA"/>
        </w:rPr>
        <w:t></w:t>
      </w:r>
      <w:r w:rsidRPr="006B1068">
        <w:rPr>
          <w:rFonts w:hint="eastAsia"/>
          <w:lang w:val="uk-UA"/>
        </w:rPr>
        <w:t>цього</w:t>
      </w:r>
      <w:r w:rsidRPr="006B1068">
        <w:rPr>
          <w:lang w:val="uk-UA"/>
        </w:rPr>
        <w:t></w:t>
      </w:r>
      <w:r w:rsidRPr="006B1068">
        <w:rPr>
          <w:rFonts w:hint="eastAsia"/>
          <w:lang w:val="uk-UA"/>
        </w:rPr>
        <w:t>народу</w:t>
      </w:r>
      <w:r w:rsidRPr="006B1068">
        <w:rPr>
          <w:lang w:val="uk-UA"/>
        </w:rPr>
        <w:t></w:t>
      </w:r>
      <w:r w:rsidRPr="006B1068">
        <w:rPr>
          <w:rFonts w:hint="eastAsia"/>
          <w:lang w:val="uk-UA"/>
        </w:rPr>
        <w:t>на</w:t>
      </w:r>
      <w:r w:rsidRPr="006B1068">
        <w:rPr>
          <w:lang w:val="uk-UA"/>
        </w:rPr>
        <w:t></w:t>
      </w:r>
      <w:r w:rsidRPr="006B1068">
        <w:rPr>
          <w:rFonts w:hint="eastAsia"/>
          <w:lang w:val="uk-UA"/>
        </w:rPr>
        <w:t>теренах</w:t>
      </w:r>
      <w:r w:rsidRPr="006B1068">
        <w:rPr>
          <w:lang w:val="uk-UA"/>
        </w:rPr>
        <w:t></w:t>
      </w:r>
      <w:r w:rsidRPr="006B1068">
        <w:rPr>
          <w:rFonts w:hint="eastAsia"/>
          <w:lang w:val="uk-UA"/>
        </w:rPr>
        <w:t>України</w:t>
      </w:r>
      <w:r w:rsidRPr="006B1068">
        <w:rPr>
          <w:lang w:val="uk-UA"/>
        </w:rPr>
        <w:t></w:t>
      </w:r>
      <w:r w:rsidRPr="006B1068">
        <w:rPr>
          <w:rFonts w:hint="eastAsia"/>
          <w:lang w:val="uk-UA"/>
        </w:rPr>
        <w:t>лише</w:t>
      </w:r>
      <w:r w:rsidRPr="006B1068">
        <w:rPr>
          <w:lang w:val="uk-UA"/>
        </w:rPr>
        <w:t></w:t>
      </w:r>
      <w:r w:rsidRPr="006B1068">
        <w:rPr>
          <w:rFonts w:hint="eastAsia"/>
          <w:lang w:val="uk-UA"/>
        </w:rPr>
        <w:t>іноді</w:t>
      </w:r>
      <w:r w:rsidRPr="006B1068">
        <w:rPr>
          <w:lang w:val="uk-UA"/>
        </w:rPr>
        <w:t></w:t>
      </w:r>
      <w:r w:rsidRPr="006B1068">
        <w:rPr>
          <w:rFonts w:hint="eastAsia"/>
          <w:lang w:val="uk-UA"/>
        </w:rPr>
        <w:t>привертала</w:t>
      </w:r>
      <w:r w:rsidRPr="006B1068">
        <w:rPr>
          <w:lang w:val="uk-UA"/>
        </w:rPr>
        <w:t></w:t>
      </w:r>
      <w:r w:rsidRPr="006B1068">
        <w:rPr>
          <w:rFonts w:hint="eastAsia"/>
          <w:lang w:val="uk-UA"/>
        </w:rPr>
        <w:t>увагу</w:t>
      </w:r>
      <w:r w:rsidRPr="006B1068">
        <w:rPr>
          <w:lang w:val="uk-UA"/>
        </w:rPr>
        <w:t></w:t>
      </w:r>
      <w:r w:rsidRPr="006B1068">
        <w:rPr>
          <w:rFonts w:hint="eastAsia"/>
          <w:lang w:val="uk-UA"/>
        </w:rPr>
        <w:t>дослідників</w:t>
      </w:r>
      <w:r w:rsidRPr="006B1068">
        <w:rPr>
          <w:lang w:val="uk-UA"/>
        </w:rPr>
        <w:t></w:t>
      </w:r>
      <w:r w:rsidRPr="006B1068">
        <w:rPr>
          <w:lang w:val="uk-UA"/>
        </w:rPr>
        <w:t></w:t>
      </w:r>
      <w:r w:rsidRPr="006B1068">
        <w:rPr>
          <w:rFonts w:hint="eastAsia"/>
          <w:lang w:val="uk-UA"/>
        </w:rPr>
        <w:t>Недостатньо</w:t>
      </w:r>
      <w:r w:rsidRPr="006B1068">
        <w:rPr>
          <w:lang w:val="uk-UA"/>
        </w:rPr>
        <w:t></w:t>
      </w:r>
      <w:r w:rsidRPr="006B1068">
        <w:rPr>
          <w:rFonts w:hint="eastAsia"/>
          <w:lang w:val="uk-UA"/>
        </w:rPr>
        <w:t>дослідженими</w:t>
      </w:r>
      <w:r w:rsidRPr="006B1068">
        <w:rPr>
          <w:lang w:val="uk-UA"/>
        </w:rPr>
        <w:t></w:t>
      </w:r>
      <w:r w:rsidRPr="006B1068">
        <w:rPr>
          <w:rFonts w:hint="eastAsia"/>
          <w:lang w:val="uk-UA"/>
        </w:rPr>
        <w:t>є</w:t>
      </w:r>
      <w:r w:rsidRPr="006B1068">
        <w:rPr>
          <w:lang w:val="uk-UA"/>
        </w:rPr>
        <w:t></w:t>
      </w:r>
      <w:r w:rsidRPr="006B1068">
        <w:rPr>
          <w:rFonts w:hint="eastAsia"/>
          <w:lang w:val="uk-UA"/>
        </w:rPr>
        <w:t>походження</w:t>
      </w:r>
      <w:r w:rsidRPr="006B1068">
        <w:rPr>
          <w:lang w:val="uk-UA"/>
        </w:rPr>
        <w:t></w:t>
      </w:r>
      <w:r w:rsidRPr="006B1068">
        <w:rPr>
          <w:rFonts w:hint="eastAsia"/>
          <w:lang w:val="uk-UA"/>
        </w:rPr>
        <w:t>причорноморських</w:t>
      </w:r>
      <w:r w:rsidRPr="006B1068">
        <w:rPr>
          <w:lang w:val="uk-UA"/>
        </w:rPr>
        <w:t></w:t>
      </w:r>
      <w:r w:rsidRPr="006B1068">
        <w:rPr>
          <w:rFonts w:hint="eastAsia"/>
          <w:lang w:val="uk-UA"/>
        </w:rPr>
        <w:t>ногайців</w:t>
      </w:r>
      <w:r w:rsidRPr="006B1068">
        <w:rPr>
          <w:lang w:val="uk-UA"/>
        </w:rPr>
        <w:t></w:t>
      </w:r>
      <w:r w:rsidRPr="006B1068">
        <w:rPr>
          <w:lang w:val="uk-UA"/>
        </w:rPr>
        <w:t></w:t>
      </w:r>
      <w:r w:rsidRPr="006B1068">
        <w:rPr>
          <w:rFonts w:hint="eastAsia"/>
          <w:lang w:val="uk-UA"/>
        </w:rPr>
        <w:t>етапи</w:t>
      </w:r>
      <w:r w:rsidRPr="006B1068">
        <w:rPr>
          <w:lang w:val="uk-UA"/>
        </w:rPr>
        <w:t></w:t>
      </w:r>
      <w:r w:rsidRPr="006B1068">
        <w:rPr>
          <w:rFonts w:hint="eastAsia"/>
          <w:lang w:val="uk-UA"/>
        </w:rPr>
        <w:t>формування</w:t>
      </w:r>
      <w:r w:rsidRPr="006B1068">
        <w:rPr>
          <w:lang w:val="uk-UA"/>
        </w:rPr>
        <w:t></w:t>
      </w:r>
      <w:r w:rsidRPr="006B1068">
        <w:rPr>
          <w:rFonts w:hint="eastAsia"/>
          <w:lang w:val="uk-UA"/>
        </w:rPr>
        <w:t>цього</w:t>
      </w:r>
      <w:r w:rsidRPr="006B1068">
        <w:rPr>
          <w:lang w:val="uk-UA"/>
        </w:rPr>
        <w:t></w:t>
      </w:r>
      <w:r w:rsidRPr="006B1068">
        <w:rPr>
          <w:rFonts w:hint="eastAsia"/>
          <w:lang w:val="uk-UA"/>
        </w:rPr>
        <w:t>етносу</w:t>
      </w:r>
      <w:r w:rsidRPr="006B1068">
        <w:rPr>
          <w:lang w:val="uk-UA"/>
        </w:rPr>
        <w:t></w:t>
      </w:r>
      <w:r w:rsidRPr="006B1068">
        <w:rPr>
          <w:lang w:val="uk-UA"/>
        </w:rPr>
        <w:t></w:t>
      </w:r>
      <w:r w:rsidRPr="006B1068">
        <w:rPr>
          <w:rFonts w:hint="eastAsia"/>
          <w:lang w:val="uk-UA"/>
        </w:rPr>
        <w:t>терени</w:t>
      </w:r>
      <w:r w:rsidRPr="006B1068">
        <w:rPr>
          <w:lang w:val="uk-UA"/>
        </w:rPr>
        <w:t></w:t>
      </w:r>
      <w:r w:rsidRPr="006B1068">
        <w:rPr>
          <w:rFonts w:hint="eastAsia"/>
          <w:lang w:val="uk-UA"/>
        </w:rPr>
        <w:t>його</w:t>
      </w:r>
      <w:r w:rsidRPr="006B1068">
        <w:rPr>
          <w:lang w:val="uk-UA"/>
        </w:rPr>
        <w:t></w:t>
      </w:r>
      <w:r w:rsidRPr="006B1068">
        <w:rPr>
          <w:rFonts w:hint="eastAsia"/>
          <w:lang w:val="uk-UA"/>
        </w:rPr>
        <w:t>проживання</w:t>
      </w:r>
      <w:r w:rsidRPr="006B1068">
        <w:rPr>
          <w:lang w:val="uk-UA"/>
        </w:rPr>
        <w:t></w:t>
      </w:r>
      <w:r w:rsidRPr="006B1068">
        <w:rPr>
          <w:lang w:val="uk-UA"/>
        </w:rPr>
        <w:t></w:t>
      </w:r>
      <w:r w:rsidRPr="006B1068">
        <w:rPr>
          <w:lang w:val="uk-UA"/>
        </w:rPr>
        <w:t></w:t>
      </w:r>
      <w:r w:rsidRPr="006B1068">
        <w:rPr>
          <w:rFonts w:hint="eastAsia"/>
          <w:lang w:val="uk-UA"/>
        </w:rPr>
        <w:t>внутрішня</w:t>
      </w:r>
      <w:r w:rsidRPr="006B1068">
        <w:rPr>
          <w:lang w:val="uk-UA"/>
        </w:rPr>
        <w:t></w:t>
      </w:r>
      <w:r w:rsidRPr="006B1068">
        <w:rPr>
          <w:rFonts w:hint="eastAsia"/>
          <w:lang w:val="uk-UA"/>
        </w:rPr>
        <w:t>історія</w:t>
      </w:r>
      <w:r w:rsidRPr="006B1068">
        <w:rPr>
          <w:lang w:val="uk-UA"/>
        </w:rPr>
        <w:t></w:t>
      </w:r>
      <w:r w:rsidRPr="006B1068">
        <w:rPr>
          <w:lang w:val="uk-UA"/>
        </w:rPr>
        <w:t></w:t>
      </w:r>
      <w:r w:rsidRPr="006B1068">
        <w:rPr>
          <w:lang w:val="uk-UA"/>
        </w:rPr>
        <w:t></w:t>
      </w:r>
      <w:r w:rsidRPr="006B1068">
        <w:rPr>
          <w:rFonts w:hint="eastAsia"/>
          <w:lang w:val="uk-UA"/>
        </w:rPr>
        <w:t>побут</w:t>
      </w:r>
      <w:r w:rsidRPr="006B1068">
        <w:rPr>
          <w:lang w:val="uk-UA"/>
        </w:rPr>
        <w:t></w:t>
      </w:r>
      <w:r w:rsidRPr="006B1068">
        <w:rPr>
          <w:lang w:val="uk-UA"/>
        </w:rPr>
        <w:t></w:t>
      </w:r>
      <w:r w:rsidRPr="006B1068">
        <w:rPr>
          <w:rFonts w:hint="eastAsia"/>
          <w:lang w:val="uk-UA"/>
        </w:rPr>
        <w:t>а</w:t>
      </w:r>
      <w:r w:rsidRPr="006B1068">
        <w:rPr>
          <w:lang w:val="uk-UA"/>
        </w:rPr>
        <w:t></w:t>
      </w:r>
      <w:r w:rsidRPr="006B1068">
        <w:rPr>
          <w:rFonts w:hint="eastAsia"/>
          <w:lang w:val="uk-UA"/>
        </w:rPr>
        <w:t>тим</w:t>
      </w:r>
      <w:r w:rsidRPr="006B1068">
        <w:rPr>
          <w:lang w:val="uk-UA"/>
        </w:rPr>
        <w:t></w:t>
      </w:r>
      <w:r w:rsidRPr="006B1068">
        <w:rPr>
          <w:rFonts w:hint="eastAsia"/>
          <w:lang w:val="uk-UA"/>
        </w:rPr>
        <w:t>більше</w:t>
      </w:r>
      <w:r w:rsidRPr="006B1068">
        <w:rPr>
          <w:lang w:val="uk-UA"/>
        </w:rPr>
        <w:t></w:t>
      </w:r>
      <w:r w:rsidRPr="006B1068">
        <w:rPr>
          <w:rFonts w:hint="eastAsia"/>
          <w:lang w:val="uk-UA"/>
        </w:rPr>
        <w:t>такі</w:t>
      </w:r>
      <w:r w:rsidRPr="006B1068">
        <w:rPr>
          <w:lang w:val="uk-UA"/>
        </w:rPr>
        <w:t></w:t>
      </w:r>
      <w:r w:rsidRPr="006B1068">
        <w:rPr>
          <w:rFonts w:hint="eastAsia"/>
          <w:lang w:val="uk-UA"/>
        </w:rPr>
        <w:t>сторони</w:t>
      </w:r>
      <w:r w:rsidRPr="006B1068">
        <w:rPr>
          <w:lang w:val="uk-UA"/>
        </w:rPr>
        <w:t></w:t>
      </w:r>
      <w:r w:rsidRPr="006B1068">
        <w:rPr>
          <w:rFonts w:hint="eastAsia"/>
          <w:lang w:val="uk-UA"/>
        </w:rPr>
        <w:t>їх</w:t>
      </w:r>
      <w:r w:rsidRPr="006B1068">
        <w:rPr>
          <w:lang w:val="uk-UA"/>
        </w:rPr>
        <w:t></w:t>
      </w:r>
      <w:r w:rsidRPr="006B1068">
        <w:rPr>
          <w:rFonts w:hint="eastAsia"/>
          <w:lang w:val="uk-UA"/>
        </w:rPr>
        <w:t>культури</w:t>
      </w:r>
      <w:r w:rsidRPr="006B1068">
        <w:rPr>
          <w:lang w:val="uk-UA"/>
        </w:rPr>
        <w:t></w:t>
      </w:r>
      <w:r w:rsidRPr="006B1068">
        <w:rPr>
          <w:lang w:val="uk-UA"/>
        </w:rPr>
        <w:t></w:t>
      </w:r>
      <w:r w:rsidRPr="006B1068">
        <w:rPr>
          <w:rFonts w:hint="eastAsia"/>
          <w:lang w:val="uk-UA"/>
        </w:rPr>
        <w:t>як</w:t>
      </w:r>
      <w:r w:rsidRPr="006B1068">
        <w:rPr>
          <w:lang w:val="uk-UA"/>
        </w:rPr>
        <w:t></w:t>
      </w:r>
      <w:r w:rsidRPr="006B1068">
        <w:rPr>
          <w:rFonts w:hint="eastAsia"/>
          <w:lang w:val="uk-UA"/>
        </w:rPr>
        <w:t>релігійне</w:t>
      </w:r>
      <w:r w:rsidRPr="006B1068">
        <w:rPr>
          <w:lang w:val="uk-UA"/>
        </w:rPr>
        <w:t></w:t>
      </w:r>
      <w:r w:rsidRPr="006B1068">
        <w:rPr>
          <w:rFonts w:hint="eastAsia"/>
          <w:lang w:val="uk-UA"/>
        </w:rPr>
        <w:t>життя</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ніколи</w:t>
      </w:r>
      <w:r w:rsidRPr="006B1068">
        <w:rPr>
          <w:lang w:val="uk-UA"/>
        </w:rPr>
        <w:t></w:t>
      </w:r>
      <w:r w:rsidRPr="006B1068">
        <w:rPr>
          <w:rFonts w:hint="eastAsia"/>
          <w:lang w:val="uk-UA"/>
        </w:rPr>
        <w:t>не</w:t>
      </w:r>
      <w:r w:rsidRPr="006B1068">
        <w:rPr>
          <w:lang w:val="uk-UA"/>
        </w:rPr>
        <w:t></w:t>
      </w:r>
      <w:r w:rsidRPr="006B1068">
        <w:rPr>
          <w:rFonts w:hint="eastAsia"/>
          <w:lang w:val="uk-UA"/>
        </w:rPr>
        <w:t>були</w:t>
      </w:r>
      <w:r w:rsidRPr="006B1068">
        <w:rPr>
          <w:lang w:val="uk-UA"/>
        </w:rPr>
        <w:t></w:t>
      </w:r>
      <w:r w:rsidRPr="006B1068">
        <w:rPr>
          <w:rFonts w:hint="eastAsia"/>
          <w:lang w:val="uk-UA"/>
        </w:rPr>
        <w:t>предметом</w:t>
      </w:r>
      <w:r w:rsidRPr="006B1068">
        <w:rPr>
          <w:lang w:val="uk-UA"/>
        </w:rPr>
        <w:t></w:t>
      </w:r>
      <w:r w:rsidRPr="006B1068">
        <w:rPr>
          <w:rFonts w:hint="eastAsia"/>
          <w:lang w:val="uk-UA"/>
        </w:rPr>
        <w:t>наукового</w:t>
      </w:r>
      <w:r w:rsidRPr="006B1068">
        <w:rPr>
          <w:lang w:val="uk-UA"/>
        </w:rPr>
        <w:t></w:t>
      </w:r>
      <w:r w:rsidRPr="006B1068">
        <w:rPr>
          <w:rFonts w:hint="eastAsia"/>
          <w:lang w:val="uk-UA"/>
        </w:rPr>
        <w:t>вивчення</w:t>
      </w:r>
      <w:r w:rsidRPr="006B1068">
        <w:rPr>
          <w:lang w:val="uk-UA"/>
        </w:rPr>
        <w:t></w:t>
      </w:r>
      <w:r w:rsidRPr="006B1068">
        <w:rPr>
          <w:lang w:val="uk-UA"/>
        </w:rPr>
        <w:t></w:t>
      </w:r>
      <w:r w:rsidRPr="006B1068">
        <w:rPr>
          <w:rFonts w:hint="eastAsia"/>
          <w:lang w:val="uk-UA"/>
        </w:rPr>
        <w:t>Заявлена</w:t>
      </w:r>
      <w:r w:rsidRPr="006B1068">
        <w:rPr>
          <w:lang w:val="uk-UA"/>
        </w:rPr>
        <w:t></w:t>
      </w:r>
      <w:r w:rsidRPr="006B1068">
        <w:rPr>
          <w:rFonts w:hint="eastAsia"/>
          <w:lang w:val="uk-UA"/>
        </w:rPr>
        <w:t>А</w:t>
      </w:r>
      <w:r w:rsidRPr="006B1068">
        <w:rPr>
          <w:lang w:val="uk-UA"/>
        </w:rPr>
        <w:t></w:t>
      </w:r>
      <w:r w:rsidRPr="006B1068">
        <w:rPr>
          <w:lang w:val="uk-UA"/>
        </w:rPr>
        <w:t></w:t>
      </w:r>
      <w:r w:rsidRPr="006B1068">
        <w:rPr>
          <w:rFonts w:hint="eastAsia"/>
          <w:lang w:val="uk-UA"/>
        </w:rPr>
        <w:t>Д</w:t>
      </w:r>
      <w:r w:rsidRPr="006B1068">
        <w:rPr>
          <w:lang w:val="uk-UA"/>
        </w:rPr>
        <w:t></w:t>
      </w:r>
      <w:r w:rsidRPr="006B1068">
        <w:rPr>
          <w:lang w:val="uk-UA"/>
        </w:rPr>
        <w:t></w:t>
      </w:r>
      <w:r w:rsidRPr="006B1068">
        <w:rPr>
          <w:rFonts w:hint="eastAsia"/>
          <w:lang w:val="uk-UA"/>
        </w:rPr>
        <w:t>Бачинським</w:t>
      </w:r>
      <w:r w:rsidRPr="006B1068">
        <w:rPr>
          <w:lang w:val="uk-UA"/>
        </w:rPr>
        <w:t></w:t>
      </w:r>
      <w:r w:rsidRPr="006B1068">
        <w:rPr>
          <w:rFonts w:hint="eastAsia"/>
          <w:lang w:val="uk-UA"/>
        </w:rPr>
        <w:t>та</w:t>
      </w:r>
      <w:r w:rsidRPr="006B1068">
        <w:rPr>
          <w:lang w:val="uk-UA"/>
        </w:rPr>
        <w:t></w:t>
      </w:r>
      <w:r w:rsidRPr="006B1068">
        <w:rPr>
          <w:rFonts w:hint="eastAsia"/>
          <w:lang w:val="uk-UA"/>
        </w:rPr>
        <w:t>А</w:t>
      </w:r>
      <w:r w:rsidRPr="006B1068">
        <w:rPr>
          <w:lang w:val="uk-UA"/>
        </w:rPr>
        <w:t></w:t>
      </w:r>
      <w:r w:rsidRPr="006B1068">
        <w:rPr>
          <w:lang w:val="uk-UA"/>
        </w:rPr>
        <w:t></w:t>
      </w:r>
      <w:r w:rsidRPr="006B1068">
        <w:rPr>
          <w:rFonts w:hint="eastAsia"/>
          <w:lang w:val="uk-UA"/>
        </w:rPr>
        <w:t>О</w:t>
      </w:r>
      <w:r w:rsidRPr="006B1068">
        <w:rPr>
          <w:lang w:val="uk-UA"/>
        </w:rPr>
        <w:t></w:t>
      </w:r>
      <w:r w:rsidRPr="006B1068">
        <w:rPr>
          <w:lang w:val="uk-UA"/>
        </w:rPr>
        <w:t></w:t>
      </w:r>
      <w:r w:rsidRPr="006B1068">
        <w:rPr>
          <w:rFonts w:hint="eastAsia"/>
          <w:lang w:val="uk-UA"/>
        </w:rPr>
        <w:t>Добролюбським</w:t>
      </w:r>
      <w:r w:rsidRPr="006B1068">
        <w:rPr>
          <w:lang w:val="uk-UA"/>
        </w:rPr>
        <w:t></w:t>
      </w:r>
      <w:r w:rsidRPr="006B1068">
        <w:rPr>
          <w:rFonts w:hint="eastAsia"/>
          <w:lang w:val="uk-UA"/>
        </w:rPr>
        <w:t>ще</w:t>
      </w:r>
      <w:r w:rsidRPr="006B1068">
        <w:rPr>
          <w:lang w:val="uk-UA"/>
        </w:rPr>
        <w:t></w:t>
      </w:r>
      <w:r w:rsidRPr="006B1068">
        <w:rPr>
          <w:rFonts w:hint="eastAsia"/>
          <w:lang w:val="uk-UA"/>
        </w:rPr>
        <w:t>в</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і</w:t>
      </w:r>
      <w:r w:rsidRPr="006B1068">
        <w:rPr>
          <w:lang w:val="uk-UA"/>
        </w:rPr>
        <w:t></w:t>
      </w:r>
      <w:r w:rsidRPr="006B1068">
        <w:rPr>
          <w:rFonts w:hint="eastAsia"/>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і</w:t>
      </w:r>
      <w:r w:rsidRPr="006B1068">
        <w:rPr>
          <w:lang w:val="uk-UA"/>
        </w:rPr>
        <w:t></w:t>
      </w:r>
      <w:r w:rsidRPr="006B1068">
        <w:rPr>
          <w:rFonts w:hint="eastAsia"/>
          <w:lang w:val="uk-UA"/>
        </w:rPr>
        <w:t>роки</w:t>
      </w:r>
      <w:r w:rsidRPr="006B1068">
        <w:rPr>
          <w:lang w:val="uk-UA"/>
        </w:rPr>
        <w:t></w:t>
      </w:r>
      <w:r w:rsidRPr="006B1068">
        <w:rPr>
          <w:rFonts w:hint="eastAsia"/>
          <w:lang w:val="uk-UA"/>
        </w:rPr>
        <w:t>минулого</w:t>
      </w:r>
      <w:r w:rsidRPr="006B1068">
        <w:rPr>
          <w:lang w:val="uk-UA"/>
        </w:rPr>
        <w:t></w:t>
      </w:r>
      <w:r w:rsidRPr="006B1068">
        <w:rPr>
          <w:rFonts w:hint="eastAsia"/>
          <w:lang w:val="uk-UA"/>
        </w:rPr>
        <w:t>століття</w:t>
      </w:r>
      <w:r w:rsidRPr="006B1068">
        <w:rPr>
          <w:lang w:val="uk-UA"/>
        </w:rPr>
        <w:t></w:t>
      </w:r>
      <w:r w:rsidRPr="006B1068">
        <w:rPr>
          <w:rFonts w:hint="eastAsia"/>
          <w:lang w:val="uk-UA"/>
        </w:rPr>
        <w:t>необхідність</w:t>
      </w:r>
      <w:r w:rsidRPr="006B1068">
        <w:rPr>
          <w:lang w:val="uk-UA"/>
        </w:rPr>
        <w:t></w:t>
      </w:r>
      <w:r w:rsidRPr="006B1068">
        <w:rPr>
          <w:rFonts w:hint="eastAsia"/>
          <w:lang w:val="uk-UA"/>
        </w:rPr>
        <w:t>для</w:t>
      </w:r>
      <w:r w:rsidRPr="006B1068">
        <w:rPr>
          <w:lang w:val="uk-UA"/>
        </w:rPr>
        <w:t></w:t>
      </w:r>
      <w:r w:rsidRPr="006B1068">
        <w:rPr>
          <w:rFonts w:hint="eastAsia"/>
          <w:lang w:val="uk-UA"/>
        </w:rPr>
        <w:t>більш</w:t>
      </w:r>
      <w:r w:rsidRPr="006B1068">
        <w:rPr>
          <w:lang w:val="uk-UA"/>
        </w:rPr>
        <w:t></w:t>
      </w:r>
      <w:r w:rsidRPr="006B1068">
        <w:rPr>
          <w:rFonts w:hint="eastAsia"/>
          <w:lang w:val="uk-UA"/>
        </w:rPr>
        <w:t>повного</w:t>
      </w:r>
      <w:r w:rsidRPr="006B1068">
        <w:rPr>
          <w:lang w:val="uk-UA"/>
        </w:rPr>
        <w:t></w:t>
      </w:r>
      <w:r w:rsidRPr="006B1068">
        <w:rPr>
          <w:rFonts w:hint="eastAsia"/>
          <w:lang w:val="uk-UA"/>
        </w:rPr>
        <w:t>розкриття</w:t>
      </w:r>
      <w:r w:rsidRPr="006B1068">
        <w:rPr>
          <w:lang w:val="uk-UA"/>
        </w:rPr>
        <w:t></w:t>
      </w:r>
      <w:r w:rsidRPr="006B1068">
        <w:rPr>
          <w:rFonts w:hint="eastAsia"/>
          <w:lang w:val="uk-UA"/>
        </w:rPr>
        <w:t>історії</w:t>
      </w:r>
      <w:r w:rsidRPr="006B1068">
        <w:rPr>
          <w:lang w:val="uk-UA"/>
        </w:rPr>
        <w:t></w:t>
      </w:r>
      <w:r w:rsidRPr="006B1068">
        <w:rPr>
          <w:rFonts w:hint="eastAsia"/>
          <w:lang w:val="uk-UA"/>
        </w:rPr>
        <w:t>цього</w:t>
      </w:r>
      <w:r w:rsidRPr="006B1068">
        <w:rPr>
          <w:lang w:val="uk-UA"/>
        </w:rPr>
        <w:t></w:t>
      </w:r>
      <w:r w:rsidRPr="006B1068">
        <w:rPr>
          <w:rFonts w:hint="eastAsia"/>
          <w:lang w:val="uk-UA"/>
        </w:rPr>
        <w:t>етнічнічного</w:t>
      </w:r>
      <w:r w:rsidRPr="006B1068">
        <w:rPr>
          <w:lang w:val="uk-UA"/>
        </w:rPr>
        <w:t></w:t>
      </w:r>
      <w:r w:rsidRPr="006B1068">
        <w:rPr>
          <w:rFonts w:hint="eastAsia"/>
          <w:lang w:val="uk-UA"/>
        </w:rPr>
        <w:t>об’єднання</w:t>
      </w:r>
      <w:r w:rsidRPr="006B1068">
        <w:rPr>
          <w:lang w:val="uk-UA"/>
        </w:rPr>
        <w:t></w:t>
      </w:r>
      <w:r w:rsidRPr="006B1068">
        <w:rPr>
          <w:rFonts w:hint="eastAsia"/>
          <w:lang w:val="uk-UA"/>
        </w:rPr>
        <w:t>кочівників</w:t>
      </w:r>
      <w:r w:rsidRPr="006B1068">
        <w:rPr>
          <w:lang w:val="uk-UA"/>
        </w:rPr>
        <w:t></w:t>
      </w:r>
      <w:r w:rsidRPr="006B1068">
        <w:rPr>
          <w:rFonts w:hint="eastAsia"/>
          <w:lang w:val="uk-UA"/>
        </w:rPr>
        <w:t>синтезу</w:t>
      </w:r>
      <w:r w:rsidRPr="006B1068">
        <w:rPr>
          <w:lang w:val="uk-UA"/>
        </w:rPr>
        <w:t></w:t>
      </w:r>
      <w:r w:rsidRPr="006B1068">
        <w:rPr>
          <w:rFonts w:hint="eastAsia"/>
          <w:lang w:val="uk-UA"/>
        </w:rPr>
        <w:t>не</w:t>
      </w:r>
      <w:r w:rsidRPr="006B1068">
        <w:rPr>
          <w:lang w:val="uk-UA"/>
        </w:rPr>
        <w:t></w:t>
      </w:r>
      <w:r w:rsidRPr="006B1068">
        <w:rPr>
          <w:rFonts w:hint="eastAsia"/>
          <w:lang w:val="uk-UA"/>
        </w:rPr>
        <w:t>тільки</w:t>
      </w:r>
      <w:r w:rsidRPr="006B1068">
        <w:rPr>
          <w:lang w:val="uk-UA"/>
        </w:rPr>
        <w:t></w:t>
      </w:r>
      <w:r w:rsidRPr="006B1068">
        <w:rPr>
          <w:rFonts w:hint="eastAsia"/>
          <w:lang w:val="uk-UA"/>
        </w:rPr>
        <w:t>власне</w:t>
      </w:r>
      <w:r w:rsidRPr="006B1068">
        <w:rPr>
          <w:lang w:val="uk-UA"/>
        </w:rPr>
        <w:t></w:t>
      </w:r>
      <w:r w:rsidRPr="006B1068">
        <w:rPr>
          <w:rFonts w:hint="eastAsia"/>
          <w:lang w:val="uk-UA"/>
        </w:rPr>
        <w:t>історичних</w:t>
      </w:r>
      <w:r w:rsidRPr="006B1068">
        <w:rPr>
          <w:lang w:val="uk-UA"/>
        </w:rPr>
        <w:t></w:t>
      </w:r>
      <w:r w:rsidRPr="006B1068">
        <w:rPr>
          <w:lang w:val="uk-UA"/>
        </w:rPr>
        <w:t></w:t>
      </w:r>
      <w:r w:rsidRPr="006B1068">
        <w:rPr>
          <w:rFonts w:hint="eastAsia"/>
          <w:lang w:val="uk-UA"/>
        </w:rPr>
        <w:t>писемних</w:t>
      </w:r>
      <w:r w:rsidRPr="006B1068">
        <w:rPr>
          <w:lang w:val="uk-UA"/>
        </w:rPr>
        <w:t></w:t>
      </w:r>
      <w:r w:rsidRPr="006B1068">
        <w:rPr>
          <w:lang w:val="uk-UA"/>
        </w:rPr>
        <w:t></w:t>
      </w:r>
      <w:r w:rsidRPr="006B1068">
        <w:rPr>
          <w:rFonts w:hint="eastAsia"/>
          <w:lang w:val="uk-UA"/>
        </w:rPr>
        <w:t>і</w:t>
      </w:r>
      <w:r w:rsidRPr="006B1068">
        <w:rPr>
          <w:lang w:val="uk-UA"/>
        </w:rPr>
        <w:t></w:t>
      </w:r>
      <w:r w:rsidRPr="006B1068">
        <w:rPr>
          <w:rFonts w:hint="eastAsia"/>
          <w:lang w:val="uk-UA"/>
        </w:rPr>
        <w:t>археологічних</w:t>
      </w:r>
      <w:r w:rsidRPr="006B1068">
        <w:rPr>
          <w:lang w:val="uk-UA"/>
        </w:rPr>
        <w:t></w:t>
      </w:r>
      <w:r w:rsidRPr="006B1068">
        <w:rPr>
          <w:lang w:val="uk-UA"/>
        </w:rPr>
        <w:t></w:t>
      </w:r>
      <w:r w:rsidRPr="006B1068">
        <w:rPr>
          <w:rFonts w:hint="eastAsia"/>
          <w:lang w:val="uk-UA"/>
        </w:rPr>
        <w:t>але</w:t>
      </w:r>
      <w:r w:rsidRPr="006B1068">
        <w:rPr>
          <w:lang w:val="uk-UA"/>
        </w:rPr>
        <w:t></w:t>
      </w:r>
      <w:r w:rsidRPr="006B1068">
        <w:rPr>
          <w:rFonts w:hint="eastAsia"/>
          <w:lang w:val="uk-UA"/>
        </w:rPr>
        <w:t>й</w:t>
      </w:r>
      <w:r w:rsidRPr="006B1068">
        <w:rPr>
          <w:lang w:val="uk-UA"/>
        </w:rPr>
        <w:t></w:t>
      </w:r>
      <w:r w:rsidRPr="006B1068">
        <w:rPr>
          <w:rFonts w:hint="eastAsia"/>
          <w:lang w:val="uk-UA"/>
        </w:rPr>
        <w:t>топонімічних</w:t>
      </w:r>
      <w:r w:rsidRPr="006B1068">
        <w:rPr>
          <w:lang w:val="uk-UA"/>
        </w:rPr>
        <w:t></w:t>
      </w:r>
      <w:r w:rsidRPr="006B1068">
        <w:rPr>
          <w:rFonts w:hint="eastAsia"/>
          <w:lang w:val="uk-UA"/>
        </w:rPr>
        <w:t>і</w:t>
      </w:r>
      <w:r w:rsidRPr="006B1068">
        <w:rPr>
          <w:lang w:val="uk-UA"/>
        </w:rPr>
        <w:t></w:t>
      </w:r>
      <w:r w:rsidRPr="006B1068">
        <w:rPr>
          <w:rFonts w:hint="eastAsia"/>
          <w:lang w:val="uk-UA"/>
        </w:rPr>
        <w:t>антропологічних</w:t>
      </w:r>
      <w:r w:rsidRPr="006B1068">
        <w:rPr>
          <w:lang w:val="uk-UA"/>
        </w:rPr>
        <w:t></w:t>
      </w:r>
      <w:r w:rsidRPr="006B1068">
        <w:rPr>
          <w:rFonts w:hint="eastAsia"/>
          <w:lang w:val="uk-UA"/>
        </w:rPr>
        <w:t>даних</w:t>
      </w:r>
      <w:r w:rsidRPr="006B1068">
        <w:rPr>
          <w:lang w:val="uk-UA"/>
        </w:rPr>
        <w:t></w:t>
      </w:r>
      <w:r w:rsidRPr="006B1068">
        <w:rPr>
          <w:rFonts w:hint="eastAsia"/>
          <w:lang w:val="uk-UA"/>
        </w:rPr>
        <w:t>з</w:t>
      </w:r>
      <w:r w:rsidRPr="006B1068">
        <w:rPr>
          <w:lang w:val="uk-UA"/>
        </w:rPr>
        <w:t></w:t>
      </w:r>
      <w:r w:rsidRPr="006B1068">
        <w:rPr>
          <w:rFonts w:hint="eastAsia"/>
          <w:lang w:val="uk-UA"/>
        </w:rPr>
        <w:t>метою</w:t>
      </w:r>
      <w:r w:rsidRPr="006B1068">
        <w:rPr>
          <w:lang w:val="uk-UA"/>
        </w:rPr>
        <w:t></w:t>
      </w:r>
      <w:r w:rsidRPr="006B1068">
        <w:rPr>
          <w:rFonts w:hint="eastAsia"/>
          <w:lang w:val="uk-UA"/>
        </w:rPr>
        <w:t>повнішого</w:t>
      </w:r>
      <w:r w:rsidRPr="006B1068">
        <w:rPr>
          <w:lang w:val="uk-UA"/>
        </w:rPr>
        <w:t></w:t>
      </w:r>
      <w:r w:rsidRPr="006B1068">
        <w:rPr>
          <w:rFonts w:hint="eastAsia"/>
          <w:lang w:val="uk-UA"/>
        </w:rPr>
        <w:t>й</w:t>
      </w:r>
      <w:r w:rsidRPr="006B1068">
        <w:rPr>
          <w:lang w:val="uk-UA"/>
        </w:rPr>
        <w:t></w:t>
      </w:r>
      <w:r w:rsidRPr="006B1068">
        <w:rPr>
          <w:rFonts w:hint="eastAsia"/>
          <w:lang w:val="uk-UA"/>
        </w:rPr>
        <w:t>достовірнішого</w:t>
      </w:r>
      <w:r w:rsidRPr="006B1068">
        <w:rPr>
          <w:lang w:val="uk-UA"/>
        </w:rPr>
        <w:t></w:t>
      </w:r>
      <w:r w:rsidRPr="006B1068">
        <w:rPr>
          <w:rFonts w:hint="eastAsia"/>
          <w:lang w:val="uk-UA"/>
        </w:rPr>
        <w:t>вивчення</w:t>
      </w:r>
      <w:r w:rsidRPr="006B1068">
        <w:rPr>
          <w:lang w:val="uk-UA"/>
        </w:rPr>
        <w:t></w:t>
      </w:r>
      <w:r w:rsidRPr="006B1068">
        <w:rPr>
          <w:rFonts w:hint="eastAsia"/>
          <w:lang w:val="uk-UA"/>
        </w:rPr>
        <w:t>означених</w:t>
      </w:r>
      <w:r w:rsidRPr="006B1068">
        <w:rPr>
          <w:lang w:val="uk-UA"/>
        </w:rPr>
        <w:t></w:t>
      </w:r>
      <w:r w:rsidRPr="006B1068">
        <w:rPr>
          <w:rFonts w:hint="eastAsia"/>
          <w:lang w:val="uk-UA"/>
        </w:rPr>
        <w:t>проблем</w:t>
      </w:r>
      <w:r w:rsidRPr="006B1068">
        <w:rPr>
          <w:lang w:val="uk-UA"/>
        </w:rPr>
        <w:t></w:t>
      </w:r>
      <w:r w:rsidRPr="006B1068">
        <w:rPr>
          <w:lang w:val="uk-UA"/>
        </w:rPr>
        <w:t></w:t>
      </w:r>
      <w:r w:rsidRPr="006B1068">
        <w:rPr>
          <w:rFonts w:hint="eastAsia"/>
          <w:lang w:val="uk-UA"/>
        </w:rPr>
        <w:t>була</w:t>
      </w:r>
      <w:r w:rsidRPr="006B1068">
        <w:rPr>
          <w:lang w:val="uk-UA"/>
        </w:rPr>
        <w:t></w:t>
      </w:r>
      <w:r w:rsidRPr="006B1068">
        <w:rPr>
          <w:rFonts w:hint="eastAsia"/>
          <w:lang w:val="uk-UA"/>
        </w:rPr>
        <w:t>здійснена</w:t>
      </w:r>
      <w:r w:rsidRPr="006B1068">
        <w:rPr>
          <w:lang w:val="uk-UA"/>
        </w:rPr>
        <w:t></w:t>
      </w:r>
      <w:r w:rsidRPr="006B1068">
        <w:rPr>
          <w:rFonts w:hint="eastAsia"/>
          <w:lang w:val="uk-UA"/>
        </w:rPr>
        <w:t>лише</w:t>
      </w:r>
      <w:r w:rsidRPr="006B1068">
        <w:rPr>
          <w:lang w:val="uk-UA"/>
        </w:rPr>
        <w:t></w:t>
      </w:r>
      <w:r w:rsidRPr="006B1068">
        <w:rPr>
          <w:rFonts w:hint="eastAsia"/>
          <w:lang w:val="uk-UA"/>
        </w:rPr>
        <w:t>в</w:t>
      </w:r>
      <w:r w:rsidRPr="006B1068">
        <w:rPr>
          <w:lang w:val="uk-UA"/>
        </w:rPr>
        <w:t></w:t>
      </w:r>
      <w:r w:rsidRPr="006B1068">
        <w:rPr>
          <w:rFonts w:hint="eastAsia"/>
          <w:lang w:val="uk-UA"/>
        </w:rPr>
        <w:t>цьому</w:t>
      </w:r>
      <w:r w:rsidRPr="006B1068">
        <w:rPr>
          <w:lang w:val="uk-UA"/>
        </w:rPr>
        <w:t></w:t>
      </w:r>
      <w:r w:rsidRPr="006B1068">
        <w:rPr>
          <w:rFonts w:hint="eastAsia"/>
          <w:lang w:val="uk-UA"/>
        </w:rPr>
        <w:t>дисертаційному</w:t>
      </w:r>
      <w:r w:rsidRPr="006B1068">
        <w:rPr>
          <w:lang w:val="uk-UA"/>
        </w:rPr>
        <w:t></w:t>
      </w:r>
      <w:r w:rsidRPr="006B1068">
        <w:rPr>
          <w:rFonts w:hint="eastAsia"/>
          <w:lang w:val="uk-UA"/>
        </w:rPr>
        <w:t>дослідженні</w:t>
      </w:r>
      <w:r w:rsidRPr="006B1068">
        <w:rPr>
          <w:lang w:val="uk-UA"/>
        </w:rPr>
        <w:t></w:t>
      </w:r>
    </w:p>
    <w:p w:rsidR="006B1068" w:rsidRPr="006B1068" w:rsidRDefault="006B1068" w:rsidP="006B1068">
      <w:pPr>
        <w:rPr>
          <w:lang w:val="uk-UA"/>
        </w:rPr>
      </w:pPr>
      <w:r w:rsidRPr="006B1068">
        <w:rPr>
          <w:rFonts w:hint="eastAsia"/>
          <w:lang w:val="uk-UA"/>
        </w:rPr>
        <w:t>Джерелознавча</w:t>
      </w:r>
      <w:r w:rsidRPr="006B1068">
        <w:rPr>
          <w:lang w:val="uk-UA"/>
        </w:rPr>
        <w:t></w:t>
      </w:r>
      <w:r w:rsidRPr="006B1068">
        <w:rPr>
          <w:rFonts w:hint="eastAsia"/>
          <w:lang w:val="uk-UA"/>
        </w:rPr>
        <w:t>база</w:t>
      </w:r>
      <w:r w:rsidRPr="006B1068">
        <w:rPr>
          <w:lang w:val="uk-UA"/>
        </w:rPr>
        <w:t></w:t>
      </w:r>
      <w:r w:rsidRPr="006B1068">
        <w:rPr>
          <w:rFonts w:hint="eastAsia"/>
          <w:lang w:val="uk-UA"/>
        </w:rPr>
        <w:t>дослідження</w:t>
      </w:r>
      <w:r w:rsidRPr="006B1068">
        <w:rPr>
          <w:lang w:val="uk-UA"/>
        </w:rPr>
        <w:t></w:t>
      </w:r>
      <w:r w:rsidRPr="006B1068">
        <w:rPr>
          <w:rFonts w:hint="eastAsia"/>
          <w:lang w:val="uk-UA"/>
        </w:rPr>
        <w:t>має</w:t>
      </w:r>
      <w:r w:rsidRPr="006B1068">
        <w:rPr>
          <w:lang w:val="uk-UA"/>
        </w:rPr>
        <w:t></w:t>
      </w:r>
      <w:r w:rsidRPr="006B1068">
        <w:rPr>
          <w:rFonts w:hint="eastAsia"/>
          <w:lang w:val="uk-UA"/>
        </w:rPr>
        <w:t>комплексний</w:t>
      </w:r>
      <w:r w:rsidRPr="006B1068">
        <w:rPr>
          <w:lang w:val="uk-UA"/>
        </w:rPr>
        <w:t></w:t>
      </w:r>
      <w:r w:rsidRPr="006B1068">
        <w:rPr>
          <w:rFonts w:hint="eastAsia"/>
          <w:lang w:val="uk-UA"/>
        </w:rPr>
        <w:t>характер</w:t>
      </w:r>
      <w:r w:rsidRPr="006B1068">
        <w:rPr>
          <w:lang w:val="uk-UA"/>
        </w:rPr>
        <w:t></w:t>
      </w:r>
      <w:r w:rsidRPr="006B1068">
        <w:rPr>
          <w:lang w:val="uk-UA"/>
        </w:rPr>
        <w:t></w:t>
      </w:r>
      <w:r w:rsidRPr="006B1068">
        <w:rPr>
          <w:rFonts w:hint="eastAsia"/>
          <w:lang w:val="uk-UA"/>
        </w:rPr>
        <w:t>Були</w:t>
      </w:r>
      <w:r w:rsidRPr="006B1068">
        <w:rPr>
          <w:lang w:val="uk-UA"/>
        </w:rPr>
        <w:t></w:t>
      </w:r>
      <w:r w:rsidRPr="006B1068">
        <w:rPr>
          <w:rFonts w:hint="eastAsia"/>
          <w:lang w:val="uk-UA"/>
        </w:rPr>
        <w:t>використані</w:t>
      </w:r>
      <w:r w:rsidRPr="006B1068">
        <w:rPr>
          <w:lang w:val="uk-UA"/>
        </w:rPr>
        <w:t></w:t>
      </w:r>
      <w:r w:rsidRPr="006B1068">
        <w:rPr>
          <w:rFonts w:hint="eastAsia"/>
          <w:lang w:val="uk-UA"/>
        </w:rPr>
        <w:t>писемні</w:t>
      </w:r>
      <w:r w:rsidRPr="006B1068">
        <w:rPr>
          <w:lang w:val="uk-UA"/>
        </w:rPr>
        <w:t></w:t>
      </w:r>
      <w:r w:rsidRPr="006B1068">
        <w:rPr>
          <w:rFonts w:hint="eastAsia"/>
          <w:lang w:val="uk-UA"/>
        </w:rPr>
        <w:t>джерела</w:t>
      </w:r>
      <w:r w:rsidRPr="006B1068">
        <w:rPr>
          <w:lang w:val="uk-UA"/>
        </w:rPr>
        <w:t></w:t>
      </w:r>
      <w:r w:rsidRPr="006B1068">
        <w:rPr>
          <w:lang w:val="uk-UA"/>
        </w:rPr>
        <w:t></w:t>
      </w:r>
      <w:r w:rsidRPr="006B1068">
        <w:rPr>
          <w:rFonts w:hint="eastAsia"/>
          <w:lang w:val="uk-UA"/>
        </w:rPr>
        <w:t>зокрема</w:t>
      </w:r>
      <w:r w:rsidRPr="006B1068">
        <w:rPr>
          <w:lang w:val="uk-UA"/>
        </w:rPr>
        <w:t></w:t>
      </w:r>
      <w:r w:rsidRPr="006B1068">
        <w:rPr>
          <w:lang w:val="uk-UA"/>
        </w:rPr>
        <w:t></w:t>
      </w:r>
      <w:r w:rsidRPr="006B1068">
        <w:rPr>
          <w:rFonts w:hint="eastAsia"/>
          <w:lang w:val="uk-UA"/>
        </w:rPr>
        <w:t>арабські</w:t>
      </w:r>
      <w:r w:rsidRPr="006B1068">
        <w:rPr>
          <w:lang w:val="uk-UA"/>
        </w:rPr>
        <w:t></w:t>
      </w:r>
      <w:r w:rsidRPr="006B1068">
        <w:rPr>
          <w:rFonts w:hint="eastAsia"/>
          <w:lang w:val="uk-UA"/>
        </w:rPr>
        <w:t>та</w:t>
      </w:r>
      <w:r w:rsidRPr="006B1068">
        <w:rPr>
          <w:lang w:val="uk-UA"/>
        </w:rPr>
        <w:t></w:t>
      </w:r>
      <w:r w:rsidRPr="006B1068">
        <w:rPr>
          <w:rFonts w:hint="eastAsia"/>
          <w:lang w:val="uk-UA"/>
        </w:rPr>
        <w:t>давньоруські</w:t>
      </w:r>
      <w:r w:rsidRPr="006B1068">
        <w:rPr>
          <w:lang w:val="uk-UA"/>
        </w:rPr>
        <w:t></w:t>
      </w:r>
      <w:r w:rsidRPr="006B1068">
        <w:rPr>
          <w:rFonts w:hint="eastAsia"/>
          <w:lang w:val="uk-UA"/>
        </w:rPr>
        <w:t>хроніки</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застосовувалися</w:t>
      </w:r>
      <w:r w:rsidRPr="006B1068">
        <w:rPr>
          <w:lang w:val="uk-UA"/>
        </w:rPr>
        <w:t></w:t>
      </w:r>
      <w:r w:rsidRPr="006B1068">
        <w:rPr>
          <w:rFonts w:hint="eastAsia"/>
          <w:lang w:val="uk-UA"/>
        </w:rPr>
        <w:t>для</w:t>
      </w:r>
      <w:r w:rsidRPr="006B1068">
        <w:rPr>
          <w:lang w:val="uk-UA"/>
        </w:rPr>
        <w:t></w:t>
      </w:r>
      <w:r w:rsidRPr="006B1068">
        <w:rPr>
          <w:rFonts w:hint="eastAsia"/>
          <w:lang w:val="uk-UA"/>
        </w:rPr>
        <w:t>визначення</w:t>
      </w:r>
      <w:r w:rsidRPr="006B1068">
        <w:rPr>
          <w:lang w:val="uk-UA"/>
        </w:rPr>
        <w:t></w:t>
      </w:r>
      <w:r w:rsidRPr="006B1068">
        <w:rPr>
          <w:rFonts w:hint="eastAsia"/>
          <w:lang w:val="uk-UA"/>
        </w:rPr>
        <w:t>часу</w:t>
      </w:r>
      <w:r w:rsidRPr="006B1068">
        <w:rPr>
          <w:lang w:val="uk-UA"/>
        </w:rPr>
        <w:t></w:t>
      </w:r>
      <w:r w:rsidRPr="006B1068">
        <w:rPr>
          <w:rFonts w:hint="eastAsia"/>
          <w:lang w:val="uk-UA"/>
        </w:rPr>
        <w:t>появи</w:t>
      </w:r>
      <w:r w:rsidRPr="006B1068">
        <w:rPr>
          <w:lang w:val="uk-UA"/>
        </w:rPr>
        <w:t></w:t>
      </w:r>
      <w:r w:rsidRPr="006B1068">
        <w:rPr>
          <w:rFonts w:hint="eastAsia"/>
          <w:lang w:val="uk-UA"/>
        </w:rPr>
        <w:t>ісламу</w:t>
      </w:r>
      <w:r w:rsidRPr="006B1068">
        <w:rPr>
          <w:lang w:val="uk-UA"/>
        </w:rPr>
        <w:t></w:t>
      </w:r>
      <w:r w:rsidRPr="006B1068">
        <w:rPr>
          <w:rFonts w:hint="eastAsia"/>
          <w:lang w:val="uk-UA"/>
        </w:rPr>
        <w:t>на</w:t>
      </w:r>
      <w:r w:rsidRPr="006B1068">
        <w:rPr>
          <w:lang w:val="uk-UA"/>
        </w:rPr>
        <w:t></w:t>
      </w:r>
      <w:r w:rsidRPr="006B1068">
        <w:rPr>
          <w:rFonts w:hint="eastAsia"/>
          <w:lang w:val="uk-UA"/>
        </w:rPr>
        <w:t>теренах</w:t>
      </w:r>
      <w:r w:rsidRPr="006B1068">
        <w:rPr>
          <w:lang w:val="uk-UA"/>
        </w:rPr>
        <w:t></w:t>
      </w:r>
      <w:r w:rsidRPr="006B1068">
        <w:rPr>
          <w:rFonts w:hint="eastAsia"/>
          <w:lang w:val="uk-UA"/>
        </w:rPr>
        <w:t>України</w:t>
      </w:r>
      <w:r w:rsidRPr="006B1068">
        <w:rPr>
          <w:lang w:val="uk-UA"/>
        </w:rPr>
        <w:t></w:t>
      </w:r>
      <w:r w:rsidRPr="006B1068">
        <w:rPr>
          <w:lang w:val="uk-UA"/>
        </w:rPr>
        <w:t></w:t>
      </w:r>
      <w:r w:rsidRPr="006B1068">
        <w:rPr>
          <w:rFonts w:hint="eastAsia"/>
          <w:lang w:val="uk-UA"/>
        </w:rPr>
        <w:t>Також</w:t>
      </w:r>
      <w:r w:rsidRPr="006B1068">
        <w:rPr>
          <w:lang w:val="uk-UA"/>
        </w:rPr>
        <w:t></w:t>
      </w:r>
      <w:r w:rsidRPr="006B1068">
        <w:rPr>
          <w:rFonts w:hint="eastAsia"/>
          <w:lang w:val="uk-UA"/>
        </w:rPr>
        <w:t>широко</w:t>
      </w:r>
      <w:r w:rsidRPr="006B1068">
        <w:rPr>
          <w:lang w:val="uk-UA"/>
        </w:rPr>
        <w:t></w:t>
      </w:r>
      <w:r w:rsidRPr="006B1068">
        <w:rPr>
          <w:rFonts w:hint="eastAsia"/>
          <w:lang w:val="uk-UA"/>
        </w:rPr>
        <w:t>використовувались</w:t>
      </w:r>
      <w:r w:rsidRPr="006B1068">
        <w:rPr>
          <w:lang w:val="uk-UA"/>
        </w:rPr>
        <w:t></w:t>
      </w:r>
      <w:r w:rsidRPr="006B1068">
        <w:rPr>
          <w:rFonts w:hint="eastAsia"/>
          <w:lang w:val="uk-UA"/>
        </w:rPr>
        <w:t>різноманітні</w:t>
      </w:r>
      <w:r w:rsidRPr="006B1068">
        <w:rPr>
          <w:lang w:val="uk-UA"/>
        </w:rPr>
        <w:t></w:t>
      </w:r>
      <w:r w:rsidRPr="006B1068">
        <w:rPr>
          <w:rFonts w:hint="eastAsia"/>
          <w:lang w:val="uk-UA"/>
        </w:rPr>
        <w:t>записки</w:t>
      </w:r>
      <w:r w:rsidRPr="006B1068">
        <w:rPr>
          <w:lang w:val="uk-UA"/>
        </w:rPr>
        <w:t></w:t>
      </w:r>
      <w:r w:rsidRPr="006B1068">
        <w:rPr>
          <w:rFonts w:hint="eastAsia"/>
          <w:lang w:val="uk-UA"/>
        </w:rPr>
        <w:t>іноземних</w:t>
      </w:r>
      <w:r w:rsidRPr="006B1068">
        <w:rPr>
          <w:lang w:val="uk-UA"/>
        </w:rPr>
        <w:t></w:t>
      </w:r>
      <w:r w:rsidRPr="006B1068">
        <w:rPr>
          <w:rFonts w:hint="eastAsia"/>
          <w:lang w:val="uk-UA"/>
        </w:rPr>
        <w:t>мандрівників</w:t>
      </w:r>
      <w:r w:rsidRPr="006B1068">
        <w:rPr>
          <w:lang w:val="uk-UA"/>
        </w:rPr>
        <w:t></w:t>
      </w:r>
      <w:r w:rsidRPr="006B1068">
        <w:rPr>
          <w:lang w:val="uk-UA"/>
        </w:rPr>
        <w:t></w:t>
      </w:r>
      <w:r w:rsidRPr="006B1068">
        <w:rPr>
          <w:rFonts w:hint="eastAsia"/>
          <w:lang w:val="uk-UA"/>
        </w:rPr>
        <w:t>нариси</w:t>
      </w:r>
      <w:r w:rsidRPr="006B1068">
        <w:rPr>
          <w:lang w:val="uk-UA"/>
        </w:rPr>
        <w:t></w:t>
      </w:r>
      <w:r w:rsidRPr="006B1068">
        <w:rPr>
          <w:rFonts w:hint="eastAsia"/>
          <w:lang w:val="uk-UA"/>
        </w:rPr>
        <w:t>місцевих</w:t>
      </w:r>
      <w:r w:rsidRPr="006B1068">
        <w:rPr>
          <w:lang w:val="uk-UA"/>
        </w:rPr>
        <w:t></w:t>
      </w:r>
      <w:r w:rsidRPr="006B1068">
        <w:rPr>
          <w:rFonts w:hint="eastAsia"/>
          <w:lang w:val="uk-UA"/>
        </w:rPr>
        <w:t>краєзнавців</w:t>
      </w:r>
      <w:r w:rsidRPr="006B1068">
        <w:rPr>
          <w:lang w:val="uk-UA"/>
        </w:rPr>
        <w:t></w:t>
      </w:r>
      <w:r w:rsidRPr="006B1068">
        <w:rPr>
          <w:lang w:val="uk-UA"/>
        </w:rPr>
        <w:t></w:t>
      </w:r>
      <w:r w:rsidRPr="006B1068">
        <w:rPr>
          <w:rFonts w:hint="eastAsia"/>
          <w:lang w:val="uk-UA"/>
        </w:rPr>
        <w:t>археологічні</w:t>
      </w:r>
      <w:r w:rsidRPr="006B1068">
        <w:rPr>
          <w:lang w:val="uk-UA"/>
        </w:rPr>
        <w:t></w:t>
      </w:r>
      <w:r w:rsidRPr="006B1068">
        <w:rPr>
          <w:rFonts w:hint="eastAsia"/>
          <w:lang w:val="uk-UA"/>
        </w:rPr>
        <w:t>дані</w:t>
      </w:r>
      <w:r w:rsidRPr="006B1068">
        <w:rPr>
          <w:lang w:val="uk-UA"/>
        </w:rPr>
        <w:t></w:t>
      </w:r>
      <w:r w:rsidRPr="006B1068">
        <w:rPr>
          <w:lang w:val="uk-UA"/>
        </w:rPr>
        <w:t></w:t>
      </w:r>
      <w:r w:rsidRPr="006B1068">
        <w:rPr>
          <w:rFonts w:hint="eastAsia"/>
          <w:lang w:val="uk-UA"/>
        </w:rPr>
        <w:t>передусім</w:t>
      </w:r>
      <w:r w:rsidRPr="006B1068">
        <w:rPr>
          <w:lang w:val="uk-UA"/>
        </w:rPr>
        <w:t></w:t>
      </w:r>
      <w:r w:rsidRPr="006B1068">
        <w:rPr>
          <w:rFonts w:hint="eastAsia"/>
          <w:lang w:val="uk-UA"/>
        </w:rPr>
        <w:t>могильники</w:t>
      </w:r>
      <w:r w:rsidRPr="006B1068">
        <w:rPr>
          <w:lang w:val="uk-UA"/>
        </w:rPr>
        <w:t></w:t>
      </w:r>
      <w:r w:rsidRPr="006B1068">
        <w:rPr>
          <w:lang w:val="uk-UA"/>
        </w:rPr>
        <w:t></w:t>
      </w:r>
      <w:r w:rsidRPr="006B1068">
        <w:rPr>
          <w:rFonts w:hint="eastAsia"/>
          <w:lang w:val="uk-UA"/>
        </w:rPr>
        <w:t>котрі</w:t>
      </w:r>
      <w:r w:rsidRPr="006B1068">
        <w:rPr>
          <w:lang w:val="uk-UA"/>
        </w:rPr>
        <w:t></w:t>
      </w:r>
      <w:r w:rsidRPr="006B1068">
        <w:rPr>
          <w:rFonts w:hint="eastAsia"/>
          <w:lang w:val="uk-UA"/>
        </w:rPr>
        <w:t>відносять</w:t>
      </w:r>
      <w:r w:rsidRPr="006B1068">
        <w:rPr>
          <w:lang w:val="uk-UA"/>
        </w:rPr>
        <w:t></w:t>
      </w:r>
      <w:r w:rsidRPr="006B1068">
        <w:rPr>
          <w:rFonts w:hint="eastAsia"/>
          <w:lang w:val="uk-UA"/>
        </w:rPr>
        <w:t>до</w:t>
      </w:r>
      <w:r w:rsidRPr="006B1068">
        <w:rPr>
          <w:lang w:val="uk-UA"/>
        </w:rPr>
        <w:t></w:t>
      </w:r>
      <w:r w:rsidRPr="006B1068">
        <w:rPr>
          <w:rFonts w:hint="eastAsia"/>
          <w:lang w:val="uk-UA"/>
        </w:rPr>
        <w:t>цих</w:t>
      </w:r>
      <w:r w:rsidRPr="006B1068">
        <w:rPr>
          <w:lang w:val="uk-UA"/>
        </w:rPr>
        <w:t></w:t>
      </w:r>
      <w:r w:rsidRPr="006B1068">
        <w:rPr>
          <w:rFonts w:hint="eastAsia"/>
          <w:lang w:val="uk-UA"/>
        </w:rPr>
        <w:t>народів</w:t>
      </w:r>
      <w:r w:rsidRPr="006B1068">
        <w:rPr>
          <w:lang w:val="uk-UA"/>
        </w:rPr>
        <w:t></w:t>
      </w:r>
      <w:r w:rsidRPr="006B1068">
        <w:rPr>
          <w:lang w:val="uk-UA"/>
        </w:rPr>
        <w:t></w:t>
      </w:r>
      <w:r w:rsidRPr="006B1068">
        <w:rPr>
          <w:lang w:val="uk-UA"/>
        </w:rPr>
        <w:t></w:t>
      </w:r>
      <w:r w:rsidRPr="006B1068">
        <w:rPr>
          <w:rFonts w:hint="eastAsia"/>
          <w:lang w:val="uk-UA"/>
        </w:rPr>
        <w:t>польові</w:t>
      </w:r>
      <w:r w:rsidRPr="006B1068">
        <w:rPr>
          <w:lang w:val="uk-UA"/>
        </w:rPr>
        <w:t></w:t>
      </w:r>
      <w:r w:rsidRPr="006B1068">
        <w:rPr>
          <w:rFonts w:hint="eastAsia"/>
          <w:lang w:val="uk-UA"/>
        </w:rPr>
        <w:t>матеріали</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були</w:t>
      </w:r>
      <w:r w:rsidRPr="006B1068">
        <w:rPr>
          <w:lang w:val="uk-UA"/>
        </w:rPr>
        <w:t></w:t>
      </w:r>
      <w:r w:rsidRPr="006B1068">
        <w:rPr>
          <w:rFonts w:hint="eastAsia"/>
          <w:lang w:val="uk-UA"/>
        </w:rPr>
        <w:t>зібрані</w:t>
      </w:r>
      <w:r w:rsidRPr="006B1068">
        <w:rPr>
          <w:lang w:val="uk-UA"/>
        </w:rPr>
        <w:t></w:t>
      </w:r>
      <w:r w:rsidRPr="006B1068">
        <w:rPr>
          <w:rFonts w:hint="eastAsia"/>
          <w:lang w:val="uk-UA"/>
        </w:rPr>
        <w:t>під</w:t>
      </w:r>
      <w:r w:rsidRPr="006B1068">
        <w:rPr>
          <w:lang w:val="uk-UA"/>
        </w:rPr>
        <w:t></w:t>
      </w:r>
      <w:r w:rsidRPr="006B1068">
        <w:rPr>
          <w:rFonts w:hint="eastAsia"/>
          <w:lang w:val="uk-UA"/>
        </w:rPr>
        <w:t>час</w:t>
      </w:r>
      <w:r w:rsidRPr="006B1068">
        <w:rPr>
          <w:lang w:val="uk-UA"/>
        </w:rPr>
        <w:t></w:t>
      </w:r>
      <w:r w:rsidRPr="006B1068">
        <w:rPr>
          <w:rFonts w:hint="eastAsia"/>
          <w:lang w:val="uk-UA"/>
        </w:rPr>
        <w:t>етнографічних</w:t>
      </w:r>
      <w:r w:rsidRPr="006B1068">
        <w:rPr>
          <w:lang w:val="uk-UA"/>
        </w:rPr>
        <w:t></w:t>
      </w:r>
      <w:r w:rsidRPr="006B1068">
        <w:rPr>
          <w:rFonts w:hint="eastAsia"/>
          <w:lang w:val="uk-UA"/>
        </w:rPr>
        <w:t>експедицій</w:t>
      </w:r>
      <w:r w:rsidRPr="006B1068">
        <w:rPr>
          <w:lang w:val="uk-UA"/>
        </w:rPr>
        <w:t></w:t>
      </w:r>
      <w:r w:rsidRPr="006B1068">
        <w:rPr>
          <w:rFonts w:hint="eastAsia"/>
          <w:lang w:val="uk-UA"/>
        </w:rPr>
        <w:t>до</w:t>
      </w:r>
      <w:r w:rsidRPr="006B1068">
        <w:rPr>
          <w:lang w:val="uk-UA"/>
        </w:rPr>
        <w:t></w:t>
      </w:r>
      <w:r w:rsidRPr="006B1068">
        <w:rPr>
          <w:rFonts w:hint="eastAsia"/>
          <w:lang w:val="uk-UA"/>
        </w:rPr>
        <w:t>Криму</w:t>
      </w:r>
      <w:r w:rsidRPr="006B1068">
        <w:rPr>
          <w:lang w:val="uk-UA"/>
        </w:rPr>
        <w:t></w:t>
      </w:r>
      <w:r w:rsidRPr="006B1068">
        <w:rPr>
          <w:rFonts w:hint="eastAsia"/>
          <w:lang w:val="uk-UA"/>
        </w:rPr>
        <w:t>в</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рр</w:t>
      </w:r>
      <w:r w:rsidRPr="006B1068">
        <w:rPr>
          <w:lang w:val="uk-UA"/>
        </w:rPr>
        <w:t></w:t>
      </w:r>
      <w:r w:rsidRPr="006B1068">
        <w:rPr>
          <w:lang w:val="uk-UA"/>
        </w:rPr>
        <w:t></w:t>
      </w:r>
      <w:r w:rsidRPr="006B1068">
        <w:rPr>
          <w:rFonts w:hint="eastAsia"/>
          <w:lang w:val="uk-UA"/>
        </w:rPr>
        <w:t>Етнографічна</w:t>
      </w:r>
      <w:r w:rsidRPr="006B1068">
        <w:rPr>
          <w:lang w:val="uk-UA"/>
        </w:rPr>
        <w:t></w:t>
      </w:r>
      <w:r w:rsidRPr="006B1068">
        <w:rPr>
          <w:rFonts w:hint="eastAsia"/>
          <w:lang w:val="uk-UA"/>
        </w:rPr>
        <w:t>робота</w:t>
      </w:r>
      <w:r w:rsidRPr="006B1068">
        <w:rPr>
          <w:lang w:val="uk-UA"/>
        </w:rPr>
        <w:t></w:t>
      </w:r>
      <w:r w:rsidRPr="006B1068">
        <w:rPr>
          <w:rFonts w:hint="eastAsia"/>
          <w:lang w:val="uk-UA"/>
        </w:rPr>
        <w:t>проводилися</w:t>
      </w:r>
      <w:r w:rsidRPr="006B1068">
        <w:rPr>
          <w:lang w:val="uk-UA"/>
        </w:rPr>
        <w:t></w:t>
      </w:r>
      <w:r w:rsidRPr="006B1068">
        <w:rPr>
          <w:rFonts w:hint="eastAsia"/>
          <w:lang w:val="uk-UA"/>
        </w:rPr>
        <w:t>методом</w:t>
      </w:r>
      <w:r w:rsidRPr="006B1068">
        <w:rPr>
          <w:lang w:val="uk-UA"/>
        </w:rPr>
        <w:t></w:t>
      </w:r>
      <w:r w:rsidRPr="006B1068">
        <w:rPr>
          <w:rFonts w:hint="eastAsia"/>
          <w:lang w:val="uk-UA"/>
        </w:rPr>
        <w:t>інтерв</w:t>
      </w:r>
      <w:r w:rsidRPr="006B1068">
        <w:rPr>
          <w:lang w:val="uk-UA"/>
        </w:rPr>
        <w:t></w:t>
      </w:r>
      <w:r w:rsidRPr="006B1068">
        <w:rPr>
          <w:rFonts w:hint="eastAsia"/>
          <w:lang w:val="uk-UA"/>
        </w:rPr>
        <w:t>ювання</w:t>
      </w:r>
      <w:r w:rsidRPr="006B1068">
        <w:rPr>
          <w:lang w:val="uk-UA"/>
        </w:rPr>
        <w:t></w:t>
      </w:r>
      <w:r w:rsidRPr="006B1068">
        <w:rPr>
          <w:rFonts w:hint="eastAsia"/>
          <w:lang w:val="uk-UA"/>
        </w:rPr>
        <w:t>і</w:t>
      </w:r>
      <w:r w:rsidRPr="006B1068">
        <w:rPr>
          <w:lang w:val="uk-UA"/>
        </w:rPr>
        <w:t></w:t>
      </w:r>
      <w:r w:rsidRPr="006B1068">
        <w:rPr>
          <w:rFonts w:hint="eastAsia"/>
          <w:lang w:val="uk-UA"/>
        </w:rPr>
        <w:t>безпосереднього</w:t>
      </w:r>
      <w:r w:rsidRPr="006B1068">
        <w:rPr>
          <w:lang w:val="uk-UA"/>
        </w:rPr>
        <w:t></w:t>
      </w:r>
      <w:r w:rsidRPr="006B1068">
        <w:rPr>
          <w:rFonts w:hint="eastAsia"/>
          <w:lang w:val="uk-UA"/>
        </w:rPr>
        <w:t>включеного</w:t>
      </w:r>
      <w:r w:rsidRPr="006B1068">
        <w:rPr>
          <w:lang w:val="uk-UA"/>
        </w:rPr>
        <w:t></w:t>
      </w:r>
      <w:r w:rsidRPr="006B1068">
        <w:rPr>
          <w:rFonts w:hint="eastAsia"/>
          <w:lang w:val="uk-UA"/>
        </w:rPr>
        <w:t>спостереження</w:t>
      </w:r>
      <w:r w:rsidRPr="006B1068">
        <w:rPr>
          <w:lang w:val="uk-UA"/>
        </w:rPr>
        <w:t></w:t>
      </w:r>
      <w:r w:rsidRPr="006B1068">
        <w:rPr>
          <w:lang w:val="uk-UA"/>
        </w:rPr>
        <w:t></w:t>
      </w:r>
      <w:r w:rsidRPr="006B1068">
        <w:rPr>
          <w:rFonts w:hint="eastAsia"/>
          <w:lang w:val="uk-UA"/>
        </w:rPr>
        <w:t>Певну</w:t>
      </w:r>
      <w:r w:rsidRPr="006B1068">
        <w:rPr>
          <w:lang w:val="uk-UA"/>
        </w:rPr>
        <w:t></w:t>
      </w:r>
      <w:r w:rsidRPr="006B1068">
        <w:rPr>
          <w:rFonts w:hint="eastAsia"/>
          <w:lang w:val="uk-UA"/>
        </w:rPr>
        <w:t>роль</w:t>
      </w:r>
      <w:r w:rsidRPr="006B1068">
        <w:rPr>
          <w:lang w:val="uk-UA"/>
        </w:rPr>
        <w:t></w:t>
      </w:r>
      <w:r w:rsidRPr="006B1068">
        <w:rPr>
          <w:rFonts w:hint="eastAsia"/>
          <w:lang w:val="uk-UA"/>
        </w:rPr>
        <w:t>в</w:t>
      </w:r>
      <w:r w:rsidRPr="006B1068">
        <w:rPr>
          <w:lang w:val="uk-UA"/>
        </w:rPr>
        <w:t></w:t>
      </w:r>
      <w:r w:rsidRPr="006B1068">
        <w:rPr>
          <w:rFonts w:hint="eastAsia"/>
          <w:lang w:val="uk-UA"/>
        </w:rPr>
        <w:t>дослідженні</w:t>
      </w:r>
      <w:r w:rsidRPr="006B1068">
        <w:rPr>
          <w:lang w:val="uk-UA"/>
        </w:rPr>
        <w:t></w:t>
      </w:r>
      <w:r w:rsidRPr="006B1068">
        <w:rPr>
          <w:rFonts w:hint="eastAsia"/>
          <w:lang w:val="uk-UA"/>
        </w:rPr>
        <w:t>зіграли</w:t>
      </w:r>
      <w:r w:rsidRPr="006B1068">
        <w:rPr>
          <w:lang w:val="uk-UA"/>
        </w:rPr>
        <w:t></w:t>
      </w:r>
      <w:r w:rsidRPr="006B1068">
        <w:rPr>
          <w:rFonts w:hint="eastAsia"/>
          <w:lang w:val="uk-UA"/>
        </w:rPr>
        <w:t>лінгвістичні</w:t>
      </w:r>
      <w:r w:rsidRPr="006B1068">
        <w:rPr>
          <w:lang w:val="uk-UA"/>
        </w:rPr>
        <w:t></w:t>
      </w:r>
      <w:r w:rsidRPr="006B1068">
        <w:rPr>
          <w:rFonts w:hint="eastAsia"/>
          <w:lang w:val="uk-UA"/>
        </w:rPr>
        <w:t>джерела</w:t>
      </w:r>
      <w:r w:rsidRPr="006B1068">
        <w:rPr>
          <w:lang w:val="uk-UA"/>
        </w:rPr>
        <w:t></w:t>
      </w:r>
      <w:r w:rsidRPr="006B1068">
        <w:rPr>
          <w:lang w:val="uk-UA"/>
        </w:rPr>
        <w:t></w:t>
      </w:r>
      <w:r w:rsidRPr="006B1068">
        <w:rPr>
          <w:rFonts w:hint="eastAsia"/>
          <w:lang w:val="uk-UA"/>
        </w:rPr>
        <w:t>антропонімія</w:t>
      </w:r>
      <w:r w:rsidRPr="006B1068">
        <w:rPr>
          <w:lang w:val="uk-UA"/>
        </w:rPr>
        <w:t></w:t>
      </w:r>
      <w:r w:rsidRPr="006B1068">
        <w:rPr>
          <w:rFonts w:hint="eastAsia"/>
          <w:lang w:val="uk-UA"/>
        </w:rPr>
        <w:t>ногайців</w:t>
      </w:r>
      <w:r w:rsidRPr="006B1068">
        <w:rPr>
          <w:lang w:val="uk-UA"/>
        </w:rPr>
        <w:t></w:t>
      </w:r>
      <w:r w:rsidRPr="006B1068">
        <w:rPr>
          <w:rFonts w:hint="eastAsia"/>
          <w:lang w:val="uk-UA"/>
        </w:rPr>
        <w:t>та</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lang w:val="uk-UA"/>
        </w:rPr>
        <w:t></w:t>
      </w:r>
      <w:r w:rsidRPr="006B1068">
        <w:rPr>
          <w:rFonts w:hint="eastAsia"/>
          <w:lang w:val="uk-UA"/>
        </w:rPr>
        <w:t>яка</w:t>
      </w:r>
      <w:r w:rsidRPr="006B1068">
        <w:rPr>
          <w:lang w:val="uk-UA"/>
        </w:rPr>
        <w:t></w:t>
      </w:r>
      <w:r w:rsidRPr="006B1068">
        <w:rPr>
          <w:rFonts w:hint="eastAsia"/>
          <w:lang w:val="uk-UA"/>
        </w:rPr>
        <w:t>вказує</w:t>
      </w:r>
      <w:r w:rsidRPr="006B1068">
        <w:rPr>
          <w:lang w:val="uk-UA"/>
        </w:rPr>
        <w:t></w:t>
      </w:r>
      <w:r w:rsidRPr="006B1068">
        <w:rPr>
          <w:rFonts w:hint="eastAsia"/>
          <w:lang w:val="uk-UA"/>
        </w:rPr>
        <w:t>на</w:t>
      </w:r>
      <w:r w:rsidRPr="006B1068">
        <w:rPr>
          <w:lang w:val="uk-UA"/>
        </w:rPr>
        <w:t></w:t>
      </w:r>
      <w:r w:rsidRPr="006B1068">
        <w:rPr>
          <w:rFonts w:hint="eastAsia"/>
          <w:lang w:val="uk-UA"/>
        </w:rPr>
        <w:t>ступінь</w:t>
      </w:r>
      <w:r w:rsidRPr="006B1068">
        <w:rPr>
          <w:lang w:val="uk-UA"/>
        </w:rPr>
        <w:t></w:t>
      </w:r>
      <w:r w:rsidRPr="006B1068">
        <w:rPr>
          <w:rFonts w:hint="eastAsia"/>
          <w:lang w:val="uk-UA"/>
        </w:rPr>
        <w:t>релігійності</w:t>
      </w:r>
      <w:r w:rsidRPr="006B1068">
        <w:rPr>
          <w:lang w:val="uk-UA"/>
        </w:rPr>
        <w:t></w:t>
      </w:r>
      <w:r w:rsidRPr="006B1068">
        <w:rPr>
          <w:rFonts w:hint="eastAsia"/>
          <w:lang w:val="uk-UA"/>
        </w:rPr>
        <w:t>цих</w:t>
      </w:r>
      <w:r w:rsidRPr="006B1068">
        <w:rPr>
          <w:lang w:val="uk-UA"/>
        </w:rPr>
        <w:t></w:t>
      </w:r>
      <w:r w:rsidRPr="006B1068">
        <w:rPr>
          <w:rFonts w:hint="eastAsia"/>
          <w:lang w:val="uk-UA"/>
        </w:rPr>
        <w:t>народів</w:t>
      </w:r>
      <w:r w:rsidRPr="006B1068">
        <w:rPr>
          <w:lang w:val="uk-UA"/>
        </w:rPr>
        <w:t></w:t>
      </w:r>
      <w:r w:rsidRPr="006B1068">
        <w:rPr>
          <w:rFonts w:hint="eastAsia"/>
          <w:lang w:val="uk-UA"/>
        </w:rPr>
        <w:t>через</w:t>
      </w:r>
      <w:r w:rsidRPr="006B1068">
        <w:rPr>
          <w:lang w:val="uk-UA"/>
        </w:rPr>
        <w:t></w:t>
      </w:r>
      <w:r w:rsidRPr="006B1068">
        <w:rPr>
          <w:rFonts w:hint="eastAsia"/>
          <w:lang w:val="uk-UA"/>
        </w:rPr>
        <w:t>розповсюдження</w:t>
      </w:r>
      <w:r w:rsidRPr="006B1068">
        <w:rPr>
          <w:lang w:val="uk-UA"/>
        </w:rPr>
        <w:t></w:t>
      </w:r>
      <w:r w:rsidRPr="006B1068">
        <w:rPr>
          <w:rFonts w:hint="eastAsia"/>
          <w:lang w:val="uk-UA"/>
        </w:rPr>
        <w:t>у</w:t>
      </w:r>
      <w:r w:rsidRPr="006B1068">
        <w:rPr>
          <w:lang w:val="uk-UA"/>
        </w:rPr>
        <w:t></w:t>
      </w:r>
      <w:r w:rsidRPr="006B1068">
        <w:rPr>
          <w:rFonts w:hint="eastAsia"/>
          <w:lang w:val="uk-UA"/>
        </w:rPr>
        <w:t>них</w:t>
      </w:r>
      <w:r w:rsidRPr="006B1068">
        <w:rPr>
          <w:lang w:val="uk-UA"/>
        </w:rPr>
        <w:t></w:t>
      </w:r>
      <w:r w:rsidRPr="006B1068">
        <w:rPr>
          <w:rFonts w:hint="eastAsia"/>
          <w:lang w:val="uk-UA"/>
        </w:rPr>
        <w:t>мусульманських</w:t>
      </w:r>
      <w:r w:rsidRPr="006B1068">
        <w:rPr>
          <w:lang w:val="uk-UA"/>
        </w:rPr>
        <w:t></w:t>
      </w:r>
      <w:r w:rsidRPr="006B1068">
        <w:rPr>
          <w:rFonts w:hint="eastAsia"/>
          <w:lang w:val="uk-UA"/>
        </w:rPr>
        <w:t>імен</w:t>
      </w:r>
      <w:r w:rsidRPr="006B1068">
        <w:rPr>
          <w:lang w:val="uk-UA"/>
        </w:rPr>
        <w:t></w:t>
      </w:r>
      <w:r w:rsidRPr="006B1068">
        <w:rPr>
          <w:lang w:val="uk-UA"/>
        </w:rPr>
        <w:t></w:t>
      </w:r>
      <w:r w:rsidRPr="006B1068">
        <w:rPr>
          <w:lang w:val="uk-UA"/>
        </w:rPr>
        <w:t></w:t>
      </w:r>
      <w:r w:rsidRPr="006B1068">
        <w:rPr>
          <w:rFonts w:hint="eastAsia"/>
          <w:lang w:val="uk-UA"/>
        </w:rPr>
        <w:t>а</w:t>
      </w:r>
      <w:r w:rsidRPr="006B1068">
        <w:rPr>
          <w:lang w:val="uk-UA"/>
        </w:rPr>
        <w:t></w:t>
      </w:r>
      <w:r w:rsidRPr="006B1068">
        <w:rPr>
          <w:rFonts w:hint="eastAsia"/>
          <w:lang w:val="uk-UA"/>
        </w:rPr>
        <w:t>також</w:t>
      </w:r>
      <w:r w:rsidRPr="006B1068">
        <w:rPr>
          <w:lang w:val="uk-UA"/>
        </w:rPr>
        <w:t></w:t>
      </w:r>
      <w:r w:rsidRPr="006B1068">
        <w:rPr>
          <w:rFonts w:hint="eastAsia"/>
          <w:lang w:val="uk-UA"/>
        </w:rPr>
        <w:t>дані</w:t>
      </w:r>
      <w:r w:rsidRPr="006B1068">
        <w:rPr>
          <w:lang w:val="uk-UA"/>
        </w:rPr>
        <w:t></w:t>
      </w:r>
      <w:r w:rsidRPr="006B1068">
        <w:rPr>
          <w:rFonts w:hint="eastAsia"/>
          <w:lang w:val="uk-UA"/>
        </w:rPr>
        <w:t>картографії</w:t>
      </w:r>
      <w:r w:rsidRPr="006B1068">
        <w:rPr>
          <w:lang w:val="uk-UA"/>
        </w:rPr>
        <w:t></w:t>
      </w:r>
      <w:r w:rsidRPr="006B1068">
        <w:rPr>
          <w:lang w:val="uk-UA"/>
        </w:rPr>
        <w:t></w:t>
      </w:r>
      <w:r w:rsidRPr="006B1068">
        <w:rPr>
          <w:rFonts w:hint="eastAsia"/>
          <w:lang w:val="uk-UA"/>
        </w:rPr>
        <w:t>котрі</w:t>
      </w:r>
      <w:r w:rsidRPr="006B1068">
        <w:rPr>
          <w:lang w:val="uk-UA"/>
        </w:rPr>
        <w:t></w:t>
      </w:r>
      <w:r w:rsidRPr="006B1068">
        <w:rPr>
          <w:rFonts w:hint="eastAsia"/>
          <w:lang w:val="uk-UA"/>
        </w:rPr>
        <w:t>свідчать</w:t>
      </w:r>
      <w:r w:rsidRPr="006B1068">
        <w:rPr>
          <w:lang w:val="uk-UA"/>
        </w:rPr>
        <w:t></w:t>
      </w:r>
      <w:r w:rsidRPr="006B1068">
        <w:rPr>
          <w:rFonts w:hint="eastAsia"/>
          <w:lang w:val="uk-UA"/>
        </w:rPr>
        <w:t>про</w:t>
      </w:r>
      <w:r w:rsidRPr="006B1068">
        <w:rPr>
          <w:lang w:val="uk-UA"/>
        </w:rPr>
        <w:t></w:t>
      </w:r>
      <w:r w:rsidRPr="006B1068">
        <w:rPr>
          <w:rFonts w:hint="eastAsia"/>
          <w:lang w:val="uk-UA"/>
        </w:rPr>
        <w:t>динаміку</w:t>
      </w:r>
      <w:r w:rsidRPr="006B1068">
        <w:rPr>
          <w:lang w:val="uk-UA"/>
        </w:rPr>
        <w:t></w:t>
      </w:r>
      <w:r w:rsidRPr="006B1068">
        <w:rPr>
          <w:rFonts w:hint="eastAsia"/>
          <w:lang w:val="uk-UA"/>
        </w:rPr>
        <w:t>проникнення</w:t>
      </w:r>
      <w:r w:rsidRPr="006B1068">
        <w:rPr>
          <w:lang w:val="uk-UA"/>
        </w:rPr>
        <w:t></w:t>
      </w:r>
      <w:r w:rsidRPr="006B1068">
        <w:rPr>
          <w:rFonts w:hint="eastAsia"/>
          <w:lang w:val="uk-UA"/>
        </w:rPr>
        <w:t>в</w:t>
      </w:r>
      <w:r w:rsidRPr="006B1068">
        <w:rPr>
          <w:lang w:val="uk-UA"/>
        </w:rPr>
        <w:t></w:t>
      </w:r>
      <w:r w:rsidRPr="006B1068">
        <w:rPr>
          <w:rFonts w:hint="eastAsia"/>
          <w:lang w:val="uk-UA"/>
        </w:rPr>
        <w:t>Північне</w:t>
      </w:r>
      <w:r w:rsidRPr="006B1068">
        <w:rPr>
          <w:lang w:val="uk-UA"/>
        </w:rPr>
        <w:t></w:t>
      </w:r>
      <w:r w:rsidRPr="006B1068">
        <w:rPr>
          <w:rFonts w:hint="eastAsia"/>
          <w:lang w:val="uk-UA"/>
        </w:rPr>
        <w:t>Причорномор’я</w:t>
      </w:r>
      <w:r w:rsidRPr="006B1068">
        <w:rPr>
          <w:lang w:val="uk-UA"/>
        </w:rPr>
        <w:t></w:t>
      </w:r>
      <w:r w:rsidRPr="006B1068">
        <w:rPr>
          <w:rFonts w:hint="eastAsia"/>
          <w:lang w:val="uk-UA"/>
        </w:rPr>
        <w:t>турок</w:t>
      </w:r>
      <w:r w:rsidRPr="006B1068">
        <w:rPr>
          <w:lang w:val="uk-UA"/>
        </w:rPr>
        <w:t></w:t>
      </w:r>
      <w:r w:rsidRPr="006B1068">
        <w:rPr>
          <w:rFonts w:hint="eastAsia"/>
          <w:lang w:val="uk-UA"/>
        </w:rPr>
        <w:t>і</w:t>
      </w:r>
      <w:r w:rsidRPr="006B1068">
        <w:rPr>
          <w:lang w:val="uk-UA"/>
        </w:rPr>
        <w:t></w:t>
      </w:r>
      <w:r w:rsidRPr="006B1068">
        <w:rPr>
          <w:rFonts w:hint="eastAsia"/>
          <w:lang w:val="uk-UA"/>
        </w:rPr>
        <w:t>ногайців</w:t>
      </w:r>
      <w:r w:rsidRPr="006B1068">
        <w:rPr>
          <w:lang w:val="uk-UA"/>
        </w:rPr>
        <w:t></w:t>
      </w:r>
      <w:r w:rsidRPr="006B1068">
        <w:rPr>
          <w:lang w:val="uk-UA"/>
        </w:rPr>
        <w:t></w:t>
      </w:r>
      <w:r w:rsidRPr="006B1068">
        <w:rPr>
          <w:rFonts w:hint="eastAsia"/>
          <w:lang w:val="uk-UA"/>
        </w:rPr>
        <w:t>а</w:t>
      </w:r>
      <w:r w:rsidRPr="006B1068">
        <w:rPr>
          <w:lang w:val="uk-UA"/>
        </w:rPr>
        <w:t></w:t>
      </w:r>
      <w:r w:rsidRPr="006B1068">
        <w:rPr>
          <w:lang w:val="uk-UA"/>
        </w:rPr>
        <w:t></w:t>
      </w:r>
      <w:r w:rsidRPr="006B1068">
        <w:rPr>
          <w:rFonts w:hint="eastAsia"/>
          <w:lang w:val="uk-UA"/>
        </w:rPr>
        <w:t>отже</w:t>
      </w:r>
      <w:r w:rsidRPr="006B1068">
        <w:rPr>
          <w:lang w:val="uk-UA"/>
        </w:rPr>
        <w:t></w:t>
      </w:r>
      <w:r w:rsidRPr="006B1068">
        <w:rPr>
          <w:lang w:val="uk-UA"/>
        </w:rPr>
        <w:t></w:t>
      </w:r>
      <w:r w:rsidRPr="006B1068">
        <w:rPr>
          <w:rFonts w:hint="eastAsia"/>
          <w:lang w:val="uk-UA"/>
        </w:rPr>
        <w:t>і</w:t>
      </w:r>
      <w:r w:rsidRPr="006B1068">
        <w:rPr>
          <w:lang w:val="uk-UA"/>
        </w:rPr>
        <w:t></w:t>
      </w:r>
      <w:r w:rsidRPr="006B1068">
        <w:rPr>
          <w:rFonts w:hint="eastAsia"/>
          <w:lang w:val="uk-UA"/>
        </w:rPr>
        <w:t>ісламу</w:t>
      </w:r>
      <w:r w:rsidRPr="006B1068">
        <w:rPr>
          <w:lang w:val="uk-UA"/>
        </w:rPr>
        <w:t></w:t>
      </w:r>
    </w:p>
    <w:p w:rsidR="006B1068" w:rsidRPr="006B1068" w:rsidRDefault="006B1068" w:rsidP="006B1068">
      <w:pPr>
        <w:rPr>
          <w:lang w:val="uk-UA"/>
        </w:rPr>
      </w:pPr>
      <w:r w:rsidRPr="006B1068">
        <w:rPr>
          <w:rFonts w:hint="eastAsia"/>
          <w:lang w:val="uk-UA"/>
        </w:rPr>
        <w:t>Враховуючи</w:t>
      </w:r>
      <w:r w:rsidRPr="006B1068">
        <w:rPr>
          <w:lang w:val="uk-UA"/>
        </w:rPr>
        <w:t></w:t>
      </w:r>
      <w:r w:rsidRPr="006B1068">
        <w:rPr>
          <w:rFonts w:hint="eastAsia"/>
          <w:lang w:val="uk-UA"/>
        </w:rPr>
        <w:t>значну</w:t>
      </w:r>
      <w:r w:rsidRPr="006B1068">
        <w:rPr>
          <w:lang w:val="uk-UA"/>
        </w:rPr>
        <w:t></w:t>
      </w:r>
      <w:r w:rsidRPr="006B1068">
        <w:rPr>
          <w:rFonts w:hint="eastAsia"/>
          <w:lang w:val="uk-UA"/>
        </w:rPr>
        <w:t>кількість</w:t>
      </w:r>
      <w:r w:rsidRPr="006B1068">
        <w:rPr>
          <w:lang w:val="uk-UA"/>
        </w:rPr>
        <w:t></w:t>
      </w:r>
      <w:r w:rsidRPr="006B1068">
        <w:rPr>
          <w:rFonts w:hint="eastAsia"/>
          <w:lang w:val="uk-UA"/>
        </w:rPr>
        <w:t>та</w:t>
      </w:r>
      <w:r w:rsidRPr="006B1068">
        <w:rPr>
          <w:lang w:val="uk-UA"/>
        </w:rPr>
        <w:t></w:t>
      </w:r>
      <w:r w:rsidRPr="006B1068">
        <w:rPr>
          <w:rFonts w:hint="eastAsia"/>
          <w:lang w:val="uk-UA"/>
        </w:rPr>
        <w:t>різноплановість</w:t>
      </w:r>
      <w:r w:rsidRPr="006B1068">
        <w:rPr>
          <w:lang w:val="uk-UA"/>
        </w:rPr>
        <w:t></w:t>
      </w:r>
      <w:r w:rsidRPr="006B1068">
        <w:rPr>
          <w:rFonts w:hint="eastAsia"/>
          <w:lang w:val="uk-UA"/>
        </w:rPr>
        <w:t>наявних</w:t>
      </w:r>
      <w:r w:rsidRPr="006B1068">
        <w:rPr>
          <w:lang w:val="uk-UA"/>
        </w:rPr>
        <w:t></w:t>
      </w:r>
      <w:r w:rsidRPr="006B1068">
        <w:rPr>
          <w:rFonts w:hint="eastAsia"/>
          <w:lang w:val="uk-UA"/>
        </w:rPr>
        <w:t>писемних</w:t>
      </w:r>
      <w:r w:rsidRPr="006B1068">
        <w:rPr>
          <w:lang w:val="uk-UA"/>
        </w:rPr>
        <w:t></w:t>
      </w:r>
      <w:r w:rsidRPr="006B1068">
        <w:rPr>
          <w:rFonts w:hint="eastAsia"/>
          <w:lang w:val="uk-UA"/>
        </w:rPr>
        <w:t>джерел</w:t>
      </w:r>
      <w:r w:rsidRPr="006B1068">
        <w:rPr>
          <w:lang w:val="uk-UA"/>
        </w:rPr>
        <w:t></w:t>
      </w:r>
      <w:r w:rsidRPr="006B1068">
        <w:rPr>
          <w:lang w:val="uk-UA"/>
        </w:rPr>
        <w:t></w:t>
      </w:r>
      <w:r w:rsidRPr="006B1068">
        <w:rPr>
          <w:rFonts w:hint="eastAsia"/>
          <w:lang w:val="uk-UA"/>
        </w:rPr>
        <w:t>передусім</w:t>
      </w:r>
      <w:r w:rsidRPr="006B1068">
        <w:rPr>
          <w:lang w:val="uk-UA"/>
        </w:rPr>
        <w:t></w:t>
      </w:r>
      <w:r w:rsidRPr="006B1068">
        <w:rPr>
          <w:rFonts w:hint="eastAsia"/>
          <w:lang w:val="uk-UA"/>
        </w:rPr>
        <w:t>це</w:t>
      </w:r>
      <w:r w:rsidRPr="006B1068">
        <w:rPr>
          <w:lang w:val="uk-UA"/>
        </w:rPr>
        <w:t></w:t>
      </w:r>
      <w:r w:rsidRPr="006B1068">
        <w:rPr>
          <w:rFonts w:hint="eastAsia"/>
          <w:lang w:val="uk-UA"/>
        </w:rPr>
        <w:t>нариси</w:t>
      </w:r>
      <w:r w:rsidRPr="006B1068">
        <w:rPr>
          <w:lang w:val="uk-UA"/>
        </w:rPr>
        <w:t></w:t>
      </w:r>
      <w:r w:rsidRPr="006B1068">
        <w:rPr>
          <w:rFonts w:hint="eastAsia"/>
          <w:lang w:val="uk-UA"/>
        </w:rPr>
        <w:t>кінця</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w:t>
      </w:r>
      <w:r w:rsidRPr="006B1068">
        <w:rPr>
          <w:lang w:val="uk-UA"/>
        </w:rPr>
        <w:t></w:t>
      </w:r>
      <w:r w:rsidRPr="006B1068">
        <w:rPr>
          <w:rFonts w:hint="eastAsia"/>
          <w:lang w:val="uk-UA"/>
        </w:rPr>
        <w:t>початку</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ст</w:t>
      </w:r>
      <w:r w:rsidRPr="006B1068">
        <w:rPr>
          <w:lang w:val="uk-UA"/>
        </w:rPr>
        <w:t></w:t>
      </w:r>
      <w:r w:rsidRPr="006B1068">
        <w:rPr>
          <w:lang w:val="uk-UA"/>
        </w:rPr>
        <w:t></w:t>
      </w:r>
      <w:r w:rsidRPr="006B1068">
        <w:rPr>
          <w:rFonts w:hint="eastAsia"/>
          <w:lang w:val="uk-UA"/>
        </w:rPr>
        <w:t>іноземних</w:t>
      </w:r>
      <w:r w:rsidRPr="006B1068">
        <w:rPr>
          <w:lang w:val="uk-UA"/>
        </w:rPr>
        <w:t></w:t>
      </w:r>
      <w:r w:rsidRPr="006B1068">
        <w:rPr>
          <w:rFonts w:hint="eastAsia"/>
          <w:lang w:val="uk-UA"/>
        </w:rPr>
        <w:t>мандрівників</w:t>
      </w:r>
      <w:r w:rsidRPr="006B1068">
        <w:rPr>
          <w:lang w:val="uk-UA"/>
        </w:rPr>
        <w:t></w:t>
      </w:r>
      <w:r w:rsidRPr="006B1068">
        <w:rPr>
          <w:lang w:val="uk-UA"/>
        </w:rPr>
        <w:t></w:t>
      </w:r>
      <w:r w:rsidRPr="006B1068">
        <w:rPr>
          <w:rFonts w:hint="eastAsia"/>
          <w:lang w:val="uk-UA"/>
        </w:rPr>
        <w:t>російських</w:t>
      </w:r>
      <w:r w:rsidRPr="006B1068">
        <w:rPr>
          <w:lang w:val="uk-UA"/>
        </w:rPr>
        <w:t></w:t>
      </w:r>
      <w:r w:rsidRPr="006B1068">
        <w:rPr>
          <w:rFonts w:hint="eastAsia"/>
          <w:lang w:val="uk-UA"/>
        </w:rPr>
        <w:t>або</w:t>
      </w:r>
      <w:r w:rsidRPr="006B1068">
        <w:rPr>
          <w:lang w:val="uk-UA"/>
        </w:rPr>
        <w:t></w:t>
      </w:r>
      <w:r w:rsidRPr="006B1068">
        <w:rPr>
          <w:rFonts w:hint="eastAsia"/>
          <w:lang w:val="uk-UA"/>
        </w:rPr>
        <w:t>місцевих</w:t>
      </w:r>
      <w:r w:rsidRPr="006B1068">
        <w:rPr>
          <w:lang w:val="uk-UA"/>
        </w:rPr>
        <w:t></w:t>
      </w:r>
      <w:r w:rsidRPr="006B1068">
        <w:rPr>
          <w:rFonts w:hint="eastAsia"/>
          <w:lang w:val="uk-UA"/>
        </w:rPr>
        <w:t>краєзнавців</w:t>
      </w:r>
      <w:r w:rsidRPr="006B1068">
        <w:rPr>
          <w:lang w:val="uk-UA"/>
        </w:rPr>
        <w:t></w:t>
      </w:r>
      <w:r w:rsidRPr="006B1068">
        <w:rPr>
          <w:lang w:val="uk-UA"/>
        </w:rPr>
        <w:t></w:t>
      </w:r>
      <w:r w:rsidRPr="006B1068">
        <w:rPr>
          <w:rFonts w:hint="eastAsia"/>
          <w:lang w:val="uk-UA"/>
        </w:rPr>
        <w:t>виникла</w:t>
      </w:r>
      <w:r w:rsidRPr="006B1068">
        <w:rPr>
          <w:lang w:val="uk-UA"/>
        </w:rPr>
        <w:t></w:t>
      </w:r>
      <w:r w:rsidRPr="006B1068">
        <w:rPr>
          <w:rFonts w:hint="eastAsia"/>
          <w:lang w:val="uk-UA"/>
        </w:rPr>
        <w:t>необхідність</w:t>
      </w:r>
      <w:r w:rsidRPr="006B1068">
        <w:rPr>
          <w:lang w:val="uk-UA"/>
        </w:rPr>
        <w:t></w:t>
      </w:r>
      <w:r w:rsidRPr="006B1068">
        <w:rPr>
          <w:rFonts w:hint="eastAsia"/>
          <w:lang w:val="uk-UA"/>
        </w:rPr>
        <w:t>визначити</w:t>
      </w:r>
      <w:r w:rsidRPr="006B1068">
        <w:rPr>
          <w:lang w:val="uk-UA"/>
        </w:rPr>
        <w:t></w:t>
      </w:r>
      <w:r w:rsidRPr="006B1068">
        <w:rPr>
          <w:rFonts w:hint="eastAsia"/>
          <w:lang w:val="uk-UA"/>
        </w:rPr>
        <w:t>ступінь</w:t>
      </w:r>
      <w:r w:rsidRPr="006B1068">
        <w:rPr>
          <w:lang w:val="uk-UA"/>
        </w:rPr>
        <w:t></w:t>
      </w:r>
      <w:r w:rsidRPr="006B1068">
        <w:rPr>
          <w:rFonts w:hint="eastAsia"/>
          <w:lang w:val="uk-UA"/>
        </w:rPr>
        <w:t>їх</w:t>
      </w:r>
      <w:r w:rsidRPr="006B1068">
        <w:rPr>
          <w:lang w:val="uk-UA"/>
        </w:rPr>
        <w:t></w:t>
      </w:r>
      <w:r w:rsidRPr="006B1068">
        <w:rPr>
          <w:rFonts w:hint="eastAsia"/>
          <w:lang w:val="uk-UA"/>
        </w:rPr>
        <w:t>інформативності</w:t>
      </w:r>
      <w:r w:rsidRPr="006B1068">
        <w:rPr>
          <w:lang w:val="uk-UA"/>
        </w:rPr>
        <w:t></w:t>
      </w:r>
      <w:r w:rsidRPr="006B1068">
        <w:rPr>
          <w:rFonts w:hint="eastAsia"/>
          <w:lang w:val="uk-UA"/>
        </w:rPr>
        <w:t>та</w:t>
      </w:r>
      <w:r w:rsidRPr="006B1068">
        <w:rPr>
          <w:lang w:val="uk-UA"/>
        </w:rPr>
        <w:t></w:t>
      </w:r>
      <w:r w:rsidRPr="006B1068">
        <w:rPr>
          <w:rFonts w:hint="eastAsia"/>
          <w:lang w:val="uk-UA"/>
        </w:rPr>
        <w:t>достовірності</w:t>
      </w:r>
      <w:r w:rsidRPr="006B1068">
        <w:rPr>
          <w:lang w:val="uk-UA"/>
        </w:rPr>
        <w:t></w:t>
      </w:r>
      <w:r w:rsidRPr="006B1068">
        <w:rPr>
          <w:lang w:val="uk-UA"/>
        </w:rPr>
        <w:t></w:t>
      </w:r>
      <w:r w:rsidRPr="006B1068">
        <w:rPr>
          <w:rFonts w:hint="eastAsia"/>
          <w:lang w:val="uk-UA"/>
        </w:rPr>
        <w:t>Це</w:t>
      </w:r>
      <w:r w:rsidRPr="006B1068">
        <w:rPr>
          <w:lang w:val="uk-UA"/>
        </w:rPr>
        <w:t></w:t>
      </w:r>
      <w:r w:rsidRPr="006B1068">
        <w:rPr>
          <w:rFonts w:hint="eastAsia"/>
          <w:lang w:val="uk-UA"/>
        </w:rPr>
        <w:t>завдання</w:t>
      </w:r>
      <w:r w:rsidRPr="006B1068">
        <w:rPr>
          <w:lang w:val="uk-UA"/>
        </w:rPr>
        <w:t></w:t>
      </w:r>
      <w:r w:rsidRPr="006B1068">
        <w:rPr>
          <w:rFonts w:hint="eastAsia"/>
          <w:lang w:val="uk-UA"/>
        </w:rPr>
        <w:t>було</w:t>
      </w:r>
      <w:r w:rsidRPr="006B1068">
        <w:rPr>
          <w:lang w:val="uk-UA"/>
        </w:rPr>
        <w:t></w:t>
      </w:r>
      <w:r w:rsidRPr="006B1068">
        <w:rPr>
          <w:rFonts w:hint="eastAsia"/>
          <w:lang w:val="uk-UA"/>
        </w:rPr>
        <w:t>обумовлено</w:t>
      </w:r>
      <w:r w:rsidRPr="006B1068">
        <w:rPr>
          <w:lang w:val="uk-UA"/>
        </w:rPr>
        <w:t></w:t>
      </w:r>
      <w:r w:rsidRPr="006B1068">
        <w:rPr>
          <w:rFonts w:hint="eastAsia"/>
          <w:lang w:val="uk-UA"/>
        </w:rPr>
        <w:t>тим</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аналізуючи</w:t>
      </w:r>
      <w:r w:rsidRPr="006B1068">
        <w:rPr>
          <w:lang w:val="uk-UA"/>
        </w:rPr>
        <w:t></w:t>
      </w:r>
      <w:r w:rsidRPr="006B1068">
        <w:rPr>
          <w:rFonts w:hint="eastAsia"/>
          <w:lang w:val="uk-UA"/>
        </w:rPr>
        <w:t>нариси</w:t>
      </w:r>
      <w:r w:rsidRPr="006B1068">
        <w:rPr>
          <w:lang w:val="uk-UA"/>
        </w:rPr>
        <w:t></w:t>
      </w:r>
      <w:r w:rsidRPr="006B1068">
        <w:rPr>
          <w:rFonts w:hint="eastAsia"/>
          <w:lang w:val="uk-UA"/>
        </w:rPr>
        <w:t>іноземних</w:t>
      </w:r>
      <w:r w:rsidRPr="006B1068">
        <w:rPr>
          <w:lang w:val="uk-UA"/>
        </w:rPr>
        <w:t></w:t>
      </w:r>
      <w:r w:rsidRPr="006B1068">
        <w:rPr>
          <w:rFonts w:hint="eastAsia"/>
          <w:lang w:val="uk-UA"/>
        </w:rPr>
        <w:t>мандрівників</w:t>
      </w:r>
      <w:r w:rsidRPr="006B1068">
        <w:rPr>
          <w:lang w:val="uk-UA"/>
        </w:rPr>
        <w:t></w:t>
      </w:r>
      <w:r w:rsidRPr="006B1068">
        <w:rPr>
          <w:rFonts w:hint="eastAsia"/>
          <w:lang w:val="uk-UA"/>
        </w:rPr>
        <w:t>впадає</w:t>
      </w:r>
      <w:r w:rsidRPr="006B1068">
        <w:rPr>
          <w:lang w:val="uk-UA"/>
        </w:rPr>
        <w:t></w:t>
      </w:r>
      <w:r w:rsidRPr="006B1068">
        <w:rPr>
          <w:rFonts w:hint="eastAsia"/>
          <w:lang w:val="uk-UA"/>
        </w:rPr>
        <w:t>у</w:t>
      </w:r>
      <w:r w:rsidRPr="006B1068">
        <w:rPr>
          <w:lang w:val="uk-UA"/>
        </w:rPr>
        <w:t></w:t>
      </w:r>
      <w:r w:rsidRPr="006B1068">
        <w:rPr>
          <w:rFonts w:hint="eastAsia"/>
          <w:lang w:val="uk-UA"/>
        </w:rPr>
        <w:t>вічі</w:t>
      </w:r>
      <w:r w:rsidRPr="006B1068">
        <w:rPr>
          <w:lang w:val="uk-UA"/>
        </w:rPr>
        <w:t></w:t>
      </w:r>
      <w:r w:rsidRPr="006B1068">
        <w:rPr>
          <w:rFonts w:hint="eastAsia"/>
          <w:lang w:val="uk-UA"/>
        </w:rPr>
        <w:t>той</w:t>
      </w:r>
      <w:r w:rsidRPr="006B1068">
        <w:rPr>
          <w:lang w:val="uk-UA"/>
        </w:rPr>
        <w:t></w:t>
      </w:r>
      <w:r w:rsidRPr="006B1068">
        <w:rPr>
          <w:rFonts w:hint="eastAsia"/>
          <w:lang w:val="uk-UA"/>
        </w:rPr>
        <w:t>факт</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дуже</w:t>
      </w:r>
      <w:r w:rsidRPr="006B1068">
        <w:rPr>
          <w:lang w:val="uk-UA"/>
        </w:rPr>
        <w:t></w:t>
      </w:r>
      <w:r w:rsidRPr="006B1068">
        <w:rPr>
          <w:rFonts w:hint="eastAsia"/>
          <w:lang w:val="uk-UA"/>
        </w:rPr>
        <w:t>часто</w:t>
      </w:r>
      <w:r w:rsidRPr="006B1068">
        <w:rPr>
          <w:lang w:val="uk-UA"/>
        </w:rPr>
        <w:t></w:t>
      </w:r>
      <w:r w:rsidRPr="006B1068">
        <w:rPr>
          <w:rFonts w:hint="eastAsia"/>
          <w:lang w:val="uk-UA"/>
        </w:rPr>
        <w:t>в</w:t>
      </w:r>
      <w:r w:rsidRPr="006B1068">
        <w:rPr>
          <w:lang w:val="uk-UA"/>
        </w:rPr>
        <w:t></w:t>
      </w:r>
      <w:r w:rsidRPr="006B1068">
        <w:rPr>
          <w:rFonts w:hint="eastAsia"/>
          <w:lang w:val="uk-UA"/>
        </w:rPr>
        <w:t>них</w:t>
      </w:r>
      <w:r w:rsidRPr="006B1068">
        <w:rPr>
          <w:lang w:val="uk-UA"/>
        </w:rPr>
        <w:t></w:t>
      </w:r>
      <w:r w:rsidRPr="006B1068">
        <w:rPr>
          <w:rFonts w:hint="eastAsia"/>
          <w:lang w:val="uk-UA"/>
        </w:rPr>
        <w:t>містяться</w:t>
      </w:r>
      <w:r w:rsidRPr="006B1068">
        <w:rPr>
          <w:lang w:val="uk-UA"/>
        </w:rPr>
        <w:t></w:t>
      </w:r>
      <w:r w:rsidRPr="006B1068">
        <w:rPr>
          <w:rFonts w:hint="eastAsia"/>
          <w:lang w:val="uk-UA"/>
        </w:rPr>
        <w:t>досить</w:t>
      </w:r>
      <w:r w:rsidRPr="006B1068">
        <w:rPr>
          <w:lang w:val="uk-UA"/>
        </w:rPr>
        <w:t></w:t>
      </w:r>
      <w:r w:rsidRPr="006B1068">
        <w:rPr>
          <w:rFonts w:hint="eastAsia"/>
          <w:lang w:val="uk-UA"/>
        </w:rPr>
        <w:t>суперечливі</w:t>
      </w:r>
      <w:r w:rsidRPr="006B1068">
        <w:rPr>
          <w:lang w:val="uk-UA"/>
        </w:rPr>
        <w:t></w:t>
      </w:r>
      <w:r w:rsidRPr="006B1068">
        <w:rPr>
          <w:rFonts w:hint="eastAsia"/>
          <w:lang w:val="uk-UA"/>
        </w:rPr>
        <w:t>свідчення</w:t>
      </w:r>
      <w:r w:rsidRPr="006B1068">
        <w:rPr>
          <w:lang w:val="uk-UA"/>
        </w:rPr>
        <w:t></w:t>
      </w:r>
      <w:r w:rsidRPr="006B1068">
        <w:rPr>
          <w:rFonts w:hint="eastAsia"/>
          <w:lang w:val="uk-UA"/>
        </w:rPr>
        <w:t>про</w:t>
      </w:r>
      <w:r w:rsidRPr="006B1068">
        <w:rPr>
          <w:lang w:val="uk-UA"/>
        </w:rPr>
        <w:t></w:t>
      </w:r>
      <w:r w:rsidRPr="006B1068">
        <w:rPr>
          <w:rFonts w:hint="eastAsia"/>
          <w:lang w:val="uk-UA"/>
        </w:rPr>
        <w:t>мусульманські</w:t>
      </w:r>
      <w:r w:rsidRPr="006B1068">
        <w:rPr>
          <w:lang w:val="uk-UA"/>
        </w:rPr>
        <w:t></w:t>
      </w:r>
      <w:r w:rsidRPr="006B1068">
        <w:rPr>
          <w:rFonts w:hint="eastAsia"/>
          <w:lang w:val="uk-UA"/>
        </w:rPr>
        <w:t>народи</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мешкали</w:t>
      </w:r>
      <w:r w:rsidRPr="006B1068">
        <w:rPr>
          <w:lang w:val="uk-UA"/>
        </w:rPr>
        <w:t></w:t>
      </w:r>
      <w:r w:rsidRPr="006B1068">
        <w:rPr>
          <w:rFonts w:hint="eastAsia"/>
          <w:lang w:val="uk-UA"/>
        </w:rPr>
        <w:t>на</w:t>
      </w:r>
      <w:r w:rsidRPr="006B1068">
        <w:rPr>
          <w:lang w:val="uk-UA"/>
        </w:rPr>
        <w:t></w:t>
      </w:r>
      <w:r w:rsidRPr="006B1068">
        <w:rPr>
          <w:rFonts w:hint="eastAsia"/>
          <w:lang w:val="uk-UA"/>
        </w:rPr>
        <w:t>цих</w:t>
      </w:r>
      <w:r w:rsidRPr="006B1068">
        <w:rPr>
          <w:lang w:val="uk-UA"/>
        </w:rPr>
        <w:t></w:t>
      </w:r>
      <w:r w:rsidRPr="006B1068">
        <w:rPr>
          <w:rFonts w:hint="eastAsia"/>
          <w:lang w:val="uk-UA"/>
        </w:rPr>
        <w:t>територіях</w:t>
      </w:r>
      <w:r w:rsidRPr="006B1068">
        <w:rPr>
          <w:lang w:val="uk-UA"/>
        </w:rPr>
        <w:t></w:t>
      </w:r>
      <w:r w:rsidRPr="006B1068">
        <w:rPr>
          <w:lang w:val="uk-UA"/>
        </w:rPr>
        <w:t></w:t>
      </w:r>
      <w:r w:rsidRPr="006B1068">
        <w:rPr>
          <w:rFonts w:hint="eastAsia"/>
          <w:lang w:val="uk-UA"/>
        </w:rPr>
        <w:t>В</w:t>
      </w:r>
      <w:r w:rsidRPr="006B1068">
        <w:rPr>
          <w:lang w:val="uk-UA"/>
        </w:rPr>
        <w:t></w:t>
      </w:r>
      <w:r w:rsidRPr="006B1068">
        <w:rPr>
          <w:rFonts w:hint="eastAsia"/>
          <w:lang w:val="uk-UA"/>
        </w:rPr>
        <w:t>результаті</w:t>
      </w:r>
      <w:r w:rsidRPr="006B1068">
        <w:rPr>
          <w:lang w:val="uk-UA"/>
        </w:rPr>
        <w:t></w:t>
      </w:r>
      <w:r w:rsidRPr="006B1068">
        <w:rPr>
          <w:rFonts w:hint="eastAsia"/>
          <w:lang w:val="uk-UA"/>
        </w:rPr>
        <w:t>аналізу</w:t>
      </w:r>
      <w:r w:rsidRPr="006B1068">
        <w:rPr>
          <w:lang w:val="uk-UA"/>
        </w:rPr>
        <w:t></w:t>
      </w:r>
      <w:r w:rsidRPr="006B1068">
        <w:rPr>
          <w:rFonts w:hint="eastAsia"/>
          <w:lang w:val="uk-UA"/>
        </w:rPr>
        <w:t>цих</w:t>
      </w:r>
      <w:r w:rsidRPr="006B1068">
        <w:rPr>
          <w:lang w:val="uk-UA"/>
        </w:rPr>
        <w:t></w:t>
      </w:r>
      <w:r w:rsidRPr="006B1068">
        <w:rPr>
          <w:rFonts w:hint="eastAsia"/>
          <w:lang w:val="uk-UA"/>
        </w:rPr>
        <w:t>повідомлень</w:t>
      </w:r>
      <w:r w:rsidRPr="006B1068">
        <w:rPr>
          <w:lang w:val="uk-UA"/>
        </w:rPr>
        <w:t></w:t>
      </w:r>
      <w:r w:rsidRPr="006B1068">
        <w:rPr>
          <w:rFonts w:hint="eastAsia"/>
          <w:lang w:val="uk-UA"/>
        </w:rPr>
        <w:t>до</w:t>
      </w:r>
      <w:r w:rsidRPr="006B1068">
        <w:rPr>
          <w:lang w:val="uk-UA"/>
        </w:rPr>
        <w:t></w:t>
      </w:r>
      <w:r w:rsidRPr="006B1068">
        <w:rPr>
          <w:rFonts w:hint="eastAsia"/>
          <w:lang w:val="uk-UA"/>
        </w:rPr>
        <w:t>найбільш</w:t>
      </w:r>
      <w:r w:rsidRPr="006B1068">
        <w:rPr>
          <w:lang w:val="uk-UA"/>
        </w:rPr>
        <w:t></w:t>
      </w:r>
      <w:r w:rsidRPr="006B1068">
        <w:rPr>
          <w:rFonts w:hint="eastAsia"/>
          <w:lang w:val="uk-UA"/>
        </w:rPr>
        <w:t>достовірних</w:t>
      </w:r>
      <w:r w:rsidRPr="006B1068">
        <w:rPr>
          <w:lang w:val="uk-UA"/>
        </w:rPr>
        <w:t></w:t>
      </w:r>
      <w:r w:rsidRPr="006B1068">
        <w:rPr>
          <w:rFonts w:hint="eastAsia"/>
          <w:lang w:val="uk-UA"/>
        </w:rPr>
        <w:t>джерел</w:t>
      </w:r>
      <w:r w:rsidRPr="006B1068">
        <w:rPr>
          <w:lang w:val="uk-UA"/>
        </w:rPr>
        <w:t></w:t>
      </w:r>
      <w:r w:rsidRPr="006B1068">
        <w:rPr>
          <w:rFonts w:hint="eastAsia"/>
          <w:lang w:val="uk-UA"/>
        </w:rPr>
        <w:t>ми</w:t>
      </w:r>
      <w:r w:rsidRPr="006B1068">
        <w:rPr>
          <w:lang w:val="uk-UA"/>
        </w:rPr>
        <w:t></w:t>
      </w:r>
      <w:r w:rsidRPr="006B1068">
        <w:rPr>
          <w:rFonts w:hint="eastAsia"/>
          <w:lang w:val="uk-UA"/>
        </w:rPr>
        <w:t>віднесли</w:t>
      </w:r>
      <w:r w:rsidRPr="006B1068">
        <w:rPr>
          <w:lang w:val="uk-UA"/>
        </w:rPr>
        <w:t></w:t>
      </w:r>
      <w:r w:rsidRPr="006B1068">
        <w:rPr>
          <w:rFonts w:hint="eastAsia"/>
          <w:lang w:val="uk-UA"/>
        </w:rPr>
        <w:t>твори</w:t>
      </w:r>
      <w:r w:rsidRPr="006B1068">
        <w:rPr>
          <w:lang w:val="uk-UA"/>
        </w:rPr>
        <w:t></w:t>
      </w:r>
      <w:r w:rsidRPr="006B1068">
        <w:rPr>
          <w:rFonts w:hint="eastAsia"/>
          <w:lang w:val="uk-UA"/>
        </w:rPr>
        <w:t>тих</w:t>
      </w:r>
      <w:r w:rsidRPr="006B1068">
        <w:rPr>
          <w:lang w:val="uk-UA"/>
        </w:rPr>
        <w:t></w:t>
      </w:r>
      <w:r w:rsidRPr="006B1068">
        <w:rPr>
          <w:rFonts w:hint="eastAsia"/>
          <w:lang w:val="uk-UA"/>
        </w:rPr>
        <w:t>авторів</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досить</w:t>
      </w:r>
      <w:r w:rsidRPr="006B1068">
        <w:rPr>
          <w:lang w:val="uk-UA"/>
        </w:rPr>
        <w:t></w:t>
      </w:r>
      <w:r w:rsidRPr="006B1068">
        <w:rPr>
          <w:rFonts w:hint="eastAsia"/>
          <w:lang w:val="uk-UA"/>
        </w:rPr>
        <w:t>тривалий</w:t>
      </w:r>
      <w:r w:rsidRPr="006B1068">
        <w:rPr>
          <w:lang w:val="uk-UA"/>
        </w:rPr>
        <w:t></w:t>
      </w:r>
      <w:r w:rsidRPr="006B1068">
        <w:rPr>
          <w:rFonts w:hint="eastAsia"/>
          <w:lang w:val="uk-UA"/>
        </w:rPr>
        <w:t>час</w:t>
      </w:r>
      <w:r w:rsidRPr="006B1068">
        <w:rPr>
          <w:lang w:val="uk-UA"/>
        </w:rPr>
        <w:t></w:t>
      </w:r>
      <w:r w:rsidRPr="006B1068">
        <w:rPr>
          <w:rFonts w:hint="eastAsia"/>
          <w:lang w:val="uk-UA"/>
        </w:rPr>
        <w:t>перебували</w:t>
      </w:r>
      <w:r w:rsidRPr="006B1068">
        <w:rPr>
          <w:lang w:val="uk-UA"/>
        </w:rPr>
        <w:t></w:t>
      </w:r>
      <w:r w:rsidRPr="006B1068">
        <w:rPr>
          <w:rFonts w:hint="eastAsia"/>
          <w:lang w:val="uk-UA"/>
        </w:rPr>
        <w:t>на</w:t>
      </w:r>
      <w:r w:rsidRPr="006B1068">
        <w:rPr>
          <w:lang w:val="uk-UA"/>
        </w:rPr>
        <w:t></w:t>
      </w:r>
      <w:r w:rsidRPr="006B1068">
        <w:rPr>
          <w:rFonts w:hint="eastAsia"/>
          <w:lang w:val="uk-UA"/>
        </w:rPr>
        <w:t>території</w:t>
      </w:r>
      <w:r w:rsidRPr="006B1068">
        <w:rPr>
          <w:lang w:val="uk-UA"/>
        </w:rPr>
        <w:t></w:t>
      </w:r>
      <w:r w:rsidRPr="006B1068">
        <w:rPr>
          <w:rFonts w:hint="eastAsia"/>
          <w:lang w:val="uk-UA"/>
        </w:rPr>
        <w:t>України</w:t>
      </w:r>
      <w:r w:rsidRPr="006B1068">
        <w:rPr>
          <w:lang w:val="uk-UA"/>
        </w:rPr>
        <w:t></w:t>
      </w:r>
      <w:r w:rsidRPr="006B1068">
        <w:rPr>
          <w:lang w:val="uk-UA"/>
        </w:rPr>
        <w:t></w:t>
      </w:r>
      <w:r w:rsidRPr="006B1068">
        <w:rPr>
          <w:rFonts w:hint="eastAsia"/>
          <w:lang w:val="uk-UA"/>
        </w:rPr>
        <w:t>Також</w:t>
      </w:r>
      <w:r w:rsidRPr="006B1068">
        <w:rPr>
          <w:lang w:val="uk-UA"/>
        </w:rPr>
        <w:t></w:t>
      </w:r>
      <w:r w:rsidRPr="006B1068">
        <w:rPr>
          <w:rFonts w:hint="eastAsia"/>
          <w:lang w:val="uk-UA"/>
        </w:rPr>
        <w:t>надійність</w:t>
      </w:r>
      <w:r w:rsidRPr="006B1068">
        <w:rPr>
          <w:lang w:val="uk-UA"/>
        </w:rPr>
        <w:t></w:t>
      </w:r>
      <w:r w:rsidRPr="006B1068">
        <w:rPr>
          <w:rFonts w:hint="eastAsia"/>
          <w:lang w:val="uk-UA"/>
        </w:rPr>
        <w:t>інформації</w:t>
      </w:r>
      <w:r w:rsidRPr="006B1068">
        <w:rPr>
          <w:lang w:val="uk-UA"/>
        </w:rPr>
        <w:t></w:t>
      </w:r>
      <w:r w:rsidRPr="006B1068">
        <w:rPr>
          <w:rFonts w:hint="eastAsia"/>
          <w:lang w:val="uk-UA"/>
        </w:rPr>
        <w:t>в</w:t>
      </w:r>
      <w:r w:rsidRPr="006B1068">
        <w:rPr>
          <w:lang w:val="uk-UA"/>
        </w:rPr>
        <w:t></w:t>
      </w:r>
      <w:r w:rsidRPr="006B1068">
        <w:rPr>
          <w:rFonts w:hint="eastAsia"/>
          <w:lang w:val="uk-UA"/>
        </w:rPr>
        <w:t>записках</w:t>
      </w:r>
      <w:r w:rsidRPr="006B1068">
        <w:rPr>
          <w:lang w:val="uk-UA"/>
        </w:rPr>
        <w:t></w:t>
      </w:r>
      <w:r w:rsidRPr="006B1068">
        <w:rPr>
          <w:rFonts w:hint="eastAsia"/>
          <w:lang w:val="uk-UA"/>
        </w:rPr>
        <w:t>мандрівників</w:t>
      </w:r>
      <w:r w:rsidRPr="006B1068">
        <w:rPr>
          <w:lang w:val="uk-UA"/>
        </w:rPr>
        <w:t></w:t>
      </w:r>
      <w:r w:rsidRPr="006B1068">
        <w:rPr>
          <w:rFonts w:hint="eastAsia"/>
          <w:lang w:val="uk-UA"/>
        </w:rPr>
        <w:t>передбачала</w:t>
      </w:r>
      <w:r w:rsidRPr="006B1068">
        <w:rPr>
          <w:lang w:val="uk-UA"/>
        </w:rPr>
        <w:t></w:t>
      </w:r>
      <w:r w:rsidRPr="006B1068">
        <w:rPr>
          <w:rFonts w:hint="eastAsia"/>
          <w:lang w:val="uk-UA"/>
        </w:rPr>
        <w:t>і</w:t>
      </w:r>
      <w:r w:rsidRPr="006B1068">
        <w:rPr>
          <w:lang w:val="uk-UA"/>
        </w:rPr>
        <w:t></w:t>
      </w:r>
      <w:r w:rsidRPr="006B1068">
        <w:rPr>
          <w:rFonts w:hint="eastAsia"/>
          <w:lang w:val="uk-UA"/>
        </w:rPr>
        <w:t>безпосереднє</w:t>
      </w:r>
      <w:r w:rsidRPr="006B1068">
        <w:rPr>
          <w:lang w:val="uk-UA"/>
        </w:rPr>
        <w:t></w:t>
      </w:r>
      <w:r w:rsidRPr="006B1068">
        <w:rPr>
          <w:rFonts w:hint="eastAsia"/>
          <w:lang w:val="uk-UA"/>
        </w:rPr>
        <w:t>знання</w:t>
      </w:r>
      <w:r w:rsidRPr="006B1068">
        <w:rPr>
          <w:lang w:val="uk-UA"/>
        </w:rPr>
        <w:t></w:t>
      </w:r>
      <w:r w:rsidRPr="006B1068">
        <w:rPr>
          <w:rFonts w:hint="eastAsia"/>
          <w:lang w:val="uk-UA"/>
        </w:rPr>
        <w:t>ними</w:t>
      </w:r>
      <w:r w:rsidRPr="006B1068">
        <w:rPr>
          <w:lang w:val="uk-UA"/>
        </w:rPr>
        <w:t></w:t>
      </w:r>
      <w:r w:rsidRPr="006B1068">
        <w:rPr>
          <w:rFonts w:hint="eastAsia"/>
          <w:lang w:val="uk-UA"/>
        </w:rPr>
        <w:t>мов</w:t>
      </w:r>
      <w:r w:rsidRPr="006B1068">
        <w:rPr>
          <w:lang w:val="uk-UA"/>
        </w:rPr>
        <w:t></w:t>
      </w:r>
      <w:r w:rsidRPr="006B1068">
        <w:rPr>
          <w:rFonts w:hint="eastAsia"/>
          <w:lang w:val="uk-UA"/>
        </w:rPr>
        <w:t>місцевих</w:t>
      </w:r>
      <w:r w:rsidRPr="006B1068">
        <w:rPr>
          <w:lang w:val="uk-UA"/>
        </w:rPr>
        <w:t></w:t>
      </w:r>
      <w:r w:rsidRPr="006B1068">
        <w:rPr>
          <w:rFonts w:hint="eastAsia"/>
          <w:lang w:val="uk-UA"/>
        </w:rPr>
        <w:t>етнічних</w:t>
      </w:r>
      <w:r w:rsidRPr="006B1068">
        <w:rPr>
          <w:lang w:val="uk-UA"/>
        </w:rPr>
        <w:t></w:t>
      </w:r>
      <w:r w:rsidRPr="006B1068">
        <w:rPr>
          <w:rFonts w:hint="eastAsia"/>
          <w:lang w:val="uk-UA"/>
        </w:rPr>
        <w:t>спільнот</w:t>
      </w:r>
      <w:r w:rsidRPr="006B1068">
        <w:rPr>
          <w:lang w:val="uk-UA"/>
        </w:rPr>
        <w:t></w:t>
      </w:r>
      <w:r w:rsidRPr="006B1068">
        <w:rPr>
          <w:lang w:val="uk-UA"/>
        </w:rPr>
        <w:t></w:t>
      </w:r>
      <w:r w:rsidRPr="006B1068">
        <w:rPr>
          <w:rFonts w:hint="eastAsia"/>
          <w:lang w:val="uk-UA"/>
        </w:rPr>
        <w:t>Серед</w:t>
      </w:r>
      <w:r w:rsidRPr="006B1068">
        <w:rPr>
          <w:lang w:val="uk-UA"/>
        </w:rPr>
        <w:t></w:t>
      </w:r>
      <w:r w:rsidRPr="006B1068">
        <w:rPr>
          <w:rFonts w:hint="eastAsia"/>
          <w:lang w:val="uk-UA"/>
        </w:rPr>
        <w:t>авторів</w:t>
      </w:r>
      <w:r w:rsidRPr="006B1068">
        <w:rPr>
          <w:lang w:val="uk-UA"/>
        </w:rPr>
        <w:t></w:t>
      </w:r>
      <w:r w:rsidRPr="006B1068">
        <w:rPr>
          <w:lang w:val="uk-UA"/>
        </w:rPr>
        <w:t></w:t>
      </w:r>
      <w:r w:rsidRPr="006B1068">
        <w:rPr>
          <w:rFonts w:hint="eastAsia"/>
          <w:lang w:val="uk-UA"/>
        </w:rPr>
        <w:t>твори</w:t>
      </w:r>
      <w:r w:rsidRPr="006B1068">
        <w:rPr>
          <w:lang w:val="uk-UA"/>
        </w:rPr>
        <w:t></w:t>
      </w:r>
      <w:r w:rsidRPr="006B1068">
        <w:rPr>
          <w:rFonts w:hint="eastAsia"/>
          <w:lang w:val="uk-UA"/>
        </w:rPr>
        <w:t>яких</w:t>
      </w:r>
      <w:r w:rsidRPr="006B1068">
        <w:rPr>
          <w:lang w:val="uk-UA"/>
        </w:rPr>
        <w:t></w:t>
      </w:r>
      <w:r w:rsidRPr="006B1068">
        <w:rPr>
          <w:rFonts w:hint="eastAsia"/>
          <w:lang w:val="uk-UA"/>
        </w:rPr>
        <w:t>заслуговують</w:t>
      </w:r>
      <w:r w:rsidRPr="006B1068">
        <w:rPr>
          <w:lang w:val="uk-UA"/>
        </w:rPr>
        <w:t></w:t>
      </w:r>
      <w:r w:rsidRPr="006B1068">
        <w:rPr>
          <w:rFonts w:hint="eastAsia"/>
          <w:lang w:val="uk-UA"/>
        </w:rPr>
        <w:t>довіри</w:t>
      </w:r>
      <w:r w:rsidRPr="006B1068">
        <w:rPr>
          <w:lang w:val="uk-UA"/>
        </w:rPr>
        <w:t></w:t>
      </w:r>
      <w:r w:rsidRPr="006B1068">
        <w:rPr>
          <w:lang w:val="uk-UA"/>
        </w:rPr>
        <w:t></w:t>
      </w:r>
      <w:r w:rsidRPr="006B1068">
        <w:rPr>
          <w:rFonts w:hint="eastAsia"/>
          <w:lang w:val="uk-UA"/>
        </w:rPr>
        <w:t>назвемо</w:t>
      </w:r>
      <w:r w:rsidRPr="006B1068">
        <w:rPr>
          <w:lang w:val="uk-UA"/>
        </w:rPr>
        <w:t></w:t>
      </w:r>
      <w:r w:rsidRPr="006B1068">
        <w:rPr>
          <w:rFonts w:hint="eastAsia"/>
          <w:lang w:val="uk-UA"/>
        </w:rPr>
        <w:t>Йосафата</w:t>
      </w:r>
      <w:r w:rsidRPr="006B1068">
        <w:rPr>
          <w:lang w:val="uk-UA"/>
        </w:rPr>
        <w:t></w:t>
      </w:r>
      <w:r w:rsidRPr="006B1068">
        <w:rPr>
          <w:rFonts w:hint="eastAsia"/>
          <w:lang w:val="uk-UA"/>
        </w:rPr>
        <w:t>Барбаро</w:t>
      </w:r>
      <w:r w:rsidRPr="006B1068">
        <w:rPr>
          <w:lang w:val="uk-UA"/>
        </w:rPr>
        <w:t></w:t>
      </w:r>
      <w:r w:rsidRPr="006B1068">
        <w:rPr>
          <w:lang w:val="uk-UA"/>
        </w:rPr>
        <w:t></w:t>
      </w:r>
      <w:r w:rsidRPr="006B1068">
        <w:rPr>
          <w:rFonts w:hint="eastAsia"/>
          <w:lang w:val="uk-UA"/>
        </w:rPr>
        <w:t>Д</w:t>
      </w:r>
      <w:r w:rsidRPr="006B1068">
        <w:rPr>
          <w:lang w:val="uk-UA"/>
        </w:rPr>
        <w:t></w:t>
      </w:r>
      <w:r w:rsidRPr="006B1068">
        <w:rPr>
          <w:rFonts w:hint="eastAsia"/>
          <w:lang w:val="uk-UA"/>
        </w:rPr>
        <w:t>Артелі</w:t>
      </w:r>
      <w:r w:rsidRPr="006B1068">
        <w:rPr>
          <w:lang w:val="uk-UA"/>
        </w:rPr>
        <w:t></w:t>
      </w:r>
      <w:r w:rsidRPr="006B1068">
        <w:rPr>
          <w:rFonts w:hint="eastAsia"/>
          <w:lang w:val="uk-UA"/>
        </w:rPr>
        <w:t>Д</w:t>
      </w:r>
      <w:r w:rsidRPr="006B1068">
        <w:rPr>
          <w:lang w:val="uk-UA"/>
        </w:rPr>
        <w:t></w:t>
      </w:r>
      <w:r w:rsidRPr="006B1068">
        <w:rPr>
          <w:rFonts w:hint="eastAsia"/>
          <w:lang w:val="uk-UA"/>
        </w:rPr>
        <w:t>Асколлі</w:t>
      </w:r>
      <w:r w:rsidRPr="006B1068">
        <w:rPr>
          <w:lang w:val="uk-UA"/>
        </w:rPr>
        <w:t></w:t>
      </w:r>
      <w:r w:rsidRPr="006B1068">
        <w:rPr>
          <w:lang w:val="uk-UA"/>
        </w:rPr>
        <w:t></w:t>
      </w:r>
      <w:r w:rsidRPr="006B1068">
        <w:rPr>
          <w:rFonts w:hint="eastAsia"/>
          <w:lang w:val="uk-UA"/>
        </w:rPr>
        <w:t>Жана</w:t>
      </w:r>
      <w:r w:rsidRPr="006B1068">
        <w:rPr>
          <w:lang w:val="uk-UA"/>
        </w:rPr>
        <w:t></w:t>
      </w:r>
      <w:r w:rsidRPr="006B1068">
        <w:rPr>
          <w:rFonts w:hint="eastAsia"/>
          <w:lang w:val="uk-UA"/>
        </w:rPr>
        <w:t>де</w:t>
      </w:r>
      <w:r w:rsidRPr="006B1068">
        <w:rPr>
          <w:lang w:val="uk-UA"/>
        </w:rPr>
        <w:t></w:t>
      </w:r>
      <w:r w:rsidRPr="006B1068">
        <w:rPr>
          <w:rFonts w:hint="eastAsia"/>
          <w:lang w:val="uk-UA"/>
        </w:rPr>
        <w:t>Люка</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добре</w:t>
      </w:r>
      <w:r w:rsidRPr="006B1068">
        <w:rPr>
          <w:lang w:val="uk-UA"/>
        </w:rPr>
        <w:t></w:t>
      </w:r>
      <w:r w:rsidRPr="006B1068">
        <w:rPr>
          <w:rFonts w:hint="eastAsia"/>
          <w:lang w:val="uk-UA"/>
        </w:rPr>
        <w:t>знали</w:t>
      </w:r>
      <w:r w:rsidRPr="006B1068">
        <w:rPr>
          <w:lang w:val="uk-UA"/>
        </w:rPr>
        <w:t></w:t>
      </w:r>
      <w:r w:rsidRPr="006B1068">
        <w:rPr>
          <w:rFonts w:hint="eastAsia"/>
          <w:lang w:val="uk-UA"/>
        </w:rPr>
        <w:t>тюркські</w:t>
      </w:r>
      <w:r w:rsidRPr="006B1068">
        <w:rPr>
          <w:lang w:val="uk-UA"/>
        </w:rPr>
        <w:t></w:t>
      </w:r>
      <w:r w:rsidRPr="006B1068">
        <w:rPr>
          <w:rFonts w:hint="eastAsia"/>
          <w:lang w:val="uk-UA"/>
        </w:rPr>
        <w:t>мови</w:t>
      </w:r>
      <w:r w:rsidRPr="006B1068">
        <w:rPr>
          <w:lang w:val="uk-UA"/>
        </w:rPr>
        <w:t></w:t>
      </w:r>
      <w:r w:rsidRPr="006B1068">
        <w:rPr>
          <w:rFonts w:hint="eastAsia"/>
          <w:lang w:val="uk-UA"/>
        </w:rPr>
        <w:t>і</w:t>
      </w:r>
      <w:r w:rsidRPr="006B1068">
        <w:rPr>
          <w:lang w:val="uk-UA"/>
        </w:rPr>
        <w:t></w:t>
      </w:r>
      <w:r w:rsidRPr="006B1068">
        <w:rPr>
          <w:rFonts w:hint="eastAsia"/>
          <w:lang w:val="uk-UA"/>
        </w:rPr>
        <w:t>побут</w:t>
      </w:r>
      <w:r w:rsidRPr="006B1068">
        <w:rPr>
          <w:lang w:val="uk-UA"/>
        </w:rPr>
        <w:t></w:t>
      </w:r>
      <w:r w:rsidRPr="006B1068">
        <w:rPr>
          <w:rFonts w:hint="eastAsia"/>
          <w:lang w:val="uk-UA"/>
        </w:rPr>
        <w:t>кочівників</w:t>
      </w:r>
      <w:r w:rsidRPr="006B1068">
        <w:rPr>
          <w:lang w:val="uk-UA"/>
        </w:rPr>
        <w:t></w:t>
      </w:r>
      <w:r w:rsidRPr="006B1068">
        <w:rPr>
          <w:lang w:val="uk-UA"/>
        </w:rPr>
        <w:t></w:t>
      </w:r>
      <w:r w:rsidRPr="006B1068">
        <w:rPr>
          <w:rFonts w:hint="eastAsia"/>
          <w:lang w:val="uk-UA"/>
        </w:rPr>
        <w:t>Серед</w:t>
      </w:r>
      <w:r w:rsidRPr="006B1068">
        <w:rPr>
          <w:lang w:val="uk-UA"/>
        </w:rPr>
        <w:t></w:t>
      </w:r>
      <w:r w:rsidRPr="006B1068">
        <w:rPr>
          <w:rFonts w:hint="eastAsia"/>
          <w:lang w:val="uk-UA"/>
        </w:rPr>
        <w:t>досліджень</w:t>
      </w:r>
      <w:r w:rsidRPr="006B1068">
        <w:rPr>
          <w:lang w:val="uk-UA"/>
        </w:rPr>
        <w:t></w:t>
      </w:r>
      <w:r w:rsidRPr="006B1068">
        <w:rPr>
          <w:rFonts w:hint="eastAsia"/>
          <w:lang w:val="uk-UA"/>
        </w:rPr>
        <w:t>минулих</w:t>
      </w:r>
      <w:r w:rsidRPr="006B1068">
        <w:rPr>
          <w:lang w:val="uk-UA"/>
        </w:rPr>
        <w:t></w:t>
      </w:r>
      <w:r w:rsidRPr="006B1068">
        <w:rPr>
          <w:rFonts w:hint="eastAsia"/>
          <w:lang w:val="uk-UA"/>
        </w:rPr>
        <w:t>століть</w:t>
      </w:r>
      <w:r w:rsidRPr="006B1068">
        <w:rPr>
          <w:lang w:val="uk-UA"/>
        </w:rPr>
        <w:t></w:t>
      </w:r>
      <w:r w:rsidRPr="006B1068">
        <w:rPr>
          <w:rFonts w:hint="eastAsia"/>
          <w:lang w:val="uk-UA"/>
        </w:rPr>
        <w:t>чільне</w:t>
      </w:r>
      <w:r w:rsidRPr="006B1068">
        <w:rPr>
          <w:lang w:val="uk-UA"/>
        </w:rPr>
        <w:t></w:t>
      </w:r>
      <w:r w:rsidRPr="006B1068">
        <w:rPr>
          <w:rFonts w:hint="eastAsia"/>
          <w:lang w:val="uk-UA"/>
        </w:rPr>
        <w:t>місце</w:t>
      </w:r>
      <w:r w:rsidRPr="006B1068">
        <w:rPr>
          <w:lang w:val="uk-UA"/>
        </w:rPr>
        <w:t></w:t>
      </w:r>
      <w:r w:rsidRPr="006B1068">
        <w:rPr>
          <w:rFonts w:hint="eastAsia"/>
          <w:lang w:val="uk-UA"/>
        </w:rPr>
        <w:t>посідають</w:t>
      </w:r>
      <w:r w:rsidRPr="006B1068">
        <w:rPr>
          <w:lang w:val="uk-UA"/>
        </w:rPr>
        <w:t></w:t>
      </w:r>
      <w:r w:rsidRPr="006B1068">
        <w:rPr>
          <w:rFonts w:hint="eastAsia"/>
          <w:lang w:val="uk-UA"/>
        </w:rPr>
        <w:t>численні</w:t>
      </w:r>
      <w:r w:rsidRPr="006B1068">
        <w:rPr>
          <w:lang w:val="uk-UA"/>
        </w:rPr>
        <w:t></w:t>
      </w:r>
      <w:r w:rsidRPr="006B1068">
        <w:rPr>
          <w:rFonts w:hint="eastAsia"/>
          <w:lang w:val="uk-UA"/>
        </w:rPr>
        <w:t>праці</w:t>
      </w:r>
      <w:r w:rsidRPr="006B1068">
        <w:rPr>
          <w:lang w:val="uk-UA"/>
        </w:rPr>
        <w:t></w:t>
      </w:r>
      <w:r w:rsidRPr="006B1068">
        <w:rPr>
          <w:rFonts w:hint="eastAsia"/>
          <w:lang w:val="uk-UA"/>
        </w:rPr>
        <w:t>організаторів</w:t>
      </w:r>
      <w:r w:rsidRPr="006B1068">
        <w:rPr>
          <w:lang w:val="uk-UA"/>
        </w:rPr>
        <w:t></w:t>
      </w:r>
      <w:r w:rsidRPr="006B1068">
        <w:rPr>
          <w:rFonts w:hint="eastAsia"/>
          <w:lang w:val="uk-UA"/>
        </w:rPr>
        <w:t>і</w:t>
      </w:r>
      <w:r w:rsidRPr="006B1068">
        <w:rPr>
          <w:lang w:val="uk-UA"/>
        </w:rPr>
        <w:t></w:t>
      </w:r>
      <w:r w:rsidRPr="006B1068">
        <w:rPr>
          <w:rFonts w:hint="eastAsia"/>
          <w:lang w:val="uk-UA"/>
        </w:rPr>
        <w:t>учасників</w:t>
      </w:r>
      <w:r w:rsidRPr="006B1068">
        <w:rPr>
          <w:lang w:val="uk-UA"/>
        </w:rPr>
        <w:t></w:t>
      </w:r>
      <w:r w:rsidRPr="006B1068">
        <w:rPr>
          <w:rFonts w:hint="eastAsia"/>
          <w:lang w:val="uk-UA"/>
        </w:rPr>
        <w:t>спеціальних</w:t>
      </w:r>
      <w:r w:rsidRPr="006B1068">
        <w:rPr>
          <w:lang w:val="uk-UA"/>
        </w:rPr>
        <w:t></w:t>
      </w:r>
      <w:r w:rsidRPr="006B1068">
        <w:rPr>
          <w:rFonts w:hint="eastAsia"/>
          <w:lang w:val="uk-UA"/>
        </w:rPr>
        <w:t>археолого</w:t>
      </w:r>
      <w:r w:rsidRPr="006B1068">
        <w:rPr>
          <w:lang w:val="uk-UA"/>
        </w:rPr>
        <w:t></w:t>
      </w:r>
      <w:r w:rsidRPr="006B1068">
        <w:rPr>
          <w:rFonts w:hint="eastAsia"/>
          <w:lang w:val="uk-UA"/>
        </w:rPr>
        <w:t>етнографічних</w:t>
      </w:r>
      <w:r w:rsidRPr="006B1068">
        <w:rPr>
          <w:lang w:val="uk-UA"/>
        </w:rPr>
        <w:t></w:t>
      </w:r>
      <w:r w:rsidRPr="006B1068">
        <w:rPr>
          <w:rFonts w:hint="eastAsia"/>
          <w:lang w:val="uk-UA"/>
        </w:rPr>
        <w:t>експедицій</w:t>
      </w:r>
      <w:r w:rsidRPr="006B1068">
        <w:rPr>
          <w:lang w:val="uk-UA"/>
        </w:rPr>
        <w:t></w:t>
      </w:r>
      <w:r w:rsidRPr="006B1068">
        <w:rPr>
          <w:rFonts w:hint="eastAsia"/>
          <w:lang w:val="uk-UA"/>
        </w:rPr>
        <w:t>–</w:t>
      </w:r>
      <w:r w:rsidRPr="006B1068">
        <w:rPr>
          <w:lang w:val="uk-UA"/>
        </w:rPr>
        <w:t></w:t>
      </w:r>
      <w:r w:rsidRPr="006B1068">
        <w:rPr>
          <w:rFonts w:hint="eastAsia"/>
          <w:lang w:val="uk-UA"/>
        </w:rPr>
        <w:t>У</w:t>
      </w:r>
      <w:r w:rsidRPr="006B1068">
        <w:rPr>
          <w:lang w:val="uk-UA"/>
        </w:rPr>
        <w:t></w:t>
      </w:r>
      <w:r w:rsidRPr="006B1068">
        <w:rPr>
          <w:lang w:val="uk-UA"/>
        </w:rPr>
        <w:t></w:t>
      </w:r>
      <w:r w:rsidRPr="006B1068">
        <w:rPr>
          <w:rFonts w:hint="eastAsia"/>
          <w:lang w:val="uk-UA"/>
        </w:rPr>
        <w:t>А</w:t>
      </w:r>
      <w:r w:rsidRPr="006B1068">
        <w:rPr>
          <w:lang w:val="uk-UA"/>
        </w:rPr>
        <w:t></w:t>
      </w:r>
      <w:r w:rsidRPr="006B1068">
        <w:rPr>
          <w:lang w:val="uk-UA"/>
        </w:rPr>
        <w:t></w:t>
      </w:r>
      <w:r w:rsidRPr="006B1068">
        <w:rPr>
          <w:rFonts w:hint="eastAsia"/>
          <w:lang w:val="uk-UA"/>
        </w:rPr>
        <w:t>Боданинського</w:t>
      </w:r>
      <w:r w:rsidRPr="006B1068">
        <w:rPr>
          <w:lang w:val="uk-UA"/>
        </w:rPr>
        <w:t></w:t>
      </w:r>
      <w:r w:rsidRPr="006B1068">
        <w:rPr>
          <w:rFonts w:hint="eastAsia"/>
          <w:lang w:val="uk-UA"/>
        </w:rPr>
        <w:t>та</w:t>
      </w:r>
      <w:r w:rsidRPr="006B1068">
        <w:rPr>
          <w:lang w:val="uk-UA"/>
        </w:rPr>
        <w:t></w:t>
      </w:r>
      <w:r w:rsidRPr="006B1068">
        <w:rPr>
          <w:rFonts w:hint="eastAsia"/>
          <w:lang w:val="uk-UA"/>
        </w:rPr>
        <w:t>В</w:t>
      </w:r>
      <w:r w:rsidRPr="006B1068">
        <w:rPr>
          <w:lang w:val="uk-UA"/>
        </w:rPr>
        <w:t></w:t>
      </w:r>
      <w:r w:rsidRPr="006B1068">
        <w:rPr>
          <w:lang w:val="uk-UA"/>
        </w:rPr>
        <w:t></w:t>
      </w:r>
      <w:r w:rsidRPr="006B1068">
        <w:rPr>
          <w:rFonts w:hint="eastAsia"/>
          <w:lang w:val="uk-UA"/>
        </w:rPr>
        <w:t>Х</w:t>
      </w:r>
      <w:r w:rsidRPr="006B1068">
        <w:rPr>
          <w:lang w:val="uk-UA"/>
        </w:rPr>
        <w:t></w:t>
      </w:r>
      <w:r w:rsidRPr="006B1068">
        <w:rPr>
          <w:lang w:val="uk-UA"/>
        </w:rPr>
        <w:t></w:t>
      </w:r>
      <w:r w:rsidRPr="006B1068">
        <w:rPr>
          <w:rFonts w:hint="eastAsia"/>
          <w:lang w:val="uk-UA"/>
        </w:rPr>
        <w:t>Кондоракі</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присвячені</w:t>
      </w:r>
      <w:r w:rsidRPr="006B1068">
        <w:rPr>
          <w:lang w:val="uk-UA"/>
        </w:rPr>
        <w:t></w:t>
      </w:r>
      <w:r w:rsidRPr="006B1068">
        <w:rPr>
          <w:rFonts w:hint="eastAsia"/>
          <w:lang w:val="uk-UA"/>
        </w:rPr>
        <w:t>різним</w:t>
      </w:r>
      <w:r w:rsidRPr="006B1068">
        <w:rPr>
          <w:lang w:val="uk-UA"/>
        </w:rPr>
        <w:t></w:t>
      </w:r>
      <w:r w:rsidRPr="006B1068">
        <w:rPr>
          <w:rFonts w:hint="eastAsia"/>
          <w:lang w:val="uk-UA"/>
        </w:rPr>
        <w:t>аспектам</w:t>
      </w:r>
      <w:r w:rsidRPr="006B1068">
        <w:rPr>
          <w:lang w:val="uk-UA"/>
        </w:rPr>
        <w:t></w:t>
      </w:r>
      <w:r w:rsidRPr="006B1068">
        <w:rPr>
          <w:rFonts w:hint="eastAsia"/>
          <w:lang w:val="uk-UA"/>
        </w:rPr>
        <w:t>культури</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p>
    <w:p w:rsidR="006B1068" w:rsidRPr="006B1068" w:rsidRDefault="006B1068" w:rsidP="006B1068">
      <w:pPr>
        <w:rPr>
          <w:lang w:val="uk-UA"/>
        </w:rPr>
      </w:pPr>
      <w:r w:rsidRPr="006B1068">
        <w:rPr>
          <w:rFonts w:hint="eastAsia"/>
          <w:lang w:val="uk-UA"/>
        </w:rPr>
        <w:t>Для</w:t>
      </w:r>
      <w:r w:rsidRPr="006B1068">
        <w:rPr>
          <w:lang w:val="uk-UA"/>
        </w:rPr>
        <w:t></w:t>
      </w:r>
      <w:r w:rsidRPr="006B1068">
        <w:rPr>
          <w:rFonts w:hint="eastAsia"/>
          <w:lang w:val="uk-UA"/>
        </w:rPr>
        <w:t>більш</w:t>
      </w:r>
      <w:r w:rsidRPr="006B1068">
        <w:rPr>
          <w:lang w:val="uk-UA"/>
        </w:rPr>
        <w:t></w:t>
      </w:r>
      <w:r w:rsidRPr="006B1068">
        <w:rPr>
          <w:rFonts w:hint="eastAsia"/>
          <w:lang w:val="uk-UA"/>
        </w:rPr>
        <w:t>чіткого</w:t>
      </w:r>
      <w:r w:rsidRPr="006B1068">
        <w:rPr>
          <w:lang w:val="uk-UA"/>
        </w:rPr>
        <w:t></w:t>
      </w:r>
      <w:r w:rsidRPr="006B1068">
        <w:rPr>
          <w:rFonts w:hint="eastAsia"/>
          <w:lang w:val="uk-UA"/>
        </w:rPr>
        <w:t>виокремлення</w:t>
      </w:r>
      <w:r w:rsidRPr="006B1068">
        <w:rPr>
          <w:lang w:val="uk-UA"/>
        </w:rPr>
        <w:t></w:t>
      </w:r>
      <w:r w:rsidRPr="006B1068">
        <w:rPr>
          <w:rFonts w:hint="eastAsia"/>
          <w:lang w:val="uk-UA"/>
        </w:rPr>
        <w:t>доісламських</w:t>
      </w:r>
      <w:r w:rsidRPr="006B1068">
        <w:rPr>
          <w:lang w:val="uk-UA"/>
        </w:rPr>
        <w:t></w:t>
      </w:r>
      <w:r w:rsidRPr="006B1068">
        <w:rPr>
          <w:rFonts w:hint="eastAsia"/>
          <w:lang w:val="uk-UA"/>
        </w:rPr>
        <w:t>вірувань</w:t>
      </w:r>
      <w:r w:rsidRPr="006B1068">
        <w:rPr>
          <w:lang w:val="uk-UA"/>
        </w:rPr>
        <w:t></w:t>
      </w:r>
      <w:r w:rsidRPr="006B1068">
        <w:rPr>
          <w:rFonts w:hint="eastAsia"/>
          <w:lang w:val="uk-UA"/>
        </w:rPr>
        <w:t>в</w:t>
      </w:r>
      <w:r w:rsidRPr="006B1068">
        <w:rPr>
          <w:lang w:val="uk-UA"/>
        </w:rPr>
        <w:t></w:t>
      </w:r>
      <w:r w:rsidRPr="006B1068">
        <w:rPr>
          <w:rFonts w:hint="eastAsia"/>
          <w:lang w:val="uk-UA"/>
        </w:rPr>
        <w:t>релігійній</w:t>
      </w:r>
      <w:r w:rsidRPr="006B1068">
        <w:rPr>
          <w:lang w:val="uk-UA"/>
        </w:rPr>
        <w:t></w:t>
      </w:r>
      <w:r w:rsidRPr="006B1068">
        <w:rPr>
          <w:rFonts w:hint="eastAsia"/>
          <w:lang w:val="uk-UA"/>
        </w:rPr>
        <w:t>системі</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і</w:t>
      </w:r>
      <w:r w:rsidRPr="006B1068">
        <w:rPr>
          <w:lang w:val="uk-UA"/>
        </w:rPr>
        <w:t></w:t>
      </w:r>
      <w:r w:rsidRPr="006B1068">
        <w:rPr>
          <w:rFonts w:hint="eastAsia"/>
          <w:lang w:val="uk-UA"/>
        </w:rPr>
        <w:t>ногайців</w:t>
      </w:r>
      <w:r w:rsidRPr="006B1068">
        <w:rPr>
          <w:lang w:val="uk-UA"/>
        </w:rPr>
        <w:t></w:t>
      </w:r>
      <w:r w:rsidRPr="006B1068">
        <w:rPr>
          <w:rFonts w:hint="eastAsia"/>
          <w:lang w:val="uk-UA"/>
        </w:rPr>
        <w:t>ми</w:t>
      </w:r>
      <w:r w:rsidRPr="006B1068">
        <w:rPr>
          <w:lang w:val="uk-UA"/>
        </w:rPr>
        <w:t></w:t>
      </w:r>
      <w:r w:rsidRPr="006B1068">
        <w:rPr>
          <w:rFonts w:hint="eastAsia"/>
          <w:lang w:val="uk-UA"/>
        </w:rPr>
        <w:t>передусім</w:t>
      </w:r>
      <w:r w:rsidRPr="006B1068">
        <w:rPr>
          <w:lang w:val="uk-UA"/>
        </w:rPr>
        <w:t></w:t>
      </w:r>
      <w:r w:rsidRPr="006B1068">
        <w:rPr>
          <w:rFonts w:hint="eastAsia"/>
          <w:lang w:val="uk-UA"/>
        </w:rPr>
        <w:t>звернулися</w:t>
      </w:r>
      <w:r w:rsidRPr="006B1068">
        <w:rPr>
          <w:lang w:val="uk-UA"/>
        </w:rPr>
        <w:t></w:t>
      </w:r>
      <w:r w:rsidRPr="006B1068">
        <w:rPr>
          <w:rFonts w:hint="eastAsia"/>
          <w:lang w:val="uk-UA"/>
        </w:rPr>
        <w:t>до</w:t>
      </w:r>
      <w:r w:rsidRPr="006B1068">
        <w:rPr>
          <w:lang w:val="uk-UA"/>
        </w:rPr>
        <w:t></w:t>
      </w:r>
      <w:r w:rsidRPr="006B1068">
        <w:rPr>
          <w:rFonts w:hint="eastAsia"/>
          <w:lang w:val="uk-UA"/>
        </w:rPr>
        <w:t>такої</w:t>
      </w:r>
      <w:r w:rsidRPr="006B1068">
        <w:rPr>
          <w:lang w:val="uk-UA"/>
        </w:rPr>
        <w:t></w:t>
      </w:r>
      <w:r w:rsidRPr="006B1068">
        <w:rPr>
          <w:rFonts w:hint="eastAsia"/>
          <w:lang w:val="uk-UA"/>
        </w:rPr>
        <w:t>групи</w:t>
      </w:r>
      <w:r w:rsidRPr="006B1068">
        <w:rPr>
          <w:lang w:val="uk-UA"/>
        </w:rPr>
        <w:t></w:t>
      </w:r>
      <w:r w:rsidRPr="006B1068">
        <w:rPr>
          <w:rFonts w:hint="eastAsia"/>
          <w:lang w:val="uk-UA"/>
        </w:rPr>
        <w:t>наративних</w:t>
      </w:r>
      <w:r w:rsidRPr="006B1068">
        <w:rPr>
          <w:lang w:val="uk-UA"/>
        </w:rPr>
        <w:t></w:t>
      </w:r>
      <w:r w:rsidRPr="006B1068">
        <w:rPr>
          <w:rFonts w:hint="eastAsia"/>
          <w:lang w:val="uk-UA"/>
        </w:rPr>
        <w:t>джерел</w:t>
      </w:r>
      <w:r w:rsidRPr="006B1068">
        <w:rPr>
          <w:lang w:val="uk-UA"/>
        </w:rPr>
        <w:t></w:t>
      </w:r>
      <w:r w:rsidRPr="006B1068">
        <w:rPr>
          <w:lang w:val="uk-UA"/>
        </w:rPr>
        <w:t></w:t>
      </w:r>
      <w:r w:rsidRPr="006B1068">
        <w:rPr>
          <w:rFonts w:hint="eastAsia"/>
          <w:lang w:val="uk-UA"/>
        </w:rPr>
        <w:t>як</w:t>
      </w:r>
      <w:r w:rsidRPr="006B1068">
        <w:rPr>
          <w:lang w:val="uk-UA"/>
        </w:rPr>
        <w:t></w:t>
      </w:r>
      <w:r w:rsidRPr="006B1068">
        <w:rPr>
          <w:rFonts w:hint="eastAsia"/>
          <w:lang w:val="uk-UA"/>
        </w:rPr>
        <w:t>арабські</w:t>
      </w:r>
      <w:r w:rsidRPr="006B1068">
        <w:rPr>
          <w:lang w:val="uk-UA"/>
        </w:rPr>
        <w:t></w:t>
      </w:r>
      <w:r w:rsidRPr="006B1068">
        <w:rPr>
          <w:rFonts w:hint="eastAsia"/>
          <w:lang w:val="uk-UA"/>
        </w:rPr>
        <w:t>та</w:t>
      </w:r>
      <w:r w:rsidRPr="006B1068">
        <w:rPr>
          <w:lang w:val="uk-UA"/>
        </w:rPr>
        <w:t></w:t>
      </w:r>
      <w:r w:rsidRPr="006B1068">
        <w:rPr>
          <w:rFonts w:hint="eastAsia"/>
          <w:lang w:val="uk-UA"/>
        </w:rPr>
        <w:t>давньоруськи</w:t>
      </w:r>
      <w:r w:rsidRPr="006B1068">
        <w:rPr>
          <w:lang w:val="uk-UA"/>
        </w:rPr>
        <w:t></w:t>
      </w:r>
      <w:r w:rsidRPr="006B1068">
        <w:rPr>
          <w:rFonts w:hint="eastAsia"/>
          <w:lang w:val="uk-UA"/>
        </w:rPr>
        <w:t>хроніки</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є</w:t>
      </w:r>
      <w:r w:rsidRPr="006B1068">
        <w:rPr>
          <w:lang w:val="uk-UA"/>
        </w:rPr>
        <w:t></w:t>
      </w:r>
      <w:r w:rsidRPr="006B1068">
        <w:rPr>
          <w:rFonts w:hint="eastAsia"/>
          <w:lang w:val="uk-UA"/>
        </w:rPr>
        <w:t>достатньо</w:t>
      </w:r>
      <w:r w:rsidRPr="006B1068">
        <w:rPr>
          <w:lang w:val="uk-UA"/>
        </w:rPr>
        <w:t></w:t>
      </w:r>
      <w:r w:rsidRPr="006B1068">
        <w:rPr>
          <w:rFonts w:hint="eastAsia"/>
          <w:lang w:val="uk-UA"/>
        </w:rPr>
        <w:t>достовірними</w:t>
      </w:r>
      <w:r w:rsidRPr="006B1068">
        <w:rPr>
          <w:lang w:val="uk-UA"/>
        </w:rPr>
        <w:t></w:t>
      </w:r>
      <w:r w:rsidRPr="006B1068">
        <w:rPr>
          <w:lang w:val="uk-UA"/>
        </w:rPr>
        <w:t></w:t>
      </w:r>
      <w:r w:rsidRPr="006B1068">
        <w:rPr>
          <w:rFonts w:hint="eastAsia"/>
          <w:lang w:val="uk-UA"/>
        </w:rPr>
        <w:t>і</w:t>
      </w:r>
      <w:r w:rsidRPr="006B1068">
        <w:rPr>
          <w:lang w:val="uk-UA"/>
        </w:rPr>
        <w:t></w:t>
      </w:r>
      <w:r w:rsidRPr="006B1068">
        <w:rPr>
          <w:rFonts w:hint="eastAsia"/>
          <w:lang w:val="uk-UA"/>
        </w:rPr>
        <w:t>уточнили</w:t>
      </w:r>
      <w:r w:rsidRPr="006B1068">
        <w:rPr>
          <w:lang w:val="uk-UA"/>
        </w:rPr>
        <w:t></w:t>
      </w:r>
      <w:r w:rsidRPr="006B1068">
        <w:rPr>
          <w:rFonts w:hint="eastAsia"/>
          <w:lang w:val="uk-UA"/>
        </w:rPr>
        <w:t>час</w:t>
      </w:r>
      <w:r w:rsidRPr="006B1068">
        <w:rPr>
          <w:lang w:val="uk-UA"/>
        </w:rPr>
        <w:t></w:t>
      </w:r>
      <w:r w:rsidRPr="006B1068">
        <w:rPr>
          <w:rFonts w:hint="eastAsia"/>
          <w:lang w:val="uk-UA"/>
        </w:rPr>
        <w:t>проникнення</w:t>
      </w:r>
      <w:r w:rsidRPr="006B1068">
        <w:rPr>
          <w:lang w:val="uk-UA"/>
        </w:rPr>
        <w:t></w:t>
      </w:r>
      <w:r w:rsidRPr="006B1068">
        <w:rPr>
          <w:rFonts w:hint="eastAsia"/>
          <w:lang w:val="uk-UA"/>
        </w:rPr>
        <w:t>та</w:t>
      </w:r>
      <w:r w:rsidRPr="006B1068">
        <w:rPr>
          <w:lang w:val="uk-UA"/>
        </w:rPr>
        <w:t></w:t>
      </w:r>
      <w:r w:rsidRPr="006B1068">
        <w:rPr>
          <w:rFonts w:hint="eastAsia"/>
          <w:lang w:val="uk-UA"/>
        </w:rPr>
        <w:t>особливості</w:t>
      </w:r>
      <w:r w:rsidRPr="006B1068">
        <w:rPr>
          <w:lang w:val="uk-UA"/>
        </w:rPr>
        <w:t></w:t>
      </w:r>
      <w:r w:rsidRPr="006B1068">
        <w:rPr>
          <w:rFonts w:hint="eastAsia"/>
          <w:lang w:val="uk-UA"/>
        </w:rPr>
        <w:t>поширення</w:t>
      </w:r>
      <w:r w:rsidRPr="006B1068">
        <w:rPr>
          <w:lang w:val="uk-UA"/>
        </w:rPr>
        <w:t></w:t>
      </w:r>
      <w:r w:rsidRPr="006B1068">
        <w:rPr>
          <w:rFonts w:hint="eastAsia"/>
          <w:lang w:val="uk-UA"/>
        </w:rPr>
        <w:t>ісламу</w:t>
      </w:r>
      <w:r w:rsidRPr="006B1068">
        <w:rPr>
          <w:lang w:val="uk-UA"/>
        </w:rPr>
        <w:t></w:t>
      </w:r>
      <w:r w:rsidRPr="006B1068">
        <w:rPr>
          <w:rFonts w:hint="eastAsia"/>
          <w:lang w:val="uk-UA"/>
        </w:rPr>
        <w:t>серед</w:t>
      </w:r>
      <w:r w:rsidRPr="006B1068">
        <w:rPr>
          <w:lang w:val="uk-UA"/>
        </w:rPr>
        <w:t></w:t>
      </w:r>
      <w:r w:rsidRPr="006B1068">
        <w:rPr>
          <w:rFonts w:hint="eastAsia"/>
          <w:lang w:val="uk-UA"/>
        </w:rPr>
        <w:t>кочового</w:t>
      </w:r>
      <w:r w:rsidRPr="006B1068">
        <w:rPr>
          <w:lang w:val="uk-UA"/>
        </w:rPr>
        <w:t></w:t>
      </w:r>
      <w:r w:rsidRPr="006B1068">
        <w:rPr>
          <w:rFonts w:hint="eastAsia"/>
          <w:lang w:val="uk-UA"/>
        </w:rPr>
        <w:t>населення</w:t>
      </w:r>
      <w:r w:rsidRPr="006B1068">
        <w:rPr>
          <w:lang w:val="uk-UA"/>
        </w:rPr>
        <w:t></w:t>
      </w:r>
      <w:r w:rsidRPr="006B1068">
        <w:rPr>
          <w:rFonts w:hint="eastAsia"/>
          <w:lang w:val="uk-UA"/>
        </w:rPr>
        <w:t>на</w:t>
      </w:r>
      <w:r w:rsidRPr="006B1068">
        <w:rPr>
          <w:lang w:val="uk-UA"/>
        </w:rPr>
        <w:t></w:t>
      </w:r>
      <w:r w:rsidRPr="006B1068">
        <w:rPr>
          <w:rFonts w:hint="eastAsia"/>
          <w:lang w:val="uk-UA"/>
        </w:rPr>
        <w:t>українських</w:t>
      </w:r>
      <w:r w:rsidRPr="006B1068">
        <w:rPr>
          <w:lang w:val="uk-UA"/>
        </w:rPr>
        <w:t></w:t>
      </w:r>
      <w:r w:rsidRPr="006B1068">
        <w:rPr>
          <w:rFonts w:hint="eastAsia"/>
          <w:lang w:val="uk-UA"/>
        </w:rPr>
        <w:t>теренах</w:t>
      </w:r>
      <w:r w:rsidRPr="006B1068">
        <w:rPr>
          <w:lang w:val="uk-UA"/>
        </w:rPr>
        <w:t></w:t>
      </w:r>
      <w:r w:rsidRPr="006B1068">
        <w:rPr>
          <w:lang w:val="uk-UA"/>
        </w:rPr>
        <w:t></w:t>
      </w:r>
      <w:r w:rsidRPr="006B1068">
        <w:rPr>
          <w:rFonts w:hint="eastAsia"/>
          <w:lang w:val="uk-UA"/>
        </w:rPr>
        <w:t>Перші</w:t>
      </w:r>
      <w:r w:rsidRPr="006B1068">
        <w:rPr>
          <w:lang w:val="uk-UA"/>
        </w:rPr>
        <w:t></w:t>
      </w:r>
      <w:r w:rsidRPr="006B1068">
        <w:rPr>
          <w:rFonts w:hint="eastAsia"/>
          <w:lang w:val="uk-UA"/>
        </w:rPr>
        <w:t>згадки</w:t>
      </w:r>
      <w:r w:rsidRPr="006B1068">
        <w:rPr>
          <w:lang w:val="uk-UA"/>
        </w:rPr>
        <w:t></w:t>
      </w:r>
      <w:r w:rsidRPr="006B1068">
        <w:rPr>
          <w:rFonts w:hint="eastAsia"/>
          <w:lang w:val="uk-UA"/>
        </w:rPr>
        <w:t>про</w:t>
      </w:r>
      <w:r w:rsidRPr="006B1068">
        <w:rPr>
          <w:lang w:val="uk-UA"/>
        </w:rPr>
        <w:t></w:t>
      </w:r>
      <w:r w:rsidRPr="006B1068">
        <w:rPr>
          <w:rFonts w:hint="eastAsia"/>
          <w:lang w:val="uk-UA"/>
        </w:rPr>
        <w:t>прийняття</w:t>
      </w:r>
      <w:r w:rsidRPr="006B1068">
        <w:rPr>
          <w:lang w:val="uk-UA"/>
        </w:rPr>
        <w:t></w:t>
      </w:r>
      <w:r w:rsidRPr="006B1068">
        <w:rPr>
          <w:rFonts w:hint="eastAsia"/>
          <w:lang w:val="uk-UA"/>
        </w:rPr>
        <w:t>ісламу</w:t>
      </w:r>
      <w:r w:rsidRPr="006B1068">
        <w:rPr>
          <w:lang w:val="uk-UA"/>
        </w:rPr>
        <w:t></w:t>
      </w:r>
      <w:r w:rsidRPr="006B1068">
        <w:rPr>
          <w:rFonts w:hint="eastAsia"/>
          <w:lang w:val="uk-UA"/>
        </w:rPr>
        <w:t>відносяться</w:t>
      </w:r>
      <w:r w:rsidRPr="006B1068">
        <w:rPr>
          <w:lang w:val="uk-UA"/>
        </w:rPr>
        <w:t></w:t>
      </w:r>
      <w:r w:rsidRPr="006B1068">
        <w:rPr>
          <w:rFonts w:hint="eastAsia"/>
          <w:lang w:val="uk-UA"/>
        </w:rPr>
        <w:t>до</w:t>
      </w:r>
      <w:r w:rsidRPr="006B1068">
        <w:rPr>
          <w:lang w:val="uk-UA"/>
        </w:rPr>
        <w:t></w:t>
      </w:r>
      <w:r w:rsidRPr="006B1068">
        <w:rPr>
          <w:rFonts w:hint="eastAsia"/>
          <w:lang w:val="uk-UA"/>
        </w:rPr>
        <w:t>часу</w:t>
      </w:r>
      <w:r w:rsidRPr="006B1068">
        <w:rPr>
          <w:lang w:val="uk-UA"/>
        </w:rPr>
        <w:t></w:t>
      </w:r>
      <w:r w:rsidRPr="006B1068">
        <w:rPr>
          <w:rFonts w:hint="eastAsia"/>
          <w:lang w:val="uk-UA"/>
        </w:rPr>
        <w:t>перебування</w:t>
      </w:r>
      <w:r w:rsidRPr="006B1068">
        <w:rPr>
          <w:lang w:val="uk-UA"/>
        </w:rPr>
        <w:t></w:t>
      </w:r>
      <w:r w:rsidRPr="006B1068">
        <w:rPr>
          <w:rFonts w:hint="eastAsia"/>
          <w:lang w:val="uk-UA"/>
        </w:rPr>
        <w:t>на</w:t>
      </w:r>
      <w:r w:rsidRPr="006B1068">
        <w:rPr>
          <w:lang w:val="uk-UA"/>
        </w:rPr>
        <w:t></w:t>
      </w:r>
      <w:r w:rsidRPr="006B1068">
        <w:rPr>
          <w:rFonts w:hint="eastAsia"/>
          <w:lang w:val="uk-UA"/>
        </w:rPr>
        <w:t>цих</w:t>
      </w:r>
      <w:r w:rsidRPr="006B1068">
        <w:rPr>
          <w:lang w:val="uk-UA"/>
        </w:rPr>
        <w:t></w:t>
      </w:r>
      <w:r w:rsidRPr="006B1068">
        <w:rPr>
          <w:rFonts w:hint="eastAsia"/>
          <w:lang w:val="uk-UA"/>
        </w:rPr>
        <w:t>територіях</w:t>
      </w:r>
      <w:r w:rsidRPr="006B1068">
        <w:rPr>
          <w:lang w:val="uk-UA"/>
        </w:rPr>
        <w:t></w:t>
      </w:r>
      <w:r w:rsidRPr="006B1068">
        <w:rPr>
          <w:rFonts w:hint="eastAsia"/>
          <w:lang w:val="uk-UA"/>
        </w:rPr>
        <w:t>печенігів</w:t>
      </w:r>
      <w:r w:rsidRPr="006B1068">
        <w:rPr>
          <w:lang w:val="uk-UA"/>
        </w:rPr>
        <w:t></w:t>
      </w:r>
      <w:r w:rsidRPr="006B1068">
        <w:rPr>
          <w:rFonts w:hint="eastAsia"/>
          <w:lang w:val="uk-UA"/>
        </w:rPr>
        <w:t>і</w:t>
      </w:r>
      <w:r w:rsidRPr="006B1068">
        <w:rPr>
          <w:lang w:val="uk-UA"/>
        </w:rPr>
        <w:t></w:t>
      </w:r>
      <w:r w:rsidRPr="006B1068">
        <w:rPr>
          <w:rFonts w:hint="eastAsia"/>
          <w:lang w:val="uk-UA"/>
        </w:rPr>
        <w:t>половців</w:t>
      </w:r>
      <w:r w:rsidRPr="006B1068">
        <w:rPr>
          <w:lang w:val="uk-UA"/>
        </w:rPr>
        <w:t></w:t>
      </w:r>
      <w:r w:rsidRPr="006B1068">
        <w:rPr>
          <w:lang w:val="uk-UA"/>
        </w:rPr>
        <w:t></w:t>
      </w:r>
      <w:r w:rsidRPr="006B1068">
        <w:rPr>
          <w:rFonts w:hint="eastAsia"/>
          <w:lang w:val="uk-UA"/>
        </w:rPr>
        <w:t>Порівнявши</w:t>
      </w:r>
      <w:r w:rsidRPr="006B1068">
        <w:rPr>
          <w:lang w:val="uk-UA"/>
        </w:rPr>
        <w:t></w:t>
      </w:r>
      <w:r w:rsidRPr="006B1068">
        <w:rPr>
          <w:rFonts w:hint="eastAsia"/>
          <w:lang w:val="uk-UA"/>
        </w:rPr>
        <w:t>письмові</w:t>
      </w:r>
      <w:r w:rsidRPr="006B1068">
        <w:rPr>
          <w:lang w:val="uk-UA"/>
        </w:rPr>
        <w:t></w:t>
      </w:r>
      <w:r w:rsidRPr="006B1068">
        <w:rPr>
          <w:rFonts w:hint="eastAsia"/>
          <w:lang w:val="uk-UA"/>
        </w:rPr>
        <w:t>згадки</w:t>
      </w:r>
      <w:r w:rsidRPr="006B1068">
        <w:rPr>
          <w:lang w:val="uk-UA"/>
        </w:rPr>
        <w:t></w:t>
      </w:r>
      <w:r w:rsidRPr="006B1068">
        <w:rPr>
          <w:rFonts w:hint="eastAsia"/>
          <w:lang w:val="uk-UA"/>
        </w:rPr>
        <w:t>про</w:t>
      </w:r>
      <w:r w:rsidRPr="006B1068">
        <w:rPr>
          <w:lang w:val="uk-UA"/>
        </w:rPr>
        <w:t></w:t>
      </w:r>
      <w:r w:rsidRPr="006B1068">
        <w:rPr>
          <w:rFonts w:hint="eastAsia"/>
          <w:lang w:val="uk-UA"/>
        </w:rPr>
        <w:t>прийняття</w:t>
      </w:r>
      <w:r w:rsidRPr="006B1068">
        <w:rPr>
          <w:lang w:val="uk-UA"/>
        </w:rPr>
        <w:t></w:t>
      </w:r>
      <w:r w:rsidRPr="006B1068">
        <w:rPr>
          <w:rFonts w:hint="eastAsia"/>
          <w:lang w:val="uk-UA"/>
        </w:rPr>
        <w:t>ісламу</w:t>
      </w:r>
      <w:r w:rsidRPr="006B1068">
        <w:rPr>
          <w:lang w:val="uk-UA"/>
        </w:rPr>
        <w:t></w:t>
      </w:r>
      <w:r w:rsidRPr="006B1068">
        <w:rPr>
          <w:rFonts w:hint="eastAsia"/>
          <w:lang w:val="uk-UA"/>
        </w:rPr>
        <w:t>з</w:t>
      </w:r>
      <w:r w:rsidRPr="006B1068">
        <w:rPr>
          <w:lang w:val="uk-UA"/>
        </w:rPr>
        <w:t></w:t>
      </w:r>
      <w:r w:rsidRPr="006B1068">
        <w:rPr>
          <w:rFonts w:hint="eastAsia"/>
          <w:lang w:val="uk-UA"/>
        </w:rPr>
        <w:t>археологічними</w:t>
      </w:r>
      <w:r w:rsidRPr="006B1068">
        <w:rPr>
          <w:lang w:val="uk-UA"/>
        </w:rPr>
        <w:t></w:t>
      </w:r>
      <w:r w:rsidRPr="006B1068">
        <w:rPr>
          <w:rFonts w:hint="eastAsia"/>
          <w:lang w:val="uk-UA"/>
        </w:rPr>
        <w:t>даними</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передусім</w:t>
      </w:r>
      <w:r w:rsidRPr="006B1068">
        <w:rPr>
          <w:lang w:val="uk-UA"/>
        </w:rPr>
        <w:t></w:t>
      </w:r>
      <w:r w:rsidRPr="006B1068">
        <w:rPr>
          <w:rFonts w:hint="eastAsia"/>
          <w:lang w:val="uk-UA"/>
        </w:rPr>
        <w:t>стосуються</w:t>
      </w:r>
      <w:r w:rsidRPr="006B1068">
        <w:rPr>
          <w:lang w:val="uk-UA"/>
        </w:rPr>
        <w:t></w:t>
      </w:r>
      <w:r w:rsidRPr="006B1068">
        <w:rPr>
          <w:rFonts w:hint="eastAsia"/>
          <w:lang w:val="uk-UA"/>
        </w:rPr>
        <w:t>поховань</w:t>
      </w:r>
      <w:r w:rsidRPr="006B1068">
        <w:rPr>
          <w:lang w:val="uk-UA"/>
        </w:rPr>
        <w:t></w:t>
      </w:r>
      <w:r w:rsidRPr="006B1068">
        <w:rPr>
          <w:rFonts w:hint="eastAsia"/>
          <w:lang w:val="uk-UA"/>
        </w:rPr>
        <w:t>кочівників</w:t>
      </w:r>
      <w:r w:rsidRPr="006B1068">
        <w:rPr>
          <w:lang w:val="uk-UA"/>
        </w:rPr>
        <w:t></w:t>
      </w:r>
      <w:r w:rsidRPr="006B1068">
        <w:rPr>
          <w:lang w:val="uk-UA"/>
        </w:rPr>
        <w:t></w:t>
      </w:r>
      <w:r w:rsidRPr="006B1068">
        <w:rPr>
          <w:rFonts w:hint="eastAsia"/>
          <w:lang w:val="uk-UA"/>
        </w:rPr>
        <w:t>ми</w:t>
      </w:r>
      <w:r w:rsidRPr="006B1068">
        <w:rPr>
          <w:lang w:val="uk-UA"/>
        </w:rPr>
        <w:t></w:t>
      </w:r>
      <w:r w:rsidRPr="006B1068">
        <w:rPr>
          <w:rFonts w:hint="eastAsia"/>
          <w:lang w:val="uk-UA"/>
        </w:rPr>
        <w:t>дійшли</w:t>
      </w:r>
      <w:r w:rsidRPr="006B1068">
        <w:rPr>
          <w:lang w:val="uk-UA"/>
        </w:rPr>
        <w:t></w:t>
      </w:r>
      <w:r w:rsidRPr="006B1068">
        <w:rPr>
          <w:rFonts w:hint="eastAsia"/>
          <w:lang w:val="uk-UA"/>
        </w:rPr>
        <w:t>висновку</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іслам</w:t>
      </w:r>
      <w:r w:rsidRPr="006B1068">
        <w:rPr>
          <w:lang w:val="uk-UA"/>
        </w:rPr>
        <w:t></w:t>
      </w:r>
      <w:r w:rsidRPr="006B1068">
        <w:rPr>
          <w:rFonts w:hint="eastAsia"/>
          <w:lang w:val="uk-UA"/>
        </w:rPr>
        <w:t>на</w:t>
      </w:r>
      <w:r w:rsidRPr="006B1068">
        <w:rPr>
          <w:lang w:val="uk-UA"/>
        </w:rPr>
        <w:t></w:t>
      </w:r>
      <w:r w:rsidRPr="006B1068">
        <w:rPr>
          <w:rFonts w:hint="eastAsia"/>
          <w:lang w:val="uk-UA"/>
        </w:rPr>
        <w:t>землі</w:t>
      </w:r>
      <w:r w:rsidRPr="006B1068">
        <w:rPr>
          <w:lang w:val="uk-UA"/>
        </w:rPr>
        <w:t></w:t>
      </w:r>
      <w:r w:rsidRPr="006B1068">
        <w:rPr>
          <w:rFonts w:hint="eastAsia"/>
          <w:lang w:val="uk-UA"/>
        </w:rPr>
        <w:t>України</w:t>
      </w:r>
      <w:r w:rsidRPr="006B1068">
        <w:rPr>
          <w:lang w:val="uk-UA"/>
        </w:rPr>
        <w:t></w:t>
      </w:r>
      <w:r w:rsidRPr="006B1068">
        <w:rPr>
          <w:rFonts w:hint="eastAsia"/>
          <w:lang w:val="uk-UA"/>
        </w:rPr>
        <w:t>почав</w:t>
      </w:r>
      <w:r w:rsidRPr="006B1068">
        <w:rPr>
          <w:lang w:val="uk-UA"/>
        </w:rPr>
        <w:t></w:t>
      </w:r>
      <w:r w:rsidRPr="006B1068">
        <w:rPr>
          <w:rFonts w:hint="eastAsia"/>
          <w:lang w:val="uk-UA"/>
        </w:rPr>
        <w:t>проникати</w:t>
      </w:r>
      <w:r w:rsidRPr="006B1068">
        <w:rPr>
          <w:lang w:val="uk-UA"/>
        </w:rPr>
        <w:t></w:t>
      </w:r>
      <w:r w:rsidRPr="006B1068">
        <w:rPr>
          <w:rFonts w:hint="eastAsia"/>
          <w:lang w:val="uk-UA"/>
        </w:rPr>
        <w:t>на</w:t>
      </w:r>
      <w:r w:rsidRPr="006B1068">
        <w:rPr>
          <w:lang w:val="uk-UA"/>
        </w:rPr>
        <w:t></w:t>
      </w:r>
      <w:r w:rsidRPr="006B1068">
        <w:rPr>
          <w:rFonts w:hint="eastAsia"/>
          <w:lang w:val="uk-UA"/>
        </w:rPr>
        <w:t>рубежі</w:t>
      </w:r>
      <w:r w:rsidRPr="006B1068">
        <w:rPr>
          <w:lang w:val="uk-UA"/>
        </w:rPr>
        <w:t></w:t>
      </w:r>
      <w:r w:rsidRPr="006B1068">
        <w:rPr>
          <w:lang w:val="uk-UA"/>
        </w:rPr>
        <w:t></w:t>
      </w:r>
      <w:r w:rsidRPr="006B1068">
        <w:rPr>
          <w:lang w:val="uk-UA"/>
        </w:rPr>
        <w:t></w:t>
      </w:r>
      <w:r w:rsidRPr="006B1068">
        <w:rPr>
          <w:rFonts w:hint="eastAsia"/>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ст</w:t>
      </w:r>
      <w:r w:rsidRPr="006B1068">
        <w:rPr>
          <w:lang w:val="uk-UA"/>
        </w:rPr>
        <w:t></w:t>
      </w:r>
      <w:r w:rsidRPr="006B1068">
        <w:rPr>
          <w:lang w:val="uk-UA"/>
        </w:rPr>
        <w:t></w:t>
      </w:r>
      <w:r w:rsidRPr="006B1068">
        <w:rPr>
          <w:lang w:val="uk-UA"/>
        </w:rPr>
        <w:t></w:t>
      </w:r>
      <w:r w:rsidRPr="006B1068">
        <w:rPr>
          <w:rFonts w:hint="eastAsia"/>
          <w:lang w:val="uk-UA"/>
        </w:rPr>
        <w:t>але</w:t>
      </w:r>
      <w:r w:rsidRPr="006B1068">
        <w:rPr>
          <w:lang w:val="uk-UA"/>
        </w:rPr>
        <w:t></w:t>
      </w:r>
      <w:r w:rsidRPr="006B1068">
        <w:rPr>
          <w:rFonts w:hint="eastAsia"/>
          <w:lang w:val="uk-UA"/>
        </w:rPr>
        <w:t>масового</w:t>
      </w:r>
      <w:r w:rsidRPr="006B1068">
        <w:rPr>
          <w:lang w:val="uk-UA"/>
        </w:rPr>
        <w:t></w:t>
      </w:r>
      <w:r w:rsidRPr="006B1068">
        <w:rPr>
          <w:rFonts w:hint="eastAsia"/>
          <w:lang w:val="uk-UA"/>
        </w:rPr>
        <w:t>поширення</w:t>
      </w:r>
      <w:r w:rsidRPr="006B1068">
        <w:rPr>
          <w:lang w:val="uk-UA"/>
        </w:rPr>
        <w:t></w:t>
      </w:r>
      <w:r w:rsidRPr="006B1068">
        <w:rPr>
          <w:rFonts w:hint="eastAsia"/>
          <w:lang w:val="uk-UA"/>
        </w:rPr>
        <w:t>серед</w:t>
      </w:r>
      <w:r w:rsidRPr="006B1068">
        <w:rPr>
          <w:lang w:val="uk-UA"/>
        </w:rPr>
        <w:t></w:t>
      </w:r>
      <w:r w:rsidRPr="006B1068">
        <w:rPr>
          <w:rFonts w:hint="eastAsia"/>
          <w:lang w:val="uk-UA"/>
        </w:rPr>
        <w:t>населення</w:t>
      </w:r>
      <w:r w:rsidRPr="006B1068">
        <w:rPr>
          <w:lang w:val="uk-UA"/>
        </w:rPr>
        <w:t></w:t>
      </w:r>
      <w:r w:rsidRPr="006B1068">
        <w:rPr>
          <w:rFonts w:hint="eastAsia"/>
          <w:lang w:val="uk-UA"/>
        </w:rPr>
        <w:t>ця</w:t>
      </w:r>
      <w:r w:rsidRPr="006B1068">
        <w:rPr>
          <w:lang w:val="uk-UA"/>
        </w:rPr>
        <w:t></w:t>
      </w:r>
      <w:r w:rsidRPr="006B1068">
        <w:rPr>
          <w:rFonts w:hint="eastAsia"/>
          <w:lang w:val="uk-UA"/>
        </w:rPr>
        <w:t>релігія</w:t>
      </w:r>
      <w:r w:rsidRPr="006B1068">
        <w:rPr>
          <w:lang w:val="uk-UA"/>
        </w:rPr>
        <w:t></w:t>
      </w:r>
      <w:r w:rsidRPr="006B1068">
        <w:rPr>
          <w:rFonts w:hint="eastAsia"/>
          <w:lang w:val="uk-UA"/>
        </w:rPr>
        <w:t>тоді</w:t>
      </w:r>
      <w:r w:rsidRPr="006B1068">
        <w:rPr>
          <w:lang w:val="uk-UA"/>
        </w:rPr>
        <w:t></w:t>
      </w:r>
      <w:r w:rsidRPr="006B1068">
        <w:rPr>
          <w:rFonts w:hint="eastAsia"/>
          <w:lang w:val="uk-UA"/>
        </w:rPr>
        <w:t>не</w:t>
      </w:r>
      <w:r w:rsidRPr="006B1068">
        <w:rPr>
          <w:lang w:val="uk-UA"/>
        </w:rPr>
        <w:t></w:t>
      </w:r>
      <w:r w:rsidRPr="006B1068">
        <w:rPr>
          <w:rFonts w:hint="eastAsia"/>
          <w:lang w:val="uk-UA"/>
        </w:rPr>
        <w:t>отримала</w:t>
      </w:r>
      <w:r w:rsidRPr="006B1068">
        <w:rPr>
          <w:lang w:val="uk-UA"/>
        </w:rPr>
        <w:t></w:t>
      </w:r>
      <w:r w:rsidRPr="006B1068">
        <w:rPr>
          <w:lang w:val="uk-UA"/>
        </w:rPr>
        <w:t></w:t>
      </w:r>
      <w:r w:rsidRPr="006B1068">
        <w:rPr>
          <w:rFonts w:hint="eastAsia"/>
          <w:lang w:val="uk-UA"/>
        </w:rPr>
        <w:t>Більш</w:t>
      </w:r>
      <w:r w:rsidRPr="006B1068">
        <w:rPr>
          <w:lang w:val="uk-UA"/>
        </w:rPr>
        <w:t></w:t>
      </w:r>
      <w:r w:rsidRPr="006B1068">
        <w:rPr>
          <w:rFonts w:hint="eastAsia"/>
          <w:lang w:val="uk-UA"/>
        </w:rPr>
        <w:t>сприятливі</w:t>
      </w:r>
      <w:r w:rsidRPr="006B1068">
        <w:rPr>
          <w:lang w:val="uk-UA"/>
        </w:rPr>
        <w:t></w:t>
      </w:r>
      <w:r w:rsidRPr="006B1068">
        <w:rPr>
          <w:rFonts w:hint="eastAsia"/>
          <w:lang w:val="uk-UA"/>
        </w:rPr>
        <w:t>умови</w:t>
      </w:r>
      <w:r w:rsidRPr="006B1068">
        <w:rPr>
          <w:lang w:val="uk-UA"/>
        </w:rPr>
        <w:t></w:t>
      </w:r>
      <w:r w:rsidRPr="006B1068">
        <w:rPr>
          <w:rFonts w:hint="eastAsia"/>
          <w:lang w:val="uk-UA"/>
        </w:rPr>
        <w:t>для</w:t>
      </w:r>
      <w:r w:rsidRPr="006B1068">
        <w:rPr>
          <w:lang w:val="uk-UA"/>
        </w:rPr>
        <w:t></w:t>
      </w:r>
      <w:r w:rsidRPr="006B1068">
        <w:rPr>
          <w:rFonts w:hint="eastAsia"/>
          <w:lang w:val="uk-UA"/>
        </w:rPr>
        <w:t>поширення</w:t>
      </w:r>
      <w:r w:rsidRPr="006B1068">
        <w:rPr>
          <w:lang w:val="uk-UA"/>
        </w:rPr>
        <w:t></w:t>
      </w:r>
      <w:r w:rsidRPr="006B1068">
        <w:rPr>
          <w:rFonts w:hint="eastAsia"/>
          <w:lang w:val="uk-UA"/>
        </w:rPr>
        <w:t>ісламу</w:t>
      </w:r>
      <w:r w:rsidRPr="006B1068">
        <w:rPr>
          <w:lang w:val="uk-UA"/>
        </w:rPr>
        <w:t></w:t>
      </w:r>
      <w:r w:rsidRPr="006B1068">
        <w:rPr>
          <w:rFonts w:hint="eastAsia"/>
          <w:lang w:val="uk-UA"/>
        </w:rPr>
        <w:t>на</w:t>
      </w:r>
      <w:r w:rsidRPr="006B1068">
        <w:rPr>
          <w:lang w:val="uk-UA"/>
        </w:rPr>
        <w:t></w:t>
      </w:r>
      <w:r w:rsidRPr="006B1068">
        <w:rPr>
          <w:rFonts w:hint="eastAsia"/>
          <w:lang w:val="uk-UA"/>
        </w:rPr>
        <w:t>українських</w:t>
      </w:r>
      <w:r w:rsidRPr="006B1068">
        <w:rPr>
          <w:lang w:val="uk-UA"/>
        </w:rPr>
        <w:t></w:t>
      </w:r>
      <w:r w:rsidRPr="006B1068">
        <w:rPr>
          <w:rFonts w:hint="eastAsia"/>
          <w:lang w:val="uk-UA"/>
        </w:rPr>
        <w:t>теренах</w:t>
      </w:r>
      <w:r w:rsidRPr="006B1068">
        <w:rPr>
          <w:lang w:val="uk-UA"/>
        </w:rPr>
        <w:t></w:t>
      </w:r>
      <w:r w:rsidRPr="006B1068">
        <w:rPr>
          <w:rFonts w:hint="eastAsia"/>
          <w:lang w:val="uk-UA"/>
        </w:rPr>
        <w:t>склалися</w:t>
      </w:r>
      <w:r w:rsidRPr="006B1068">
        <w:rPr>
          <w:lang w:val="uk-UA"/>
        </w:rPr>
        <w:t></w:t>
      </w:r>
      <w:r w:rsidRPr="006B1068">
        <w:rPr>
          <w:rFonts w:hint="eastAsia"/>
          <w:lang w:val="uk-UA"/>
        </w:rPr>
        <w:t>за</w:t>
      </w:r>
      <w:r w:rsidRPr="006B1068">
        <w:rPr>
          <w:lang w:val="uk-UA"/>
        </w:rPr>
        <w:t></w:t>
      </w:r>
      <w:r w:rsidRPr="006B1068">
        <w:rPr>
          <w:rFonts w:hint="eastAsia"/>
          <w:lang w:val="uk-UA"/>
        </w:rPr>
        <w:t>часів</w:t>
      </w:r>
      <w:r w:rsidRPr="006B1068">
        <w:rPr>
          <w:lang w:val="uk-UA"/>
        </w:rPr>
        <w:t></w:t>
      </w:r>
      <w:r w:rsidRPr="006B1068">
        <w:rPr>
          <w:rFonts w:hint="eastAsia"/>
          <w:lang w:val="uk-UA"/>
        </w:rPr>
        <w:t>Золотої</w:t>
      </w:r>
      <w:r w:rsidRPr="006B1068">
        <w:rPr>
          <w:lang w:val="uk-UA"/>
        </w:rPr>
        <w:t></w:t>
      </w:r>
      <w:r w:rsidRPr="006B1068">
        <w:rPr>
          <w:rFonts w:hint="eastAsia"/>
          <w:lang w:val="uk-UA"/>
        </w:rPr>
        <w:t>Орди</w:t>
      </w:r>
      <w:r w:rsidRPr="006B1068">
        <w:rPr>
          <w:lang w:val="uk-UA"/>
        </w:rPr>
        <w:t></w:t>
      </w:r>
      <w:r w:rsidRPr="006B1068">
        <w:rPr>
          <w:lang w:val="uk-UA"/>
        </w:rPr>
        <w:t></w:t>
      </w:r>
      <w:r w:rsidRPr="006B1068">
        <w:rPr>
          <w:rFonts w:hint="eastAsia"/>
          <w:lang w:val="uk-UA"/>
        </w:rPr>
        <w:t>коли</w:t>
      </w:r>
      <w:r w:rsidRPr="006B1068">
        <w:rPr>
          <w:lang w:val="uk-UA"/>
        </w:rPr>
        <w:t></w:t>
      </w:r>
      <w:r w:rsidRPr="006B1068">
        <w:rPr>
          <w:rFonts w:hint="eastAsia"/>
          <w:lang w:val="uk-UA"/>
        </w:rPr>
        <w:t>він</w:t>
      </w:r>
      <w:r w:rsidRPr="006B1068">
        <w:rPr>
          <w:lang w:val="uk-UA"/>
        </w:rPr>
        <w:t></w:t>
      </w:r>
      <w:r w:rsidRPr="006B1068">
        <w:rPr>
          <w:rFonts w:hint="eastAsia"/>
          <w:lang w:val="uk-UA"/>
        </w:rPr>
        <w:t>стає</w:t>
      </w:r>
      <w:r w:rsidRPr="006B1068">
        <w:rPr>
          <w:lang w:val="uk-UA"/>
        </w:rPr>
        <w:t></w:t>
      </w:r>
      <w:r w:rsidRPr="006B1068">
        <w:rPr>
          <w:rFonts w:hint="eastAsia"/>
          <w:lang w:val="uk-UA"/>
        </w:rPr>
        <w:t>офіційною</w:t>
      </w:r>
      <w:r w:rsidRPr="006B1068">
        <w:rPr>
          <w:lang w:val="uk-UA"/>
        </w:rPr>
        <w:t></w:t>
      </w:r>
      <w:r w:rsidRPr="006B1068">
        <w:rPr>
          <w:rFonts w:hint="eastAsia"/>
          <w:lang w:val="uk-UA"/>
        </w:rPr>
        <w:t>релігією</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р</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Цій</w:t>
      </w:r>
      <w:r w:rsidRPr="006B1068">
        <w:rPr>
          <w:lang w:val="uk-UA"/>
        </w:rPr>
        <w:t></w:t>
      </w:r>
      <w:r w:rsidRPr="006B1068">
        <w:rPr>
          <w:rFonts w:hint="eastAsia"/>
          <w:lang w:val="uk-UA"/>
        </w:rPr>
        <w:t>події</w:t>
      </w:r>
      <w:r w:rsidRPr="006B1068">
        <w:rPr>
          <w:lang w:val="uk-UA"/>
        </w:rPr>
        <w:t></w:t>
      </w:r>
      <w:r w:rsidRPr="006B1068">
        <w:rPr>
          <w:rFonts w:hint="eastAsia"/>
          <w:lang w:val="uk-UA"/>
        </w:rPr>
        <w:t>передувало</w:t>
      </w:r>
      <w:r w:rsidRPr="006B1068">
        <w:rPr>
          <w:lang w:val="uk-UA"/>
        </w:rPr>
        <w:t></w:t>
      </w:r>
      <w:r w:rsidRPr="006B1068">
        <w:rPr>
          <w:rFonts w:hint="eastAsia"/>
          <w:lang w:val="uk-UA"/>
        </w:rPr>
        <w:t>прийняття</w:t>
      </w:r>
      <w:r w:rsidRPr="006B1068">
        <w:rPr>
          <w:lang w:val="uk-UA"/>
        </w:rPr>
        <w:t></w:t>
      </w:r>
      <w:r w:rsidRPr="006B1068">
        <w:rPr>
          <w:rFonts w:hint="eastAsia"/>
          <w:lang w:val="uk-UA"/>
        </w:rPr>
        <w:t>ісламу</w:t>
      </w:r>
      <w:r w:rsidRPr="006B1068">
        <w:rPr>
          <w:lang w:val="uk-UA"/>
        </w:rPr>
        <w:t></w:t>
      </w:r>
      <w:r w:rsidRPr="006B1068">
        <w:rPr>
          <w:rFonts w:hint="eastAsia"/>
          <w:lang w:val="uk-UA"/>
        </w:rPr>
        <w:t>одним</w:t>
      </w:r>
      <w:r w:rsidRPr="006B1068">
        <w:rPr>
          <w:lang w:val="uk-UA"/>
        </w:rPr>
        <w:t></w:t>
      </w:r>
      <w:r w:rsidRPr="006B1068">
        <w:rPr>
          <w:rFonts w:hint="eastAsia"/>
          <w:lang w:val="uk-UA"/>
        </w:rPr>
        <w:t>з</w:t>
      </w:r>
      <w:r w:rsidRPr="006B1068">
        <w:rPr>
          <w:lang w:val="uk-UA"/>
        </w:rPr>
        <w:t></w:t>
      </w:r>
      <w:r w:rsidRPr="006B1068">
        <w:rPr>
          <w:rFonts w:hint="eastAsia"/>
          <w:lang w:val="uk-UA"/>
        </w:rPr>
        <w:t>ханів</w:t>
      </w:r>
      <w:r w:rsidRPr="006B1068">
        <w:rPr>
          <w:lang w:val="uk-UA"/>
        </w:rPr>
        <w:t></w:t>
      </w:r>
      <w:r w:rsidRPr="006B1068">
        <w:rPr>
          <w:rFonts w:hint="eastAsia"/>
          <w:lang w:val="uk-UA"/>
        </w:rPr>
        <w:t>Золотої</w:t>
      </w:r>
      <w:r w:rsidRPr="006B1068">
        <w:rPr>
          <w:lang w:val="uk-UA"/>
        </w:rPr>
        <w:t></w:t>
      </w:r>
      <w:r w:rsidRPr="006B1068">
        <w:rPr>
          <w:rFonts w:hint="eastAsia"/>
          <w:lang w:val="uk-UA"/>
        </w:rPr>
        <w:t>Орди</w:t>
      </w:r>
      <w:r w:rsidRPr="006B1068">
        <w:rPr>
          <w:lang w:val="uk-UA"/>
        </w:rPr>
        <w:t></w:t>
      </w:r>
      <w:r w:rsidRPr="006B1068">
        <w:rPr>
          <w:rFonts w:hint="eastAsia"/>
          <w:lang w:val="uk-UA"/>
        </w:rPr>
        <w:t>–</w:t>
      </w:r>
      <w:r w:rsidRPr="006B1068">
        <w:rPr>
          <w:lang w:val="uk-UA"/>
        </w:rPr>
        <w:t></w:t>
      </w:r>
      <w:r w:rsidRPr="006B1068">
        <w:rPr>
          <w:rFonts w:hint="eastAsia"/>
          <w:lang w:val="uk-UA"/>
        </w:rPr>
        <w:t>Берке</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рр</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Саме</w:t>
      </w:r>
      <w:r w:rsidRPr="006B1068">
        <w:rPr>
          <w:lang w:val="uk-UA"/>
        </w:rPr>
        <w:t></w:t>
      </w:r>
      <w:r w:rsidRPr="006B1068">
        <w:rPr>
          <w:rFonts w:hint="eastAsia"/>
          <w:lang w:val="uk-UA"/>
        </w:rPr>
        <w:t>хан</w:t>
      </w:r>
      <w:r w:rsidRPr="006B1068">
        <w:rPr>
          <w:lang w:val="uk-UA"/>
        </w:rPr>
        <w:t></w:t>
      </w:r>
      <w:r w:rsidRPr="006B1068">
        <w:rPr>
          <w:rFonts w:hint="eastAsia"/>
          <w:lang w:val="uk-UA"/>
        </w:rPr>
        <w:t>Берке</w:t>
      </w:r>
      <w:r w:rsidRPr="006B1068">
        <w:rPr>
          <w:lang w:val="uk-UA"/>
        </w:rPr>
        <w:t></w:t>
      </w:r>
      <w:r w:rsidRPr="006B1068">
        <w:rPr>
          <w:rFonts w:hint="eastAsia"/>
          <w:lang w:val="uk-UA"/>
        </w:rPr>
        <w:t>підготував</w:t>
      </w:r>
      <w:r w:rsidRPr="006B1068">
        <w:rPr>
          <w:lang w:val="uk-UA"/>
        </w:rPr>
        <w:t></w:t>
      </w:r>
      <w:r w:rsidRPr="006B1068">
        <w:rPr>
          <w:rFonts w:hint="eastAsia"/>
          <w:lang w:val="uk-UA"/>
        </w:rPr>
        <w:t>ґрунт</w:t>
      </w:r>
      <w:r w:rsidRPr="006B1068">
        <w:rPr>
          <w:lang w:val="uk-UA"/>
        </w:rPr>
        <w:t></w:t>
      </w:r>
      <w:r w:rsidRPr="006B1068">
        <w:rPr>
          <w:rFonts w:hint="eastAsia"/>
          <w:lang w:val="uk-UA"/>
        </w:rPr>
        <w:t>для</w:t>
      </w:r>
      <w:r w:rsidRPr="006B1068">
        <w:rPr>
          <w:lang w:val="uk-UA"/>
        </w:rPr>
        <w:t></w:t>
      </w:r>
      <w:r w:rsidRPr="006B1068">
        <w:rPr>
          <w:rFonts w:hint="eastAsia"/>
          <w:lang w:val="uk-UA"/>
        </w:rPr>
        <w:t>вкорінення</w:t>
      </w:r>
      <w:r w:rsidRPr="006B1068">
        <w:rPr>
          <w:lang w:val="uk-UA"/>
        </w:rPr>
        <w:t></w:t>
      </w:r>
      <w:r w:rsidRPr="006B1068">
        <w:rPr>
          <w:rFonts w:hint="eastAsia"/>
          <w:lang w:val="uk-UA"/>
        </w:rPr>
        <w:t>ісламу</w:t>
      </w:r>
      <w:r w:rsidRPr="006B1068">
        <w:rPr>
          <w:lang w:val="uk-UA"/>
        </w:rPr>
        <w:t></w:t>
      </w:r>
      <w:r w:rsidRPr="006B1068">
        <w:rPr>
          <w:rFonts w:hint="eastAsia"/>
          <w:lang w:val="uk-UA"/>
        </w:rPr>
        <w:t>і</w:t>
      </w:r>
      <w:r w:rsidRPr="006B1068">
        <w:rPr>
          <w:lang w:val="uk-UA"/>
        </w:rPr>
        <w:t></w:t>
      </w:r>
      <w:r w:rsidRPr="006B1068">
        <w:rPr>
          <w:rFonts w:hint="eastAsia"/>
          <w:lang w:val="uk-UA"/>
        </w:rPr>
        <w:t>його</w:t>
      </w:r>
      <w:r w:rsidRPr="006B1068">
        <w:rPr>
          <w:lang w:val="uk-UA"/>
        </w:rPr>
        <w:t></w:t>
      </w:r>
      <w:r w:rsidRPr="006B1068">
        <w:rPr>
          <w:rFonts w:hint="eastAsia"/>
          <w:lang w:val="uk-UA"/>
        </w:rPr>
        <w:t>сприйняття</w:t>
      </w:r>
      <w:r w:rsidRPr="006B1068">
        <w:rPr>
          <w:lang w:val="uk-UA"/>
        </w:rPr>
        <w:t></w:t>
      </w:r>
      <w:r w:rsidRPr="006B1068">
        <w:rPr>
          <w:rFonts w:hint="eastAsia"/>
          <w:lang w:val="uk-UA"/>
        </w:rPr>
        <w:t>широкими</w:t>
      </w:r>
      <w:r w:rsidRPr="006B1068">
        <w:rPr>
          <w:lang w:val="uk-UA"/>
        </w:rPr>
        <w:t></w:t>
      </w:r>
      <w:r w:rsidRPr="006B1068">
        <w:rPr>
          <w:rFonts w:hint="eastAsia"/>
          <w:lang w:val="uk-UA"/>
        </w:rPr>
        <w:t>масами</w:t>
      </w:r>
      <w:r w:rsidRPr="006B1068">
        <w:rPr>
          <w:lang w:val="uk-UA"/>
        </w:rPr>
        <w:t></w:t>
      </w:r>
      <w:r w:rsidRPr="006B1068">
        <w:rPr>
          <w:rFonts w:hint="eastAsia"/>
          <w:lang w:val="uk-UA"/>
        </w:rPr>
        <w:t>населення</w:t>
      </w:r>
      <w:r w:rsidRPr="006B1068">
        <w:rPr>
          <w:lang w:val="uk-UA"/>
        </w:rPr>
        <w:t></w:t>
      </w:r>
      <w:r w:rsidRPr="006B1068">
        <w:rPr>
          <w:lang w:val="uk-UA"/>
        </w:rPr>
        <w:t></w:t>
      </w:r>
      <w:r w:rsidRPr="006B1068">
        <w:rPr>
          <w:rFonts w:hint="eastAsia"/>
          <w:lang w:val="uk-UA"/>
        </w:rPr>
        <w:t>Остаточне</w:t>
      </w:r>
      <w:r w:rsidRPr="006B1068">
        <w:rPr>
          <w:lang w:val="uk-UA"/>
        </w:rPr>
        <w:t></w:t>
      </w:r>
      <w:r w:rsidRPr="006B1068">
        <w:rPr>
          <w:rFonts w:hint="eastAsia"/>
          <w:lang w:val="uk-UA"/>
        </w:rPr>
        <w:t>ж</w:t>
      </w:r>
      <w:r w:rsidRPr="006B1068">
        <w:rPr>
          <w:lang w:val="uk-UA"/>
        </w:rPr>
        <w:t></w:t>
      </w:r>
      <w:r w:rsidRPr="006B1068">
        <w:rPr>
          <w:rFonts w:hint="eastAsia"/>
          <w:lang w:val="uk-UA"/>
        </w:rPr>
        <w:t>затвердження</w:t>
      </w:r>
      <w:r w:rsidRPr="006B1068">
        <w:rPr>
          <w:lang w:val="uk-UA"/>
        </w:rPr>
        <w:t></w:t>
      </w:r>
      <w:r w:rsidRPr="006B1068">
        <w:rPr>
          <w:rFonts w:hint="eastAsia"/>
          <w:lang w:val="uk-UA"/>
        </w:rPr>
        <w:t>ісламу</w:t>
      </w:r>
      <w:r w:rsidRPr="006B1068">
        <w:rPr>
          <w:lang w:val="uk-UA"/>
        </w:rPr>
        <w:t></w:t>
      </w:r>
      <w:r w:rsidRPr="006B1068">
        <w:rPr>
          <w:rFonts w:hint="eastAsia"/>
          <w:lang w:val="uk-UA"/>
        </w:rPr>
        <w:t>як</w:t>
      </w:r>
      <w:r w:rsidRPr="006B1068">
        <w:rPr>
          <w:lang w:val="uk-UA"/>
        </w:rPr>
        <w:t></w:t>
      </w:r>
      <w:r w:rsidRPr="006B1068">
        <w:rPr>
          <w:rFonts w:hint="eastAsia"/>
          <w:lang w:val="uk-UA"/>
        </w:rPr>
        <w:t>офіційної</w:t>
      </w:r>
      <w:r w:rsidRPr="006B1068">
        <w:rPr>
          <w:lang w:val="uk-UA"/>
        </w:rPr>
        <w:t></w:t>
      </w:r>
      <w:r w:rsidRPr="006B1068">
        <w:rPr>
          <w:rFonts w:hint="eastAsia"/>
          <w:lang w:val="uk-UA"/>
        </w:rPr>
        <w:t>релігії</w:t>
      </w:r>
      <w:r w:rsidRPr="006B1068">
        <w:rPr>
          <w:lang w:val="uk-UA"/>
        </w:rPr>
        <w:t></w:t>
      </w:r>
      <w:r w:rsidRPr="006B1068">
        <w:rPr>
          <w:rFonts w:hint="eastAsia"/>
          <w:lang w:val="uk-UA"/>
        </w:rPr>
        <w:t>припадає</w:t>
      </w:r>
      <w:r w:rsidRPr="006B1068">
        <w:rPr>
          <w:lang w:val="uk-UA"/>
        </w:rPr>
        <w:t></w:t>
      </w:r>
      <w:r w:rsidRPr="006B1068">
        <w:rPr>
          <w:rFonts w:hint="eastAsia"/>
          <w:lang w:val="uk-UA"/>
        </w:rPr>
        <w:t>на</w:t>
      </w:r>
      <w:r w:rsidRPr="006B1068">
        <w:rPr>
          <w:lang w:val="uk-UA"/>
        </w:rPr>
        <w:t></w:t>
      </w:r>
      <w:r w:rsidRPr="006B1068">
        <w:rPr>
          <w:rFonts w:hint="eastAsia"/>
          <w:lang w:val="uk-UA"/>
        </w:rPr>
        <w:t>роки</w:t>
      </w:r>
      <w:r w:rsidRPr="006B1068">
        <w:rPr>
          <w:lang w:val="uk-UA"/>
        </w:rPr>
        <w:t></w:t>
      </w:r>
      <w:r w:rsidRPr="006B1068">
        <w:rPr>
          <w:rFonts w:hint="eastAsia"/>
          <w:lang w:val="uk-UA"/>
        </w:rPr>
        <w:t>правління</w:t>
      </w:r>
      <w:r w:rsidRPr="006B1068">
        <w:rPr>
          <w:lang w:val="uk-UA"/>
        </w:rPr>
        <w:t></w:t>
      </w:r>
      <w:r w:rsidRPr="006B1068">
        <w:rPr>
          <w:rFonts w:hint="eastAsia"/>
          <w:lang w:val="uk-UA"/>
        </w:rPr>
        <w:t>хана</w:t>
      </w:r>
      <w:r w:rsidRPr="006B1068">
        <w:rPr>
          <w:lang w:val="uk-UA"/>
        </w:rPr>
        <w:t></w:t>
      </w:r>
      <w:r w:rsidRPr="006B1068">
        <w:rPr>
          <w:rFonts w:hint="eastAsia"/>
          <w:lang w:val="uk-UA"/>
        </w:rPr>
        <w:t>Узбека</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рр</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прийняття</w:t>
      </w:r>
      <w:r w:rsidRPr="006B1068">
        <w:rPr>
          <w:lang w:val="uk-UA"/>
        </w:rPr>
        <w:t></w:t>
      </w:r>
      <w:r w:rsidRPr="006B1068">
        <w:rPr>
          <w:rFonts w:hint="eastAsia"/>
          <w:lang w:val="uk-UA"/>
        </w:rPr>
        <w:t>ісламу</w:t>
      </w:r>
      <w:r w:rsidRPr="006B1068">
        <w:rPr>
          <w:lang w:val="uk-UA"/>
        </w:rPr>
        <w:t></w:t>
      </w:r>
      <w:r w:rsidRPr="006B1068">
        <w:rPr>
          <w:rFonts w:hint="eastAsia"/>
          <w:lang w:val="uk-UA"/>
        </w:rPr>
        <w:t>кримськими</w:t>
      </w:r>
      <w:r w:rsidRPr="006B1068">
        <w:rPr>
          <w:lang w:val="uk-UA"/>
        </w:rPr>
        <w:t></w:t>
      </w:r>
      <w:r w:rsidRPr="006B1068">
        <w:rPr>
          <w:rFonts w:hint="eastAsia"/>
          <w:lang w:val="uk-UA"/>
        </w:rPr>
        <w:t>татарами</w:t>
      </w:r>
      <w:r w:rsidRPr="006B1068">
        <w:rPr>
          <w:lang w:val="uk-UA"/>
        </w:rPr>
        <w:t></w:t>
      </w:r>
      <w:r w:rsidRPr="006B1068">
        <w:rPr>
          <w:rFonts w:hint="eastAsia"/>
          <w:lang w:val="uk-UA"/>
        </w:rPr>
        <w:t>і</w:t>
      </w:r>
      <w:r w:rsidRPr="006B1068">
        <w:rPr>
          <w:lang w:val="uk-UA"/>
        </w:rPr>
        <w:t></w:t>
      </w:r>
      <w:r w:rsidRPr="006B1068">
        <w:rPr>
          <w:rFonts w:hint="eastAsia"/>
          <w:lang w:val="uk-UA"/>
        </w:rPr>
        <w:t>північнопричорноморськими</w:t>
      </w:r>
      <w:r w:rsidRPr="006B1068">
        <w:rPr>
          <w:lang w:val="uk-UA"/>
        </w:rPr>
        <w:t></w:t>
      </w:r>
      <w:r w:rsidRPr="006B1068">
        <w:rPr>
          <w:rFonts w:hint="eastAsia"/>
          <w:lang w:val="uk-UA"/>
        </w:rPr>
        <w:t>ногайцями</w:t>
      </w:r>
      <w:r w:rsidRPr="006B1068">
        <w:rPr>
          <w:lang w:val="uk-UA"/>
        </w:rPr>
        <w:t></w:t>
      </w:r>
      <w:r w:rsidRPr="006B1068">
        <w:rPr>
          <w:rFonts w:hint="eastAsia"/>
          <w:lang w:val="uk-UA"/>
        </w:rPr>
        <w:t>не</w:t>
      </w:r>
      <w:r w:rsidRPr="006B1068">
        <w:rPr>
          <w:lang w:val="uk-UA"/>
        </w:rPr>
        <w:t></w:t>
      </w:r>
      <w:r w:rsidRPr="006B1068">
        <w:rPr>
          <w:rFonts w:hint="eastAsia"/>
          <w:lang w:val="uk-UA"/>
        </w:rPr>
        <w:t>змінило</w:t>
      </w:r>
      <w:r w:rsidRPr="006B1068">
        <w:rPr>
          <w:lang w:val="uk-UA"/>
        </w:rPr>
        <w:t></w:t>
      </w:r>
      <w:r w:rsidRPr="006B1068">
        <w:rPr>
          <w:rFonts w:hint="eastAsia"/>
          <w:lang w:val="uk-UA"/>
        </w:rPr>
        <w:t>миттєво</w:t>
      </w:r>
      <w:r w:rsidRPr="006B1068">
        <w:rPr>
          <w:lang w:val="uk-UA"/>
        </w:rPr>
        <w:t></w:t>
      </w:r>
      <w:r w:rsidRPr="006B1068">
        <w:rPr>
          <w:lang w:val="uk-UA"/>
        </w:rPr>
        <w:t></w:t>
      </w:r>
      <w:r w:rsidRPr="006B1068">
        <w:rPr>
          <w:rFonts w:hint="eastAsia"/>
          <w:lang w:val="uk-UA"/>
        </w:rPr>
        <w:t>одномоментним</w:t>
      </w:r>
      <w:r w:rsidRPr="006B1068">
        <w:rPr>
          <w:lang w:val="uk-UA"/>
        </w:rPr>
        <w:t></w:t>
      </w:r>
      <w:r w:rsidRPr="006B1068">
        <w:rPr>
          <w:rFonts w:hint="eastAsia"/>
          <w:lang w:val="uk-UA"/>
        </w:rPr>
        <w:t>актом</w:t>
      </w:r>
      <w:r w:rsidRPr="006B1068">
        <w:rPr>
          <w:lang w:val="uk-UA"/>
        </w:rPr>
        <w:t></w:t>
      </w:r>
      <w:r w:rsidRPr="006B1068">
        <w:rPr>
          <w:rFonts w:hint="eastAsia"/>
          <w:lang w:val="uk-UA"/>
        </w:rPr>
        <w:t>їх</w:t>
      </w:r>
      <w:r w:rsidRPr="006B1068">
        <w:rPr>
          <w:lang w:val="uk-UA"/>
        </w:rPr>
        <w:t></w:t>
      </w:r>
      <w:r w:rsidRPr="006B1068">
        <w:rPr>
          <w:rFonts w:hint="eastAsia"/>
          <w:lang w:val="uk-UA"/>
        </w:rPr>
        <w:t>світогляд</w:t>
      </w:r>
      <w:r w:rsidRPr="006B1068">
        <w:rPr>
          <w:lang w:val="uk-UA"/>
        </w:rPr>
        <w:t></w:t>
      </w:r>
      <w:r w:rsidRPr="006B1068">
        <w:rPr>
          <w:rFonts w:hint="eastAsia"/>
          <w:lang w:val="uk-UA"/>
        </w:rPr>
        <w:t>та</w:t>
      </w:r>
      <w:r w:rsidRPr="006B1068">
        <w:rPr>
          <w:lang w:val="uk-UA"/>
        </w:rPr>
        <w:t></w:t>
      </w:r>
      <w:r w:rsidRPr="006B1068">
        <w:rPr>
          <w:rFonts w:hint="eastAsia"/>
          <w:lang w:val="uk-UA"/>
        </w:rPr>
        <w:t>релігійні</w:t>
      </w:r>
      <w:r w:rsidRPr="006B1068">
        <w:rPr>
          <w:lang w:val="uk-UA"/>
        </w:rPr>
        <w:t></w:t>
      </w:r>
      <w:r w:rsidRPr="006B1068">
        <w:rPr>
          <w:rFonts w:hint="eastAsia"/>
          <w:lang w:val="uk-UA"/>
        </w:rPr>
        <w:t>вірування</w:t>
      </w:r>
      <w:r w:rsidRPr="006B1068">
        <w:rPr>
          <w:lang w:val="uk-UA"/>
        </w:rPr>
        <w:t></w:t>
      </w:r>
      <w:r w:rsidRPr="006B1068">
        <w:rPr>
          <w:lang w:val="uk-UA"/>
        </w:rPr>
        <w:t></w:t>
      </w:r>
      <w:r w:rsidRPr="006B1068">
        <w:rPr>
          <w:rFonts w:hint="eastAsia"/>
          <w:lang w:val="uk-UA"/>
        </w:rPr>
        <w:t>Іслам</w:t>
      </w:r>
      <w:r w:rsidRPr="006B1068">
        <w:rPr>
          <w:lang w:val="uk-UA"/>
        </w:rPr>
        <w:t></w:t>
      </w:r>
      <w:r w:rsidRPr="006B1068">
        <w:rPr>
          <w:lang w:val="uk-UA"/>
        </w:rPr>
        <w:t></w:t>
      </w:r>
      <w:r w:rsidRPr="006B1068">
        <w:rPr>
          <w:rFonts w:hint="eastAsia"/>
          <w:lang w:val="uk-UA"/>
        </w:rPr>
        <w:t>поступово</w:t>
      </w:r>
      <w:r w:rsidRPr="006B1068">
        <w:rPr>
          <w:lang w:val="uk-UA"/>
        </w:rPr>
        <w:t></w:t>
      </w:r>
      <w:r w:rsidRPr="006B1068">
        <w:rPr>
          <w:rFonts w:hint="eastAsia"/>
          <w:lang w:val="uk-UA"/>
        </w:rPr>
        <w:t>вкорінюючись</w:t>
      </w:r>
      <w:r w:rsidRPr="006B1068">
        <w:rPr>
          <w:lang w:val="uk-UA"/>
        </w:rPr>
        <w:t></w:t>
      </w:r>
      <w:r w:rsidRPr="006B1068">
        <w:rPr>
          <w:rFonts w:hint="eastAsia"/>
          <w:lang w:val="uk-UA"/>
        </w:rPr>
        <w:t>у</w:t>
      </w:r>
      <w:r w:rsidRPr="006B1068">
        <w:rPr>
          <w:lang w:val="uk-UA"/>
        </w:rPr>
        <w:t></w:t>
      </w:r>
      <w:r w:rsidRPr="006B1068">
        <w:rPr>
          <w:rFonts w:hint="eastAsia"/>
          <w:lang w:val="uk-UA"/>
        </w:rPr>
        <w:t>цих</w:t>
      </w:r>
      <w:r w:rsidRPr="006B1068">
        <w:rPr>
          <w:lang w:val="uk-UA"/>
        </w:rPr>
        <w:t></w:t>
      </w:r>
      <w:r w:rsidRPr="006B1068">
        <w:rPr>
          <w:rFonts w:hint="eastAsia"/>
          <w:lang w:val="uk-UA"/>
        </w:rPr>
        <w:t>етнічних</w:t>
      </w:r>
      <w:r w:rsidRPr="006B1068">
        <w:rPr>
          <w:lang w:val="uk-UA"/>
        </w:rPr>
        <w:t></w:t>
      </w:r>
      <w:r w:rsidRPr="006B1068">
        <w:rPr>
          <w:rFonts w:hint="eastAsia"/>
          <w:lang w:val="uk-UA"/>
        </w:rPr>
        <w:t>спільнот</w:t>
      </w:r>
      <w:r w:rsidRPr="006B1068">
        <w:rPr>
          <w:lang w:val="uk-UA"/>
        </w:rPr>
        <w:t></w:t>
      </w:r>
      <w:r w:rsidRPr="006B1068">
        <w:rPr>
          <w:lang w:val="uk-UA"/>
        </w:rPr>
        <w:t></w:t>
      </w:r>
      <w:r w:rsidRPr="006B1068">
        <w:rPr>
          <w:rFonts w:hint="eastAsia"/>
          <w:lang w:val="uk-UA"/>
        </w:rPr>
        <w:t>набув</w:t>
      </w:r>
      <w:r w:rsidRPr="006B1068">
        <w:rPr>
          <w:lang w:val="uk-UA"/>
        </w:rPr>
        <w:t></w:t>
      </w:r>
      <w:r w:rsidRPr="006B1068">
        <w:rPr>
          <w:rFonts w:hint="eastAsia"/>
          <w:lang w:val="uk-UA"/>
        </w:rPr>
        <w:t>своєрідних</w:t>
      </w:r>
      <w:r w:rsidRPr="006B1068">
        <w:rPr>
          <w:lang w:val="uk-UA"/>
        </w:rPr>
        <w:t></w:t>
      </w:r>
      <w:r w:rsidRPr="006B1068">
        <w:rPr>
          <w:rFonts w:hint="eastAsia"/>
          <w:lang w:val="uk-UA"/>
        </w:rPr>
        <w:t>форм</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характеризуються</w:t>
      </w:r>
      <w:r w:rsidRPr="006B1068">
        <w:rPr>
          <w:lang w:val="uk-UA"/>
        </w:rPr>
        <w:t></w:t>
      </w:r>
      <w:r w:rsidRPr="006B1068">
        <w:rPr>
          <w:lang w:val="uk-UA"/>
        </w:rPr>
        <w:t></w:t>
      </w:r>
      <w:r w:rsidRPr="006B1068">
        <w:rPr>
          <w:rFonts w:hint="eastAsia"/>
          <w:lang w:val="uk-UA"/>
        </w:rPr>
        <w:t>зокрема</w:t>
      </w:r>
      <w:r w:rsidRPr="006B1068">
        <w:rPr>
          <w:lang w:val="uk-UA"/>
        </w:rPr>
        <w:t></w:t>
      </w:r>
      <w:r w:rsidRPr="006B1068">
        <w:rPr>
          <w:lang w:val="uk-UA"/>
        </w:rPr>
        <w:t></w:t>
      </w:r>
      <w:r w:rsidRPr="006B1068">
        <w:rPr>
          <w:rFonts w:hint="eastAsia"/>
          <w:lang w:val="uk-UA"/>
        </w:rPr>
        <w:t>наступним</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наявністю</w:t>
      </w:r>
      <w:r w:rsidRPr="006B1068">
        <w:rPr>
          <w:lang w:val="uk-UA"/>
        </w:rPr>
        <w:t></w:t>
      </w:r>
      <w:r w:rsidRPr="006B1068">
        <w:rPr>
          <w:rFonts w:hint="eastAsia"/>
          <w:lang w:val="uk-UA"/>
        </w:rPr>
        <w:t>релігійного</w:t>
      </w:r>
      <w:r w:rsidRPr="006B1068">
        <w:rPr>
          <w:lang w:val="uk-UA"/>
        </w:rPr>
        <w:t></w:t>
      </w:r>
      <w:r w:rsidRPr="006B1068">
        <w:rPr>
          <w:rFonts w:hint="eastAsia"/>
          <w:lang w:val="uk-UA"/>
        </w:rPr>
        <w:t>синкретизму</w:t>
      </w:r>
      <w:r w:rsidRPr="006B1068">
        <w:rPr>
          <w:lang w:val="uk-UA"/>
        </w:rPr>
        <w:t></w:t>
      </w:r>
      <w:r w:rsidRPr="006B1068">
        <w:rPr>
          <w:lang w:val="uk-UA"/>
        </w:rPr>
        <w:t></w:t>
      </w:r>
      <w:r w:rsidRPr="006B1068">
        <w:rPr>
          <w:rFonts w:hint="eastAsia"/>
          <w:lang w:val="uk-UA"/>
        </w:rPr>
        <w:t>у</w:t>
      </w:r>
      <w:r w:rsidRPr="006B1068">
        <w:rPr>
          <w:lang w:val="uk-UA"/>
        </w:rPr>
        <w:t></w:t>
      </w:r>
      <w:r w:rsidRPr="006B1068">
        <w:rPr>
          <w:rFonts w:hint="eastAsia"/>
          <w:lang w:val="uk-UA"/>
        </w:rPr>
        <w:t>тому</w:t>
      </w:r>
      <w:r w:rsidRPr="006B1068">
        <w:rPr>
          <w:lang w:val="uk-UA"/>
        </w:rPr>
        <w:t></w:t>
      </w:r>
      <w:r w:rsidRPr="006B1068">
        <w:rPr>
          <w:rFonts w:hint="eastAsia"/>
          <w:lang w:val="uk-UA"/>
        </w:rPr>
        <w:t>числі</w:t>
      </w:r>
      <w:r w:rsidRPr="006B1068">
        <w:rPr>
          <w:lang w:val="uk-UA"/>
        </w:rPr>
        <w:t></w:t>
      </w:r>
      <w:r w:rsidRPr="006B1068">
        <w:rPr>
          <w:rFonts w:hint="eastAsia"/>
          <w:lang w:val="uk-UA"/>
        </w:rPr>
        <w:t>збереженням</w:t>
      </w:r>
      <w:r w:rsidRPr="006B1068">
        <w:rPr>
          <w:lang w:val="uk-UA"/>
        </w:rPr>
        <w:t></w:t>
      </w:r>
      <w:r w:rsidRPr="006B1068">
        <w:rPr>
          <w:rFonts w:hint="eastAsia"/>
          <w:lang w:val="uk-UA"/>
        </w:rPr>
        <w:t>елементів</w:t>
      </w:r>
      <w:r w:rsidRPr="006B1068">
        <w:rPr>
          <w:lang w:val="uk-UA"/>
        </w:rPr>
        <w:t></w:t>
      </w:r>
      <w:r w:rsidRPr="006B1068">
        <w:rPr>
          <w:rFonts w:hint="eastAsia"/>
          <w:lang w:val="uk-UA"/>
        </w:rPr>
        <w:t>християнства</w:t>
      </w:r>
      <w:r w:rsidRPr="006B1068">
        <w:rPr>
          <w:lang w:val="uk-UA"/>
        </w:rPr>
        <w:t></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наявністю</w:t>
      </w:r>
      <w:r w:rsidRPr="006B1068">
        <w:rPr>
          <w:lang w:val="uk-UA"/>
        </w:rPr>
        <w:t></w:t>
      </w:r>
      <w:r w:rsidRPr="006B1068">
        <w:rPr>
          <w:rFonts w:hint="eastAsia"/>
          <w:lang w:val="uk-UA"/>
        </w:rPr>
        <w:t>до</w:t>
      </w:r>
      <w:r w:rsidRPr="006B1068">
        <w:rPr>
          <w:lang w:val="uk-UA"/>
        </w:rPr>
        <w:t></w:t>
      </w:r>
      <w:r w:rsidRPr="006B1068">
        <w:rPr>
          <w:rFonts w:hint="eastAsia"/>
          <w:lang w:val="uk-UA"/>
        </w:rPr>
        <w:t>теперішнього</w:t>
      </w:r>
      <w:r w:rsidRPr="006B1068">
        <w:rPr>
          <w:lang w:val="uk-UA"/>
        </w:rPr>
        <w:t></w:t>
      </w:r>
      <w:r w:rsidRPr="006B1068">
        <w:rPr>
          <w:rFonts w:hint="eastAsia"/>
          <w:lang w:val="uk-UA"/>
        </w:rPr>
        <w:t>часу</w:t>
      </w:r>
      <w:r w:rsidRPr="006B1068">
        <w:rPr>
          <w:lang w:val="uk-UA"/>
        </w:rPr>
        <w:t></w:t>
      </w:r>
      <w:r w:rsidRPr="006B1068">
        <w:rPr>
          <w:rFonts w:hint="eastAsia"/>
          <w:lang w:val="uk-UA"/>
        </w:rPr>
        <w:t>давньотюркських</w:t>
      </w:r>
      <w:r w:rsidRPr="006B1068">
        <w:rPr>
          <w:lang w:val="uk-UA"/>
        </w:rPr>
        <w:t></w:t>
      </w:r>
      <w:r w:rsidRPr="006B1068">
        <w:rPr>
          <w:rFonts w:hint="eastAsia"/>
          <w:lang w:val="uk-UA"/>
        </w:rPr>
        <w:t>домусульманських</w:t>
      </w:r>
      <w:r w:rsidRPr="006B1068">
        <w:rPr>
          <w:lang w:val="uk-UA"/>
        </w:rPr>
        <w:t></w:t>
      </w:r>
      <w:r w:rsidRPr="006B1068">
        <w:rPr>
          <w:rFonts w:hint="eastAsia"/>
          <w:lang w:val="uk-UA"/>
        </w:rPr>
        <w:t>вірувань</w:t>
      </w:r>
      <w:r w:rsidRPr="006B1068">
        <w:rPr>
          <w:lang w:val="uk-UA"/>
        </w:rPr>
        <w:t></w:t>
      </w:r>
    </w:p>
    <w:p w:rsidR="006B1068" w:rsidRPr="006B1068" w:rsidRDefault="006B1068" w:rsidP="006B1068">
      <w:pPr>
        <w:rPr>
          <w:lang w:val="uk-UA"/>
        </w:rPr>
      </w:pPr>
      <w:r w:rsidRPr="006B1068">
        <w:rPr>
          <w:rFonts w:hint="eastAsia"/>
          <w:lang w:val="uk-UA"/>
        </w:rPr>
        <w:t>У</w:t>
      </w:r>
      <w:r w:rsidRPr="006B1068">
        <w:rPr>
          <w:lang w:val="uk-UA"/>
        </w:rPr>
        <w:t></w:t>
      </w:r>
      <w:r w:rsidRPr="006B1068">
        <w:rPr>
          <w:rFonts w:hint="eastAsia"/>
          <w:lang w:val="uk-UA"/>
        </w:rPr>
        <w:t>дисертаційній</w:t>
      </w:r>
      <w:r w:rsidRPr="006B1068">
        <w:rPr>
          <w:lang w:val="uk-UA"/>
        </w:rPr>
        <w:t></w:t>
      </w:r>
      <w:r w:rsidRPr="006B1068">
        <w:rPr>
          <w:rFonts w:hint="eastAsia"/>
          <w:lang w:val="uk-UA"/>
        </w:rPr>
        <w:t>роботі</w:t>
      </w:r>
      <w:r w:rsidRPr="006B1068">
        <w:rPr>
          <w:lang w:val="uk-UA"/>
        </w:rPr>
        <w:t></w:t>
      </w:r>
      <w:r w:rsidRPr="006B1068">
        <w:rPr>
          <w:rFonts w:hint="eastAsia"/>
          <w:lang w:val="uk-UA"/>
        </w:rPr>
        <w:t>нами</w:t>
      </w:r>
      <w:r w:rsidRPr="006B1068">
        <w:rPr>
          <w:lang w:val="uk-UA"/>
        </w:rPr>
        <w:t></w:t>
      </w:r>
      <w:r w:rsidRPr="006B1068">
        <w:rPr>
          <w:rFonts w:hint="eastAsia"/>
          <w:lang w:val="uk-UA"/>
        </w:rPr>
        <w:t>вперше</w:t>
      </w:r>
      <w:r w:rsidRPr="006B1068">
        <w:rPr>
          <w:lang w:val="uk-UA"/>
        </w:rPr>
        <w:t></w:t>
      </w:r>
      <w:r w:rsidRPr="006B1068">
        <w:rPr>
          <w:rFonts w:hint="eastAsia"/>
          <w:lang w:val="uk-UA"/>
        </w:rPr>
        <w:t>в</w:t>
      </w:r>
      <w:r w:rsidRPr="006B1068">
        <w:rPr>
          <w:lang w:val="uk-UA"/>
        </w:rPr>
        <w:t></w:t>
      </w:r>
      <w:r w:rsidRPr="006B1068">
        <w:rPr>
          <w:rFonts w:hint="eastAsia"/>
          <w:lang w:val="uk-UA"/>
        </w:rPr>
        <w:t>кримськотатарській</w:t>
      </w:r>
      <w:r w:rsidRPr="006B1068">
        <w:rPr>
          <w:lang w:val="uk-UA"/>
        </w:rPr>
        <w:t></w:t>
      </w:r>
      <w:r w:rsidRPr="006B1068">
        <w:rPr>
          <w:rFonts w:hint="eastAsia"/>
          <w:lang w:val="uk-UA"/>
        </w:rPr>
        <w:t>етнології</w:t>
      </w:r>
      <w:r w:rsidRPr="006B1068">
        <w:rPr>
          <w:lang w:val="uk-UA"/>
        </w:rPr>
        <w:t></w:t>
      </w:r>
      <w:r w:rsidRPr="006B1068">
        <w:rPr>
          <w:rFonts w:hint="eastAsia"/>
          <w:lang w:val="uk-UA"/>
        </w:rPr>
        <w:t>здійснена</w:t>
      </w:r>
      <w:r w:rsidRPr="006B1068">
        <w:rPr>
          <w:lang w:val="uk-UA"/>
        </w:rPr>
        <w:t></w:t>
      </w:r>
      <w:r w:rsidRPr="006B1068">
        <w:rPr>
          <w:rFonts w:hint="eastAsia"/>
          <w:lang w:val="uk-UA"/>
        </w:rPr>
        <w:t>спроба</w:t>
      </w:r>
      <w:r w:rsidRPr="006B1068">
        <w:rPr>
          <w:lang w:val="uk-UA"/>
        </w:rPr>
        <w:t></w:t>
      </w:r>
      <w:r w:rsidRPr="006B1068">
        <w:rPr>
          <w:rFonts w:hint="eastAsia"/>
          <w:lang w:val="uk-UA"/>
        </w:rPr>
        <w:t>комплексно</w:t>
      </w:r>
      <w:r w:rsidRPr="006B1068">
        <w:rPr>
          <w:lang w:val="uk-UA"/>
        </w:rPr>
        <w:t></w:t>
      </w:r>
      <w:r w:rsidRPr="006B1068">
        <w:rPr>
          <w:rFonts w:hint="eastAsia"/>
          <w:lang w:val="uk-UA"/>
        </w:rPr>
        <w:t>дослідити</w:t>
      </w:r>
      <w:r w:rsidRPr="006B1068">
        <w:rPr>
          <w:lang w:val="uk-UA"/>
        </w:rPr>
        <w:t></w:t>
      </w:r>
      <w:r w:rsidRPr="006B1068">
        <w:rPr>
          <w:rFonts w:hint="eastAsia"/>
          <w:lang w:val="uk-UA"/>
        </w:rPr>
        <w:t>проблему</w:t>
      </w:r>
      <w:r w:rsidRPr="006B1068">
        <w:rPr>
          <w:lang w:val="uk-UA"/>
        </w:rPr>
        <w:t></w:t>
      </w:r>
      <w:r w:rsidRPr="006B1068">
        <w:rPr>
          <w:rFonts w:hint="eastAsia"/>
          <w:lang w:val="uk-UA"/>
        </w:rPr>
        <w:t>формування</w:t>
      </w:r>
      <w:r w:rsidRPr="006B1068">
        <w:rPr>
          <w:lang w:val="uk-UA"/>
        </w:rPr>
        <w:t></w:t>
      </w:r>
      <w:r w:rsidRPr="006B1068">
        <w:rPr>
          <w:rFonts w:hint="eastAsia"/>
          <w:lang w:val="uk-UA"/>
        </w:rPr>
        <w:t>системи</w:t>
      </w:r>
      <w:r w:rsidRPr="006B1068">
        <w:rPr>
          <w:lang w:val="uk-UA"/>
        </w:rPr>
        <w:t></w:t>
      </w:r>
      <w:r w:rsidRPr="006B1068">
        <w:rPr>
          <w:rFonts w:hint="eastAsia"/>
          <w:lang w:val="uk-UA"/>
        </w:rPr>
        <w:t>харчування</w:t>
      </w:r>
      <w:r w:rsidRPr="006B1068">
        <w:rPr>
          <w:lang w:val="uk-UA"/>
        </w:rPr>
        <w:t></w:t>
      </w:r>
      <w:r w:rsidRPr="006B1068">
        <w:rPr>
          <w:rFonts w:hint="eastAsia"/>
          <w:lang w:val="uk-UA"/>
        </w:rPr>
        <w:t>тюрків</w:t>
      </w:r>
      <w:r w:rsidRPr="006B1068">
        <w:rPr>
          <w:lang w:val="uk-UA"/>
        </w:rPr>
        <w:t></w:t>
      </w:r>
      <w:r w:rsidRPr="006B1068">
        <w:rPr>
          <w:rFonts w:hint="eastAsia"/>
          <w:lang w:val="uk-UA"/>
        </w:rPr>
        <w:t>кочівників</w:t>
      </w:r>
      <w:r w:rsidRPr="006B1068">
        <w:rPr>
          <w:lang w:val="uk-UA"/>
        </w:rPr>
        <w:t></w:t>
      </w:r>
      <w:r w:rsidRPr="006B1068">
        <w:rPr>
          <w:rFonts w:hint="eastAsia"/>
          <w:lang w:val="uk-UA"/>
        </w:rPr>
        <w:t>України</w:t>
      </w:r>
      <w:r w:rsidRPr="006B1068">
        <w:rPr>
          <w:lang w:val="uk-UA"/>
        </w:rPr>
        <w:t></w:t>
      </w:r>
      <w:r w:rsidRPr="006B1068">
        <w:rPr>
          <w:lang w:val="uk-UA"/>
        </w:rPr>
        <w:t></w:t>
      </w:r>
      <w:r w:rsidRPr="006B1068">
        <w:rPr>
          <w:rFonts w:hint="eastAsia"/>
          <w:lang w:val="uk-UA"/>
        </w:rPr>
        <w:t>Аналіз</w:t>
      </w:r>
      <w:r w:rsidRPr="006B1068">
        <w:rPr>
          <w:lang w:val="uk-UA"/>
        </w:rPr>
        <w:t></w:t>
      </w:r>
      <w:r w:rsidRPr="006B1068">
        <w:rPr>
          <w:rFonts w:hint="eastAsia"/>
          <w:lang w:val="uk-UA"/>
        </w:rPr>
        <w:t>писемних</w:t>
      </w:r>
      <w:r w:rsidRPr="006B1068">
        <w:rPr>
          <w:lang w:val="uk-UA"/>
        </w:rPr>
        <w:t></w:t>
      </w:r>
      <w:r w:rsidRPr="006B1068">
        <w:rPr>
          <w:rFonts w:hint="eastAsia"/>
          <w:lang w:val="uk-UA"/>
        </w:rPr>
        <w:t>джерел</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стосувалися</w:t>
      </w:r>
      <w:r w:rsidRPr="006B1068">
        <w:rPr>
          <w:lang w:val="uk-UA"/>
        </w:rPr>
        <w:t></w:t>
      </w:r>
      <w:r w:rsidRPr="006B1068">
        <w:rPr>
          <w:rFonts w:hint="eastAsia"/>
          <w:lang w:val="uk-UA"/>
        </w:rPr>
        <w:t>харчових</w:t>
      </w:r>
      <w:r w:rsidRPr="006B1068">
        <w:rPr>
          <w:lang w:val="uk-UA"/>
        </w:rPr>
        <w:t></w:t>
      </w:r>
      <w:r w:rsidRPr="006B1068">
        <w:rPr>
          <w:rFonts w:hint="eastAsia"/>
          <w:lang w:val="uk-UA"/>
        </w:rPr>
        <w:t>традицій</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і</w:t>
      </w:r>
      <w:r w:rsidRPr="006B1068">
        <w:rPr>
          <w:lang w:val="uk-UA"/>
        </w:rPr>
        <w:t></w:t>
      </w:r>
      <w:r w:rsidRPr="006B1068">
        <w:rPr>
          <w:rFonts w:hint="eastAsia"/>
          <w:lang w:val="uk-UA"/>
        </w:rPr>
        <w:t>ногайців</w:t>
      </w:r>
      <w:r w:rsidRPr="006B1068">
        <w:rPr>
          <w:lang w:val="uk-UA"/>
        </w:rPr>
        <w:t></w:t>
      </w:r>
      <w:r w:rsidRPr="006B1068">
        <w:rPr>
          <w:rFonts w:hint="eastAsia"/>
          <w:lang w:val="uk-UA"/>
        </w:rPr>
        <w:t>дозволив</w:t>
      </w:r>
      <w:r w:rsidRPr="006B1068">
        <w:rPr>
          <w:lang w:val="uk-UA"/>
        </w:rPr>
        <w:t></w:t>
      </w:r>
      <w:r w:rsidRPr="006B1068">
        <w:rPr>
          <w:rFonts w:hint="eastAsia"/>
          <w:lang w:val="uk-UA"/>
        </w:rPr>
        <w:t>виявити</w:t>
      </w:r>
      <w:r w:rsidRPr="006B1068">
        <w:rPr>
          <w:lang w:val="uk-UA"/>
        </w:rPr>
        <w:t></w:t>
      </w:r>
      <w:r w:rsidRPr="006B1068">
        <w:rPr>
          <w:rFonts w:hint="eastAsia"/>
          <w:lang w:val="uk-UA"/>
        </w:rPr>
        <w:t>дві</w:t>
      </w:r>
      <w:r w:rsidRPr="006B1068">
        <w:rPr>
          <w:lang w:val="uk-UA"/>
        </w:rPr>
        <w:t></w:t>
      </w:r>
      <w:r w:rsidRPr="006B1068">
        <w:rPr>
          <w:rFonts w:hint="eastAsia"/>
          <w:lang w:val="uk-UA"/>
        </w:rPr>
        <w:t>моделі</w:t>
      </w:r>
      <w:r w:rsidRPr="006B1068">
        <w:rPr>
          <w:lang w:val="uk-UA"/>
        </w:rPr>
        <w:t></w:t>
      </w:r>
      <w:r w:rsidRPr="006B1068">
        <w:rPr>
          <w:rFonts w:hint="eastAsia"/>
          <w:lang w:val="uk-UA"/>
        </w:rPr>
        <w:t>харчування</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значно</w:t>
      </w:r>
      <w:r w:rsidRPr="006B1068">
        <w:rPr>
          <w:lang w:val="uk-UA"/>
        </w:rPr>
        <w:t></w:t>
      </w:r>
      <w:r w:rsidRPr="006B1068">
        <w:rPr>
          <w:rFonts w:hint="eastAsia"/>
          <w:lang w:val="uk-UA"/>
        </w:rPr>
        <w:t>відрізнялися</w:t>
      </w:r>
      <w:r w:rsidRPr="006B1068">
        <w:rPr>
          <w:lang w:val="uk-UA"/>
        </w:rPr>
        <w:t></w:t>
      </w:r>
      <w:r w:rsidRPr="006B1068">
        <w:rPr>
          <w:rFonts w:hint="eastAsia"/>
          <w:lang w:val="uk-UA"/>
        </w:rPr>
        <w:t>між</w:t>
      </w:r>
      <w:r w:rsidRPr="006B1068">
        <w:rPr>
          <w:lang w:val="uk-UA"/>
        </w:rPr>
        <w:t></w:t>
      </w:r>
      <w:r w:rsidRPr="006B1068">
        <w:rPr>
          <w:rFonts w:hint="eastAsia"/>
          <w:lang w:val="uk-UA"/>
        </w:rPr>
        <w:t>собою</w:t>
      </w:r>
      <w:r w:rsidRPr="006B1068">
        <w:rPr>
          <w:lang w:val="uk-UA"/>
        </w:rPr>
        <w:t></w:t>
      </w:r>
      <w:r w:rsidRPr="006B1068">
        <w:rPr>
          <w:rFonts w:hint="eastAsia"/>
          <w:lang w:val="uk-UA"/>
        </w:rPr>
        <w:t>та</w:t>
      </w:r>
      <w:r w:rsidRPr="006B1068">
        <w:rPr>
          <w:lang w:val="uk-UA"/>
        </w:rPr>
        <w:t></w:t>
      </w:r>
      <w:r w:rsidRPr="006B1068">
        <w:rPr>
          <w:rFonts w:hint="eastAsia"/>
          <w:lang w:val="uk-UA"/>
        </w:rPr>
        <w:t>були</w:t>
      </w:r>
      <w:r w:rsidRPr="006B1068">
        <w:rPr>
          <w:lang w:val="uk-UA"/>
        </w:rPr>
        <w:t></w:t>
      </w:r>
      <w:r w:rsidRPr="006B1068">
        <w:rPr>
          <w:rFonts w:hint="eastAsia"/>
          <w:lang w:val="uk-UA"/>
        </w:rPr>
        <w:t>обумовлені</w:t>
      </w:r>
      <w:r w:rsidRPr="006B1068">
        <w:rPr>
          <w:lang w:val="uk-UA"/>
        </w:rPr>
        <w:t></w:t>
      </w:r>
      <w:r w:rsidRPr="006B1068">
        <w:rPr>
          <w:rFonts w:hint="eastAsia"/>
          <w:lang w:val="uk-UA"/>
        </w:rPr>
        <w:t>певними</w:t>
      </w:r>
      <w:r w:rsidRPr="006B1068">
        <w:rPr>
          <w:lang w:val="uk-UA"/>
        </w:rPr>
        <w:t></w:t>
      </w:r>
      <w:r w:rsidRPr="006B1068">
        <w:rPr>
          <w:rFonts w:hint="eastAsia"/>
          <w:lang w:val="uk-UA"/>
        </w:rPr>
        <w:t>історичними</w:t>
      </w:r>
      <w:r w:rsidRPr="006B1068">
        <w:rPr>
          <w:lang w:val="uk-UA"/>
        </w:rPr>
        <w:t></w:t>
      </w:r>
      <w:r w:rsidRPr="006B1068">
        <w:rPr>
          <w:rFonts w:hint="eastAsia"/>
          <w:lang w:val="uk-UA"/>
        </w:rPr>
        <w:t>умовами</w:t>
      </w:r>
      <w:r w:rsidRPr="006B1068">
        <w:rPr>
          <w:lang w:val="uk-UA"/>
        </w:rPr>
        <w:t></w:t>
      </w:r>
      <w:r w:rsidRPr="006B1068">
        <w:rPr>
          <w:lang w:val="uk-UA"/>
        </w:rPr>
        <w:t></w:t>
      </w:r>
      <w:r w:rsidRPr="006B1068">
        <w:rPr>
          <w:rFonts w:hint="eastAsia"/>
          <w:lang w:val="uk-UA"/>
        </w:rPr>
        <w:t>господарською</w:t>
      </w:r>
      <w:r w:rsidRPr="006B1068">
        <w:rPr>
          <w:lang w:val="uk-UA"/>
        </w:rPr>
        <w:t></w:t>
      </w:r>
      <w:r w:rsidRPr="006B1068">
        <w:rPr>
          <w:rFonts w:hint="eastAsia"/>
          <w:lang w:val="uk-UA"/>
        </w:rPr>
        <w:t>діяльністю</w:t>
      </w:r>
      <w:r w:rsidRPr="006B1068">
        <w:rPr>
          <w:lang w:val="uk-UA"/>
        </w:rPr>
        <w:t></w:t>
      </w:r>
      <w:r w:rsidRPr="006B1068">
        <w:rPr>
          <w:rFonts w:hint="eastAsia"/>
          <w:lang w:val="uk-UA"/>
        </w:rPr>
        <w:t>та</w:t>
      </w:r>
      <w:r w:rsidRPr="006B1068">
        <w:rPr>
          <w:lang w:val="uk-UA"/>
        </w:rPr>
        <w:t></w:t>
      </w:r>
      <w:r w:rsidRPr="006B1068">
        <w:rPr>
          <w:rFonts w:hint="eastAsia"/>
          <w:lang w:val="uk-UA"/>
        </w:rPr>
        <w:t>їх</w:t>
      </w:r>
      <w:r w:rsidRPr="006B1068">
        <w:rPr>
          <w:lang w:val="uk-UA"/>
        </w:rPr>
        <w:t></w:t>
      </w:r>
      <w:r w:rsidRPr="006B1068">
        <w:rPr>
          <w:rFonts w:hint="eastAsia"/>
          <w:lang w:val="uk-UA"/>
        </w:rPr>
        <w:t>релігійною</w:t>
      </w:r>
      <w:r w:rsidRPr="006B1068">
        <w:rPr>
          <w:lang w:val="uk-UA"/>
        </w:rPr>
        <w:t></w:t>
      </w:r>
      <w:r w:rsidRPr="006B1068">
        <w:rPr>
          <w:rFonts w:hint="eastAsia"/>
          <w:lang w:val="uk-UA"/>
        </w:rPr>
        <w:t>приналежністю</w:t>
      </w:r>
      <w:r w:rsidRPr="006B1068">
        <w:rPr>
          <w:lang w:val="uk-UA"/>
        </w:rPr>
        <w:t></w:t>
      </w:r>
      <w:r w:rsidRPr="006B1068">
        <w:rPr>
          <w:lang w:val="uk-UA"/>
        </w:rPr>
        <w:t></w:t>
      </w:r>
      <w:r w:rsidRPr="006B1068">
        <w:rPr>
          <w:rFonts w:hint="eastAsia"/>
          <w:lang w:val="uk-UA"/>
        </w:rPr>
        <w:t>Одна</w:t>
      </w:r>
      <w:r w:rsidRPr="006B1068">
        <w:rPr>
          <w:lang w:val="uk-UA"/>
        </w:rPr>
        <w:t></w:t>
      </w:r>
      <w:r w:rsidRPr="006B1068">
        <w:rPr>
          <w:rFonts w:hint="eastAsia"/>
          <w:lang w:val="uk-UA"/>
        </w:rPr>
        <w:t>з</w:t>
      </w:r>
      <w:r w:rsidRPr="006B1068">
        <w:rPr>
          <w:lang w:val="uk-UA"/>
        </w:rPr>
        <w:t></w:t>
      </w:r>
      <w:r w:rsidRPr="006B1068">
        <w:rPr>
          <w:rFonts w:hint="eastAsia"/>
          <w:lang w:val="uk-UA"/>
        </w:rPr>
        <w:t>цих</w:t>
      </w:r>
      <w:r w:rsidRPr="006B1068">
        <w:rPr>
          <w:lang w:val="uk-UA"/>
        </w:rPr>
        <w:t></w:t>
      </w:r>
      <w:r w:rsidRPr="006B1068">
        <w:rPr>
          <w:rFonts w:hint="eastAsia"/>
          <w:lang w:val="uk-UA"/>
        </w:rPr>
        <w:t>моделей</w:t>
      </w:r>
      <w:r w:rsidRPr="006B1068">
        <w:rPr>
          <w:lang w:val="uk-UA"/>
        </w:rPr>
        <w:t></w:t>
      </w:r>
      <w:r w:rsidRPr="006B1068">
        <w:rPr>
          <w:rFonts w:hint="eastAsia"/>
          <w:lang w:val="uk-UA"/>
        </w:rPr>
        <w:t>існувала</w:t>
      </w:r>
      <w:r w:rsidRPr="006B1068">
        <w:rPr>
          <w:lang w:val="uk-UA"/>
        </w:rPr>
        <w:t></w:t>
      </w:r>
      <w:r w:rsidRPr="006B1068">
        <w:rPr>
          <w:rFonts w:hint="eastAsia"/>
          <w:lang w:val="uk-UA"/>
        </w:rPr>
        <w:t>у</w:t>
      </w:r>
      <w:r w:rsidRPr="006B1068">
        <w:rPr>
          <w:lang w:val="uk-UA"/>
        </w:rPr>
        <w:t></w:t>
      </w:r>
      <w:r w:rsidRPr="006B1068">
        <w:rPr>
          <w:rFonts w:hint="eastAsia"/>
          <w:lang w:val="uk-UA"/>
        </w:rPr>
        <w:t>кочового</w:t>
      </w:r>
      <w:r w:rsidRPr="006B1068">
        <w:rPr>
          <w:lang w:val="uk-UA"/>
        </w:rPr>
        <w:t></w:t>
      </w:r>
      <w:r w:rsidRPr="006B1068">
        <w:rPr>
          <w:rFonts w:hint="eastAsia"/>
          <w:lang w:val="uk-UA"/>
        </w:rPr>
        <w:t>населення</w:t>
      </w:r>
      <w:r w:rsidRPr="006B1068">
        <w:rPr>
          <w:lang w:val="uk-UA"/>
        </w:rPr>
        <w:t></w:t>
      </w:r>
      <w:r w:rsidRPr="006B1068">
        <w:rPr>
          <w:rFonts w:hint="eastAsia"/>
          <w:lang w:val="uk-UA"/>
        </w:rPr>
        <w:t>степового</w:t>
      </w:r>
      <w:r w:rsidRPr="006B1068">
        <w:rPr>
          <w:lang w:val="uk-UA"/>
        </w:rPr>
        <w:t></w:t>
      </w:r>
      <w:r w:rsidRPr="006B1068">
        <w:rPr>
          <w:rFonts w:hint="eastAsia"/>
          <w:lang w:val="uk-UA"/>
        </w:rPr>
        <w:t>Криму</w:t>
      </w:r>
      <w:r w:rsidRPr="006B1068">
        <w:rPr>
          <w:lang w:val="uk-UA"/>
        </w:rPr>
        <w:t></w:t>
      </w:r>
      <w:r w:rsidRPr="006B1068">
        <w:rPr>
          <w:rFonts w:hint="eastAsia"/>
          <w:lang w:val="uk-UA"/>
        </w:rPr>
        <w:t>і</w:t>
      </w:r>
      <w:r w:rsidRPr="006B1068">
        <w:rPr>
          <w:lang w:val="uk-UA"/>
        </w:rPr>
        <w:t></w:t>
      </w:r>
      <w:r w:rsidRPr="006B1068">
        <w:rPr>
          <w:rFonts w:hint="eastAsia"/>
          <w:lang w:val="uk-UA"/>
        </w:rPr>
        <w:t>ногайців</w:t>
      </w:r>
      <w:r w:rsidRPr="006B1068">
        <w:rPr>
          <w:lang w:val="uk-UA"/>
        </w:rPr>
        <w:t></w:t>
      </w:r>
      <w:r w:rsidRPr="006B1068">
        <w:rPr>
          <w:rFonts w:hint="eastAsia"/>
          <w:lang w:val="uk-UA"/>
        </w:rPr>
        <w:t>Північного</w:t>
      </w:r>
      <w:r w:rsidRPr="006B1068">
        <w:rPr>
          <w:lang w:val="uk-UA"/>
        </w:rPr>
        <w:t></w:t>
      </w:r>
      <w:r w:rsidRPr="006B1068">
        <w:rPr>
          <w:rFonts w:hint="eastAsia"/>
          <w:lang w:val="uk-UA"/>
        </w:rPr>
        <w:t>Причорномор’я</w:t>
      </w:r>
      <w:r w:rsidRPr="006B1068">
        <w:rPr>
          <w:lang w:val="uk-UA"/>
        </w:rPr>
        <w:t></w:t>
      </w:r>
      <w:r w:rsidRPr="006B1068">
        <w:rPr>
          <w:rFonts w:hint="eastAsia"/>
          <w:lang w:val="uk-UA"/>
        </w:rPr>
        <w:t>і</w:t>
      </w:r>
      <w:r w:rsidRPr="006B1068">
        <w:rPr>
          <w:lang w:val="uk-UA"/>
        </w:rPr>
        <w:t></w:t>
      </w:r>
      <w:r w:rsidRPr="006B1068">
        <w:rPr>
          <w:rFonts w:hint="eastAsia"/>
          <w:lang w:val="uk-UA"/>
        </w:rPr>
        <w:t>Приазов’я</w:t>
      </w:r>
      <w:r w:rsidRPr="006B1068">
        <w:rPr>
          <w:lang w:val="uk-UA"/>
        </w:rPr>
        <w:t></w:t>
      </w:r>
      <w:r w:rsidRPr="006B1068">
        <w:rPr>
          <w:lang w:val="uk-UA"/>
        </w:rPr>
        <w:t></w:t>
      </w:r>
      <w:r w:rsidRPr="006B1068">
        <w:rPr>
          <w:rFonts w:hint="eastAsia"/>
          <w:lang w:val="uk-UA"/>
        </w:rPr>
        <w:t>друга</w:t>
      </w:r>
      <w:r w:rsidRPr="006B1068">
        <w:rPr>
          <w:lang w:val="uk-UA"/>
        </w:rPr>
        <w:t></w:t>
      </w:r>
      <w:r w:rsidRPr="006B1068">
        <w:rPr>
          <w:rFonts w:hint="eastAsia"/>
          <w:lang w:val="uk-UA"/>
        </w:rPr>
        <w:t>–</w:t>
      </w:r>
      <w:r w:rsidRPr="006B1068">
        <w:rPr>
          <w:lang w:val="uk-UA"/>
        </w:rPr>
        <w:t></w:t>
      </w:r>
      <w:r w:rsidRPr="006B1068">
        <w:rPr>
          <w:rFonts w:hint="eastAsia"/>
          <w:lang w:val="uk-UA"/>
        </w:rPr>
        <w:t>у</w:t>
      </w:r>
      <w:r w:rsidRPr="006B1068">
        <w:rPr>
          <w:lang w:val="uk-UA"/>
        </w:rPr>
        <w:t></w:t>
      </w:r>
      <w:r w:rsidRPr="006B1068">
        <w:rPr>
          <w:rFonts w:hint="eastAsia"/>
          <w:lang w:val="uk-UA"/>
        </w:rPr>
        <w:t>осілого</w:t>
      </w:r>
      <w:r w:rsidRPr="006B1068">
        <w:rPr>
          <w:lang w:val="uk-UA"/>
        </w:rPr>
        <w:t></w:t>
      </w:r>
      <w:r w:rsidRPr="006B1068">
        <w:rPr>
          <w:rFonts w:hint="eastAsia"/>
          <w:lang w:val="uk-UA"/>
        </w:rPr>
        <w:t>землеробського</w:t>
      </w:r>
      <w:r w:rsidRPr="006B1068">
        <w:rPr>
          <w:lang w:val="uk-UA"/>
        </w:rPr>
        <w:t></w:t>
      </w:r>
      <w:r w:rsidRPr="006B1068">
        <w:rPr>
          <w:rFonts w:hint="eastAsia"/>
          <w:lang w:val="uk-UA"/>
        </w:rPr>
        <w:t>населення</w:t>
      </w:r>
      <w:r w:rsidRPr="006B1068">
        <w:rPr>
          <w:lang w:val="uk-UA"/>
        </w:rPr>
        <w:t></w:t>
      </w:r>
      <w:r w:rsidRPr="006B1068">
        <w:rPr>
          <w:rFonts w:hint="eastAsia"/>
          <w:lang w:val="uk-UA"/>
        </w:rPr>
        <w:t>гірського</w:t>
      </w:r>
      <w:r w:rsidRPr="006B1068">
        <w:rPr>
          <w:lang w:val="uk-UA"/>
        </w:rPr>
        <w:t></w:t>
      </w:r>
      <w:r w:rsidRPr="006B1068">
        <w:rPr>
          <w:rFonts w:hint="eastAsia"/>
          <w:lang w:val="uk-UA"/>
        </w:rPr>
        <w:t>і</w:t>
      </w:r>
      <w:r w:rsidRPr="006B1068">
        <w:rPr>
          <w:lang w:val="uk-UA"/>
        </w:rPr>
        <w:t></w:t>
      </w:r>
      <w:r w:rsidRPr="006B1068">
        <w:rPr>
          <w:rFonts w:hint="eastAsia"/>
          <w:lang w:val="uk-UA"/>
        </w:rPr>
        <w:t>південобережного</w:t>
      </w:r>
      <w:r w:rsidRPr="006B1068">
        <w:rPr>
          <w:lang w:val="uk-UA"/>
        </w:rPr>
        <w:t></w:t>
      </w:r>
      <w:r w:rsidRPr="006B1068">
        <w:rPr>
          <w:rFonts w:hint="eastAsia"/>
          <w:lang w:val="uk-UA"/>
        </w:rPr>
        <w:t>Криму</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під</w:t>
      </w:r>
      <w:r w:rsidRPr="006B1068">
        <w:rPr>
          <w:lang w:val="uk-UA"/>
        </w:rPr>
        <w:t></w:t>
      </w:r>
      <w:r w:rsidRPr="006B1068">
        <w:rPr>
          <w:rFonts w:hint="eastAsia"/>
          <w:lang w:val="uk-UA"/>
        </w:rPr>
        <w:t>впливом</w:t>
      </w:r>
      <w:r w:rsidRPr="006B1068">
        <w:rPr>
          <w:lang w:val="uk-UA"/>
        </w:rPr>
        <w:t></w:t>
      </w:r>
      <w:r w:rsidRPr="006B1068">
        <w:rPr>
          <w:rFonts w:hint="eastAsia"/>
          <w:lang w:val="uk-UA"/>
        </w:rPr>
        <w:t>низки</w:t>
      </w:r>
      <w:r w:rsidRPr="006B1068">
        <w:rPr>
          <w:lang w:val="uk-UA"/>
        </w:rPr>
        <w:t></w:t>
      </w:r>
      <w:r w:rsidRPr="006B1068">
        <w:rPr>
          <w:rFonts w:hint="eastAsia"/>
          <w:lang w:val="uk-UA"/>
        </w:rPr>
        <w:t>історичних</w:t>
      </w:r>
      <w:r w:rsidRPr="006B1068">
        <w:rPr>
          <w:lang w:val="uk-UA"/>
        </w:rPr>
        <w:t></w:t>
      </w:r>
      <w:r w:rsidRPr="006B1068">
        <w:rPr>
          <w:rFonts w:hint="eastAsia"/>
          <w:lang w:val="uk-UA"/>
        </w:rPr>
        <w:t>подій</w:t>
      </w:r>
      <w:r w:rsidRPr="006B1068">
        <w:rPr>
          <w:lang w:val="uk-UA"/>
        </w:rPr>
        <w:t></w:t>
      </w:r>
      <w:r w:rsidRPr="006B1068">
        <w:rPr>
          <w:lang w:val="uk-UA"/>
        </w:rPr>
        <w:t></w:t>
      </w:r>
      <w:r w:rsidRPr="006B1068">
        <w:rPr>
          <w:rFonts w:hint="eastAsia"/>
          <w:lang w:val="uk-UA"/>
        </w:rPr>
        <w:t>російської</w:t>
      </w:r>
      <w:r w:rsidRPr="006B1068">
        <w:rPr>
          <w:lang w:val="uk-UA"/>
        </w:rPr>
        <w:t></w:t>
      </w:r>
      <w:r w:rsidRPr="006B1068">
        <w:rPr>
          <w:rFonts w:hint="eastAsia"/>
          <w:lang w:val="uk-UA"/>
        </w:rPr>
        <w:t>політики</w:t>
      </w:r>
      <w:r w:rsidRPr="006B1068">
        <w:rPr>
          <w:lang w:val="uk-UA"/>
        </w:rPr>
        <w:t></w:t>
      </w:r>
      <w:r w:rsidRPr="006B1068">
        <w:rPr>
          <w:rFonts w:hint="eastAsia"/>
          <w:lang w:val="uk-UA"/>
        </w:rPr>
        <w:t>вилучання</w:t>
      </w:r>
      <w:r w:rsidRPr="006B1068">
        <w:rPr>
          <w:lang w:val="uk-UA"/>
        </w:rPr>
        <w:t></w:t>
      </w:r>
      <w:r w:rsidRPr="006B1068">
        <w:rPr>
          <w:rFonts w:hint="eastAsia"/>
          <w:lang w:val="uk-UA"/>
        </w:rPr>
        <w:t>земельних</w:t>
      </w:r>
      <w:r w:rsidRPr="006B1068">
        <w:rPr>
          <w:lang w:val="uk-UA"/>
        </w:rPr>
        <w:t></w:t>
      </w:r>
      <w:r w:rsidRPr="006B1068">
        <w:rPr>
          <w:rFonts w:hint="eastAsia"/>
          <w:lang w:val="uk-UA"/>
        </w:rPr>
        <w:t>ділянок</w:t>
      </w:r>
      <w:r w:rsidRPr="006B1068">
        <w:rPr>
          <w:lang w:val="uk-UA"/>
        </w:rPr>
        <w:t></w:t>
      </w:r>
      <w:r w:rsidRPr="006B1068">
        <w:rPr>
          <w:rFonts w:hint="eastAsia"/>
          <w:lang w:val="uk-UA"/>
        </w:rPr>
        <w:t>у</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lang w:val="uk-UA"/>
        </w:rPr>
        <w:t></w:t>
      </w:r>
      <w:r w:rsidRPr="006B1068">
        <w:rPr>
          <w:rFonts w:hint="eastAsia"/>
          <w:lang w:val="uk-UA"/>
        </w:rPr>
        <w:t>практично</w:t>
      </w:r>
      <w:r w:rsidRPr="006B1068">
        <w:rPr>
          <w:lang w:val="uk-UA"/>
        </w:rPr>
        <w:t></w:t>
      </w:r>
      <w:r w:rsidRPr="006B1068">
        <w:rPr>
          <w:rFonts w:hint="eastAsia"/>
          <w:lang w:val="uk-UA"/>
        </w:rPr>
        <w:t>повністю</w:t>
      </w:r>
      <w:r w:rsidRPr="006B1068">
        <w:rPr>
          <w:lang w:val="uk-UA"/>
        </w:rPr>
        <w:t></w:t>
      </w:r>
      <w:r w:rsidRPr="006B1068">
        <w:rPr>
          <w:rFonts w:hint="eastAsia"/>
          <w:lang w:val="uk-UA"/>
        </w:rPr>
        <w:t>відбулося</w:t>
      </w:r>
      <w:r w:rsidRPr="006B1068">
        <w:rPr>
          <w:lang w:val="uk-UA"/>
        </w:rPr>
        <w:t></w:t>
      </w:r>
      <w:r w:rsidRPr="006B1068">
        <w:rPr>
          <w:rFonts w:hint="eastAsia"/>
          <w:lang w:val="uk-UA"/>
        </w:rPr>
        <w:t>стирання</w:t>
      </w:r>
      <w:r w:rsidRPr="006B1068">
        <w:rPr>
          <w:lang w:val="uk-UA"/>
        </w:rPr>
        <w:t></w:t>
      </w:r>
      <w:r w:rsidRPr="006B1068">
        <w:rPr>
          <w:rFonts w:hint="eastAsia"/>
          <w:lang w:val="uk-UA"/>
        </w:rPr>
        <w:t>харчових</w:t>
      </w:r>
      <w:r w:rsidRPr="006B1068">
        <w:rPr>
          <w:lang w:val="uk-UA"/>
        </w:rPr>
        <w:t></w:t>
      </w:r>
      <w:r w:rsidRPr="006B1068">
        <w:rPr>
          <w:rFonts w:hint="eastAsia"/>
          <w:lang w:val="uk-UA"/>
        </w:rPr>
        <w:t>особливостей</w:t>
      </w:r>
      <w:r w:rsidRPr="006B1068">
        <w:rPr>
          <w:lang w:val="uk-UA"/>
        </w:rPr>
        <w:t></w:t>
      </w:r>
      <w:r w:rsidRPr="006B1068">
        <w:rPr>
          <w:rFonts w:hint="eastAsia"/>
          <w:lang w:val="uk-UA"/>
        </w:rPr>
        <w:t>і</w:t>
      </w:r>
      <w:r w:rsidRPr="006B1068">
        <w:rPr>
          <w:lang w:val="uk-UA"/>
        </w:rPr>
        <w:t></w:t>
      </w:r>
      <w:r w:rsidRPr="006B1068">
        <w:rPr>
          <w:rFonts w:hint="eastAsia"/>
          <w:lang w:val="uk-UA"/>
        </w:rPr>
        <w:t>злиття</w:t>
      </w:r>
      <w:r w:rsidRPr="006B1068">
        <w:rPr>
          <w:lang w:val="uk-UA"/>
        </w:rPr>
        <w:t></w:t>
      </w:r>
      <w:r w:rsidRPr="006B1068">
        <w:rPr>
          <w:rFonts w:hint="eastAsia"/>
          <w:lang w:val="uk-UA"/>
        </w:rPr>
        <w:t>цих</w:t>
      </w:r>
      <w:r w:rsidRPr="006B1068">
        <w:rPr>
          <w:lang w:val="uk-UA"/>
        </w:rPr>
        <w:t></w:t>
      </w:r>
      <w:r w:rsidRPr="006B1068">
        <w:rPr>
          <w:rFonts w:hint="eastAsia"/>
          <w:lang w:val="uk-UA"/>
        </w:rPr>
        <w:t>двох</w:t>
      </w:r>
      <w:r w:rsidRPr="006B1068">
        <w:rPr>
          <w:lang w:val="uk-UA"/>
        </w:rPr>
        <w:t></w:t>
      </w:r>
      <w:r w:rsidRPr="006B1068">
        <w:rPr>
          <w:rFonts w:hint="eastAsia"/>
          <w:lang w:val="uk-UA"/>
        </w:rPr>
        <w:t>моделей</w:t>
      </w:r>
      <w:r w:rsidRPr="006B1068">
        <w:rPr>
          <w:lang w:val="uk-UA"/>
        </w:rPr>
        <w:t></w:t>
      </w:r>
    </w:p>
    <w:p w:rsidR="006B1068" w:rsidRPr="006B1068" w:rsidRDefault="006B1068" w:rsidP="006B1068">
      <w:pPr>
        <w:rPr>
          <w:lang w:val="uk-UA"/>
        </w:rPr>
      </w:pPr>
      <w:r w:rsidRPr="006B1068">
        <w:rPr>
          <w:rFonts w:hint="eastAsia"/>
          <w:lang w:val="uk-UA"/>
        </w:rPr>
        <w:t>Оскільки</w:t>
      </w:r>
      <w:r w:rsidRPr="006B1068">
        <w:rPr>
          <w:lang w:val="uk-UA"/>
        </w:rPr>
        <w:t></w:t>
      </w:r>
      <w:r w:rsidRPr="006B1068">
        <w:rPr>
          <w:rFonts w:hint="eastAsia"/>
          <w:lang w:val="uk-UA"/>
        </w:rPr>
        <w:t>ногайці</w:t>
      </w:r>
      <w:r w:rsidRPr="006B1068">
        <w:rPr>
          <w:lang w:val="uk-UA"/>
        </w:rPr>
        <w:t></w:t>
      </w:r>
      <w:r w:rsidRPr="006B1068">
        <w:rPr>
          <w:rFonts w:hint="eastAsia"/>
          <w:lang w:val="uk-UA"/>
        </w:rPr>
        <w:t>і</w:t>
      </w:r>
      <w:r w:rsidRPr="006B1068">
        <w:rPr>
          <w:lang w:val="uk-UA"/>
        </w:rPr>
        <w:t></w:t>
      </w:r>
      <w:r w:rsidRPr="006B1068">
        <w:rPr>
          <w:rFonts w:hint="eastAsia"/>
          <w:lang w:val="uk-UA"/>
        </w:rPr>
        <w:t>кримські</w:t>
      </w:r>
      <w:r w:rsidRPr="006B1068">
        <w:rPr>
          <w:lang w:val="uk-UA"/>
        </w:rPr>
        <w:t></w:t>
      </w:r>
      <w:r w:rsidRPr="006B1068">
        <w:rPr>
          <w:rFonts w:hint="eastAsia"/>
          <w:lang w:val="uk-UA"/>
        </w:rPr>
        <w:t>татари</w:t>
      </w:r>
      <w:r w:rsidRPr="006B1068">
        <w:rPr>
          <w:lang w:val="uk-UA"/>
        </w:rPr>
        <w:t></w:t>
      </w:r>
      <w:r w:rsidRPr="006B1068">
        <w:rPr>
          <w:rFonts w:hint="eastAsia"/>
          <w:lang w:val="uk-UA"/>
        </w:rPr>
        <w:t>є</w:t>
      </w:r>
      <w:r w:rsidRPr="006B1068">
        <w:rPr>
          <w:lang w:val="uk-UA"/>
        </w:rPr>
        <w:t></w:t>
      </w:r>
      <w:r w:rsidRPr="006B1068">
        <w:rPr>
          <w:rFonts w:hint="eastAsia"/>
          <w:lang w:val="uk-UA"/>
        </w:rPr>
        <w:t>мусульманами</w:t>
      </w:r>
      <w:r w:rsidRPr="006B1068">
        <w:rPr>
          <w:lang w:val="uk-UA"/>
        </w:rPr>
        <w:t></w:t>
      </w:r>
      <w:r w:rsidRPr="006B1068">
        <w:rPr>
          <w:lang w:val="uk-UA"/>
        </w:rPr>
        <w:t></w:t>
      </w:r>
      <w:r w:rsidRPr="006B1068">
        <w:rPr>
          <w:rFonts w:hint="eastAsia"/>
          <w:lang w:val="uk-UA"/>
        </w:rPr>
        <w:t>то</w:t>
      </w:r>
      <w:r w:rsidRPr="006B1068">
        <w:rPr>
          <w:lang w:val="uk-UA"/>
        </w:rPr>
        <w:t></w:t>
      </w:r>
      <w:r w:rsidRPr="006B1068">
        <w:rPr>
          <w:rFonts w:hint="eastAsia"/>
          <w:lang w:val="uk-UA"/>
        </w:rPr>
        <w:t>ми</w:t>
      </w:r>
      <w:r w:rsidRPr="006B1068">
        <w:rPr>
          <w:lang w:val="uk-UA"/>
        </w:rPr>
        <w:t></w:t>
      </w:r>
      <w:r w:rsidRPr="006B1068">
        <w:rPr>
          <w:rFonts w:hint="eastAsia"/>
          <w:lang w:val="uk-UA"/>
        </w:rPr>
        <w:t>особливу</w:t>
      </w:r>
      <w:r w:rsidRPr="006B1068">
        <w:rPr>
          <w:lang w:val="uk-UA"/>
        </w:rPr>
        <w:t></w:t>
      </w:r>
      <w:r w:rsidRPr="006B1068">
        <w:rPr>
          <w:rFonts w:hint="eastAsia"/>
          <w:lang w:val="uk-UA"/>
        </w:rPr>
        <w:t>увагу</w:t>
      </w:r>
      <w:r w:rsidRPr="006B1068">
        <w:rPr>
          <w:lang w:val="uk-UA"/>
        </w:rPr>
        <w:t></w:t>
      </w:r>
      <w:r w:rsidRPr="006B1068">
        <w:rPr>
          <w:rFonts w:hint="eastAsia"/>
          <w:lang w:val="uk-UA"/>
        </w:rPr>
        <w:t>приділили</w:t>
      </w:r>
      <w:r w:rsidRPr="006B1068">
        <w:rPr>
          <w:lang w:val="uk-UA"/>
        </w:rPr>
        <w:t></w:t>
      </w:r>
      <w:r w:rsidRPr="006B1068">
        <w:rPr>
          <w:rFonts w:hint="eastAsia"/>
          <w:lang w:val="uk-UA"/>
        </w:rPr>
        <w:t>вивченню</w:t>
      </w:r>
      <w:r w:rsidRPr="006B1068">
        <w:rPr>
          <w:lang w:val="uk-UA"/>
        </w:rPr>
        <w:t></w:t>
      </w:r>
      <w:r w:rsidRPr="006B1068">
        <w:rPr>
          <w:rFonts w:hint="eastAsia"/>
          <w:lang w:val="uk-UA"/>
        </w:rPr>
        <w:t>питання</w:t>
      </w:r>
      <w:r w:rsidRPr="006B1068">
        <w:rPr>
          <w:lang w:val="uk-UA"/>
        </w:rPr>
        <w:t></w:t>
      </w:r>
      <w:r w:rsidRPr="006B1068">
        <w:rPr>
          <w:rFonts w:hint="eastAsia"/>
          <w:lang w:val="uk-UA"/>
        </w:rPr>
        <w:t>дотримання</w:t>
      </w:r>
      <w:r w:rsidRPr="006B1068">
        <w:rPr>
          <w:lang w:val="uk-UA"/>
        </w:rPr>
        <w:t></w:t>
      </w:r>
      <w:r w:rsidRPr="006B1068">
        <w:rPr>
          <w:rFonts w:hint="eastAsia"/>
          <w:lang w:val="uk-UA"/>
        </w:rPr>
        <w:t>ісламських</w:t>
      </w:r>
      <w:r w:rsidRPr="006B1068">
        <w:rPr>
          <w:lang w:val="uk-UA"/>
        </w:rPr>
        <w:t></w:t>
      </w:r>
      <w:r w:rsidRPr="006B1068">
        <w:rPr>
          <w:rFonts w:hint="eastAsia"/>
          <w:lang w:val="uk-UA"/>
        </w:rPr>
        <w:t>харчових</w:t>
      </w:r>
      <w:r w:rsidRPr="006B1068">
        <w:rPr>
          <w:lang w:val="uk-UA"/>
        </w:rPr>
        <w:t></w:t>
      </w:r>
      <w:r w:rsidRPr="006B1068">
        <w:rPr>
          <w:rFonts w:hint="eastAsia"/>
          <w:lang w:val="uk-UA"/>
        </w:rPr>
        <w:t>настанов</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дозволило</w:t>
      </w:r>
      <w:r w:rsidRPr="006B1068">
        <w:rPr>
          <w:lang w:val="uk-UA"/>
        </w:rPr>
        <w:t></w:t>
      </w:r>
      <w:r w:rsidRPr="006B1068">
        <w:rPr>
          <w:rFonts w:hint="eastAsia"/>
          <w:lang w:val="uk-UA"/>
        </w:rPr>
        <w:t>нам</w:t>
      </w:r>
      <w:r w:rsidRPr="006B1068">
        <w:rPr>
          <w:lang w:val="uk-UA"/>
        </w:rPr>
        <w:t></w:t>
      </w:r>
      <w:r w:rsidRPr="006B1068">
        <w:rPr>
          <w:rFonts w:hint="eastAsia"/>
          <w:lang w:val="uk-UA"/>
        </w:rPr>
        <w:t>визначити</w:t>
      </w:r>
      <w:r w:rsidRPr="006B1068">
        <w:rPr>
          <w:lang w:val="uk-UA"/>
        </w:rPr>
        <w:t></w:t>
      </w:r>
      <w:r w:rsidRPr="006B1068">
        <w:rPr>
          <w:rFonts w:hint="eastAsia"/>
          <w:lang w:val="uk-UA"/>
        </w:rPr>
        <w:t>ступінь</w:t>
      </w:r>
      <w:r w:rsidRPr="006B1068">
        <w:rPr>
          <w:lang w:val="uk-UA"/>
        </w:rPr>
        <w:t></w:t>
      </w:r>
      <w:r w:rsidRPr="006B1068">
        <w:rPr>
          <w:rFonts w:hint="eastAsia"/>
          <w:lang w:val="uk-UA"/>
        </w:rPr>
        <w:t>їх</w:t>
      </w:r>
      <w:r w:rsidRPr="006B1068">
        <w:rPr>
          <w:lang w:val="uk-UA"/>
        </w:rPr>
        <w:t></w:t>
      </w:r>
      <w:r w:rsidRPr="006B1068">
        <w:rPr>
          <w:rFonts w:hint="eastAsia"/>
          <w:lang w:val="uk-UA"/>
        </w:rPr>
        <w:t>релігійності</w:t>
      </w:r>
      <w:r w:rsidRPr="006B1068">
        <w:rPr>
          <w:lang w:val="uk-UA"/>
        </w:rPr>
        <w:t></w:t>
      </w:r>
      <w:r w:rsidRPr="006B1068">
        <w:rPr>
          <w:lang w:val="uk-UA"/>
        </w:rPr>
        <w:t></w:t>
      </w:r>
      <w:r w:rsidRPr="006B1068">
        <w:rPr>
          <w:rFonts w:hint="eastAsia"/>
          <w:lang w:val="uk-UA"/>
        </w:rPr>
        <w:t>Долучений</w:t>
      </w:r>
      <w:r w:rsidRPr="006B1068">
        <w:rPr>
          <w:lang w:val="uk-UA"/>
        </w:rPr>
        <w:t></w:t>
      </w:r>
      <w:r w:rsidRPr="006B1068">
        <w:rPr>
          <w:rFonts w:hint="eastAsia"/>
          <w:lang w:val="uk-UA"/>
        </w:rPr>
        <w:t>власний</w:t>
      </w:r>
      <w:r w:rsidRPr="006B1068">
        <w:rPr>
          <w:lang w:val="uk-UA"/>
        </w:rPr>
        <w:t></w:t>
      </w:r>
      <w:r w:rsidRPr="006B1068">
        <w:rPr>
          <w:rFonts w:hint="eastAsia"/>
          <w:lang w:val="uk-UA"/>
        </w:rPr>
        <w:t>польовий</w:t>
      </w:r>
      <w:r w:rsidRPr="006B1068">
        <w:rPr>
          <w:lang w:val="uk-UA"/>
        </w:rPr>
        <w:t></w:t>
      </w:r>
      <w:r w:rsidRPr="006B1068">
        <w:rPr>
          <w:rFonts w:hint="eastAsia"/>
          <w:lang w:val="uk-UA"/>
        </w:rPr>
        <w:t>матеріал</w:t>
      </w:r>
      <w:r w:rsidRPr="006B1068">
        <w:rPr>
          <w:lang w:val="uk-UA"/>
        </w:rPr>
        <w:t></w:t>
      </w:r>
      <w:r w:rsidRPr="006B1068">
        <w:rPr>
          <w:rFonts w:hint="eastAsia"/>
          <w:lang w:val="uk-UA"/>
        </w:rPr>
        <w:t>надав</w:t>
      </w:r>
      <w:r w:rsidRPr="006B1068">
        <w:rPr>
          <w:lang w:val="uk-UA"/>
        </w:rPr>
        <w:t></w:t>
      </w:r>
      <w:r w:rsidRPr="006B1068">
        <w:rPr>
          <w:rFonts w:hint="eastAsia"/>
          <w:lang w:val="uk-UA"/>
        </w:rPr>
        <w:t>нам</w:t>
      </w:r>
      <w:r w:rsidRPr="006B1068">
        <w:rPr>
          <w:lang w:val="uk-UA"/>
        </w:rPr>
        <w:t></w:t>
      </w:r>
      <w:r w:rsidRPr="006B1068">
        <w:rPr>
          <w:rFonts w:hint="eastAsia"/>
          <w:lang w:val="uk-UA"/>
        </w:rPr>
        <w:t>можливість</w:t>
      </w:r>
      <w:r w:rsidRPr="006B1068">
        <w:rPr>
          <w:lang w:val="uk-UA"/>
        </w:rPr>
        <w:t></w:t>
      </w:r>
      <w:r w:rsidRPr="006B1068">
        <w:rPr>
          <w:rFonts w:hint="eastAsia"/>
          <w:lang w:val="uk-UA"/>
        </w:rPr>
        <w:t>простежити</w:t>
      </w:r>
      <w:r w:rsidRPr="006B1068">
        <w:rPr>
          <w:lang w:val="uk-UA"/>
        </w:rPr>
        <w:t></w:t>
      </w:r>
      <w:r w:rsidRPr="006B1068">
        <w:rPr>
          <w:rFonts w:hint="eastAsia"/>
          <w:lang w:val="uk-UA"/>
        </w:rPr>
        <w:t>основні</w:t>
      </w:r>
      <w:r w:rsidRPr="006B1068">
        <w:rPr>
          <w:lang w:val="uk-UA"/>
        </w:rPr>
        <w:t></w:t>
      </w:r>
      <w:r w:rsidRPr="006B1068">
        <w:rPr>
          <w:rFonts w:hint="eastAsia"/>
          <w:lang w:val="uk-UA"/>
        </w:rPr>
        <w:t>особливості</w:t>
      </w:r>
      <w:r w:rsidRPr="006B1068">
        <w:rPr>
          <w:lang w:val="uk-UA"/>
        </w:rPr>
        <w:t></w:t>
      </w:r>
      <w:r w:rsidRPr="006B1068">
        <w:rPr>
          <w:rFonts w:hint="eastAsia"/>
          <w:lang w:val="uk-UA"/>
        </w:rPr>
        <w:t>еволюції</w:t>
      </w:r>
      <w:r w:rsidRPr="006B1068">
        <w:rPr>
          <w:lang w:val="uk-UA"/>
        </w:rPr>
        <w:t></w:t>
      </w:r>
      <w:r w:rsidRPr="006B1068">
        <w:rPr>
          <w:rFonts w:hint="eastAsia"/>
          <w:lang w:val="uk-UA"/>
        </w:rPr>
        <w:t>системи</w:t>
      </w:r>
      <w:r w:rsidRPr="006B1068">
        <w:rPr>
          <w:lang w:val="uk-UA"/>
        </w:rPr>
        <w:t></w:t>
      </w:r>
      <w:r w:rsidRPr="006B1068">
        <w:rPr>
          <w:rFonts w:hint="eastAsia"/>
          <w:lang w:val="uk-UA"/>
        </w:rPr>
        <w:t>харчування</w:t>
      </w:r>
      <w:r w:rsidRPr="006B1068">
        <w:rPr>
          <w:lang w:val="uk-UA"/>
        </w:rPr>
        <w:t></w:t>
      </w:r>
      <w:r w:rsidRPr="006B1068">
        <w:rPr>
          <w:rFonts w:hint="eastAsia"/>
          <w:lang w:val="uk-UA"/>
        </w:rPr>
        <w:t>у</w:t>
      </w:r>
      <w:r w:rsidRPr="006B1068">
        <w:rPr>
          <w:lang w:val="uk-UA"/>
        </w:rPr>
        <w:t></w:t>
      </w:r>
      <w:r w:rsidRPr="006B1068">
        <w:rPr>
          <w:rFonts w:hint="eastAsia"/>
          <w:lang w:val="uk-UA"/>
        </w:rPr>
        <w:t>різних</w:t>
      </w:r>
      <w:r w:rsidRPr="006B1068">
        <w:rPr>
          <w:lang w:val="uk-UA"/>
        </w:rPr>
        <w:t></w:t>
      </w:r>
      <w:r w:rsidRPr="006B1068">
        <w:rPr>
          <w:rFonts w:hint="eastAsia"/>
          <w:lang w:val="uk-UA"/>
        </w:rPr>
        <w:t>груп</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і</w:t>
      </w:r>
      <w:r w:rsidRPr="006B1068">
        <w:rPr>
          <w:lang w:val="uk-UA"/>
        </w:rPr>
        <w:t></w:t>
      </w:r>
      <w:r w:rsidRPr="006B1068">
        <w:rPr>
          <w:rFonts w:hint="eastAsia"/>
          <w:lang w:val="uk-UA"/>
        </w:rPr>
        <w:t>в</w:t>
      </w:r>
      <w:r w:rsidRPr="006B1068">
        <w:rPr>
          <w:lang w:val="uk-UA"/>
        </w:rPr>
        <w:t></w:t>
      </w:r>
      <w:r w:rsidRPr="006B1068">
        <w:rPr>
          <w:rFonts w:hint="eastAsia"/>
          <w:lang w:val="uk-UA"/>
        </w:rPr>
        <w:t>новітній</w:t>
      </w:r>
      <w:r w:rsidRPr="006B1068">
        <w:rPr>
          <w:lang w:val="uk-UA"/>
        </w:rPr>
        <w:t></w:t>
      </w:r>
      <w:r w:rsidRPr="006B1068">
        <w:rPr>
          <w:rFonts w:hint="eastAsia"/>
          <w:lang w:val="uk-UA"/>
        </w:rPr>
        <w:t>час</w:t>
      </w:r>
      <w:r w:rsidRPr="006B1068">
        <w:rPr>
          <w:lang w:val="uk-UA"/>
        </w:rPr>
        <w:t></w:t>
      </w:r>
      <w:r w:rsidRPr="006B1068">
        <w:rPr>
          <w:lang w:val="uk-UA"/>
        </w:rPr>
        <w:t></w:t>
      </w:r>
      <w:r w:rsidRPr="006B1068">
        <w:rPr>
          <w:rFonts w:hint="eastAsia"/>
          <w:lang w:val="uk-UA"/>
        </w:rPr>
        <w:t>Більшість</w:t>
      </w:r>
      <w:r w:rsidRPr="006B1068">
        <w:rPr>
          <w:lang w:val="uk-UA"/>
        </w:rPr>
        <w:t></w:t>
      </w:r>
      <w:r w:rsidRPr="006B1068">
        <w:rPr>
          <w:rFonts w:hint="eastAsia"/>
          <w:lang w:val="uk-UA"/>
        </w:rPr>
        <w:t>середньовічних</w:t>
      </w:r>
      <w:r w:rsidRPr="006B1068">
        <w:rPr>
          <w:lang w:val="uk-UA"/>
        </w:rPr>
        <w:t></w:t>
      </w:r>
      <w:r w:rsidRPr="006B1068">
        <w:rPr>
          <w:rFonts w:hint="eastAsia"/>
          <w:lang w:val="uk-UA"/>
        </w:rPr>
        <w:t>авторів</w:t>
      </w:r>
      <w:r w:rsidRPr="006B1068">
        <w:rPr>
          <w:lang w:val="uk-UA"/>
        </w:rPr>
        <w:t></w:t>
      </w:r>
      <w:r w:rsidRPr="006B1068">
        <w:rPr>
          <w:rFonts w:hint="eastAsia"/>
          <w:lang w:val="uk-UA"/>
        </w:rPr>
        <w:t>відмічали</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кримські</w:t>
      </w:r>
      <w:r w:rsidRPr="006B1068">
        <w:rPr>
          <w:lang w:val="uk-UA"/>
        </w:rPr>
        <w:t></w:t>
      </w:r>
      <w:r w:rsidRPr="006B1068">
        <w:rPr>
          <w:rFonts w:hint="eastAsia"/>
          <w:lang w:val="uk-UA"/>
        </w:rPr>
        <w:t>татари</w:t>
      </w:r>
      <w:r w:rsidRPr="006B1068">
        <w:rPr>
          <w:lang w:val="uk-UA"/>
        </w:rPr>
        <w:t></w:t>
      </w:r>
      <w:r w:rsidRPr="006B1068">
        <w:rPr>
          <w:rFonts w:hint="eastAsia"/>
          <w:lang w:val="uk-UA"/>
        </w:rPr>
        <w:t>і</w:t>
      </w:r>
      <w:r w:rsidRPr="006B1068">
        <w:rPr>
          <w:lang w:val="uk-UA"/>
        </w:rPr>
        <w:t></w:t>
      </w:r>
      <w:r w:rsidRPr="006B1068">
        <w:rPr>
          <w:rFonts w:hint="eastAsia"/>
          <w:lang w:val="uk-UA"/>
        </w:rPr>
        <w:t>особливо</w:t>
      </w:r>
      <w:r w:rsidRPr="006B1068">
        <w:rPr>
          <w:lang w:val="uk-UA"/>
        </w:rPr>
        <w:t></w:t>
      </w:r>
      <w:r w:rsidRPr="006B1068">
        <w:rPr>
          <w:rFonts w:hint="eastAsia"/>
          <w:lang w:val="uk-UA"/>
        </w:rPr>
        <w:t>ногайці</w:t>
      </w:r>
      <w:r w:rsidRPr="006B1068">
        <w:rPr>
          <w:lang w:val="uk-UA"/>
        </w:rPr>
        <w:t></w:t>
      </w:r>
      <w:r w:rsidRPr="006B1068">
        <w:rPr>
          <w:rFonts w:hint="eastAsia"/>
          <w:lang w:val="uk-UA"/>
        </w:rPr>
        <w:t>нерідко</w:t>
      </w:r>
      <w:r w:rsidRPr="006B1068">
        <w:rPr>
          <w:lang w:val="uk-UA"/>
        </w:rPr>
        <w:t></w:t>
      </w:r>
      <w:r w:rsidRPr="006B1068">
        <w:rPr>
          <w:rFonts w:hint="eastAsia"/>
          <w:lang w:val="uk-UA"/>
        </w:rPr>
        <w:t>вживали</w:t>
      </w:r>
      <w:r w:rsidRPr="006B1068">
        <w:rPr>
          <w:lang w:val="uk-UA"/>
        </w:rPr>
        <w:t></w:t>
      </w:r>
      <w:r w:rsidRPr="006B1068">
        <w:rPr>
          <w:rFonts w:hint="eastAsia"/>
          <w:lang w:val="uk-UA"/>
        </w:rPr>
        <w:t>ряд</w:t>
      </w:r>
      <w:r w:rsidRPr="006B1068">
        <w:rPr>
          <w:lang w:val="uk-UA"/>
        </w:rPr>
        <w:t></w:t>
      </w:r>
      <w:r w:rsidRPr="006B1068">
        <w:rPr>
          <w:rFonts w:hint="eastAsia"/>
          <w:lang w:val="uk-UA"/>
        </w:rPr>
        <w:t>заборонених</w:t>
      </w:r>
      <w:r w:rsidRPr="006B1068">
        <w:rPr>
          <w:lang w:val="uk-UA"/>
        </w:rPr>
        <w:t></w:t>
      </w:r>
      <w:r w:rsidRPr="006B1068">
        <w:rPr>
          <w:rFonts w:hint="eastAsia"/>
          <w:lang w:val="uk-UA"/>
        </w:rPr>
        <w:t>ісламом</w:t>
      </w:r>
      <w:r w:rsidRPr="006B1068">
        <w:rPr>
          <w:lang w:val="uk-UA"/>
        </w:rPr>
        <w:t></w:t>
      </w:r>
      <w:r w:rsidRPr="006B1068">
        <w:rPr>
          <w:rFonts w:hint="eastAsia"/>
          <w:lang w:val="uk-UA"/>
        </w:rPr>
        <w:t>продуктів</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всі</w:t>
      </w:r>
      <w:r w:rsidRPr="006B1068">
        <w:rPr>
          <w:lang w:val="uk-UA"/>
        </w:rPr>
        <w:t></w:t>
      </w:r>
      <w:r w:rsidRPr="006B1068">
        <w:rPr>
          <w:rFonts w:hint="eastAsia"/>
          <w:lang w:val="uk-UA"/>
        </w:rPr>
        <w:t>без</w:t>
      </w:r>
      <w:r w:rsidRPr="006B1068">
        <w:rPr>
          <w:lang w:val="uk-UA"/>
        </w:rPr>
        <w:t></w:t>
      </w:r>
      <w:r w:rsidRPr="006B1068">
        <w:rPr>
          <w:rFonts w:hint="eastAsia"/>
          <w:lang w:val="uk-UA"/>
        </w:rPr>
        <w:t>виключення</w:t>
      </w:r>
      <w:r w:rsidRPr="006B1068">
        <w:rPr>
          <w:lang w:val="uk-UA"/>
        </w:rPr>
        <w:t></w:t>
      </w:r>
      <w:r w:rsidRPr="006B1068">
        <w:rPr>
          <w:rFonts w:hint="eastAsia"/>
          <w:lang w:val="uk-UA"/>
        </w:rPr>
        <w:t>сучасники</w:t>
      </w:r>
      <w:r w:rsidRPr="006B1068">
        <w:rPr>
          <w:lang w:val="uk-UA"/>
        </w:rPr>
        <w:t></w:t>
      </w:r>
      <w:r w:rsidRPr="006B1068">
        <w:rPr>
          <w:rFonts w:hint="eastAsia"/>
          <w:lang w:val="uk-UA"/>
        </w:rPr>
        <w:t>стверджували</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вони</w:t>
      </w:r>
      <w:r w:rsidRPr="006B1068">
        <w:rPr>
          <w:lang w:val="uk-UA"/>
        </w:rPr>
        <w:t></w:t>
      </w:r>
      <w:r w:rsidRPr="006B1068">
        <w:rPr>
          <w:rFonts w:hint="eastAsia"/>
          <w:lang w:val="uk-UA"/>
        </w:rPr>
        <w:t>ніколи</w:t>
      </w:r>
      <w:r w:rsidRPr="006B1068">
        <w:rPr>
          <w:lang w:val="uk-UA"/>
        </w:rPr>
        <w:t></w:t>
      </w:r>
      <w:r w:rsidRPr="006B1068">
        <w:rPr>
          <w:rFonts w:hint="eastAsia"/>
          <w:lang w:val="uk-UA"/>
        </w:rPr>
        <w:t>не</w:t>
      </w:r>
      <w:r w:rsidRPr="006B1068">
        <w:rPr>
          <w:lang w:val="uk-UA"/>
        </w:rPr>
        <w:t></w:t>
      </w:r>
      <w:r w:rsidRPr="006B1068">
        <w:rPr>
          <w:rFonts w:hint="eastAsia"/>
          <w:lang w:val="uk-UA"/>
        </w:rPr>
        <w:t>вживали</w:t>
      </w:r>
      <w:r w:rsidRPr="006B1068">
        <w:rPr>
          <w:lang w:val="uk-UA"/>
        </w:rPr>
        <w:t></w:t>
      </w:r>
      <w:r w:rsidRPr="006B1068">
        <w:rPr>
          <w:rFonts w:hint="eastAsia"/>
          <w:lang w:val="uk-UA"/>
        </w:rPr>
        <w:t>м’яса</w:t>
      </w:r>
      <w:r w:rsidRPr="006B1068">
        <w:rPr>
          <w:lang w:val="uk-UA"/>
        </w:rPr>
        <w:t></w:t>
      </w:r>
      <w:r w:rsidRPr="006B1068">
        <w:rPr>
          <w:rFonts w:hint="eastAsia"/>
          <w:lang w:val="uk-UA"/>
        </w:rPr>
        <w:t>свині</w:t>
      </w:r>
      <w:r w:rsidRPr="006B1068">
        <w:rPr>
          <w:lang w:val="uk-UA"/>
        </w:rPr>
        <w:t></w:t>
      </w:r>
      <w:r w:rsidRPr="006B1068">
        <w:rPr>
          <w:lang w:val="uk-UA"/>
        </w:rPr>
        <w:t></w:t>
      </w:r>
      <w:r w:rsidRPr="006B1068">
        <w:rPr>
          <w:rFonts w:hint="eastAsia"/>
          <w:lang w:val="uk-UA"/>
        </w:rPr>
        <w:t>Причому</w:t>
      </w:r>
      <w:r w:rsidRPr="006B1068">
        <w:rPr>
          <w:lang w:val="uk-UA"/>
        </w:rPr>
        <w:t></w:t>
      </w:r>
      <w:r w:rsidRPr="006B1068">
        <w:rPr>
          <w:lang w:val="uk-UA"/>
        </w:rPr>
        <w:t></w:t>
      </w:r>
      <w:r w:rsidRPr="006B1068">
        <w:rPr>
          <w:rFonts w:hint="eastAsia"/>
          <w:lang w:val="uk-UA"/>
        </w:rPr>
        <w:t>погане</w:t>
      </w:r>
      <w:r w:rsidRPr="006B1068">
        <w:rPr>
          <w:lang w:val="uk-UA"/>
        </w:rPr>
        <w:t></w:t>
      </w:r>
      <w:r w:rsidRPr="006B1068">
        <w:rPr>
          <w:lang w:val="uk-UA"/>
        </w:rPr>
        <w:t></w:t>
      </w:r>
      <w:r w:rsidRPr="006B1068">
        <w:rPr>
          <w:rFonts w:hint="eastAsia"/>
          <w:lang w:val="uk-UA"/>
        </w:rPr>
        <w:t>дотримання</w:t>
      </w:r>
      <w:r w:rsidRPr="006B1068">
        <w:rPr>
          <w:lang w:val="uk-UA"/>
        </w:rPr>
        <w:t></w:t>
      </w:r>
      <w:r w:rsidRPr="006B1068">
        <w:rPr>
          <w:rFonts w:hint="eastAsia"/>
          <w:lang w:val="uk-UA"/>
        </w:rPr>
        <w:t>мусульманських</w:t>
      </w:r>
      <w:r w:rsidRPr="006B1068">
        <w:rPr>
          <w:lang w:val="uk-UA"/>
        </w:rPr>
        <w:t></w:t>
      </w:r>
      <w:r w:rsidRPr="006B1068">
        <w:rPr>
          <w:rFonts w:hint="eastAsia"/>
          <w:lang w:val="uk-UA"/>
        </w:rPr>
        <w:t>харчових</w:t>
      </w:r>
      <w:r w:rsidRPr="006B1068">
        <w:rPr>
          <w:lang w:val="uk-UA"/>
        </w:rPr>
        <w:t></w:t>
      </w:r>
      <w:r w:rsidRPr="006B1068">
        <w:rPr>
          <w:rFonts w:hint="eastAsia"/>
          <w:lang w:val="uk-UA"/>
        </w:rPr>
        <w:t>приписів</w:t>
      </w:r>
      <w:r w:rsidRPr="006B1068">
        <w:rPr>
          <w:lang w:val="uk-UA"/>
        </w:rPr>
        <w:t></w:t>
      </w:r>
      <w:r w:rsidRPr="006B1068">
        <w:rPr>
          <w:lang w:val="uk-UA"/>
        </w:rPr>
        <w:t></w:t>
      </w:r>
      <w:r w:rsidRPr="006B1068">
        <w:rPr>
          <w:rFonts w:hint="eastAsia"/>
          <w:lang w:val="uk-UA"/>
        </w:rPr>
        <w:t>яке</w:t>
      </w:r>
      <w:r w:rsidRPr="006B1068">
        <w:rPr>
          <w:lang w:val="uk-UA"/>
        </w:rPr>
        <w:t></w:t>
      </w:r>
      <w:r w:rsidRPr="006B1068">
        <w:rPr>
          <w:rFonts w:hint="eastAsia"/>
          <w:lang w:val="uk-UA"/>
        </w:rPr>
        <w:t>було</w:t>
      </w:r>
      <w:r w:rsidRPr="006B1068">
        <w:rPr>
          <w:lang w:val="uk-UA"/>
        </w:rPr>
        <w:t></w:t>
      </w:r>
      <w:r w:rsidRPr="006B1068">
        <w:rPr>
          <w:rFonts w:hint="eastAsia"/>
          <w:lang w:val="uk-UA"/>
        </w:rPr>
        <w:t>характерним</w:t>
      </w:r>
      <w:r w:rsidRPr="006B1068">
        <w:rPr>
          <w:lang w:val="uk-UA"/>
        </w:rPr>
        <w:t></w:t>
      </w:r>
      <w:r w:rsidRPr="006B1068">
        <w:rPr>
          <w:rFonts w:hint="eastAsia"/>
          <w:lang w:val="uk-UA"/>
        </w:rPr>
        <w:t>для</w:t>
      </w:r>
      <w:r w:rsidRPr="006B1068">
        <w:rPr>
          <w:lang w:val="uk-UA"/>
        </w:rPr>
        <w:t></w:t>
      </w:r>
      <w:r w:rsidRPr="006B1068">
        <w:rPr>
          <w:rFonts w:hint="eastAsia"/>
          <w:lang w:val="uk-UA"/>
        </w:rPr>
        <w:t>ногайців</w:t>
      </w:r>
      <w:r w:rsidRPr="006B1068">
        <w:rPr>
          <w:lang w:val="uk-UA"/>
        </w:rPr>
        <w:t></w:t>
      </w:r>
      <w:r w:rsidRPr="006B1068">
        <w:rPr>
          <w:rFonts w:hint="eastAsia"/>
          <w:lang w:val="uk-UA"/>
        </w:rPr>
        <w:t>Криму</w:t>
      </w:r>
      <w:r w:rsidRPr="006B1068">
        <w:rPr>
          <w:lang w:val="uk-UA"/>
        </w:rPr>
        <w:t></w:t>
      </w:r>
      <w:r w:rsidRPr="006B1068">
        <w:rPr>
          <w:lang w:val="uk-UA"/>
        </w:rPr>
        <w:t></w:t>
      </w:r>
      <w:r w:rsidRPr="006B1068">
        <w:rPr>
          <w:rFonts w:hint="eastAsia"/>
          <w:lang w:val="uk-UA"/>
        </w:rPr>
        <w:t>Північного</w:t>
      </w:r>
      <w:r w:rsidRPr="006B1068">
        <w:rPr>
          <w:lang w:val="uk-UA"/>
        </w:rPr>
        <w:t></w:t>
      </w:r>
      <w:r w:rsidRPr="006B1068">
        <w:rPr>
          <w:rFonts w:hint="eastAsia"/>
          <w:lang w:val="uk-UA"/>
        </w:rPr>
        <w:t>Причорномор’я</w:t>
      </w:r>
      <w:r w:rsidRPr="006B1068">
        <w:rPr>
          <w:lang w:val="uk-UA"/>
        </w:rPr>
        <w:t></w:t>
      </w:r>
      <w:r w:rsidRPr="006B1068">
        <w:rPr>
          <w:rFonts w:hint="eastAsia"/>
          <w:lang w:val="uk-UA"/>
        </w:rPr>
        <w:t>та</w:t>
      </w:r>
      <w:r w:rsidRPr="006B1068">
        <w:rPr>
          <w:lang w:val="uk-UA"/>
        </w:rPr>
        <w:t></w:t>
      </w:r>
      <w:r w:rsidRPr="006B1068">
        <w:rPr>
          <w:rFonts w:hint="eastAsia"/>
          <w:lang w:val="uk-UA"/>
        </w:rPr>
        <w:t>Приазов’я</w:t>
      </w:r>
      <w:r w:rsidRPr="006B1068">
        <w:rPr>
          <w:lang w:val="uk-UA"/>
        </w:rPr>
        <w:t></w:t>
      </w:r>
      <w:r w:rsidRPr="006B1068">
        <w:rPr>
          <w:lang w:val="uk-UA"/>
        </w:rPr>
        <w:t></w:t>
      </w:r>
      <w:r w:rsidRPr="006B1068">
        <w:rPr>
          <w:rFonts w:hint="eastAsia"/>
          <w:lang w:val="uk-UA"/>
        </w:rPr>
        <w:t>часто</w:t>
      </w:r>
      <w:r w:rsidRPr="006B1068">
        <w:rPr>
          <w:lang w:val="uk-UA"/>
        </w:rPr>
        <w:t></w:t>
      </w:r>
      <w:r w:rsidRPr="006B1068">
        <w:rPr>
          <w:rFonts w:hint="eastAsia"/>
          <w:lang w:val="uk-UA"/>
        </w:rPr>
        <w:t>зустрічається</w:t>
      </w:r>
      <w:r w:rsidRPr="006B1068">
        <w:rPr>
          <w:lang w:val="uk-UA"/>
        </w:rPr>
        <w:t></w:t>
      </w:r>
      <w:r w:rsidRPr="006B1068">
        <w:rPr>
          <w:rFonts w:hint="eastAsia"/>
          <w:lang w:val="uk-UA"/>
        </w:rPr>
        <w:t>серед</w:t>
      </w:r>
      <w:r w:rsidRPr="006B1068">
        <w:rPr>
          <w:lang w:val="uk-UA"/>
        </w:rPr>
        <w:t></w:t>
      </w:r>
      <w:r w:rsidRPr="006B1068">
        <w:rPr>
          <w:rFonts w:hint="eastAsia"/>
          <w:lang w:val="uk-UA"/>
        </w:rPr>
        <w:t>кочівників</w:t>
      </w:r>
      <w:r w:rsidRPr="006B1068">
        <w:rPr>
          <w:lang w:val="uk-UA"/>
        </w:rPr>
        <w:t></w:t>
      </w:r>
      <w:r w:rsidRPr="006B1068">
        <w:rPr>
          <w:rFonts w:hint="eastAsia"/>
          <w:lang w:val="uk-UA"/>
        </w:rPr>
        <w:t>центральноазійського</w:t>
      </w:r>
      <w:r w:rsidRPr="006B1068">
        <w:rPr>
          <w:lang w:val="uk-UA"/>
        </w:rPr>
        <w:t></w:t>
      </w:r>
      <w:r w:rsidRPr="006B1068">
        <w:rPr>
          <w:rFonts w:hint="eastAsia"/>
          <w:lang w:val="uk-UA"/>
        </w:rPr>
        <w:t>регіону</w:t>
      </w:r>
      <w:r w:rsidRPr="006B1068">
        <w:rPr>
          <w:lang w:val="uk-UA"/>
        </w:rPr>
        <w:t></w:t>
      </w:r>
      <w:r w:rsidRPr="006B1068">
        <w:rPr>
          <w:rFonts w:hint="eastAsia"/>
          <w:lang w:val="uk-UA"/>
        </w:rPr>
        <w:t>–</w:t>
      </w:r>
      <w:r w:rsidRPr="006B1068">
        <w:rPr>
          <w:lang w:val="uk-UA"/>
        </w:rPr>
        <w:t></w:t>
      </w:r>
      <w:r w:rsidRPr="006B1068">
        <w:rPr>
          <w:rFonts w:hint="eastAsia"/>
          <w:lang w:val="uk-UA"/>
        </w:rPr>
        <w:t>це</w:t>
      </w:r>
      <w:r w:rsidRPr="006B1068">
        <w:rPr>
          <w:lang w:val="uk-UA"/>
        </w:rPr>
        <w:t></w:t>
      </w:r>
      <w:r w:rsidRPr="006B1068">
        <w:rPr>
          <w:rFonts w:hint="eastAsia"/>
          <w:lang w:val="uk-UA"/>
        </w:rPr>
        <w:t>явище</w:t>
      </w:r>
      <w:r w:rsidRPr="006B1068">
        <w:rPr>
          <w:lang w:val="uk-UA"/>
        </w:rPr>
        <w:t></w:t>
      </w:r>
      <w:r w:rsidRPr="006B1068">
        <w:rPr>
          <w:rFonts w:hint="eastAsia"/>
          <w:lang w:val="uk-UA"/>
        </w:rPr>
        <w:t>отримало</w:t>
      </w:r>
      <w:r w:rsidRPr="006B1068">
        <w:rPr>
          <w:lang w:val="uk-UA"/>
        </w:rPr>
        <w:t></w:t>
      </w:r>
      <w:r w:rsidRPr="006B1068">
        <w:rPr>
          <w:rFonts w:hint="eastAsia"/>
          <w:lang w:val="uk-UA"/>
        </w:rPr>
        <w:t>назву</w:t>
      </w:r>
      <w:r w:rsidRPr="006B1068">
        <w:rPr>
          <w:lang w:val="uk-UA"/>
        </w:rPr>
        <w:t></w:t>
      </w:r>
      <w:r w:rsidRPr="006B1068">
        <w:rPr>
          <w:lang w:val="uk-UA"/>
        </w:rPr>
        <w:t></w:t>
      </w:r>
      <w:r w:rsidRPr="006B1068">
        <w:rPr>
          <w:rFonts w:hint="eastAsia"/>
          <w:lang w:val="uk-UA"/>
        </w:rPr>
        <w:t>кочового</w:t>
      </w:r>
      <w:r w:rsidRPr="006B1068">
        <w:rPr>
          <w:lang w:val="uk-UA"/>
        </w:rPr>
        <w:t></w:t>
      </w:r>
      <w:r w:rsidRPr="006B1068">
        <w:rPr>
          <w:rFonts w:hint="eastAsia"/>
          <w:lang w:val="uk-UA"/>
        </w:rPr>
        <w:t>ісламу</w:t>
      </w:r>
      <w:r w:rsidRPr="006B1068">
        <w:rPr>
          <w:lang w:val="uk-UA"/>
        </w:rPr>
        <w:t></w:t>
      </w:r>
      <w:r w:rsidRPr="006B1068">
        <w:rPr>
          <w:lang w:val="uk-UA"/>
        </w:rPr>
        <w:t></w:t>
      </w:r>
      <w:r w:rsidRPr="006B1068">
        <w:rPr>
          <w:lang w:val="uk-UA"/>
        </w:rPr>
        <w:t></w:t>
      </w:r>
      <w:r w:rsidRPr="006B1068">
        <w:rPr>
          <w:rFonts w:hint="eastAsia"/>
          <w:lang w:val="uk-UA"/>
        </w:rPr>
        <w:t>Ця</w:t>
      </w:r>
      <w:r w:rsidRPr="006B1068">
        <w:rPr>
          <w:lang w:val="uk-UA"/>
        </w:rPr>
        <w:t></w:t>
      </w:r>
      <w:r w:rsidRPr="006B1068">
        <w:rPr>
          <w:rFonts w:hint="eastAsia"/>
          <w:lang w:val="uk-UA"/>
        </w:rPr>
        <w:t>специфічна</w:t>
      </w:r>
      <w:r w:rsidRPr="006B1068">
        <w:rPr>
          <w:lang w:val="uk-UA"/>
        </w:rPr>
        <w:t></w:t>
      </w:r>
      <w:r w:rsidRPr="006B1068">
        <w:rPr>
          <w:rFonts w:hint="eastAsia"/>
          <w:lang w:val="uk-UA"/>
        </w:rPr>
        <w:t>форма</w:t>
      </w:r>
      <w:r w:rsidRPr="006B1068">
        <w:rPr>
          <w:lang w:val="uk-UA"/>
        </w:rPr>
        <w:t></w:t>
      </w:r>
      <w:r w:rsidRPr="006B1068">
        <w:rPr>
          <w:rFonts w:hint="eastAsia"/>
          <w:lang w:val="uk-UA"/>
        </w:rPr>
        <w:t>дотримання</w:t>
      </w:r>
      <w:r w:rsidRPr="006B1068">
        <w:rPr>
          <w:lang w:val="uk-UA"/>
        </w:rPr>
        <w:t></w:t>
      </w:r>
      <w:r w:rsidRPr="006B1068">
        <w:rPr>
          <w:rFonts w:hint="eastAsia"/>
          <w:lang w:val="uk-UA"/>
        </w:rPr>
        <w:t>ісламських</w:t>
      </w:r>
      <w:r w:rsidRPr="006B1068">
        <w:rPr>
          <w:lang w:val="uk-UA"/>
        </w:rPr>
        <w:t></w:t>
      </w:r>
      <w:r w:rsidRPr="006B1068">
        <w:rPr>
          <w:rFonts w:hint="eastAsia"/>
          <w:lang w:val="uk-UA"/>
        </w:rPr>
        <w:t>настанов</w:t>
      </w:r>
      <w:r w:rsidRPr="006B1068">
        <w:rPr>
          <w:lang w:val="uk-UA"/>
        </w:rPr>
        <w:t></w:t>
      </w:r>
      <w:r w:rsidRPr="006B1068">
        <w:rPr>
          <w:rFonts w:hint="eastAsia"/>
          <w:lang w:val="uk-UA"/>
        </w:rPr>
        <w:t>ногайцями</w:t>
      </w:r>
      <w:r w:rsidRPr="006B1068">
        <w:rPr>
          <w:lang w:val="uk-UA"/>
        </w:rPr>
        <w:t></w:t>
      </w:r>
      <w:r w:rsidRPr="006B1068">
        <w:rPr>
          <w:rFonts w:hint="eastAsia"/>
          <w:lang w:val="uk-UA"/>
        </w:rPr>
        <w:t>була</w:t>
      </w:r>
      <w:r w:rsidRPr="006B1068">
        <w:rPr>
          <w:lang w:val="uk-UA"/>
        </w:rPr>
        <w:t></w:t>
      </w:r>
      <w:r w:rsidRPr="006B1068">
        <w:rPr>
          <w:rFonts w:hint="eastAsia"/>
          <w:lang w:val="uk-UA"/>
        </w:rPr>
        <w:t>обумовлена</w:t>
      </w:r>
      <w:r w:rsidRPr="006B1068">
        <w:rPr>
          <w:lang w:val="uk-UA"/>
        </w:rPr>
        <w:t></w:t>
      </w:r>
      <w:r w:rsidRPr="006B1068">
        <w:rPr>
          <w:rFonts w:hint="eastAsia"/>
          <w:lang w:val="uk-UA"/>
        </w:rPr>
        <w:t>особливостями</w:t>
      </w:r>
      <w:r w:rsidRPr="006B1068">
        <w:rPr>
          <w:lang w:val="uk-UA"/>
        </w:rPr>
        <w:t></w:t>
      </w:r>
      <w:r w:rsidRPr="006B1068">
        <w:rPr>
          <w:rFonts w:hint="eastAsia"/>
          <w:lang w:val="uk-UA"/>
        </w:rPr>
        <w:t>кочового</w:t>
      </w:r>
      <w:r w:rsidRPr="006B1068">
        <w:rPr>
          <w:lang w:val="uk-UA"/>
        </w:rPr>
        <w:t></w:t>
      </w:r>
      <w:r w:rsidRPr="006B1068">
        <w:rPr>
          <w:rFonts w:hint="eastAsia"/>
          <w:lang w:val="uk-UA"/>
        </w:rPr>
        <w:t>господарства</w:t>
      </w:r>
      <w:r w:rsidRPr="006B1068">
        <w:rPr>
          <w:lang w:val="uk-UA"/>
        </w:rPr>
        <w:t></w:t>
      </w:r>
      <w:r w:rsidRPr="006B1068">
        <w:rPr>
          <w:rFonts w:hint="eastAsia"/>
          <w:lang w:val="uk-UA"/>
        </w:rPr>
        <w:t>та</w:t>
      </w:r>
      <w:r w:rsidRPr="006B1068">
        <w:rPr>
          <w:lang w:val="uk-UA"/>
        </w:rPr>
        <w:t></w:t>
      </w:r>
      <w:r w:rsidRPr="006B1068">
        <w:rPr>
          <w:rFonts w:hint="eastAsia"/>
          <w:lang w:val="uk-UA"/>
        </w:rPr>
        <w:t>більш</w:t>
      </w:r>
      <w:r w:rsidRPr="006B1068">
        <w:rPr>
          <w:lang w:val="uk-UA"/>
        </w:rPr>
        <w:t></w:t>
      </w:r>
      <w:r w:rsidRPr="006B1068">
        <w:rPr>
          <w:rFonts w:hint="eastAsia"/>
          <w:lang w:val="uk-UA"/>
        </w:rPr>
        <w:t>стійким</w:t>
      </w:r>
      <w:r w:rsidRPr="006B1068">
        <w:rPr>
          <w:lang w:val="uk-UA"/>
        </w:rPr>
        <w:t></w:t>
      </w:r>
      <w:r w:rsidRPr="006B1068">
        <w:rPr>
          <w:rFonts w:hint="eastAsia"/>
          <w:lang w:val="uk-UA"/>
        </w:rPr>
        <w:t>збереженням</w:t>
      </w:r>
      <w:r w:rsidRPr="006B1068">
        <w:rPr>
          <w:lang w:val="uk-UA"/>
        </w:rPr>
        <w:t></w:t>
      </w:r>
      <w:r w:rsidRPr="006B1068">
        <w:rPr>
          <w:rFonts w:hint="eastAsia"/>
          <w:lang w:val="uk-UA"/>
        </w:rPr>
        <w:t>давніх</w:t>
      </w:r>
      <w:r w:rsidRPr="006B1068">
        <w:rPr>
          <w:lang w:val="uk-UA"/>
        </w:rPr>
        <w:t></w:t>
      </w:r>
      <w:r w:rsidRPr="006B1068">
        <w:rPr>
          <w:rFonts w:hint="eastAsia"/>
          <w:lang w:val="uk-UA"/>
        </w:rPr>
        <w:t>культурних</w:t>
      </w:r>
      <w:r w:rsidRPr="006B1068">
        <w:rPr>
          <w:lang w:val="uk-UA"/>
        </w:rPr>
        <w:t></w:t>
      </w:r>
      <w:r w:rsidRPr="006B1068">
        <w:rPr>
          <w:rFonts w:hint="eastAsia"/>
          <w:lang w:val="uk-UA"/>
        </w:rPr>
        <w:t>традицій</w:t>
      </w:r>
      <w:r w:rsidRPr="006B1068">
        <w:rPr>
          <w:lang w:val="uk-UA"/>
        </w:rPr>
        <w:t></w:t>
      </w:r>
      <w:r w:rsidRPr="006B1068">
        <w:rPr>
          <w:lang w:val="uk-UA"/>
        </w:rPr>
        <w:t></w:t>
      </w:r>
      <w:r w:rsidRPr="006B1068">
        <w:rPr>
          <w:rFonts w:hint="eastAsia"/>
          <w:lang w:val="uk-UA"/>
        </w:rPr>
        <w:t>Крім</w:t>
      </w:r>
      <w:r w:rsidRPr="006B1068">
        <w:rPr>
          <w:lang w:val="uk-UA"/>
        </w:rPr>
        <w:t></w:t>
      </w:r>
      <w:r w:rsidRPr="006B1068">
        <w:rPr>
          <w:rFonts w:hint="eastAsia"/>
          <w:lang w:val="uk-UA"/>
        </w:rPr>
        <w:t>того</w:t>
      </w:r>
      <w:r w:rsidRPr="006B1068">
        <w:rPr>
          <w:lang w:val="uk-UA"/>
        </w:rPr>
        <w:t></w:t>
      </w:r>
      <w:r w:rsidRPr="006B1068">
        <w:rPr>
          <w:lang w:val="uk-UA"/>
        </w:rPr>
        <w:t></w:t>
      </w:r>
      <w:r w:rsidRPr="006B1068">
        <w:rPr>
          <w:rFonts w:hint="eastAsia"/>
          <w:lang w:val="uk-UA"/>
        </w:rPr>
        <w:t>в</w:t>
      </w:r>
      <w:r w:rsidRPr="006B1068">
        <w:rPr>
          <w:lang w:val="uk-UA"/>
        </w:rPr>
        <w:t></w:t>
      </w:r>
      <w:r w:rsidRPr="006B1068">
        <w:rPr>
          <w:rFonts w:hint="eastAsia"/>
          <w:lang w:val="uk-UA"/>
        </w:rPr>
        <w:t>цих</w:t>
      </w:r>
      <w:r w:rsidRPr="006B1068">
        <w:rPr>
          <w:lang w:val="uk-UA"/>
        </w:rPr>
        <w:t></w:t>
      </w:r>
      <w:r w:rsidRPr="006B1068">
        <w:rPr>
          <w:rFonts w:hint="eastAsia"/>
          <w:lang w:val="uk-UA"/>
        </w:rPr>
        <w:t>двох</w:t>
      </w:r>
      <w:r w:rsidRPr="006B1068">
        <w:rPr>
          <w:lang w:val="uk-UA"/>
        </w:rPr>
        <w:t></w:t>
      </w:r>
      <w:r w:rsidRPr="006B1068">
        <w:rPr>
          <w:rFonts w:hint="eastAsia"/>
          <w:lang w:val="uk-UA"/>
        </w:rPr>
        <w:t>моделях</w:t>
      </w:r>
      <w:r w:rsidRPr="006B1068">
        <w:rPr>
          <w:lang w:val="uk-UA"/>
        </w:rPr>
        <w:t></w:t>
      </w:r>
      <w:r w:rsidRPr="006B1068">
        <w:rPr>
          <w:rFonts w:hint="eastAsia"/>
          <w:lang w:val="uk-UA"/>
        </w:rPr>
        <w:t>харчування</w:t>
      </w:r>
      <w:r w:rsidRPr="006B1068">
        <w:rPr>
          <w:lang w:val="uk-UA"/>
        </w:rPr>
        <w:t></w:t>
      </w:r>
      <w:r w:rsidRPr="006B1068">
        <w:rPr>
          <w:rFonts w:hint="eastAsia"/>
          <w:lang w:val="uk-UA"/>
        </w:rPr>
        <w:t>ми</w:t>
      </w:r>
      <w:r w:rsidRPr="006B1068">
        <w:rPr>
          <w:lang w:val="uk-UA"/>
        </w:rPr>
        <w:t></w:t>
      </w:r>
      <w:r w:rsidRPr="006B1068">
        <w:rPr>
          <w:rFonts w:hint="eastAsia"/>
          <w:lang w:val="uk-UA"/>
        </w:rPr>
        <w:t>також</w:t>
      </w:r>
      <w:r w:rsidRPr="006B1068">
        <w:rPr>
          <w:lang w:val="uk-UA"/>
        </w:rPr>
        <w:t></w:t>
      </w:r>
      <w:r w:rsidRPr="006B1068">
        <w:rPr>
          <w:rFonts w:hint="eastAsia"/>
          <w:lang w:val="uk-UA"/>
        </w:rPr>
        <w:t>можемо</w:t>
      </w:r>
      <w:r w:rsidRPr="006B1068">
        <w:rPr>
          <w:lang w:val="uk-UA"/>
        </w:rPr>
        <w:t></w:t>
      </w:r>
      <w:r w:rsidRPr="006B1068">
        <w:rPr>
          <w:rFonts w:hint="eastAsia"/>
          <w:lang w:val="uk-UA"/>
        </w:rPr>
        <w:t>спостерігати</w:t>
      </w:r>
      <w:r w:rsidRPr="006B1068">
        <w:rPr>
          <w:lang w:val="uk-UA"/>
        </w:rPr>
        <w:t></w:t>
      </w:r>
      <w:r w:rsidRPr="006B1068">
        <w:rPr>
          <w:rFonts w:hint="eastAsia"/>
          <w:lang w:val="uk-UA"/>
        </w:rPr>
        <w:t>опозицію</w:t>
      </w:r>
      <w:r w:rsidRPr="006B1068">
        <w:rPr>
          <w:lang w:val="uk-UA"/>
        </w:rPr>
        <w:t></w:t>
      </w:r>
      <w:r w:rsidRPr="006B1068">
        <w:rPr>
          <w:rFonts w:hint="eastAsia"/>
          <w:lang w:val="uk-UA"/>
        </w:rPr>
        <w:t>неісламської</w:t>
      </w:r>
      <w:r w:rsidRPr="006B1068">
        <w:rPr>
          <w:lang w:val="uk-UA"/>
        </w:rPr>
        <w:t></w:t>
      </w:r>
      <w:r w:rsidRPr="006B1068">
        <w:rPr>
          <w:rFonts w:hint="eastAsia"/>
          <w:lang w:val="uk-UA"/>
        </w:rPr>
        <w:t>тюркської</w:t>
      </w:r>
      <w:r w:rsidRPr="006B1068">
        <w:rPr>
          <w:lang w:val="uk-UA"/>
        </w:rPr>
        <w:t></w:t>
      </w:r>
      <w:r w:rsidRPr="006B1068">
        <w:rPr>
          <w:rFonts w:hint="eastAsia"/>
          <w:lang w:val="uk-UA"/>
        </w:rPr>
        <w:t>кочової</w:t>
      </w:r>
      <w:r w:rsidRPr="006B1068">
        <w:rPr>
          <w:lang w:val="uk-UA"/>
        </w:rPr>
        <w:t></w:t>
      </w:r>
      <w:r w:rsidRPr="006B1068">
        <w:rPr>
          <w:rFonts w:hint="eastAsia"/>
          <w:lang w:val="uk-UA"/>
        </w:rPr>
        <w:t>культури</w:t>
      </w:r>
      <w:r w:rsidRPr="006B1068">
        <w:rPr>
          <w:lang w:val="uk-UA"/>
        </w:rPr>
        <w:t></w:t>
      </w:r>
      <w:r w:rsidRPr="006B1068">
        <w:rPr>
          <w:rFonts w:hint="eastAsia"/>
          <w:lang w:val="uk-UA"/>
        </w:rPr>
        <w:t>до</w:t>
      </w:r>
      <w:r w:rsidRPr="006B1068">
        <w:rPr>
          <w:lang w:val="uk-UA"/>
        </w:rPr>
        <w:t></w:t>
      </w:r>
      <w:r w:rsidRPr="006B1068">
        <w:rPr>
          <w:rFonts w:hint="eastAsia"/>
          <w:lang w:val="uk-UA"/>
        </w:rPr>
        <w:t>ісламізованої</w:t>
      </w:r>
      <w:r w:rsidRPr="006B1068">
        <w:rPr>
          <w:lang w:val="uk-UA"/>
        </w:rPr>
        <w:t></w:t>
      </w:r>
      <w:r w:rsidRPr="006B1068">
        <w:rPr>
          <w:rFonts w:hint="eastAsia"/>
          <w:lang w:val="uk-UA"/>
        </w:rPr>
        <w:t>осіло</w:t>
      </w:r>
      <w:r w:rsidRPr="006B1068">
        <w:rPr>
          <w:lang w:val="uk-UA"/>
        </w:rPr>
        <w:t></w:t>
      </w:r>
      <w:r w:rsidRPr="006B1068">
        <w:rPr>
          <w:rFonts w:hint="eastAsia"/>
          <w:lang w:val="uk-UA"/>
        </w:rPr>
        <w:t>землеробської</w:t>
      </w:r>
      <w:r w:rsidRPr="006B1068">
        <w:rPr>
          <w:lang w:val="uk-UA"/>
        </w:rPr>
        <w:t></w:t>
      </w:r>
    </w:p>
    <w:p w:rsidR="006B1068" w:rsidRPr="006B1068" w:rsidRDefault="006B1068" w:rsidP="006B1068">
      <w:pPr>
        <w:rPr>
          <w:lang w:val="uk-UA"/>
        </w:rPr>
      </w:pPr>
      <w:r w:rsidRPr="006B1068">
        <w:rPr>
          <w:rFonts w:hint="eastAsia"/>
          <w:lang w:val="uk-UA"/>
        </w:rPr>
        <w:t>Для</w:t>
      </w:r>
      <w:r w:rsidRPr="006B1068">
        <w:rPr>
          <w:lang w:val="uk-UA"/>
        </w:rPr>
        <w:t></w:t>
      </w:r>
      <w:r w:rsidRPr="006B1068">
        <w:rPr>
          <w:rFonts w:hint="eastAsia"/>
          <w:lang w:val="uk-UA"/>
        </w:rPr>
        <w:t>комплексного</w:t>
      </w:r>
      <w:r w:rsidRPr="006B1068">
        <w:rPr>
          <w:lang w:val="uk-UA"/>
        </w:rPr>
        <w:t></w:t>
      </w:r>
      <w:r w:rsidRPr="006B1068">
        <w:rPr>
          <w:rFonts w:hint="eastAsia"/>
          <w:lang w:val="uk-UA"/>
        </w:rPr>
        <w:t>дослідження</w:t>
      </w:r>
      <w:r w:rsidRPr="006B1068">
        <w:rPr>
          <w:lang w:val="uk-UA"/>
        </w:rPr>
        <w:t></w:t>
      </w:r>
      <w:r w:rsidRPr="006B1068">
        <w:rPr>
          <w:rFonts w:hint="eastAsia"/>
          <w:lang w:val="uk-UA"/>
        </w:rPr>
        <w:t>неісламських</w:t>
      </w:r>
      <w:r w:rsidRPr="006B1068">
        <w:rPr>
          <w:lang w:val="uk-UA"/>
        </w:rPr>
        <w:t></w:t>
      </w:r>
      <w:r w:rsidRPr="006B1068">
        <w:rPr>
          <w:rFonts w:hint="eastAsia"/>
          <w:lang w:val="uk-UA"/>
        </w:rPr>
        <w:t>рис</w:t>
      </w:r>
      <w:r w:rsidRPr="006B1068">
        <w:rPr>
          <w:lang w:val="uk-UA"/>
        </w:rPr>
        <w:t></w:t>
      </w:r>
      <w:r w:rsidRPr="006B1068">
        <w:rPr>
          <w:rFonts w:hint="eastAsia"/>
          <w:lang w:val="uk-UA"/>
        </w:rPr>
        <w:t>в</w:t>
      </w:r>
      <w:r w:rsidRPr="006B1068">
        <w:rPr>
          <w:lang w:val="uk-UA"/>
        </w:rPr>
        <w:t></w:t>
      </w:r>
      <w:r w:rsidRPr="006B1068">
        <w:rPr>
          <w:rFonts w:hint="eastAsia"/>
          <w:lang w:val="uk-UA"/>
        </w:rPr>
        <w:t>обряді</w:t>
      </w:r>
      <w:r w:rsidRPr="006B1068">
        <w:rPr>
          <w:lang w:val="uk-UA"/>
        </w:rPr>
        <w:t></w:t>
      </w:r>
      <w:r w:rsidRPr="006B1068">
        <w:rPr>
          <w:rFonts w:hint="eastAsia"/>
          <w:lang w:val="uk-UA"/>
        </w:rPr>
        <w:t>поховання</w:t>
      </w:r>
      <w:r w:rsidRPr="006B1068">
        <w:rPr>
          <w:lang w:val="uk-UA"/>
        </w:rPr>
        <w:t></w:t>
      </w:r>
      <w:r w:rsidRPr="006B1068">
        <w:rPr>
          <w:rFonts w:hint="eastAsia"/>
          <w:lang w:val="uk-UA"/>
        </w:rPr>
        <w:t>у</w:t>
      </w:r>
      <w:r w:rsidRPr="006B1068">
        <w:rPr>
          <w:lang w:val="uk-UA"/>
        </w:rPr>
        <w:t></w:t>
      </w:r>
      <w:r w:rsidRPr="006B1068">
        <w:rPr>
          <w:rFonts w:hint="eastAsia"/>
          <w:lang w:val="uk-UA"/>
        </w:rPr>
        <w:t>тюрків</w:t>
      </w:r>
      <w:r w:rsidRPr="006B1068">
        <w:rPr>
          <w:lang w:val="uk-UA"/>
        </w:rPr>
        <w:t></w:t>
      </w:r>
      <w:r w:rsidRPr="006B1068">
        <w:rPr>
          <w:rFonts w:hint="eastAsia"/>
          <w:lang w:val="uk-UA"/>
        </w:rPr>
        <w:t>кочівників</w:t>
      </w:r>
      <w:r w:rsidRPr="006B1068">
        <w:rPr>
          <w:lang w:val="uk-UA"/>
        </w:rPr>
        <w:t></w:t>
      </w:r>
      <w:r w:rsidRPr="006B1068">
        <w:rPr>
          <w:rFonts w:hint="eastAsia"/>
          <w:lang w:val="uk-UA"/>
        </w:rPr>
        <w:t>України</w:t>
      </w:r>
      <w:r w:rsidRPr="006B1068">
        <w:rPr>
          <w:lang w:val="uk-UA"/>
        </w:rPr>
        <w:t></w:t>
      </w:r>
      <w:r w:rsidRPr="006B1068">
        <w:rPr>
          <w:rFonts w:hint="eastAsia"/>
          <w:lang w:val="uk-UA"/>
        </w:rPr>
        <w:t>нами</w:t>
      </w:r>
      <w:r w:rsidRPr="006B1068">
        <w:rPr>
          <w:lang w:val="uk-UA"/>
        </w:rPr>
        <w:t></w:t>
      </w:r>
      <w:r w:rsidRPr="006B1068">
        <w:rPr>
          <w:lang w:val="uk-UA"/>
        </w:rPr>
        <w:t></w:t>
      </w:r>
      <w:r w:rsidRPr="006B1068">
        <w:rPr>
          <w:rFonts w:hint="eastAsia"/>
          <w:lang w:val="uk-UA"/>
        </w:rPr>
        <w:t>окрім</w:t>
      </w:r>
      <w:r w:rsidRPr="006B1068">
        <w:rPr>
          <w:lang w:val="uk-UA"/>
        </w:rPr>
        <w:t></w:t>
      </w:r>
      <w:r w:rsidRPr="006B1068">
        <w:rPr>
          <w:rFonts w:hint="eastAsia"/>
          <w:lang w:val="uk-UA"/>
        </w:rPr>
        <w:t>інших</w:t>
      </w:r>
      <w:r w:rsidRPr="006B1068">
        <w:rPr>
          <w:lang w:val="uk-UA"/>
        </w:rPr>
        <w:t></w:t>
      </w:r>
      <w:r w:rsidRPr="006B1068">
        <w:rPr>
          <w:rFonts w:hint="eastAsia"/>
          <w:lang w:val="uk-UA"/>
        </w:rPr>
        <w:t>матеріалів</w:t>
      </w:r>
      <w:r w:rsidRPr="006B1068">
        <w:rPr>
          <w:lang w:val="uk-UA"/>
        </w:rPr>
        <w:t></w:t>
      </w:r>
      <w:r w:rsidRPr="006B1068">
        <w:rPr>
          <w:lang w:val="uk-UA"/>
        </w:rPr>
        <w:t></w:t>
      </w:r>
      <w:r w:rsidRPr="006B1068">
        <w:rPr>
          <w:rFonts w:hint="eastAsia"/>
          <w:lang w:val="uk-UA"/>
        </w:rPr>
        <w:t>були</w:t>
      </w:r>
      <w:r w:rsidRPr="006B1068">
        <w:rPr>
          <w:lang w:val="uk-UA"/>
        </w:rPr>
        <w:t></w:t>
      </w:r>
      <w:r w:rsidRPr="006B1068">
        <w:rPr>
          <w:rFonts w:hint="eastAsia"/>
          <w:lang w:val="uk-UA"/>
        </w:rPr>
        <w:t>залучені</w:t>
      </w:r>
      <w:r w:rsidRPr="006B1068">
        <w:rPr>
          <w:lang w:val="uk-UA"/>
        </w:rPr>
        <w:t></w:t>
      </w:r>
      <w:r w:rsidRPr="006B1068">
        <w:rPr>
          <w:rFonts w:hint="eastAsia"/>
          <w:lang w:val="uk-UA"/>
        </w:rPr>
        <w:t>археологічні</w:t>
      </w:r>
      <w:r w:rsidRPr="006B1068">
        <w:rPr>
          <w:lang w:val="uk-UA"/>
        </w:rPr>
        <w:t></w:t>
      </w:r>
      <w:r w:rsidRPr="006B1068">
        <w:rPr>
          <w:rFonts w:hint="eastAsia"/>
          <w:lang w:val="uk-UA"/>
        </w:rPr>
        <w:t>джерела</w:t>
      </w:r>
      <w:r w:rsidRPr="006B1068">
        <w:rPr>
          <w:lang w:val="uk-UA"/>
        </w:rPr>
        <w:t></w:t>
      </w:r>
      <w:r w:rsidRPr="006B1068">
        <w:rPr>
          <w:lang w:val="uk-UA"/>
        </w:rPr>
        <w:t></w:t>
      </w:r>
      <w:r w:rsidRPr="006B1068">
        <w:rPr>
          <w:rFonts w:hint="eastAsia"/>
          <w:lang w:val="uk-UA"/>
        </w:rPr>
        <w:t>Вони</w:t>
      </w:r>
      <w:r w:rsidRPr="006B1068">
        <w:rPr>
          <w:lang w:val="uk-UA"/>
        </w:rPr>
        <w:t></w:t>
      </w:r>
      <w:r w:rsidRPr="006B1068">
        <w:rPr>
          <w:rFonts w:hint="eastAsia"/>
          <w:lang w:val="uk-UA"/>
        </w:rPr>
        <w:t>дозволили</w:t>
      </w:r>
      <w:r w:rsidRPr="006B1068">
        <w:rPr>
          <w:lang w:val="uk-UA"/>
        </w:rPr>
        <w:t></w:t>
      </w:r>
      <w:r w:rsidRPr="006B1068">
        <w:rPr>
          <w:rFonts w:hint="eastAsia"/>
          <w:lang w:val="uk-UA"/>
        </w:rPr>
        <w:t>нам</w:t>
      </w:r>
      <w:r w:rsidRPr="006B1068">
        <w:rPr>
          <w:lang w:val="uk-UA"/>
        </w:rPr>
        <w:t></w:t>
      </w:r>
      <w:r w:rsidRPr="006B1068">
        <w:rPr>
          <w:rFonts w:hint="eastAsia"/>
          <w:lang w:val="uk-UA"/>
        </w:rPr>
        <w:t>доповнити</w:t>
      </w:r>
      <w:r w:rsidRPr="006B1068">
        <w:rPr>
          <w:lang w:val="uk-UA"/>
        </w:rPr>
        <w:t></w:t>
      </w:r>
      <w:r w:rsidRPr="006B1068">
        <w:rPr>
          <w:rFonts w:hint="eastAsia"/>
          <w:lang w:val="uk-UA"/>
        </w:rPr>
        <w:t>та</w:t>
      </w:r>
      <w:r w:rsidRPr="006B1068">
        <w:rPr>
          <w:lang w:val="uk-UA"/>
        </w:rPr>
        <w:t></w:t>
      </w:r>
      <w:r w:rsidRPr="006B1068">
        <w:rPr>
          <w:rFonts w:hint="eastAsia"/>
          <w:lang w:val="uk-UA"/>
        </w:rPr>
        <w:t>інтерпретувати</w:t>
      </w:r>
      <w:r w:rsidRPr="006B1068">
        <w:rPr>
          <w:lang w:val="uk-UA"/>
        </w:rPr>
        <w:t></w:t>
      </w:r>
      <w:r w:rsidRPr="006B1068">
        <w:rPr>
          <w:rFonts w:hint="eastAsia"/>
          <w:lang w:val="uk-UA"/>
        </w:rPr>
        <w:t>наявні</w:t>
      </w:r>
      <w:r w:rsidRPr="006B1068">
        <w:rPr>
          <w:lang w:val="uk-UA"/>
        </w:rPr>
        <w:t></w:t>
      </w:r>
      <w:r w:rsidRPr="006B1068">
        <w:rPr>
          <w:rFonts w:hint="eastAsia"/>
          <w:lang w:val="uk-UA"/>
        </w:rPr>
        <w:t>в</w:t>
      </w:r>
      <w:r w:rsidRPr="006B1068">
        <w:rPr>
          <w:lang w:val="uk-UA"/>
        </w:rPr>
        <w:t></w:t>
      </w:r>
      <w:r w:rsidRPr="006B1068">
        <w:rPr>
          <w:rFonts w:hint="eastAsia"/>
          <w:lang w:val="uk-UA"/>
        </w:rPr>
        <w:t>писемних</w:t>
      </w:r>
      <w:r w:rsidRPr="006B1068">
        <w:rPr>
          <w:lang w:val="uk-UA"/>
        </w:rPr>
        <w:t></w:t>
      </w:r>
      <w:r w:rsidRPr="006B1068">
        <w:rPr>
          <w:rFonts w:hint="eastAsia"/>
          <w:lang w:val="uk-UA"/>
        </w:rPr>
        <w:t>джерелах</w:t>
      </w:r>
      <w:r w:rsidRPr="006B1068">
        <w:rPr>
          <w:lang w:val="uk-UA"/>
        </w:rPr>
        <w:t></w:t>
      </w:r>
      <w:r w:rsidRPr="006B1068">
        <w:rPr>
          <w:rFonts w:hint="eastAsia"/>
          <w:lang w:val="uk-UA"/>
        </w:rPr>
        <w:t>відомості</w:t>
      </w:r>
      <w:r w:rsidRPr="006B1068">
        <w:rPr>
          <w:lang w:val="uk-UA"/>
        </w:rPr>
        <w:t></w:t>
      </w:r>
      <w:r w:rsidRPr="006B1068">
        <w:rPr>
          <w:rFonts w:hint="eastAsia"/>
          <w:lang w:val="uk-UA"/>
        </w:rPr>
        <w:t>про</w:t>
      </w:r>
      <w:r w:rsidRPr="006B1068">
        <w:rPr>
          <w:lang w:val="uk-UA"/>
        </w:rPr>
        <w:t></w:t>
      </w:r>
      <w:r w:rsidRPr="006B1068">
        <w:rPr>
          <w:rFonts w:hint="eastAsia"/>
          <w:lang w:val="uk-UA"/>
        </w:rPr>
        <w:t>релігійне</w:t>
      </w:r>
      <w:r w:rsidRPr="006B1068">
        <w:rPr>
          <w:lang w:val="uk-UA"/>
        </w:rPr>
        <w:t></w:t>
      </w:r>
      <w:r w:rsidRPr="006B1068">
        <w:rPr>
          <w:rFonts w:hint="eastAsia"/>
          <w:lang w:val="uk-UA"/>
        </w:rPr>
        <w:t>життя</w:t>
      </w:r>
      <w:r w:rsidRPr="006B1068">
        <w:rPr>
          <w:lang w:val="uk-UA"/>
        </w:rPr>
        <w:t></w:t>
      </w:r>
      <w:r w:rsidRPr="006B1068">
        <w:rPr>
          <w:rFonts w:hint="eastAsia"/>
          <w:lang w:val="uk-UA"/>
        </w:rPr>
        <w:t>ногайців</w:t>
      </w:r>
      <w:r w:rsidRPr="006B1068">
        <w:rPr>
          <w:lang w:val="uk-UA"/>
        </w:rPr>
        <w:t></w:t>
      </w:r>
      <w:r w:rsidRPr="006B1068">
        <w:rPr>
          <w:rFonts w:hint="eastAsia"/>
          <w:lang w:val="uk-UA"/>
        </w:rPr>
        <w:t>та</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lang w:val="uk-UA"/>
        </w:rPr>
        <w:t></w:t>
      </w:r>
      <w:r w:rsidRPr="006B1068">
        <w:rPr>
          <w:rFonts w:hint="eastAsia"/>
          <w:lang w:val="uk-UA"/>
        </w:rPr>
        <w:t>виявити</w:t>
      </w:r>
      <w:r w:rsidRPr="006B1068">
        <w:rPr>
          <w:lang w:val="uk-UA"/>
        </w:rPr>
        <w:t></w:t>
      </w:r>
      <w:r w:rsidRPr="006B1068">
        <w:rPr>
          <w:rFonts w:hint="eastAsia"/>
          <w:lang w:val="uk-UA"/>
        </w:rPr>
        <w:t>неісламські</w:t>
      </w:r>
      <w:r w:rsidRPr="006B1068">
        <w:rPr>
          <w:lang w:val="uk-UA"/>
        </w:rPr>
        <w:t></w:t>
      </w:r>
      <w:r w:rsidRPr="006B1068">
        <w:rPr>
          <w:rFonts w:hint="eastAsia"/>
          <w:lang w:val="uk-UA"/>
        </w:rPr>
        <w:t>елементи</w:t>
      </w:r>
      <w:r w:rsidRPr="006B1068">
        <w:rPr>
          <w:lang w:val="uk-UA"/>
        </w:rPr>
        <w:t></w:t>
      </w:r>
      <w:r w:rsidRPr="006B1068">
        <w:rPr>
          <w:rFonts w:hint="eastAsia"/>
          <w:lang w:val="uk-UA"/>
        </w:rPr>
        <w:t>в</w:t>
      </w:r>
      <w:r w:rsidRPr="006B1068">
        <w:rPr>
          <w:lang w:val="uk-UA"/>
        </w:rPr>
        <w:t></w:t>
      </w:r>
      <w:r w:rsidRPr="006B1068">
        <w:rPr>
          <w:rFonts w:hint="eastAsia"/>
          <w:lang w:val="uk-UA"/>
        </w:rPr>
        <w:t>обряді</w:t>
      </w:r>
      <w:r w:rsidRPr="006B1068">
        <w:rPr>
          <w:lang w:val="uk-UA"/>
        </w:rPr>
        <w:t></w:t>
      </w:r>
      <w:r w:rsidRPr="006B1068">
        <w:rPr>
          <w:rFonts w:hint="eastAsia"/>
          <w:lang w:val="uk-UA"/>
        </w:rPr>
        <w:t>поховання</w:t>
      </w:r>
      <w:r w:rsidRPr="006B1068">
        <w:rPr>
          <w:lang w:val="uk-UA"/>
        </w:rPr>
        <w:t></w:t>
      </w:r>
      <w:r w:rsidRPr="006B1068">
        <w:rPr>
          <w:lang w:val="uk-UA"/>
        </w:rPr>
        <w:t></w:t>
      </w:r>
      <w:r w:rsidRPr="006B1068">
        <w:rPr>
          <w:rFonts w:hint="eastAsia"/>
          <w:lang w:val="uk-UA"/>
        </w:rPr>
        <w:t>Проаналізувавши</w:t>
      </w:r>
      <w:r w:rsidRPr="006B1068">
        <w:rPr>
          <w:lang w:val="uk-UA"/>
        </w:rPr>
        <w:t></w:t>
      </w:r>
      <w:r w:rsidRPr="006B1068">
        <w:rPr>
          <w:rFonts w:hint="eastAsia"/>
          <w:lang w:val="uk-UA"/>
        </w:rPr>
        <w:t>усе</w:t>
      </w:r>
      <w:r w:rsidRPr="006B1068">
        <w:rPr>
          <w:lang w:val="uk-UA"/>
        </w:rPr>
        <w:t></w:t>
      </w:r>
      <w:r w:rsidRPr="006B1068">
        <w:rPr>
          <w:rFonts w:hint="eastAsia"/>
          <w:lang w:val="uk-UA"/>
        </w:rPr>
        <w:t>різноманіття</w:t>
      </w:r>
      <w:r w:rsidRPr="006B1068">
        <w:rPr>
          <w:lang w:val="uk-UA"/>
        </w:rPr>
        <w:t></w:t>
      </w:r>
      <w:r w:rsidRPr="006B1068">
        <w:rPr>
          <w:rFonts w:hint="eastAsia"/>
          <w:lang w:val="uk-UA"/>
        </w:rPr>
        <w:t>деталей</w:t>
      </w:r>
      <w:r w:rsidRPr="006B1068">
        <w:rPr>
          <w:lang w:val="uk-UA"/>
        </w:rPr>
        <w:t></w:t>
      </w:r>
      <w:r w:rsidRPr="006B1068">
        <w:rPr>
          <w:rFonts w:hint="eastAsia"/>
          <w:lang w:val="uk-UA"/>
        </w:rPr>
        <w:t>поховального</w:t>
      </w:r>
      <w:r w:rsidRPr="006B1068">
        <w:rPr>
          <w:lang w:val="uk-UA"/>
        </w:rPr>
        <w:t></w:t>
      </w:r>
      <w:r w:rsidRPr="006B1068">
        <w:rPr>
          <w:rFonts w:hint="eastAsia"/>
          <w:lang w:val="uk-UA"/>
        </w:rPr>
        <w:t>обряду</w:t>
      </w:r>
      <w:r w:rsidRPr="006B1068">
        <w:rPr>
          <w:lang w:val="uk-UA"/>
        </w:rPr>
        <w:t></w:t>
      </w:r>
      <w:r w:rsidRPr="006B1068">
        <w:rPr>
          <w:rFonts w:hint="eastAsia"/>
          <w:lang w:val="uk-UA"/>
        </w:rPr>
        <w:t>у</w:t>
      </w:r>
      <w:r w:rsidRPr="006B1068">
        <w:rPr>
          <w:lang w:val="uk-UA"/>
        </w:rPr>
        <w:t></w:t>
      </w:r>
      <w:r w:rsidRPr="006B1068">
        <w:rPr>
          <w:rFonts w:hint="eastAsia"/>
          <w:lang w:val="uk-UA"/>
        </w:rPr>
        <w:t>тюрків</w:t>
      </w:r>
      <w:r w:rsidRPr="006B1068">
        <w:rPr>
          <w:lang w:val="uk-UA"/>
        </w:rPr>
        <w:t></w:t>
      </w:r>
      <w:r w:rsidRPr="006B1068">
        <w:rPr>
          <w:rFonts w:hint="eastAsia"/>
          <w:lang w:val="uk-UA"/>
        </w:rPr>
        <w:t>кочівників</w:t>
      </w:r>
      <w:r w:rsidRPr="006B1068">
        <w:rPr>
          <w:lang w:val="uk-UA"/>
        </w:rPr>
        <w:t></w:t>
      </w:r>
      <w:r w:rsidRPr="006B1068">
        <w:rPr>
          <w:rFonts w:hint="eastAsia"/>
          <w:lang w:val="uk-UA"/>
        </w:rPr>
        <w:t>України</w:t>
      </w:r>
      <w:r w:rsidRPr="006B1068">
        <w:rPr>
          <w:lang w:val="uk-UA"/>
        </w:rPr>
        <w:t></w:t>
      </w:r>
      <w:r w:rsidRPr="006B1068">
        <w:rPr>
          <w:lang w:val="uk-UA"/>
        </w:rPr>
        <w:t></w:t>
      </w:r>
      <w:r w:rsidRPr="006B1068">
        <w:rPr>
          <w:rFonts w:hint="eastAsia"/>
          <w:lang w:val="uk-UA"/>
        </w:rPr>
        <w:t>ми</w:t>
      </w:r>
      <w:r w:rsidRPr="006B1068">
        <w:rPr>
          <w:lang w:val="uk-UA"/>
        </w:rPr>
        <w:t></w:t>
      </w:r>
      <w:r w:rsidRPr="006B1068">
        <w:rPr>
          <w:rFonts w:hint="eastAsia"/>
          <w:lang w:val="uk-UA"/>
        </w:rPr>
        <w:t>вперше</w:t>
      </w:r>
      <w:r w:rsidRPr="006B1068">
        <w:rPr>
          <w:lang w:val="uk-UA"/>
        </w:rPr>
        <w:t></w:t>
      </w:r>
      <w:r w:rsidRPr="006B1068">
        <w:rPr>
          <w:rFonts w:hint="eastAsia"/>
          <w:lang w:val="uk-UA"/>
        </w:rPr>
        <w:t>виділили</w:t>
      </w:r>
      <w:r w:rsidRPr="006B1068">
        <w:rPr>
          <w:lang w:val="uk-UA"/>
        </w:rPr>
        <w:t></w:t>
      </w:r>
      <w:r w:rsidRPr="006B1068">
        <w:rPr>
          <w:rFonts w:hint="eastAsia"/>
          <w:lang w:val="uk-UA"/>
        </w:rPr>
        <w:t>декілька</w:t>
      </w:r>
      <w:r w:rsidRPr="006B1068">
        <w:rPr>
          <w:lang w:val="uk-UA"/>
        </w:rPr>
        <w:t></w:t>
      </w:r>
      <w:r w:rsidRPr="006B1068">
        <w:rPr>
          <w:rFonts w:hint="eastAsia"/>
          <w:lang w:val="uk-UA"/>
        </w:rPr>
        <w:t>етапів</w:t>
      </w:r>
      <w:r w:rsidRPr="006B1068">
        <w:rPr>
          <w:lang w:val="uk-UA"/>
        </w:rPr>
        <w:t></w:t>
      </w:r>
      <w:r w:rsidRPr="006B1068">
        <w:rPr>
          <w:rFonts w:hint="eastAsia"/>
          <w:lang w:val="uk-UA"/>
        </w:rPr>
        <w:t>розвитку</w:t>
      </w:r>
      <w:r w:rsidRPr="006B1068">
        <w:rPr>
          <w:lang w:val="uk-UA"/>
        </w:rPr>
        <w:t></w:t>
      </w:r>
      <w:r w:rsidRPr="006B1068">
        <w:rPr>
          <w:rFonts w:hint="eastAsia"/>
          <w:lang w:val="uk-UA"/>
        </w:rPr>
        <w:t>тюркського</w:t>
      </w:r>
      <w:r w:rsidRPr="006B1068">
        <w:rPr>
          <w:lang w:val="uk-UA"/>
        </w:rPr>
        <w:t></w:t>
      </w:r>
      <w:r w:rsidRPr="006B1068">
        <w:rPr>
          <w:rFonts w:hint="eastAsia"/>
          <w:lang w:val="uk-UA"/>
        </w:rPr>
        <w:t>поховального</w:t>
      </w:r>
      <w:r w:rsidRPr="006B1068">
        <w:rPr>
          <w:lang w:val="uk-UA"/>
        </w:rPr>
        <w:t></w:t>
      </w:r>
      <w:r w:rsidRPr="006B1068">
        <w:rPr>
          <w:rFonts w:hint="eastAsia"/>
          <w:lang w:val="uk-UA"/>
        </w:rPr>
        <w:t>обряду</w:t>
      </w:r>
      <w:r w:rsidRPr="006B1068">
        <w:rPr>
          <w:lang w:val="uk-UA"/>
        </w:rPr>
        <w:t></w:t>
      </w:r>
      <w:r w:rsidRPr="006B1068">
        <w:rPr>
          <w:lang w:val="uk-UA"/>
        </w:rPr>
        <w:t></w:t>
      </w:r>
      <w:r w:rsidRPr="006B1068">
        <w:rPr>
          <w:rFonts w:hint="eastAsia"/>
          <w:lang w:val="uk-UA"/>
        </w:rPr>
        <w:t>визначили</w:t>
      </w:r>
      <w:r w:rsidRPr="006B1068">
        <w:rPr>
          <w:lang w:val="uk-UA"/>
        </w:rPr>
        <w:t></w:t>
      </w:r>
      <w:r w:rsidRPr="006B1068">
        <w:rPr>
          <w:rFonts w:hint="eastAsia"/>
          <w:lang w:val="uk-UA"/>
        </w:rPr>
        <w:t>його</w:t>
      </w:r>
      <w:r w:rsidRPr="006B1068">
        <w:rPr>
          <w:lang w:val="uk-UA"/>
        </w:rPr>
        <w:t></w:t>
      </w:r>
      <w:r w:rsidRPr="006B1068">
        <w:rPr>
          <w:rFonts w:hint="eastAsia"/>
          <w:lang w:val="uk-UA"/>
        </w:rPr>
        <w:t>основні</w:t>
      </w:r>
      <w:r w:rsidRPr="006B1068">
        <w:rPr>
          <w:lang w:val="uk-UA"/>
        </w:rPr>
        <w:t></w:t>
      </w:r>
      <w:r w:rsidRPr="006B1068">
        <w:rPr>
          <w:rFonts w:hint="eastAsia"/>
          <w:lang w:val="uk-UA"/>
        </w:rPr>
        <w:t>риси</w:t>
      </w:r>
      <w:r w:rsidRPr="006B1068">
        <w:rPr>
          <w:lang w:val="uk-UA"/>
        </w:rPr>
        <w:t></w:t>
      </w:r>
      <w:r w:rsidRPr="006B1068">
        <w:rPr>
          <w:lang w:val="uk-UA"/>
        </w:rPr>
        <w:t></w:t>
      </w:r>
      <w:r w:rsidRPr="006B1068">
        <w:rPr>
          <w:rFonts w:hint="eastAsia"/>
          <w:lang w:val="uk-UA"/>
        </w:rPr>
        <w:t>До</w:t>
      </w:r>
      <w:r w:rsidRPr="006B1068">
        <w:rPr>
          <w:lang w:val="uk-UA"/>
        </w:rPr>
        <w:t></w:t>
      </w:r>
      <w:r w:rsidRPr="006B1068">
        <w:rPr>
          <w:rFonts w:hint="eastAsia"/>
          <w:lang w:val="uk-UA"/>
        </w:rPr>
        <w:t>них</w:t>
      </w:r>
      <w:r w:rsidRPr="006B1068">
        <w:rPr>
          <w:lang w:val="uk-UA"/>
        </w:rPr>
        <w:t></w:t>
      </w:r>
      <w:r w:rsidRPr="006B1068">
        <w:rPr>
          <w:rFonts w:hint="eastAsia"/>
          <w:lang w:val="uk-UA"/>
        </w:rPr>
        <w:t>треба</w:t>
      </w:r>
      <w:r w:rsidRPr="006B1068">
        <w:rPr>
          <w:lang w:val="uk-UA"/>
        </w:rPr>
        <w:t></w:t>
      </w:r>
      <w:r w:rsidRPr="006B1068">
        <w:rPr>
          <w:rFonts w:hint="eastAsia"/>
          <w:lang w:val="uk-UA"/>
        </w:rPr>
        <w:t>відносити</w:t>
      </w:r>
      <w:r w:rsidRPr="006B1068">
        <w:rPr>
          <w:lang w:val="uk-UA"/>
        </w:rPr>
        <w:t></w:t>
      </w:r>
      <w:r w:rsidRPr="006B1068">
        <w:rPr>
          <w:lang w:val="uk-UA"/>
        </w:rPr>
        <w:t></w:t>
      </w:r>
      <w:r w:rsidRPr="006B1068">
        <w:rPr>
          <w:rFonts w:hint="eastAsia"/>
          <w:lang w:val="uk-UA"/>
        </w:rPr>
        <w:t>трупопокладення</w:t>
      </w:r>
      <w:r w:rsidRPr="006B1068">
        <w:rPr>
          <w:lang w:val="uk-UA"/>
        </w:rPr>
        <w:t></w:t>
      </w:r>
      <w:r w:rsidRPr="006B1068">
        <w:rPr>
          <w:rFonts w:hint="eastAsia"/>
          <w:lang w:val="uk-UA"/>
        </w:rPr>
        <w:t>на</w:t>
      </w:r>
      <w:r w:rsidRPr="006B1068">
        <w:rPr>
          <w:lang w:val="uk-UA"/>
        </w:rPr>
        <w:t></w:t>
      </w:r>
      <w:r w:rsidRPr="006B1068">
        <w:rPr>
          <w:rFonts w:hint="eastAsia"/>
          <w:lang w:val="uk-UA"/>
        </w:rPr>
        <w:t>спині</w:t>
      </w:r>
      <w:r w:rsidRPr="006B1068">
        <w:rPr>
          <w:lang w:val="uk-UA"/>
        </w:rPr>
        <w:t></w:t>
      </w:r>
      <w:r w:rsidRPr="006B1068">
        <w:rPr>
          <w:lang w:val="uk-UA"/>
        </w:rPr>
        <w:t></w:t>
      </w:r>
      <w:r w:rsidRPr="006B1068">
        <w:rPr>
          <w:rFonts w:hint="eastAsia"/>
          <w:lang w:val="uk-UA"/>
        </w:rPr>
        <w:t>орієнтація</w:t>
      </w:r>
      <w:r w:rsidRPr="006B1068">
        <w:rPr>
          <w:lang w:val="uk-UA"/>
        </w:rPr>
        <w:t></w:t>
      </w:r>
      <w:r w:rsidRPr="006B1068">
        <w:rPr>
          <w:rFonts w:hint="eastAsia"/>
          <w:lang w:val="uk-UA"/>
        </w:rPr>
        <w:t>покійника</w:t>
      </w:r>
      <w:r w:rsidRPr="006B1068">
        <w:rPr>
          <w:lang w:val="uk-UA"/>
        </w:rPr>
        <w:t></w:t>
      </w:r>
      <w:r w:rsidRPr="006B1068">
        <w:rPr>
          <w:rFonts w:hint="eastAsia"/>
          <w:lang w:val="uk-UA"/>
        </w:rPr>
        <w:t>головою</w:t>
      </w:r>
      <w:r w:rsidRPr="006B1068">
        <w:rPr>
          <w:lang w:val="uk-UA"/>
        </w:rPr>
        <w:t></w:t>
      </w:r>
      <w:r w:rsidRPr="006B1068">
        <w:rPr>
          <w:rFonts w:hint="eastAsia"/>
          <w:lang w:val="uk-UA"/>
        </w:rPr>
        <w:t>на</w:t>
      </w:r>
      <w:r w:rsidRPr="006B1068">
        <w:rPr>
          <w:lang w:val="uk-UA"/>
        </w:rPr>
        <w:t></w:t>
      </w:r>
      <w:r w:rsidRPr="006B1068">
        <w:rPr>
          <w:rFonts w:hint="eastAsia"/>
          <w:lang w:val="uk-UA"/>
        </w:rPr>
        <w:t>схід</w:t>
      </w:r>
      <w:r w:rsidRPr="006B1068">
        <w:rPr>
          <w:lang w:val="uk-UA"/>
        </w:rPr>
        <w:t></w:t>
      </w:r>
      <w:r w:rsidRPr="006B1068">
        <w:rPr>
          <w:lang w:val="uk-UA"/>
        </w:rPr>
        <w:t></w:t>
      </w:r>
      <w:r w:rsidRPr="006B1068">
        <w:rPr>
          <w:rFonts w:hint="eastAsia"/>
          <w:lang w:val="uk-UA"/>
        </w:rPr>
        <w:t>південь</w:t>
      </w:r>
      <w:r w:rsidRPr="006B1068">
        <w:rPr>
          <w:lang w:val="uk-UA"/>
        </w:rPr>
        <w:t></w:t>
      </w:r>
      <w:r w:rsidRPr="006B1068">
        <w:rPr>
          <w:lang w:val="uk-UA"/>
        </w:rPr>
        <w:t></w:t>
      </w:r>
      <w:r w:rsidRPr="006B1068">
        <w:rPr>
          <w:rFonts w:hint="eastAsia"/>
          <w:lang w:val="uk-UA"/>
        </w:rPr>
        <w:t>або</w:t>
      </w:r>
      <w:r w:rsidRPr="006B1068">
        <w:rPr>
          <w:lang w:val="uk-UA"/>
        </w:rPr>
        <w:t></w:t>
      </w:r>
      <w:r w:rsidRPr="006B1068">
        <w:rPr>
          <w:lang w:val="uk-UA"/>
        </w:rPr>
        <w:t></w:t>
      </w:r>
      <w:r w:rsidRPr="006B1068">
        <w:rPr>
          <w:rFonts w:hint="eastAsia"/>
          <w:lang w:val="uk-UA"/>
        </w:rPr>
        <w:t>хоч</w:t>
      </w:r>
      <w:r w:rsidRPr="006B1068">
        <w:rPr>
          <w:lang w:val="uk-UA"/>
        </w:rPr>
        <w:t></w:t>
      </w:r>
      <w:r w:rsidRPr="006B1068">
        <w:rPr>
          <w:rFonts w:hint="eastAsia"/>
          <w:lang w:val="uk-UA"/>
        </w:rPr>
        <w:t>і</w:t>
      </w:r>
      <w:r w:rsidRPr="006B1068">
        <w:rPr>
          <w:lang w:val="uk-UA"/>
        </w:rPr>
        <w:t></w:t>
      </w:r>
      <w:r w:rsidRPr="006B1068">
        <w:rPr>
          <w:rFonts w:hint="eastAsia"/>
          <w:lang w:val="uk-UA"/>
        </w:rPr>
        <w:t>нечасто</w:t>
      </w:r>
      <w:r w:rsidRPr="006B1068">
        <w:rPr>
          <w:lang w:val="uk-UA"/>
        </w:rPr>
        <w:t></w:t>
      </w:r>
      <w:r w:rsidRPr="006B1068">
        <w:rPr>
          <w:lang w:val="uk-UA"/>
        </w:rPr>
        <w:t></w:t>
      </w:r>
      <w:r w:rsidRPr="006B1068">
        <w:rPr>
          <w:rFonts w:hint="eastAsia"/>
          <w:lang w:val="uk-UA"/>
        </w:rPr>
        <w:t>на</w:t>
      </w:r>
      <w:r w:rsidRPr="006B1068">
        <w:rPr>
          <w:lang w:val="uk-UA"/>
        </w:rPr>
        <w:t></w:t>
      </w:r>
      <w:r w:rsidRPr="006B1068">
        <w:rPr>
          <w:rFonts w:hint="eastAsia"/>
          <w:lang w:val="uk-UA"/>
        </w:rPr>
        <w:t>захід</w:t>
      </w:r>
      <w:r w:rsidRPr="006B1068">
        <w:rPr>
          <w:lang w:val="uk-UA"/>
        </w:rPr>
        <w:t></w:t>
      </w:r>
      <w:r w:rsidRPr="006B1068">
        <w:rPr>
          <w:lang w:val="uk-UA"/>
        </w:rPr>
        <w:t></w:t>
      </w:r>
      <w:r w:rsidRPr="006B1068">
        <w:rPr>
          <w:rFonts w:hint="eastAsia"/>
          <w:lang w:val="uk-UA"/>
        </w:rPr>
        <w:t>підкурганне</w:t>
      </w:r>
      <w:r w:rsidRPr="006B1068">
        <w:rPr>
          <w:lang w:val="uk-UA"/>
        </w:rPr>
        <w:t></w:t>
      </w:r>
      <w:r w:rsidRPr="006B1068">
        <w:rPr>
          <w:rFonts w:hint="eastAsia"/>
          <w:lang w:val="uk-UA"/>
        </w:rPr>
        <w:t>поховання</w:t>
      </w:r>
      <w:r w:rsidRPr="006B1068">
        <w:rPr>
          <w:lang w:val="uk-UA"/>
        </w:rPr>
        <w:t></w:t>
      </w:r>
      <w:r w:rsidRPr="006B1068">
        <w:rPr>
          <w:lang w:val="uk-UA"/>
        </w:rPr>
        <w:t></w:t>
      </w:r>
      <w:r w:rsidRPr="006B1068">
        <w:rPr>
          <w:rFonts w:hint="eastAsia"/>
          <w:lang w:val="uk-UA"/>
        </w:rPr>
        <w:t>часто</w:t>
      </w:r>
      <w:r w:rsidRPr="006B1068">
        <w:rPr>
          <w:lang w:val="uk-UA"/>
        </w:rPr>
        <w:t></w:t>
      </w:r>
      <w:r w:rsidRPr="006B1068">
        <w:rPr>
          <w:rFonts w:hint="eastAsia"/>
          <w:lang w:val="uk-UA"/>
        </w:rPr>
        <w:t>наявність</w:t>
      </w:r>
      <w:r w:rsidRPr="006B1068">
        <w:rPr>
          <w:lang w:val="uk-UA"/>
        </w:rPr>
        <w:t></w:t>
      </w:r>
      <w:r w:rsidRPr="006B1068">
        <w:rPr>
          <w:rFonts w:hint="eastAsia"/>
          <w:lang w:val="uk-UA"/>
        </w:rPr>
        <w:t>надмогильних</w:t>
      </w:r>
      <w:r w:rsidRPr="006B1068">
        <w:rPr>
          <w:lang w:val="uk-UA"/>
        </w:rPr>
        <w:t></w:t>
      </w:r>
      <w:r w:rsidRPr="006B1068">
        <w:rPr>
          <w:rFonts w:hint="eastAsia"/>
          <w:lang w:val="uk-UA"/>
        </w:rPr>
        <w:t>пам’ятників</w:t>
      </w:r>
      <w:r w:rsidRPr="006B1068">
        <w:rPr>
          <w:lang w:val="uk-UA"/>
        </w:rPr>
        <w:t></w:t>
      </w:r>
      <w:r w:rsidRPr="006B1068">
        <w:rPr>
          <w:lang w:val="uk-UA"/>
        </w:rPr>
        <w:t></w:t>
      </w:r>
      <w:r w:rsidRPr="006B1068">
        <w:rPr>
          <w:rFonts w:hint="eastAsia"/>
          <w:lang w:val="uk-UA"/>
        </w:rPr>
        <w:t>особливо</w:t>
      </w:r>
      <w:r w:rsidRPr="006B1068">
        <w:rPr>
          <w:lang w:val="uk-UA"/>
        </w:rPr>
        <w:t></w:t>
      </w:r>
      <w:r w:rsidRPr="006B1068">
        <w:rPr>
          <w:rFonts w:hint="eastAsia"/>
          <w:lang w:val="uk-UA"/>
        </w:rPr>
        <w:t>за</w:t>
      </w:r>
      <w:r w:rsidRPr="006B1068">
        <w:rPr>
          <w:lang w:val="uk-UA"/>
        </w:rPr>
        <w:t></w:t>
      </w:r>
      <w:r w:rsidRPr="006B1068">
        <w:rPr>
          <w:rFonts w:hint="eastAsia"/>
          <w:lang w:val="uk-UA"/>
        </w:rPr>
        <w:t>даними</w:t>
      </w:r>
      <w:r w:rsidRPr="006B1068">
        <w:rPr>
          <w:lang w:val="uk-UA"/>
        </w:rPr>
        <w:t></w:t>
      </w:r>
      <w:r w:rsidRPr="006B1068">
        <w:rPr>
          <w:rFonts w:hint="eastAsia"/>
          <w:lang w:val="uk-UA"/>
        </w:rPr>
        <w:t>писемних</w:t>
      </w:r>
      <w:r w:rsidRPr="006B1068">
        <w:rPr>
          <w:lang w:val="uk-UA"/>
        </w:rPr>
        <w:t></w:t>
      </w:r>
      <w:r w:rsidRPr="006B1068">
        <w:rPr>
          <w:rFonts w:hint="eastAsia"/>
          <w:lang w:val="uk-UA"/>
        </w:rPr>
        <w:t>та</w:t>
      </w:r>
      <w:r w:rsidRPr="006B1068">
        <w:rPr>
          <w:lang w:val="uk-UA"/>
        </w:rPr>
        <w:t></w:t>
      </w:r>
      <w:r w:rsidRPr="006B1068">
        <w:rPr>
          <w:rFonts w:hint="eastAsia"/>
          <w:lang w:val="uk-UA"/>
        </w:rPr>
        <w:t>етнографічних</w:t>
      </w:r>
      <w:r w:rsidRPr="006B1068">
        <w:rPr>
          <w:lang w:val="uk-UA"/>
        </w:rPr>
        <w:t></w:t>
      </w:r>
      <w:r w:rsidRPr="006B1068">
        <w:rPr>
          <w:rFonts w:hint="eastAsia"/>
          <w:lang w:val="uk-UA"/>
        </w:rPr>
        <w:t>джерел</w:t>
      </w:r>
      <w:r w:rsidRPr="006B1068">
        <w:rPr>
          <w:lang w:val="uk-UA"/>
        </w:rPr>
        <w:t></w:t>
      </w:r>
      <w:r w:rsidRPr="006B1068">
        <w:rPr>
          <w:lang w:val="uk-UA"/>
        </w:rPr>
        <w:t></w:t>
      </w:r>
      <w:r w:rsidRPr="006B1068">
        <w:rPr>
          <w:lang w:val="uk-UA"/>
        </w:rPr>
        <w:t></w:t>
      </w:r>
      <w:r w:rsidRPr="006B1068">
        <w:rPr>
          <w:rFonts w:hint="eastAsia"/>
          <w:lang w:val="uk-UA"/>
        </w:rPr>
        <w:t>здійснення</w:t>
      </w:r>
      <w:r w:rsidRPr="006B1068">
        <w:rPr>
          <w:lang w:val="uk-UA"/>
        </w:rPr>
        <w:t></w:t>
      </w:r>
      <w:r w:rsidRPr="006B1068">
        <w:rPr>
          <w:rFonts w:hint="eastAsia"/>
          <w:lang w:val="uk-UA"/>
        </w:rPr>
        <w:t>заупокійної</w:t>
      </w:r>
      <w:r w:rsidRPr="006B1068">
        <w:rPr>
          <w:lang w:val="uk-UA"/>
        </w:rPr>
        <w:t></w:t>
      </w:r>
      <w:r w:rsidRPr="006B1068">
        <w:rPr>
          <w:rFonts w:hint="eastAsia"/>
          <w:lang w:val="uk-UA"/>
        </w:rPr>
        <w:t>трапези</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символізує</w:t>
      </w:r>
      <w:r w:rsidRPr="006B1068">
        <w:rPr>
          <w:lang w:val="uk-UA"/>
        </w:rPr>
        <w:t></w:t>
      </w:r>
      <w:r w:rsidRPr="006B1068">
        <w:rPr>
          <w:rFonts w:hint="eastAsia"/>
          <w:lang w:val="uk-UA"/>
        </w:rPr>
        <w:t>годування</w:t>
      </w:r>
      <w:r w:rsidRPr="006B1068">
        <w:rPr>
          <w:lang w:val="uk-UA"/>
        </w:rPr>
        <w:t></w:t>
      </w:r>
      <w:r w:rsidRPr="006B1068">
        <w:rPr>
          <w:rFonts w:hint="eastAsia"/>
          <w:lang w:val="uk-UA"/>
        </w:rPr>
        <w:t>покійника</w:t>
      </w:r>
      <w:r w:rsidRPr="006B1068">
        <w:rPr>
          <w:lang w:val="uk-UA"/>
        </w:rPr>
        <w:t></w:t>
      </w:r>
      <w:r w:rsidRPr="006B1068">
        <w:rPr>
          <w:rFonts w:hint="eastAsia"/>
          <w:lang w:val="uk-UA"/>
        </w:rPr>
        <w:t>і</w:t>
      </w:r>
      <w:r w:rsidRPr="006B1068">
        <w:rPr>
          <w:lang w:val="uk-UA"/>
        </w:rPr>
        <w:t></w:t>
      </w:r>
      <w:r w:rsidRPr="006B1068">
        <w:rPr>
          <w:rFonts w:hint="eastAsia"/>
          <w:lang w:val="uk-UA"/>
        </w:rPr>
        <w:t>поховання</w:t>
      </w:r>
      <w:r w:rsidRPr="006B1068">
        <w:rPr>
          <w:lang w:val="uk-UA"/>
        </w:rPr>
        <w:t></w:t>
      </w:r>
      <w:r w:rsidRPr="006B1068">
        <w:rPr>
          <w:rFonts w:hint="eastAsia"/>
          <w:lang w:val="uk-UA"/>
        </w:rPr>
        <w:t>разом</w:t>
      </w:r>
      <w:r w:rsidRPr="006B1068">
        <w:rPr>
          <w:lang w:val="uk-UA"/>
        </w:rPr>
        <w:t></w:t>
      </w:r>
      <w:r w:rsidRPr="006B1068">
        <w:rPr>
          <w:rFonts w:hint="eastAsia"/>
          <w:lang w:val="uk-UA"/>
        </w:rPr>
        <w:t>з</w:t>
      </w:r>
      <w:r w:rsidRPr="006B1068">
        <w:rPr>
          <w:lang w:val="uk-UA"/>
        </w:rPr>
        <w:t></w:t>
      </w:r>
      <w:r w:rsidRPr="006B1068">
        <w:rPr>
          <w:rFonts w:hint="eastAsia"/>
          <w:lang w:val="uk-UA"/>
        </w:rPr>
        <w:t>покійним</w:t>
      </w:r>
      <w:r w:rsidRPr="006B1068">
        <w:rPr>
          <w:lang w:val="uk-UA"/>
        </w:rPr>
        <w:t></w:t>
      </w:r>
      <w:r w:rsidRPr="006B1068">
        <w:rPr>
          <w:lang w:val="uk-UA"/>
        </w:rPr>
        <w:t></w:t>
      </w:r>
      <w:r w:rsidRPr="006B1068">
        <w:rPr>
          <w:rFonts w:hint="eastAsia"/>
          <w:lang w:val="uk-UA"/>
        </w:rPr>
        <w:t>чи</w:t>
      </w:r>
      <w:r w:rsidRPr="006B1068">
        <w:rPr>
          <w:lang w:val="uk-UA"/>
        </w:rPr>
        <w:t></w:t>
      </w:r>
      <w:r w:rsidRPr="006B1068">
        <w:rPr>
          <w:rFonts w:hint="eastAsia"/>
          <w:lang w:val="uk-UA"/>
        </w:rPr>
        <w:t>встановлення</w:t>
      </w:r>
      <w:r w:rsidRPr="006B1068">
        <w:rPr>
          <w:lang w:val="uk-UA"/>
        </w:rPr>
        <w:t></w:t>
      </w:r>
      <w:r w:rsidRPr="006B1068">
        <w:rPr>
          <w:rFonts w:hint="eastAsia"/>
          <w:lang w:val="uk-UA"/>
        </w:rPr>
        <w:t>біля</w:t>
      </w:r>
      <w:r w:rsidRPr="006B1068">
        <w:rPr>
          <w:lang w:val="uk-UA"/>
        </w:rPr>
        <w:t></w:t>
      </w:r>
      <w:r w:rsidRPr="006B1068">
        <w:rPr>
          <w:rFonts w:hint="eastAsia"/>
          <w:lang w:val="uk-UA"/>
        </w:rPr>
        <w:t>могили</w:t>
      </w:r>
      <w:r w:rsidRPr="006B1068">
        <w:rPr>
          <w:lang w:val="uk-UA"/>
        </w:rPr>
        <w:t></w:t>
      </w:r>
      <w:r w:rsidRPr="006B1068">
        <w:rPr>
          <w:lang w:val="uk-UA"/>
        </w:rPr>
        <w:t></w:t>
      </w:r>
      <w:r w:rsidRPr="006B1068">
        <w:rPr>
          <w:rFonts w:hint="eastAsia"/>
          <w:lang w:val="uk-UA"/>
        </w:rPr>
        <w:t>частини</w:t>
      </w:r>
      <w:r w:rsidRPr="006B1068">
        <w:rPr>
          <w:lang w:val="uk-UA"/>
        </w:rPr>
        <w:t></w:t>
      </w:r>
      <w:r w:rsidRPr="006B1068">
        <w:rPr>
          <w:rFonts w:hint="eastAsia"/>
          <w:lang w:val="uk-UA"/>
        </w:rPr>
        <w:t>або</w:t>
      </w:r>
      <w:r w:rsidRPr="006B1068">
        <w:rPr>
          <w:lang w:val="uk-UA"/>
        </w:rPr>
        <w:t></w:t>
      </w:r>
      <w:r w:rsidRPr="006B1068">
        <w:rPr>
          <w:rFonts w:hint="eastAsia"/>
          <w:lang w:val="uk-UA"/>
        </w:rPr>
        <w:t>навіть</w:t>
      </w:r>
      <w:r w:rsidRPr="006B1068">
        <w:rPr>
          <w:lang w:val="uk-UA"/>
        </w:rPr>
        <w:t></w:t>
      </w:r>
      <w:r w:rsidRPr="006B1068">
        <w:rPr>
          <w:rFonts w:hint="eastAsia"/>
          <w:lang w:val="uk-UA"/>
        </w:rPr>
        <w:t>цілих</w:t>
      </w:r>
      <w:r w:rsidRPr="006B1068">
        <w:rPr>
          <w:lang w:val="uk-UA"/>
        </w:rPr>
        <w:t></w:t>
      </w:r>
      <w:r w:rsidRPr="006B1068">
        <w:rPr>
          <w:rFonts w:hint="eastAsia"/>
          <w:lang w:val="uk-UA"/>
        </w:rPr>
        <w:t>позбавлених</w:t>
      </w:r>
      <w:r w:rsidRPr="006B1068">
        <w:rPr>
          <w:lang w:val="uk-UA"/>
        </w:rPr>
        <w:t></w:t>
      </w:r>
      <w:r w:rsidRPr="006B1068">
        <w:rPr>
          <w:rFonts w:hint="eastAsia"/>
          <w:lang w:val="uk-UA"/>
        </w:rPr>
        <w:t>життя</w:t>
      </w:r>
      <w:r w:rsidRPr="006B1068">
        <w:rPr>
          <w:lang w:val="uk-UA"/>
        </w:rPr>
        <w:t></w:t>
      </w:r>
      <w:r w:rsidRPr="006B1068">
        <w:rPr>
          <w:rFonts w:hint="eastAsia"/>
          <w:lang w:val="uk-UA"/>
        </w:rPr>
        <w:t>тварин</w:t>
      </w:r>
      <w:r w:rsidRPr="006B1068">
        <w:rPr>
          <w:lang w:val="uk-UA"/>
        </w:rPr>
        <w:t></w:t>
      </w:r>
      <w:r w:rsidRPr="006B1068">
        <w:rPr>
          <w:lang w:val="uk-UA"/>
        </w:rPr>
        <w:t></w:t>
      </w:r>
      <w:r w:rsidRPr="006B1068">
        <w:rPr>
          <w:rFonts w:hint="eastAsia"/>
          <w:lang w:val="uk-UA"/>
        </w:rPr>
        <w:t>покладення</w:t>
      </w:r>
      <w:r w:rsidRPr="006B1068">
        <w:rPr>
          <w:lang w:val="uk-UA"/>
        </w:rPr>
        <w:t></w:t>
      </w:r>
      <w:r w:rsidRPr="006B1068">
        <w:rPr>
          <w:rFonts w:hint="eastAsia"/>
          <w:lang w:val="uk-UA"/>
        </w:rPr>
        <w:t>в</w:t>
      </w:r>
      <w:r w:rsidRPr="006B1068">
        <w:rPr>
          <w:lang w:val="uk-UA"/>
        </w:rPr>
        <w:t></w:t>
      </w:r>
      <w:r w:rsidRPr="006B1068">
        <w:rPr>
          <w:rFonts w:hint="eastAsia"/>
          <w:lang w:val="uk-UA"/>
        </w:rPr>
        <w:t>могилу</w:t>
      </w:r>
      <w:r w:rsidRPr="006B1068">
        <w:rPr>
          <w:lang w:val="uk-UA"/>
        </w:rPr>
        <w:t></w:t>
      </w:r>
      <w:r w:rsidRPr="006B1068">
        <w:rPr>
          <w:rFonts w:hint="eastAsia"/>
          <w:lang w:val="uk-UA"/>
        </w:rPr>
        <w:t>померлого</w:t>
      </w:r>
      <w:r w:rsidRPr="006B1068">
        <w:rPr>
          <w:lang w:val="uk-UA"/>
        </w:rPr>
        <w:t></w:t>
      </w:r>
      <w:r w:rsidRPr="006B1068">
        <w:rPr>
          <w:rFonts w:hint="eastAsia"/>
          <w:lang w:val="uk-UA"/>
        </w:rPr>
        <w:t>більш</w:t>
      </w:r>
      <w:r w:rsidRPr="006B1068">
        <w:rPr>
          <w:lang w:val="uk-UA"/>
        </w:rPr>
        <w:t></w:t>
      </w:r>
      <w:r w:rsidRPr="006B1068">
        <w:rPr>
          <w:rFonts w:hint="eastAsia"/>
          <w:lang w:val="uk-UA"/>
        </w:rPr>
        <w:t>менш</w:t>
      </w:r>
      <w:r w:rsidRPr="006B1068">
        <w:rPr>
          <w:lang w:val="uk-UA"/>
        </w:rPr>
        <w:t></w:t>
      </w:r>
      <w:r w:rsidRPr="006B1068">
        <w:rPr>
          <w:rFonts w:hint="eastAsia"/>
          <w:lang w:val="uk-UA"/>
        </w:rPr>
        <w:t>багатого</w:t>
      </w:r>
      <w:r w:rsidRPr="006B1068">
        <w:rPr>
          <w:lang w:val="uk-UA"/>
        </w:rPr>
        <w:t></w:t>
      </w:r>
      <w:r w:rsidRPr="006B1068">
        <w:rPr>
          <w:rFonts w:hint="eastAsia"/>
          <w:lang w:val="uk-UA"/>
        </w:rPr>
        <w:t>інвентарю</w:t>
      </w:r>
      <w:r w:rsidRPr="006B1068">
        <w:rPr>
          <w:lang w:val="uk-UA"/>
        </w:rPr>
        <w:t></w:t>
      </w:r>
      <w:r w:rsidRPr="006B1068">
        <w:rPr>
          <w:lang w:val="uk-UA"/>
        </w:rPr>
        <w:t></w:t>
      </w:r>
      <w:r w:rsidRPr="006B1068">
        <w:rPr>
          <w:rFonts w:hint="eastAsia"/>
          <w:lang w:val="uk-UA"/>
        </w:rPr>
        <w:t>зброя</w:t>
      </w:r>
      <w:r w:rsidRPr="006B1068">
        <w:rPr>
          <w:lang w:val="uk-UA"/>
        </w:rPr>
        <w:t></w:t>
      </w:r>
      <w:r w:rsidRPr="006B1068">
        <w:rPr>
          <w:lang w:val="uk-UA"/>
        </w:rPr>
        <w:t></w:t>
      </w:r>
      <w:r w:rsidRPr="006B1068">
        <w:rPr>
          <w:rFonts w:hint="eastAsia"/>
          <w:lang w:val="uk-UA"/>
        </w:rPr>
        <w:t>знаряддя</w:t>
      </w:r>
      <w:r w:rsidRPr="006B1068">
        <w:rPr>
          <w:lang w:val="uk-UA"/>
        </w:rPr>
        <w:t></w:t>
      </w:r>
      <w:r w:rsidRPr="006B1068">
        <w:rPr>
          <w:rFonts w:hint="eastAsia"/>
          <w:lang w:val="uk-UA"/>
        </w:rPr>
        <w:t>праці</w:t>
      </w:r>
      <w:r w:rsidRPr="006B1068">
        <w:rPr>
          <w:lang w:val="uk-UA"/>
        </w:rPr>
        <w:t></w:t>
      </w:r>
      <w:r w:rsidRPr="006B1068">
        <w:rPr>
          <w:lang w:val="uk-UA"/>
        </w:rPr>
        <w:t></w:t>
      </w:r>
      <w:r w:rsidRPr="006B1068">
        <w:rPr>
          <w:rFonts w:hint="eastAsia"/>
          <w:lang w:val="uk-UA"/>
        </w:rPr>
        <w:t>прикраси</w:t>
      </w:r>
      <w:r w:rsidRPr="006B1068">
        <w:rPr>
          <w:lang w:val="uk-UA"/>
        </w:rPr>
        <w:t></w:t>
      </w:r>
      <w:r w:rsidRPr="006B1068">
        <w:rPr>
          <w:lang w:val="uk-UA"/>
        </w:rPr>
        <w:t></w:t>
      </w:r>
      <w:r w:rsidRPr="006B1068">
        <w:rPr>
          <w:rFonts w:hint="eastAsia"/>
          <w:lang w:val="uk-UA"/>
        </w:rPr>
        <w:t>посуд</w:t>
      </w:r>
      <w:r w:rsidRPr="006B1068">
        <w:rPr>
          <w:lang w:val="uk-UA"/>
        </w:rPr>
        <w:t></w:t>
      </w:r>
      <w:r w:rsidRPr="006B1068">
        <w:rPr>
          <w:lang w:val="uk-UA"/>
        </w:rPr>
        <w:t></w:t>
      </w:r>
      <w:r w:rsidRPr="006B1068">
        <w:rPr>
          <w:rFonts w:hint="eastAsia"/>
          <w:lang w:val="uk-UA"/>
        </w:rPr>
        <w:t>предмети</w:t>
      </w:r>
      <w:r w:rsidRPr="006B1068">
        <w:rPr>
          <w:lang w:val="uk-UA"/>
        </w:rPr>
        <w:t></w:t>
      </w:r>
      <w:r w:rsidRPr="006B1068">
        <w:rPr>
          <w:rFonts w:hint="eastAsia"/>
          <w:lang w:val="uk-UA"/>
        </w:rPr>
        <w:t>побуту</w:t>
      </w:r>
      <w:r w:rsidRPr="006B1068">
        <w:rPr>
          <w:lang w:val="uk-UA"/>
        </w:rPr>
        <w:t></w:t>
      </w:r>
      <w:r w:rsidRPr="006B1068">
        <w:rPr>
          <w:lang w:val="uk-UA"/>
        </w:rPr>
        <w:t></w:t>
      </w:r>
      <w:r w:rsidRPr="006B1068">
        <w:rPr>
          <w:lang w:val="uk-UA"/>
        </w:rPr>
        <w:t></w:t>
      </w:r>
      <w:r w:rsidRPr="006B1068">
        <w:rPr>
          <w:rFonts w:hint="eastAsia"/>
          <w:lang w:val="uk-UA"/>
        </w:rPr>
        <w:t>Таким</w:t>
      </w:r>
      <w:r w:rsidRPr="006B1068">
        <w:rPr>
          <w:lang w:val="uk-UA"/>
        </w:rPr>
        <w:t></w:t>
      </w:r>
      <w:r w:rsidRPr="006B1068">
        <w:rPr>
          <w:rFonts w:hint="eastAsia"/>
          <w:lang w:val="uk-UA"/>
        </w:rPr>
        <w:t>чином</w:t>
      </w:r>
      <w:r w:rsidRPr="006B1068">
        <w:rPr>
          <w:lang w:val="uk-UA"/>
        </w:rPr>
        <w:t></w:t>
      </w:r>
      <w:r w:rsidRPr="006B1068">
        <w:rPr>
          <w:lang w:val="uk-UA"/>
        </w:rPr>
        <w:t></w:t>
      </w:r>
      <w:r w:rsidRPr="006B1068">
        <w:rPr>
          <w:rFonts w:hint="eastAsia"/>
          <w:lang w:val="uk-UA"/>
        </w:rPr>
        <w:t>є</w:t>
      </w:r>
      <w:r w:rsidRPr="006B1068">
        <w:rPr>
          <w:lang w:val="uk-UA"/>
        </w:rPr>
        <w:t></w:t>
      </w:r>
      <w:r w:rsidRPr="006B1068">
        <w:rPr>
          <w:rFonts w:hint="eastAsia"/>
          <w:lang w:val="uk-UA"/>
        </w:rPr>
        <w:t>очевидним</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практично</w:t>
      </w:r>
      <w:r w:rsidRPr="006B1068">
        <w:rPr>
          <w:lang w:val="uk-UA"/>
        </w:rPr>
        <w:t></w:t>
      </w:r>
      <w:r w:rsidRPr="006B1068">
        <w:rPr>
          <w:rFonts w:hint="eastAsia"/>
          <w:lang w:val="uk-UA"/>
        </w:rPr>
        <w:t>усі</w:t>
      </w:r>
      <w:r w:rsidRPr="006B1068">
        <w:rPr>
          <w:lang w:val="uk-UA"/>
        </w:rPr>
        <w:t></w:t>
      </w:r>
      <w:r w:rsidRPr="006B1068">
        <w:rPr>
          <w:rFonts w:hint="eastAsia"/>
          <w:lang w:val="uk-UA"/>
        </w:rPr>
        <w:t>основні</w:t>
      </w:r>
      <w:r w:rsidRPr="006B1068">
        <w:rPr>
          <w:lang w:val="uk-UA"/>
        </w:rPr>
        <w:t></w:t>
      </w:r>
      <w:r w:rsidRPr="006B1068">
        <w:rPr>
          <w:rFonts w:hint="eastAsia"/>
          <w:lang w:val="uk-UA"/>
        </w:rPr>
        <w:t>особливості</w:t>
      </w:r>
      <w:r w:rsidRPr="006B1068">
        <w:rPr>
          <w:lang w:val="uk-UA"/>
        </w:rPr>
        <w:t></w:t>
      </w:r>
      <w:r w:rsidRPr="006B1068">
        <w:rPr>
          <w:rFonts w:hint="eastAsia"/>
          <w:lang w:val="uk-UA"/>
        </w:rPr>
        <w:t>тюрксько</w:t>
      </w:r>
      <w:r w:rsidRPr="006B1068">
        <w:rPr>
          <w:lang w:val="uk-UA"/>
        </w:rPr>
        <w:t></w:t>
      </w:r>
      <w:r w:rsidRPr="006B1068">
        <w:rPr>
          <w:rFonts w:hint="eastAsia"/>
          <w:lang w:val="uk-UA"/>
        </w:rPr>
        <w:t>кочового</w:t>
      </w:r>
      <w:r w:rsidRPr="006B1068">
        <w:rPr>
          <w:lang w:val="uk-UA"/>
        </w:rPr>
        <w:t></w:t>
      </w:r>
      <w:r w:rsidRPr="006B1068">
        <w:rPr>
          <w:rFonts w:hint="eastAsia"/>
          <w:lang w:val="uk-UA"/>
        </w:rPr>
        <w:t>доісламського</w:t>
      </w:r>
      <w:r w:rsidRPr="006B1068">
        <w:rPr>
          <w:lang w:val="uk-UA"/>
        </w:rPr>
        <w:t></w:t>
      </w:r>
      <w:r w:rsidRPr="006B1068">
        <w:rPr>
          <w:rFonts w:hint="eastAsia"/>
          <w:lang w:val="uk-UA"/>
        </w:rPr>
        <w:t>поховального</w:t>
      </w:r>
      <w:r w:rsidRPr="006B1068">
        <w:rPr>
          <w:lang w:val="uk-UA"/>
        </w:rPr>
        <w:t></w:t>
      </w:r>
      <w:r w:rsidRPr="006B1068">
        <w:rPr>
          <w:rFonts w:hint="eastAsia"/>
          <w:lang w:val="uk-UA"/>
        </w:rPr>
        <w:t>обряду</w:t>
      </w:r>
      <w:r w:rsidRPr="006B1068">
        <w:rPr>
          <w:lang w:val="uk-UA"/>
        </w:rPr>
        <w:t></w:t>
      </w:r>
      <w:r w:rsidRPr="006B1068">
        <w:rPr>
          <w:rFonts w:hint="eastAsia"/>
          <w:lang w:val="uk-UA"/>
        </w:rPr>
        <w:t>не</w:t>
      </w:r>
      <w:r w:rsidRPr="006B1068">
        <w:rPr>
          <w:lang w:val="uk-UA"/>
        </w:rPr>
        <w:t></w:t>
      </w:r>
      <w:r w:rsidRPr="006B1068">
        <w:rPr>
          <w:rFonts w:hint="eastAsia"/>
          <w:lang w:val="uk-UA"/>
        </w:rPr>
        <w:t>відповідають</w:t>
      </w:r>
      <w:r w:rsidRPr="006B1068">
        <w:rPr>
          <w:lang w:val="uk-UA"/>
        </w:rPr>
        <w:t></w:t>
      </w:r>
      <w:r w:rsidRPr="006B1068">
        <w:rPr>
          <w:rFonts w:hint="eastAsia"/>
          <w:lang w:val="uk-UA"/>
        </w:rPr>
        <w:t>ісламським</w:t>
      </w:r>
      <w:r w:rsidRPr="006B1068">
        <w:rPr>
          <w:lang w:val="uk-UA"/>
        </w:rPr>
        <w:t></w:t>
      </w:r>
      <w:r w:rsidRPr="006B1068">
        <w:rPr>
          <w:rFonts w:hint="eastAsia"/>
          <w:lang w:val="uk-UA"/>
        </w:rPr>
        <w:t>настановам</w:t>
      </w:r>
      <w:r w:rsidRPr="006B1068">
        <w:rPr>
          <w:lang w:val="uk-UA"/>
        </w:rPr>
        <w:t></w:t>
      </w:r>
    </w:p>
    <w:p w:rsidR="006B1068" w:rsidRPr="006B1068" w:rsidRDefault="006B1068" w:rsidP="006B1068">
      <w:pPr>
        <w:rPr>
          <w:lang w:val="uk-UA"/>
        </w:rPr>
      </w:pPr>
      <w:r w:rsidRPr="006B1068">
        <w:rPr>
          <w:rFonts w:hint="eastAsia"/>
          <w:lang w:val="uk-UA"/>
        </w:rPr>
        <w:t>Поховальний</w:t>
      </w:r>
      <w:r w:rsidRPr="006B1068">
        <w:rPr>
          <w:lang w:val="uk-UA"/>
        </w:rPr>
        <w:t></w:t>
      </w:r>
      <w:r w:rsidRPr="006B1068">
        <w:rPr>
          <w:rFonts w:hint="eastAsia"/>
          <w:lang w:val="uk-UA"/>
        </w:rPr>
        <w:t>обряд</w:t>
      </w:r>
      <w:r w:rsidRPr="006B1068">
        <w:rPr>
          <w:lang w:val="uk-UA"/>
        </w:rPr>
        <w:t></w:t>
      </w:r>
      <w:r w:rsidRPr="006B1068">
        <w:rPr>
          <w:rFonts w:hint="eastAsia"/>
          <w:lang w:val="uk-UA"/>
        </w:rPr>
        <w:t>пізніх</w:t>
      </w:r>
      <w:r w:rsidRPr="006B1068">
        <w:rPr>
          <w:lang w:val="uk-UA"/>
        </w:rPr>
        <w:t></w:t>
      </w:r>
      <w:r w:rsidRPr="006B1068">
        <w:rPr>
          <w:rFonts w:hint="eastAsia"/>
          <w:lang w:val="uk-UA"/>
        </w:rPr>
        <w:t>кочівників</w:t>
      </w:r>
      <w:r w:rsidRPr="006B1068">
        <w:rPr>
          <w:lang w:val="uk-UA"/>
        </w:rPr>
        <w:t></w:t>
      </w:r>
      <w:r w:rsidRPr="006B1068">
        <w:rPr>
          <w:rFonts w:hint="eastAsia"/>
          <w:lang w:val="uk-UA"/>
        </w:rPr>
        <w:t>також</w:t>
      </w:r>
      <w:r w:rsidRPr="006B1068">
        <w:rPr>
          <w:lang w:val="uk-UA"/>
        </w:rPr>
        <w:t></w:t>
      </w:r>
      <w:r w:rsidRPr="006B1068">
        <w:rPr>
          <w:rFonts w:hint="eastAsia"/>
          <w:lang w:val="uk-UA"/>
        </w:rPr>
        <w:t>не</w:t>
      </w:r>
      <w:r w:rsidRPr="006B1068">
        <w:rPr>
          <w:lang w:val="uk-UA"/>
        </w:rPr>
        <w:t></w:t>
      </w:r>
      <w:r w:rsidRPr="006B1068">
        <w:rPr>
          <w:rFonts w:hint="eastAsia"/>
          <w:lang w:val="uk-UA"/>
        </w:rPr>
        <w:t>повністю</w:t>
      </w:r>
      <w:r w:rsidRPr="006B1068">
        <w:rPr>
          <w:lang w:val="uk-UA"/>
        </w:rPr>
        <w:t></w:t>
      </w:r>
      <w:r w:rsidRPr="006B1068">
        <w:rPr>
          <w:rFonts w:hint="eastAsia"/>
          <w:lang w:val="uk-UA"/>
        </w:rPr>
        <w:t>відповідав</w:t>
      </w:r>
      <w:r w:rsidRPr="006B1068">
        <w:rPr>
          <w:lang w:val="uk-UA"/>
        </w:rPr>
        <w:t></w:t>
      </w:r>
      <w:r w:rsidRPr="006B1068">
        <w:rPr>
          <w:rFonts w:hint="eastAsia"/>
          <w:lang w:val="uk-UA"/>
        </w:rPr>
        <w:t>канонам</w:t>
      </w:r>
      <w:r w:rsidRPr="006B1068">
        <w:rPr>
          <w:lang w:val="uk-UA"/>
        </w:rPr>
        <w:t></w:t>
      </w:r>
      <w:r w:rsidRPr="006B1068">
        <w:rPr>
          <w:rFonts w:hint="eastAsia"/>
          <w:lang w:val="uk-UA"/>
        </w:rPr>
        <w:t>ісламу</w:t>
      </w:r>
      <w:r w:rsidRPr="006B1068">
        <w:rPr>
          <w:lang w:val="uk-UA"/>
        </w:rPr>
        <w:t></w:t>
      </w:r>
      <w:r w:rsidRPr="006B1068">
        <w:rPr>
          <w:rFonts w:hint="eastAsia"/>
          <w:lang w:val="uk-UA"/>
        </w:rPr>
        <w:t>і</w:t>
      </w:r>
      <w:r w:rsidRPr="006B1068">
        <w:rPr>
          <w:lang w:val="uk-UA"/>
        </w:rPr>
        <w:t></w:t>
      </w:r>
      <w:r w:rsidRPr="006B1068">
        <w:rPr>
          <w:rFonts w:hint="eastAsia"/>
          <w:lang w:val="uk-UA"/>
        </w:rPr>
        <w:t>містив</w:t>
      </w:r>
      <w:r w:rsidRPr="006B1068">
        <w:rPr>
          <w:lang w:val="uk-UA"/>
        </w:rPr>
        <w:t></w:t>
      </w:r>
      <w:r w:rsidRPr="006B1068">
        <w:rPr>
          <w:rFonts w:hint="eastAsia"/>
          <w:lang w:val="uk-UA"/>
        </w:rPr>
        <w:t>значну</w:t>
      </w:r>
      <w:r w:rsidRPr="006B1068">
        <w:rPr>
          <w:lang w:val="uk-UA"/>
        </w:rPr>
        <w:t></w:t>
      </w:r>
      <w:r w:rsidRPr="006B1068">
        <w:rPr>
          <w:rFonts w:hint="eastAsia"/>
          <w:lang w:val="uk-UA"/>
        </w:rPr>
        <w:t>кількість</w:t>
      </w:r>
      <w:r w:rsidRPr="006B1068">
        <w:rPr>
          <w:lang w:val="uk-UA"/>
        </w:rPr>
        <w:t></w:t>
      </w:r>
      <w:r w:rsidRPr="006B1068">
        <w:rPr>
          <w:rFonts w:hint="eastAsia"/>
          <w:lang w:val="uk-UA"/>
        </w:rPr>
        <w:t>доісламських</w:t>
      </w:r>
      <w:r w:rsidRPr="006B1068">
        <w:rPr>
          <w:lang w:val="uk-UA"/>
        </w:rPr>
        <w:t></w:t>
      </w:r>
      <w:r w:rsidRPr="006B1068">
        <w:rPr>
          <w:rFonts w:hint="eastAsia"/>
          <w:lang w:val="uk-UA"/>
        </w:rPr>
        <w:t>звичаїв</w:t>
      </w:r>
      <w:r w:rsidRPr="006B1068">
        <w:rPr>
          <w:lang w:val="uk-UA"/>
        </w:rPr>
        <w:t></w:t>
      </w:r>
      <w:r w:rsidRPr="006B1068">
        <w:rPr>
          <w:rFonts w:hint="eastAsia"/>
          <w:lang w:val="uk-UA"/>
        </w:rPr>
        <w:t>і</w:t>
      </w:r>
      <w:r w:rsidRPr="006B1068">
        <w:rPr>
          <w:lang w:val="uk-UA"/>
        </w:rPr>
        <w:t></w:t>
      </w:r>
      <w:r w:rsidRPr="006B1068">
        <w:rPr>
          <w:rFonts w:hint="eastAsia"/>
          <w:lang w:val="uk-UA"/>
        </w:rPr>
        <w:t>уявлень</w:t>
      </w:r>
      <w:r w:rsidRPr="006B1068">
        <w:rPr>
          <w:lang w:val="uk-UA"/>
        </w:rPr>
        <w:t></w:t>
      </w:r>
      <w:r w:rsidRPr="006B1068">
        <w:rPr>
          <w:lang w:val="uk-UA"/>
        </w:rPr>
        <w:t></w:t>
      </w:r>
      <w:r w:rsidRPr="006B1068">
        <w:rPr>
          <w:rFonts w:hint="eastAsia"/>
          <w:lang w:val="uk-UA"/>
        </w:rPr>
        <w:t>зокрема</w:t>
      </w:r>
      <w:r w:rsidRPr="006B1068">
        <w:rPr>
          <w:lang w:val="uk-UA"/>
        </w:rPr>
        <w:t></w:t>
      </w:r>
      <w:r w:rsidRPr="006B1068">
        <w:rPr>
          <w:lang w:val="uk-UA"/>
        </w:rPr>
        <w:t></w:t>
      </w:r>
      <w:r w:rsidRPr="006B1068">
        <w:rPr>
          <w:rFonts w:hint="eastAsia"/>
          <w:lang w:val="uk-UA"/>
        </w:rPr>
        <w:t>язичницькі</w:t>
      </w:r>
      <w:r w:rsidRPr="006B1068">
        <w:rPr>
          <w:lang w:val="uk-UA"/>
        </w:rPr>
        <w:t></w:t>
      </w:r>
      <w:r w:rsidRPr="006B1068">
        <w:rPr>
          <w:rFonts w:hint="eastAsia"/>
          <w:lang w:val="uk-UA"/>
        </w:rPr>
        <w:t>уявлення</w:t>
      </w:r>
      <w:r w:rsidRPr="006B1068">
        <w:rPr>
          <w:lang w:val="uk-UA"/>
        </w:rPr>
        <w:t></w:t>
      </w:r>
      <w:r w:rsidRPr="006B1068">
        <w:rPr>
          <w:rFonts w:hint="eastAsia"/>
          <w:lang w:val="uk-UA"/>
        </w:rPr>
        <w:t>про</w:t>
      </w:r>
      <w:r w:rsidRPr="006B1068">
        <w:rPr>
          <w:lang w:val="uk-UA"/>
        </w:rPr>
        <w:t></w:t>
      </w:r>
      <w:r w:rsidRPr="006B1068">
        <w:rPr>
          <w:lang w:val="uk-UA"/>
        </w:rPr>
        <w:t></w:t>
      </w:r>
      <w:r w:rsidRPr="006B1068">
        <w:rPr>
          <w:rFonts w:hint="eastAsia"/>
          <w:lang w:val="uk-UA"/>
        </w:rPr>
        <w:t>верхній</w:t>
      </w:r>
      <w:r w:rsidRPr="006B1068">
        <w:rPr>
          <w:lang w:val="uk-UA"/>
        </w:rPr>
        <w:t></w:t>
      </w:r>
      <w:r w:rsidRPr="006B1068">
        <w:rPr>
          <w:rFonts w:hint="eastAsia"/>
          <w:lang w:val="uk-UA"/>
        </w:rPr>
        <w:t>світ</w:t>
      </w:r>
      <w:r w:rsidRPr="006B1068">
        <w:rPr>
          <w:lang w:val="uk-UA"/>
        </w:rPr>
        <w:t></w:t>
      </w:r>
      <w:r w:rsidRPr="006B1068">
        <w:rPr>
          <w:lang w:val="uk-UA"/>
        </w:rPr>
        <w:t></w:t>
      </w:r>
      <w:r w:rsidRPr="006B1068">
        <w:rPr>
          <w:lang w:val="uk-UA"/>
        </w:rPr>
        <w:t></w:t>
      </w:r>
      <w:r w:rsidRPr="006B1068">
        <w:rPr>
          <w:rFonts w:hint="eastAsia"/>
          <w:lang w:val="uk-UA"/>
        </w:rPr>
        <w:t>куди</w:t>
      </w:r>
      <w:r w:rsidRPr="006B1068">
        <w:rPr>
          <w:lang w:val="uk-UA"/>
        </w:rPr>
        <w:t></w:t>
      </w:r>
      <w:r w:rsidRPr="006B1068">
        <w:rPr>
          <w:rFonts w:hint="eastAsia"/>
          <w:lang w:val="uk-UA"/>
        </w:rPr>
        <w:t>вирушає</w:t>
      </w:r>
      <w:r w:rsidRPr="006B1068">
        <w:rPr>
          <w:lang w:val="uk-UA"/>
        </w:rPr>
        <w:t></w:t>
      </w:r>
      <w:r w:rsidRPr="006B1068">
        <w:rPr>
          <w:rFonts w:hint="eastAsia"/>
          <w:lang w:val="uk-UA"/>
        </w:rPr>
        <w:t>душа</w:t>
      </w:r>
      <w:r w:rsidRPr="006B1068">
        <w:rPr>
          <w:lang w:val="uk-UA"/>
        </w:rPr>
        <w:t></w:t>
      </w:r>
      <w:r w:rsidRPr="006B1068">
        <w:rPr>
          <w:rFonts w:hint="eastAsia"/>
          <w:lang w:val="uk-UA"/>
        </w:rPr>
        <w:t>померлого</w:t>
      </w:r>
      <w:r w:rsidRPr="006B1068">
        <w:rPr>
          <w:lang w:val="uk-UA"/>
        </w:rPr>
        <w:t></w:t>
      </w:r>
      <w:r w:rsidRPr="006B1068">
        <w:rPr>
          <w:rFonts w:hint="eastAsia"/>
          <w:lang w:val="uk-UA"/>
        </w:rPr>
        <w:t>після</w:t>
      </w:r>
      <w:r w:rsidRPr="006B1068">
        <w:rPr>
          <w:lang w:val="uk-UA"/>
        </w:rPr>
        <w:t></w:t>
      </w:r>
      <w:r w:rsidRPr="006B1068">
        <w:rPr>
          <w:rFonts w:hint="eastAsia"/>
          <w:lang w:val="uk-UA"/>
        </w:rPr>
        <w:t>смерті</w:t>
      </w:r>
      <w:r w:rsidRPr="006B1068">
        <w:rPr>
          <w:lang w:val="uk-UA"/>
        </w:rPr>
        <w:t></w:t>
      </w:r>
      <w:r w:rsidRPr="006B1068">
        <w:rPr>
          <w:lang w:val="uk-UA"/>
        </w:rPr>
        <w:t></w:t>
      </w:r>
      <w:r w:rsidRPr="006B1068">
        <w:rPr>
          <w:rFonts w:hint="eastAsia"/>
          <w:lang w:val="uk-UA"/>
        </w:rPr>
        <w:t>В</w:t>
      </w:r>
      <w:r w:rsidRPr="006B1068">
        <w:rPr>
          <w:lang w:val="uk-UA"/>
        </w:rPr>
        <w:t></w:t>
      </w:r>
      <w:r w:rsidRPr="006B1068">
        <w:rPr>
          <w:rFonts w:hint="eastAsia"/>
          <w:lang w:val="uk-UA"/>
        </w:rPr>
        <w:t>зредукованій</w:t>
      </w:r>
      <w:r w:rsidRPr="006B1068">
        <w:rPr>
          <w:lang w:val="uk-UA"/>
        </w:rPr>
        <w:t></w:t>
      </w:r>
      <w:r w:rsidRPr="006B1068">
        <w:rPr>
          <w:lang w:val="uk-UA"/>
        </w:rPr>
        <w:t></w:t>
      </w:r>
      <w:r w:rsidRPr="006B1068">
        <w:rPr>
          <w:rFonts w:hint="eastAsia"/>
          <w:lang w:val="uk-UA"/>
        </w:rPr>
        <w:t>реліктовій</w:t>
      </w:r>
      <w:r w:rsidRPr="006B1068">
        <w:rPr>
          <w:lang w:val="uk-UA"/>
        </w:rPr>
        <w:t></w:t>
      </w:r>
      <w:r w:rsidRPr="006B1068">
        <w:rPr>
          <w:rFonts w:hint="eastAsia"/>
          <w:lang w:val="uk-UA"/>
        </w:rPr>
        <w:t>формі</w:t>
      </w:r>
      <w:r w:rsidRPr="006B1068">
        <w:rPr>
          <w:lang w:val="uk-UA"/>
        </w:rPr>
        <w:t></w:t>
      </w:r>
      <w:r w:rsidRPr="006B1068">
        <w:rPr>
          <w:rFonts w:hint="eastAsia"/>
          <w:lang w:val="uk-UA"/>
        </w:rPr>
        <w:t>ці</w:t>
      </w:r>
      <w:r w:rsidRPr="006B1068">
        <w:rPr>
          <w:lang w:val="uk-UA"/>
        </w:rPr>
        <w:t></w:t>
      </w:r>
      <w:r w:rsidRPr="006B1068">
        <w:rPr>
          <w:rFonts w:hint="eastAsia"/>
          <w:lang w:val="uk-UA"/>
        </w:rPr>
        <w:t>уявлення</w:t>
      </w:r>
      <w:r w:rsidRPr="006B1068">
        <w:rPr>
          <w:lang w:val="uk-UA"/>
        </w:rPr>
        <w:t></w:t>
      </w:r>
      <w:r w:rsidRPr="006B1068">
        <w:rPr>
          <w:rFonts w:hint="eastAsia"/>
          <w:lang w:val="uk-UA"/>
        </w:rPr>
        <w:t>знайшли</w:t>
      </w:r>
      <w:r w:rsidRPr="006B1068">
        <w:rPr>
          <w:lang w:val="uk-UA"/>
        </w:rPr>
        <w:t></w:t>
      </w:r>
      <w:r w:rsidRPr="006B1068">
        <w:rPr>
          <w:rFonts w:hint="eastAsia"/>
          <w:lang w:val="uk-UA"/>
        </w:rPr>
        <w:t>відображення</w:t>
      </w:r>
      <w:r w:rsidRPr="006B1068">
        <w:rPr>
          <w:lang w:val="uk-UA"/>
        </w:rPr>
        <w:t></w:t>
      </w:r>
      <w:r w:rsidRPr="006B1068">
        <w:rPr>
          <w:rFonts w:hint="eastAsia"/>
          <w:lang w:val="uk-UA"/>
        </w:rPr>
        <w:t>в</w:t>
      </w:r>
      <w:r w:rsidRPr="006B1068">
        <w:rPr>
          <w:lang w:val="uk-UA"/>
        </w:rPr>
        <w:t></w:t>
      </w:r>
      <w:r w:rsidRPr="006B1068">
        <w:rPr>
          <w:rFonts w:hint="eastAsia"/>
          <w:lang w:val="uk-UA"/>
        </w:rPr>
        <w:t>поховальному</w:t>
      </w:r>
      <w:r w:rsidRPr="006B1068">
        <w:rPr>
          <w:lang w:val="uk-UA"/>
        </w:rPr>
        <w:t></w:t>
      </w:r>
      <w:r w:rsidRPr="006B1068">
        <w:rPr>
          <w:rFonts w:hint="eastAsia"/>
          <w:lang w:val="uk-UA"/>
        </w:rPr>
        <w:t>обряді</w:t>
      </w:r>
      <w:r w:rsidRPr="006B1068">
        <w:rPr>
          <w:lang w:val="uk-UA"/>
        </w:rPr>
        <w:t></w:t>
      </w:r>
      <w:r w:rsidRPr="006B1068">
        <w:rPr>
          <w:rFonts w:hint="eastAsia"/>
          <w:lang w:val="uk-UA"/>
        </w:rPr>
        <w:t>та</w:t>
      </w:r>
      <w:r w:rsidRPr="006B1068">
        <w:rPr>
          <w:lang w:val="uk-UA"/>
        </w:rPr>
        <w:t></w:t>
      </w:r>
      <w:r w:rsidRPr="006B1068">
        <w:rPr>
          <w:rFonts w:hint="eastAsia"/>
          <w:lang w:val="uk-UA"/>
        </w:rPr>
        <w:t>інших</w:t>
      </w:r>
      <w:r w:rsidRPr="006B1068">
        <w:rPr>
          <w:lang w:val="uk-UA"/>
        </w:rPr>
        <w:t></w:t>
      </w:r>
      <w:r w:rsidRPr="006B1068">
        <w:rPr>
          <w:rFonts w:hint="eastAsia"/>
          <w:lang w:val="uk-UA"/>
        </w:rPr>
        <w:t>ритуальних</w:t>
      </w:r>
      <w:r w:rsidRPr="006B1068">
        <w:rPr>
          <w:lang w:val="uk-UA"/>
        </w:rPr>
        <w:t></w:t>
      </w:r>
      <w:r w:rsidRPr="006B1068">
        <w:rPr>
          <w:rFonts w:hint="eastAsia"/>
          <w:lang w:val="uk-UA"/>
        </w:rPr>
        <w:t>діях</w:t>
      </w:r>
      <w:r w:rsidRPr="006B1068">
        <w:rPr>
          <w:lang w:val="uk-UA"/>
        </w:rPr>
        <w:t></w:t>
      </w:r>
      <w:r w:rsidRPr="006B1068">
        <w:rPr>
          <w:lang w:val="uk-UA"/>
        </w:rPr>
        <w:t></w:t>
      </w:r>
      <w:r w:rsidRPr="006B1068">
        <w:rPr>
          <w:rFonts w:hint="eastAsia"/>
          <w:lang w:val="uk-UA"/>
        </w:rPr>
        <w:t>таких</w:t>
      </w:r>
      <w:r w:rsidRPr="006B1068">
        <w:rPr>
          <w:lang w:val="uk-UA"/>
        </w:rPr>
        <w:t></w:t>
      </w:r>
      <w:r w:rsidRPr="006B1068">
        <w:rPr>
          <w:rFonts w:hint="eastAsia"/>
          <w:lang w:val="uk-UA"/>
        </w:rPr>
        <w:t>як</w:t>
      </w:r>
      <w:r w:rsidRPr="006B1068">
        <w:rPr>
          <w:lang w:val="uk-UA"/>
        </w:rPr>
        <w:t></w:t>
      </w:r>
      <w:r w:rsidRPr="006B1068">
        <w:rPr>
          <w:lang w:val="uk-UA"/>
        </w:rPr>
        <w:t></w:t>
      </w:r>
      <w:r w:rsidRPr="006B1068">
        <w:rPr>
          <w:rFonts w:hint="eastAsia"/>
          <w:lang w:val="uk-UA"/>
        </w:rPr>
        <w:t>вивішування</w:t>
      </w:r>
      <w:r w:rsidRPr="006B1068">
        <w:rPr>
          <w:lang w:val="uk-UA"/>
        </w:rPr>
        <w:t></w:t>
      </w:r>
      <w:r w:rsidRPr="006B1068">
        <w:rPr>
          <w:lang w:val="uk-UA"/>
        </w:rPr>
        <w:t></w:t>
      </w:r>
      <w:r w:rsidRPr="006B1068">
        <w:rPr>
          <w:rFonts w:hint="eastAsia"/>
          <w:lang w:val="uk-UA"/>
        </w:rPr>
        <w:t>кінської</w:t>
      </w:r>
      <w:r w:rsidRPr="006B1068">
        <w:rPr>
          <w:lang w:val="uk-UA"/>
        </w:rPr>
        <w:t></w:t>
      </w:r>
      <w:r w:rsidRPr="006B1068">
        <w:rPr>
          <w:rFonts w:hint="eastAsia"/>
          <w:lang w:val="uk-UA"/>
        </w:rPr>
        <w:t>голови</w:t>
      </w:r>
      <w:r w:rsidRPr="006B1068">
        <w:rPr>
          <w:lang w:val="uk-UA"/>
        </w:rPr>
        <w:t></w:t>
      </w:r>
      <w:r w:rsidRPr="006B1068">
        <w:rPr>
          <w:lang w:val="uk-UA"/>
        </w:rPr>
        <w:t></w:t>
      </w:r>
      <w:r w:rsidRPr="006B1068">
        <w:rPr>
          <w:rFonts w:hint="eastAsia"/>
          <w:lang w:val="uk-UA"/>
        </w:rPr>
        <w:t>Також</w:t>
      </w:r>
      <w:r w:rsidRPr="006B1068">
        <w:rPr>
          <w:lang w:val="uk-UA"/>
        </w:rPr>
        <w:t></w:t>
      </w:r>
      <w:r w:rsidRPr="006B1068">
        <w:rPr>
          <w:rFonts w:hint="eastAsia"/>
          <w:lang w:val="uk-UA"/>
        </w:rPr>
        <w:t>були</w:t>
      </w:r>
      <w:r w:rsidRPr="006B1068">
        <w:rPr>
          <w:lang w:val="uk-UA"/>
        </w:rPr>
        <w:t></w:t>
      </w:r>
      <w:r w:rsidRPr="006B1068">
        <w:rPr>
          <w:rFonts w:hint="eastAsia"/>
          <w:lang w:val="uk-UA"/>
        </w:rPr>
        <w:t>поширені</w:t>
      </w:r>
      <w:r w:rsidRPr="006B1068">
        <w:rPr>
          <w:lang w:val="uk-UA"/>
        </w:rPr>
        <w:t></w:t>
      </w:r>
      <w:r w:rsidRPr="006B1068">
        <w:rPr>
          <w:rFonts w:hint="eastAsia"/>
          <w:lang w:val="uk-UA"/>
        </w:rPr>
        <w:t>уявлення</w:t>
      </w:r>
      <w:r w:rsidRPr="006B1068">
        <w:rPr>
          <w:lang w:val="uk-UA"/>
        </w:rPr>
        <w:t></w:t>
      </w:r>
      <w:r w:rsidRPr="006B1068">
        <w:rPr>
          <w:rFonts w:hint="eastAsia"/>
          <w:lang w:val="uk-UA"/>
        </w:rPr>
        <w:t>про</w:t>
      </w:r>
      <w:r w:rsidRPr="006B1068">
        <w:rPr>
          <w:lang w:val="uk-UA"/>
        </w:rPr>
        <w:t></w:t>
      </w:r>
      <w:r w:rsidRPr="006B1068">
        <w:rPr>
          <w:rFonts w:hint="eastAsia"/>
          <w:lang w:val="uk-UA"/>
        </w:rPr>
        <w:t>загробне</w:t>
      </w:r>
      <w:r w:rsidRPr="006B1068">
        <w:rPr>
          <w:lang w:val="uk-UA"/>
        </w:rPr>
        <w:t></w:t>
      </w:r>
      <w:r w:rsidRPr="006B1068">
        <w:rPr>
          <w:rFonts w:hint="eastAsia"/>
          <w:lang w:val="uk-UA"/>
        </w:rPr>
        <w:t>життя</w:t>
      </w:r>
      <w:r w:rsidRPr="006B1068">
        <w:rPr>
          <w:lang w:val="uk-UA"/>
        </w:rPr>
        <w:t></w:t>
      </w:r>
      <w:r w:rsidRPr="006B1068">
        <w:rPr>
          <w:lang w:val="uk-UA"/>
        </w:rPr>
        <w:t></w:t>
      </w:r>
      <w:r w:rsidRPr="006B1068">
        <w:rPr>
          <w:rFonts w:hint="eastAsia"/>
          <w:lang w:val="uk-UA"/>
        </w:rPr>
        <w:t>згідно</w:t>
      </w:r>
      <w:r w:rsidRPr="006B1068">
        <w:rPr>
          <w:lang w:val="uk-UA"/>
        </w:rPr>
        <w:t></w:t>
      </w:r>
      <w:r w:rsidRPr="006B1068">
        <w:rPr>
          <w:rFonts w:hint="eastAsia"/>
          <w:lang w:val="uk-UA"/>
        </w:rPr>
        <w:t>з</w:t>
      </w:r>
      <w:r w:rsidRPr="006B1068">
        <w:rPr>
          <w:lang w:val="uk-UA"/>
        </w:rPr>
        <w:t></w:t>
      </w:r>
      <w:r w:rsidRPr="006B1068">
        <w:rPr>
          <w:rFonts w:hint="eastAsia"/>
          <w:lang w:val="uk-UA"/>
        </w:rPr>
        <w:t>якими</w:t>
      </w:r>
      <w:r w:rsidRPr="006B1068">
        <w:rPr>
          <w:lang w:val="uk-UA"/>
        </w:rPr>
        <w:t></w:t>
      </w:r>
      <w:r w:rsidRPr="006B1068">
        <w:rPr>
          <w:rFonts w:hint="eastAsia"/>
          <w:lang w:val="uk-UA"/>
        </w:rPr>
        <w:t>родичі</w:t>
      </w:r>
      <w:r w:rsidRPr="006B1068">
        <w:rPr>
          <w:lang w:val="uk-UA"/>
        </w:rPr>
        <w:t></w:t>
      </w:r>
      <w:r w:rsidRPr="006B1068">
        <w:rPr>
          <w:rFonts w:hint="eastAsia"/>
          <w:lang w:val="uk-UA"/>
        </w:rPr>
        <w:t>померлого</w:t>
      </w:r>
      <w:r w:rsidRPr="006B1068">
        <w:rPr>
          <w:lang w:val="uk-UA"/>
        </w:rPr>
        <w:t></w:t>
      </w:r>
      <w:r w:rsidRPr="006B1068">
        <w:rPr>
          <w:rFonts w:hint="eastAsia"/>
          <w:lang w:val="uk-UA"/>
        </w:rPr>
        <w:t>повинні</w:t>
      </w:r>
      <w:r w:rsidRPr="006B1068">
        <w:rPr>
          <w:lang w:val="uk-UA"/>
        </w:rPr>
        <w:t></w:t>
      </w:r>
      <w:r w:rsidRPr="006B1068">
        <w:rPr>
          <w:rFonts w:hint="eastAsia"/>
          <w:lang w:val="uk-UA"/>
        </w:rPr>
        <w:t>потурбуватися</w:t>
      </w:r>
      <w:r w:rsidRPr="006B1068">
        <w:rPr>
          <w:lang w:val="uk-UA"/>
        </w:rPr>
        <w:t></w:t>
      </w:r>
      <w:r w:rsidRPr="006B1068">
        <w:rPr>
          <w:rFonts w:hint="eastAsia"/>
          <w:lang w:val="uk-UA"/>
        </w:rPr>
        <w:t>про</w:t>
      </w:r>
      <w:r w:rsidRPr="006B1068">
        <w:rPr>
          <w:lang w:val="uk-UA"/>
        </w:rPr>
        <w:t></w:t>
      </w:r>
      <w:r w:rsidRPr="006B1068">
        <w:rPr>
          <w:rFonts w:hint="eastAsia"/>
          <w:lang w:val="uk-UA"/>
        </w:rPr>
        <w:t>покійника</w:t>
      </w:r>
      <w:r w:rsidRPr="006B1068">
        <w:rPr>
          <w:lang w:val="uk-UA"/>
        </w:rPr>
        <w:t></w:t>
      </w:r>
      <w:r w:rsidRPr="006B1068">
        <w:rPr>
          <w:rFonts w:hint="eastAsia"/>
          <w:lang w:val="uk-UA"/>
        </w:rPr>
        <w:t>і</w:t>
      </w:r>
      <w:r w:rsidRPr="006B1068">
        <w:rPr>
          <w:lang w:val="uk-UA"/>
        </w:rPr>
        <w:t></w:t>
      </w:r>
      <w:r w:rsidRPr="006B1068">
        <w:rPr>
          <w:rFonts w:hint="eastAsia"/>
          <w:lang w:val="uk-UA"/>
        </w:rPr>
        <w:t>забезпечити</w:t>
      </w:r>
      <w:r w:rsidRPr="006B1068">
        <w:rPr>
          <w:lang w:val="uk-UA"/>
        </w:rPr>
        <w:t></w:t>
      </w:r>
      <w:r w:rsidRPr="006B1068">
        <w:rPr>
          <w:rFonts w:hint="eastAsia"/>
          <w:lang w:val="uk-UA"/>
        </w:rPr>
        <w:t>його</w:t>
      </w:r>
      <w:r w:rsidRPr="006B1068">
        <w:rPr>
          <w:lang w:val="uk-UA"/>
        </w:rPr>
        <w:t></w:t>
      </w:r>
      <w:r w:rsidRPr="006B1068">
        <w:rPr>
          <w:rFonts w:hint="eastAsia"/>
          <w:lang w:val="uk-UA"/>
        </w:rPr>
        <w:t>усім</w:t>
      </w:r>
      <w:r w:rsidRPr="006B1068">
        <w:rPr>
          <w:lang w:val="uk-UA"/>
        </w:rPr>
        <w:t></w:t>
      </w:r>
      <w:r w:rsidRPr="006B1068">
        <w:rPr>
          <w:rFonts w:hint="eastAsia"/>
          <w:lang w:val="uk-UA"/>
        </w:rPr>
        <w:t>необхідним</w:t>
      </w:r>
      <w:r w:rsidRPr="006B1068">
        <w:rPr>
          <w:lang w:val="uk-UA"/>
        </w:rPr>
        <w:t></w:t>
      </w:r>
      <w:r w:rsidRPr="006B1068">
        <w:rPr>
          <w:rFonts w:hint="eastAsia"/>
          <w:lang w:val="uk-UA"/>
        </w:rPr>
        <w:t>в</w:t>
      </w:r>
      <w:r w:rsidRPr="006B1068">
        <w:rPr>
          <w:lang w:val="uk-UA"/>
        </w:rPr>
        <w:t></w:t>
      </w:r>
      <w:r w:rsidRPr="006B1068">
        <w:rPr>
          <w:rFonts w:hint="eastAsia"/>
          <w:lang w:val="uk-UA"/>
        </w:rPr>
        <w:t>побуті</w:t>
      </w:r>
      <w:r w:rsidRPr="006B1068">
        <w:rPr>
          <w:lang w:val="uk-UA"/>
        </w:rPr>
        <w:t></w:t>
      </w:r>
      <w:r w:rsidRPr="006B1068">
        <w:rPr>
          <w:rFonts w:hint="eastAsia"/>
          <w:lang w:val="uk-UA"/>
        </w:rPr>
        <w:t>в</w:t>
      </w:r>
      <w:r w:rsidRPr="006B1068">
        <w:rPr>
          <w:lang w:val="uk-UA"/>
        </w:rPr>
        <w:t></w:t>
      </w:r>
      <w:r w:rsidRPr="006B1068">
        <w:rPr>
          <w:rFonts w:hint="eastAsia"/>
          <w:lang w:val="uk-UA"/>
        </w:rPr>
        <w:t>потойбічному</w:t>
      </w:r>
      <w:r w:rsidRPr="006B1068">
        <w:rPr>
          <w:lang w:val="uk-UA"/>
        </w:rPr>
        <w:t></w:t>
      </w:r>
      <w:r w:rsidRPr="006B1068">
        <w:rPr>
          <w:rFonts w:hint="eastAsia"/>
          <w:lang w:val="uk-UA"/>
        </w:rPr>
        <w:t>житті</w:t>
      </w:r>
      <w:r w:rsidRPr="006B1068">
        <w:rPr>
          <w:lang w:val="uk-UA"/>
        </w:rPr>
        <w:t></w:t>
      </w:r>
      <w:r w:rsidRPr="006B1068">
        <w:rPr>
          <w:lang w:val="uk-UA"/>
        </w:rPr>
        <w:t></w:t>
      </w:r>
      <w:r w:rsidRPr="006B1068">
        <w:rPr>
          <w:rFonts w:hint="eastAsia"/>
          <w:lang w:val="uk-UA"/>
        </w:rPr>
        <w:t>підгодовувати</w:t>
      </w:r>
      <w:r w:rsidRPr="006B1068">
        <w:rPr>
          <w:lang w:val="uk-UA"/>
        </w:rPr>
        <w:t></w:t>
      </w:r>
      <w:r w:rsidRPr="006B1068">
        <w:rPr>
          <w:rFonts w:hint="eastAsia"/>
          <w:lang w:val="uk-UA"/>
        </w:rPr>
        <w:t>його</w:t>
      </w:r>
      <w:r w:rsidRPr="006B1068">
        <w:rPr>
          <w:lang w:val="uk-UA"/>
        </w:rPr>
        <w:t></w:t>
      </w:r>
      <w:r w:rsidRPr="006B1068">
        <w:rPr>
          <w:rFonts w:hint="eastAsia"/>
          <w:lang w:val="uk-UA"/>
        </w:rPr>
        <w:t>впродовж</w:t>
      </w:r>
      <w:r w:rsidRPr="006B1068">
        <w:rPr>
          <w:lang w:val="uk-UA"/>
        </w:rPr>
        <w:t></w:t>
      </w:r>
      <w:r w:rsidRPr="006B1068">
        <w:rPr>
          <w:rFonts w:hint="eastAsia"/>
          <w:lang w:val="uk-UA"/>
        </w:rPr>
        <w:t>певного</w:t>
      </w:r>
      <w:r w:rsidRPr="006B1068">
        <w:rPr>
          <w:lang w:val="uk-UA"/>
        </w:rPr>
        <w:t></w:t>
      </w:r>
      <w:r w:rsidRPr="006B1068">
        <w:rPr>
          <w:rFonts w:hint="eastAsia"/>
          <w:lang w:val="uk-UA"/>
        </w:rPr>
        <w:t>часу</w:t>
      </w:r>
      <w:r w:rsidRPr="006B1068">
        <w:rPr>
          <w:lang w:val="uk-UA"/>
        </w:rPr>
        <w:t></w:t>
      </w:r>
      <w:r w:rsidRPr="006B1068">
        <w:rPr>
          <w:lang w:val="uk-UA"/>
        </w:rPr>
        <w:t></w:t>
      </w:r>
      <w:r w:rsidRPr="006B1068">
        <w:rPr>
          <w:rFonts w:hint="eastAsia"/>
          <w:lang w:val="uk-UA"/>
        </w:rPr>
        <w:t>Аналізуючи</w:t>
      </w:r>
      <w:r w:rsidRPr="006B1068">
        <w:rPr>
          <w:lang w:val="uk-UA"/>
        </w:rPr>
        <w:t></w:t>
      </w:r>
      <w:r w:rsidRPr="006B1068">
        <w:rPr>
          <w:rFonts w:hint="eastAsia"/>
          <w:lang w:val="uk-UA"/>
        </w:rPr>
        <w:t>дані</w:t>
      </w:r>
      <w:r w:rsidRPr="006B1068">
        <w:rPr>
          <w:lang w:val="uk-UA"/>
        </w:rPr>
        <w:t></w:t>
      </w:r>
      <w:r w:rsidRPr="006B1068">
        <w:rPr>
          <w:rFonts w:hint="eastAsia"/>
          <w:lang w:val="uk-UA"/>
        </w:rPr>
        <w:t>археологічних</w:t>
      </w:r>
      <w:r w:rsidRPr="006B1068">
        <w:rPr>
          <w:lang w:val="uk-UA"/>
        </w:rPr>
        <w:t></w:t>
      </w:r>
      <w:r w:rsidRPr="006B1068">
        <w:rPr>
          <w:rFonts w:hint="eastAsia"/>
          <w:lang w:val="uk-UA"/>
        </w:rPr>
        <w:t>розкопок</w:t>
      </w:r>
      <w:r w:rsidRPr="006B1068">
        <w:rPr>
          <w:lang w:val="uk-UA"/>
        </w:rPr>
        <w:t></w:t>
      </w:r>
      <w:r w:rsidRPr="006B1068">
        <w:rPr>
          <w:rFonts w:hint="eastAsia"/>
          <w:lang w:val="uk-UA"/>
        </w:rPr>
        <w:t>і</w:t>
      </w:r>
      <w:r w:rsidRPr="006B1068">
        <w:rPr>
          <w:lang w:val="uk-UA"/>
        </w:rPr>
        <w:t></w:t>
      </w:r>
      <w:r w:rsidRPr="006B1068">
        <w:rPr>
          <w:rFonts w:hint="eastAsia"/>
          <w:lang w:val="uk-UA"/>
        </w:rPr>
        <w:t>писемних</w:t>
      </w:r>
      <w:r w:rsidRPr="006B1068">
        <w:rPr>
          <w:lang w:val="uk-UA"/>
        </w:rPr>
        <w:t></w:t>
      </w:r>
      <w:r w:rsidRPr="006B1068">
        <w:rPr>
          <w:rFonts w:hint="eastAsia"/>
          <w:lang w:val="uk-UA"/>
        </w:rPr>
        <w:t>повідомлень</w:t>
      </w:r>
      <w:r w:rsidRPr="006B1068">
        <w:rPr>
          <w:lang w:val="uk-UA"/>
        </w:rPr>
        <w:t></w:t>
      </w:r>
      <w:r w:rsidRPr="006B1068">
        <w:rPr>
          <w:lang w:val="uk-UA"/>
        </w:rPr>
        <w:t></w:t>
      </w:r>
      <w:r w:rsidRPr="006B1068">
        <w:rPr>
          <w:rFonts w:hint="eastAsia"/>
          <w:lang w:val="uk-UA"/>
        </w:rPr>
        <w:t>ми</w:t>
      </w:r>
      <w:r w:rsidRPr="006B1068">
        <w:rPr>
          <w:lang w:val="uk-UA"/>
        </w:rPr>
        <w:t></w:t>
      </w:r>
      <w:r w:rsidRPr="006B1068">
        <w:rPr>
          <w:rFonts w:hint="eastAsia"/>
          <w:lang w:val="uk-UA"/>
        </w:rPr>
        <w:t>дійшли</w:t>
      </w:r>
      <w:r w:rsidRPr="006B1068">
        <w:rPr>
          <w:lang w:val="uk-UA"/>
        </w:rPr>
        <w:t></w:t>
      </w:r>
      <w:r w:rsidRPr="006B1068">
        <w:rPr>
          <w:rFonts w:hint="eastAsia"/>
          <w:lang w:val="uk-UA"/>
        </w:rPr>
        <w:t>висновку</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починаючи</w:t>
      </w:r>
      <w:r w:rsidRPr="006B1068">
        <w:rPr>
          <w:lang w:val="uk-UA"/>
        </w:rPr>
        <w:t></w:t>
      </w:r>
      <w:r w:rsidRPr="006B1068">
        <w:rPr>
          <w:rFonts w:hint="eastAsia"/>
          <w:lang w:val="uk-UA"/>
        </w:rPr>
        <w:t>з</w:t>
      </w:r>
      <w:r w:rsidRPr="006B1068">
        <w:rPr>
          <w:lang w:val="uk-UA"/>
        </w:rPr>
        <w:t></w:t>
      </w:r>
      <w:r w:rsidRPr="006B1068">
        <w:rPr>
          <w:rFonts w:hint="eastAsia"/>
          <w:lang w:val="uk-UA"/>
        </w:rPr>
        <w:t>піздньозолотоординського</w:t>
      </w:r>
      <w:r w:rsidRPr="006B1068">
        <w:rPr>
          <w:lang w:val="uk-UA"/>
        </w:rPr>
        <w:t></w:t>
      </w:r>
      <w:r w:rsidRPr="006B1068">
        <w:rPr>
          <w:rFonts w:hint="eastAsia"/>
          <w:lang w:val="uk-UA"/>
        </w:rPr>
        <w:t>часу</w:t>
      </w:r>
      <w:r w:rsidRPr="006B1068">
        <w:rPr>
          <w:lang w:val="uk-UA"/>
        </w:rPr>
        <w:t></w:t>
      </w:r>
      <w:r w:rsidRPr="006B1068">
        <w:rPr>
          <w:lang w:val="uk-UA"/>
        </w:rPr>
        <w:t></w:t>
      </w:r>
      <w:r w:rsidRPr="006B1068">
        <w:rPr>
          <w:rFonts w:hint="eastAsia"/>
          <w:lang w:val="uk-UA"/>
        </w:rPr>
        <w:t>неісламські</w:t>
      </w:r>
      <w:r w:rsidRPr="006B1068">
        <w:rPr>
          <w:lang w:val="uk-UA"/>
        </w:rPr>
        <w:t></w:t>
      </w:r>
      <w:r w:rsidRPr="006B1068">
        <w:rPr>
          <w:rFonts w:hint="eastAsia"/>
          <w:lang w:val="uk-UA"/>
        </w:rPr>
        <w:t>уявлення</w:t>
      </w:r>
      <w:r w:rsidRPr="006B1068">
        <w:rPr>
          <w:lang w:val="uk-UA"/>
        </w:rPr>
        <w:t></w:t>
      </w:r>
      <w:r w:rsidRPr="006B1068">
        <w:rPr>
          <w:rFonts w:hint="eastAsia"/>
          <w:lang w:val="uk-UA"/>
        </w:rPr>
        <w:t>і</w:t>
      </w:r>
      <w:r w:rsidRPr="006B1068">
        <w:rPr>
          <w:lang w:val="uk-UA"/>
        </w:rPr>
        <w:t></w:t>
      </w:r>
      <w:r w:rsidRPr="006B1068">
        <w:rPr>
          <w:rFonts w:hint="eastAsia"/>
          <w:lang w:val="uk-UA"/>
        </w:rPr>
        <w:t>риси</w:t>
      </w:r>
      <w:r w:rsidRPr="006B1068">
        <w:rPr>
          <w:lang w:val="uk-UA"/>
        </w:rPr>
        <w:t></w:t>
      </w:r>
      <w:r w:rsidRPr="006B1068">
        <w:rPr>
          <w:rFonts w:hint="eastAsia"/>
          <w:lang w:val="uk-UA"/>
        </w:rPr>
        <w:t>поховального</w:t>
      </w:r>
      <w:r w:rsidRPr="006B1068">
        <w:rPr>
          <w:lang w:val="uk-UA"/>
        </w:rPr>
        <w:t></w:t>
      </w:r>
      <w:r w:rsidRPr="006B1068">
        <w:rPr>
          <w:rFonts w:hint="eastAsia"/>
          <w:lang w:val="uk-UA"/>
        </w:rPr>
        <w:t>обряду</w:t>
      </w:r>
      <w:r w:rsidRPr="006B1068">
        <w:rPr>
          <w:lang w:val="uk-UA"/>
        </w:rPr>
        <w:t></w:t>
      </w:r>
      <w:r w:rsidRPr="006B1068">
        <w:rPr>
          <w:rFonts w:hint="eastAsia"/>
          <w:lang w:val="uk-UA"/>
        </w:rPr>
        <w:t>у</w:t>
      </w:r>
      <w:r w:rsidRPr="006B1068">
        <w:rPr>
          <w:lang w:val="uk-UA"/>
        </w:rPr>
        <w:t></w:t>
      </w:r>
      <w:r w:rsidRPr="006B1068">
        <w:rPr>
          <w:rFonts w:hint="eastAsia"/>
          <w:lang w:val="uk-UA"/>
        </w:rPr>
        <w:t>ногайців</w:t>
      </w:r>
      <w:r w:rsidRPr="006B1068">
        <w:rPr>
          <w:lang w:val="uk-UA"/>
        </w:rPr>
        <w:t></w:t>
      </w:r>
      <w:r w:rsidRPr="006B1068">
        <w:rPr>
          <w:rFonts w:hint="eastAsia"/>
          <w:lang w:val="uk-UA"/>
        </w:rPr>
        <w:t>і</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були</w:t>
      </w:r>
      <w:r w:rsidRPr="006B1068">
        <w:rPr>
          <w:lang w:val="uk-UA"/>
        </w:rPr>
        <w:t></w:t>
      </w:r>
      <w:r w:rsidRPr="006B1068">
        <w:rPr>
          <w:rFonts w:hint="eastAsia"/>
          <w:lang w:val="uk-UA"/>
        </w:rPr>
        <w:t>витіснені</w:t>
      </w:r>
      <w:r w:rsidRPr="006B1068">
        <w:rPr>
          <w:lang w:val="uk-UA"/>
        </w:rPr>
        <w:t></w:t>
      </w:r>
      <w:r w:rsidRPr="006B1068">
        <w:rPr>
          <w:rFonts w:hint="eastAsia"/>
          <w:lang w:val="uk-UA"/>
        </w:rPr>
        <w:t>не</w:t>
      </w:r>
      <w:r w:rsidRPr="006B1068">
        <w:rPr>
          <w:lang w:val="uk-UA"/>
        </w:rPr>
        <w:t></w:t>
      </w:r>
      <w:r w:rsidRPr="006B1068">
        <w:rPr>
          <w:rFonts w:hint="eastAsia"/>
          <w:lang w:val="uk-UA"/>
        </w:rPr>
        <w:t>відразу</w:t>
      </w:r>
      <w:r w:rsidRPr="006B1068">
        <w:rPr>
          <w:lang w:val="uk-UA"/>
        </w:rPr>
        <w:t></w:t>
      </w:r>
      <w:r w:rsidRPr="006B1068">
        <w:rPr>
          <w:rFonts w:hint="eastAsia"/>
          <w:lang w:val="uk-UA"/>
        </w:rPr>
        <w:t>після</w:t>
      </w:r>
      <w:r w:rsidRPr="006B1068">
        <w:rPr>
          <w:lang w:val="uk-UA"/>
        </w:rPr>
        <w:t></w:t>
      </w:r>
      <w:r w:rsidRPr="006B1068">
        <w:rPr>
          <w:rFonts w:hint="eastAsia"/>
          <w:lang w:val="uk-UA"/>
        </w:rPr>
        <w:t>прийняття</w:t>
      </w:r>
      <w:r w:rsidRPr="006B1068">
        <w:rPr>
          <w:lang w:val="uk-UA"/>
        </w:rPr>
        <w:t></w:t>
      </w:r>
      <w:r w:rsidRPr="006B1068">
        <w:rPr>
          <w:rFonts w:hint="eastAsia"/>
          <w:lang w:val="uk-UA"/>
        </w:rPr>
        <w:t>ісламу</w:t>
      </w:r>
      <w:r w:rsidRPr="006B1068">
        <w:rPr>
          <w:lang w:val="uk-UA"/>
        </w:rPr>
        <w:t></w:t>
      </w:r>
      <w:r w:rsidRPr="006B1068">
        <w:rPr>
          <w:lang w:val="uk-UA"/>
        </w:rPr>
        <w:t></w:t>
      </w:r>
      <w:r w:rsidRPr="006B1068">
        <w:rPr>
          <w:rFonts w:hint="eastAsia"/>
          <w:lang w:val="uk-UA"/>
        </w:rPr>
        <w:t>а</w:t>
      </w:r>
      <w:r w:rsidRPr="006B1068">
        <w:rPr>
          <w:lang w:val="uk-UA"/>
        </w:rPr>
        <w:t></w:t>
      </w:r>
      <w:r w:rsidRPr="006B1068">
        <w:rPr>
          <w:rFonts w:hint="eastAsia"/>
          <w:lang w:val="uk-UA"/>
        </w:rPr>
        <w:t>стійко</w:t>
      </w:r>
      <w:r w:rsidRPr="006B1068">
        <w:rPr>
          <w:lang w:val="uk-UA"/>
        </w:rPr>
        <w:t></w:t>
      </w:r>
      <w:r w:rsidRPr="006B1068">
        <w:rPr>
          <w:rFonts w:hint="eastAsia"/>
          <w:lang w:val="uk-UA"/>
        </w:rPr>
        <w:t>зберігалися</w:t>
      </w:r>
      <w:r w:rsidRPr="006B1068">
        <w:rPr>
          <w:lang w:val="uk-UA"/>
        </w:rPr>
        <w:t></w:t>
      </w:r>
      <w:r w:rsidRPr="006B1068">
        <w:rPr>
          <w:rFonts w:hint="eastAsia"/>
          <w:lang w:val="uk-UA"/>
        </w:rPr>
        <w:t>і</w:t>
      </w:r>
      <w:r w:rsidRPr="006B1068">
        <w:rPr>
          <w:lang w:val="uk-UA"/>
        </w:rPr>
        <w:t></w:t>
      </w:r>
      <w:r w:rsidRPr="006B1068">
        <w:rPr>
          <w:rFonts w:hint="eastAsia"/>
          <w:lang w:val="uk-UA"/>
        </w:rPr>
        <w:t>частково</w:t>
      </w:r>
      <w:r w:rsidRPr="006B1068">
        <w:rPr>
          <w:lang w:val="uk-UA"/>
        </w:rPr>
        <w:t></w:t>
      </w:r>
      <w:r w:rsidRPr="006B1068">
        <w:rPr>
          <w:rFonts w:hint="eastAsia"/>
          <w:lang w:val="uk-UA"/>
        </w:rPr>
        <w:t>продукуються</w:t>
      </w:r>
      <w:r w:rsidRPr="006B1068">
        <w:rPr>
          <w:lang w:val="uk-UA"/>
        </w:rPr>
        <w:t></w:t>
      </w:r>
      <w:r w:rsidRPr="006B1068">
        <w:rPr>
          <w:rFonts w:hint="eastAsia"/>
          <w:lang w:val="uk-UA"/>
        </w:rPr>
        <w:t>в</w:t>
      </w:r>
      <w:r w:rsidRPr="006B1068">
        <w:rPr>
          <w:lang w:val="uk-UA"/>
        </w:rPr>
        <w:t></w:t>
      </w:r>
      <w:r w:rsidRPr="006B1068">
        <w:rPr>
          <w:rFonts w:hint="eastAsia"/>
          <w:lang w:val="uk-UA"/>
        </w:rPr>
        <w:t>сучасному</w:t>
      </w:r>
      <w:r w:rsidRPr="006B1068">
        <w:rPr>
          <w:lang w:val="uk-UA"/>
        </w:rPr>
        <w:t></w:t>
      </w:r>
      <w:r w:rsidRPr="006B1068">
        <w:rPr>
          <w:rFonts w:hint="eastAsia"/>
          <w:lang w:val="uk-UA"/>
        </w:rPr>
        <w:t>обряді</w:t>
      </w:r>
      <w:r w:rsidRPr="006B1068">
        <w:rPr>
          <w:lang w:val="uk-UA"/>
        </w:rPr>
        <w:t></w:t>
      </w:r>
      <w:r w:rsidRPr="006B1068">
        <w:rPr>
          <w:rFonts w:hint="eastAsia"/>
          <w:lang w:val="uk-UA"/>
        </w:rPr>
        <w:t>поховання</w:t>
      </w:r>
      <w:r w:rsidRPr="006B1068">
        <w:rPr>
          <w:lang w:val="uk-UA"/>
        </w:rPr>
        <w:t></w:t>
      </w:r>
      <w:r w:rsidRPr="006B1068">
        <w:rPr>
          <w:rFonts w:hint="eastAsia"/>
          <w:lang w:val="uk-UA"/>
        </w:rPr>
        <w:t>у</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p>
    <w:p w:rsidR="006B1068" w:rsidRPr="006B1068" w:rsidRDefault="006B1068" w:rsidP="006B1068">
      <w:pPr>
        <w:rPr>
          <w:lang w:val="uk-UA"/>
        </w:rPr>
      </w:pPr>
      <w:r w:rsidRPr="006B1068">
        <w:rPr>
          <w:rFonts w:hint="eastAsia"/>
          <w:lang w:val="uk-UA"/>
        </w:rPr>
        <w:t>Проаналізувавши</w:t>
      </w:r>
      <w:r w:rsidRPr="006B1068">
        <w:rPr>
          <w:lang w:val="uk-UA"/>
        </w:rPr>
        <w:t></w:t>
      </w:r>
      <w:r w:rsidRPr="006B1068">
        <w:rPr>
          <w:rFonts w:hint="eastAsia"/>
          <w:lang w:val="uk-UA"/>
        </w:rPr>
        <w:t>опубліковані</w:t>
      </w:r>
      <w:r w:rsidRPr="006B1068">
        <w:rPr>
          <w:lang w:val="uk-UA"/>
        </w:rPr>
        <w:t></w:t>
      </w:r>
      <w:r w:rsidRPr="006B1068">
        <w:rPr>
          <w:rFonts w:hint="eastAsia"/>
          <w:lang w:val="uk-UA"/>
        </w:rPr>
        <w:t>матеріали</w:t>
      </w:r>
      <w:r w:rsidRPr="006B1068">
        <w:rPr>
          <w:lang w:val="uk-UA"/>
        </w:rPr>
        <w:t></w:t>
      </w:r>
      <w:r w:rsidRPr="006B1068">
        <w:rPr>
          <w:rFonts w:hint="eastAsia"/>
          <w:lang w:val="uk-UA"/>
        </w:rPr>
        <w:t>про</w:t>
      </w:r>
      <w:r w:rsidRPr="006B1068">
        <w:rPr>
          <w:lang w:val="uk-UA"/>
        </w:rPr>
        <w:t></w:t>
      </w:r>
      <w:r w:rsidRPr="006B1068">
        <w:rPr>
          <w:rFonts w:hint="eastAsia"/>
          <w:lang w:val="uk-UA"/>
        </w:rPr>
        <w:t>сучасні</w:t>
      </w:r>
      <w:r w:rsidRPr="006B1068">
        <w:rPr>
          <w:lang w:val="uk-UA"/>
        </w:rPr>
        <w:t></w:t>
      </w:r>
      <w:r w:rsidRPr="006B1068">
        <w:rPr>
          <w:rFonts w:hint="eastAsia"/>
          <w:lang w:val="uk-UA"/>
        </w:rPr>
        <w:t>традиції</w:t>
      </w:r>
      <w:r w:rsidRPr="006B1068">
        <w:rPr>
          <w:lang w:val="uk-UA"/>
        </w:rPr>
        <w:t></w:t>
      </w:r>
      <w:r w:rsidRPr="006B1068">
        <w:rPr>
          <w:rFonts w:hint="eastAsia"/>
          <w:lang w:val="uk-UA"/>
        </w:rPr>
        <w:t>поховально</w:t>
      </w:r>
      <w:r w:rsidRPr="006B1068">
        <w:rPr>
          <w:lang w:val="uk-UA"/>
        </w:rPr>
        <w:t></w:t>
      </w:r>
      <w:r w:rsidRPr="006B1068">
        <w:rPr>
          <w:rFonts w:hint="eastAsia"/>
          <w:lang w:val="uk-UA"/>
        </w:rPr>
        <w:t>поминальної</w:t>
      </w:r>
      <w:r w:rsidRPr="006B1068">
        <w:rPr>
          <w:lang w:val="uk-UA"/>
        </w:rPr>
        <w:t></w:t>
      </w:r>
      <w:r w:rsidRPr="006B1068">
        <w:rPr>
          <w:rFonts w:hint="eastAsia"/>
          <w:lang w:val="uk-UA"/>
        </w:rPr>
        <w:t>обрядовості</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lang w:val="uk-UA"/>
        </w:rPr>
        <w:t></w:t>
      </w:r>
      <w:r w:rsidRPr="006B1068">
        <w:rPr>
          <w:rFonts w:hint="eastAsia"/>
          <w:lang w:val="uk-UA"/>
        </w:rPr>
        <w:t>власні</w:t>
      </w:r>
      <w:r w:rsidRPr="006B1068">
        <w:rPr>
          <w:lang w:val="uk-UA"/>
        </w:rPr>
        <w:t></w:t>
      </w:r>
      <w:r w:rsidRPr="006B1068">
        <w:rPr>
          <w:rFonts w:hint="eastAsia"/>
          <w:lang w:val="uk-UA"/>
        </w:rPr>
        <w:t>польові</w:t>
      </w:r>
      <w:r w:rsidRPr="006B1068">
        <w:rPr>
          <w:lang w:val="uk-UA"/>
        </w:rPr>
        <w:t></w:t>
      </w:r>
      <w:r w:rsidRPr="006B1068">
        <w:rPr>
          <w:rFonts w:hint="eastAsia"/>
          <w:lang w:val="uk-UA"/>
        </w:rPr>
        <w:t>матеріали</w:t>
      </w:r>
      <w:r w:rsidRPr="006B1068">
        <w:rPr>
          <w:lang w:val="uk-UA"/>
        </w:rPr>
        <w:t></w:t>
      </w:r>
      <w:r w:rsidRPr="006B1068">
        <w:rPr>
          <w:lang w:val="uk-UA"/>
        </w:rPr>
        <w:t></w:t>
      </w:r>
      <w:r w:rsidRPr="006B1068">
        <w:rPr>
          <w:rFonts w:hint="eastAsia"/>
          <w:lang w:val="uk-UA"/>
        </w:rPr>
        <w:t>та</w:t>
      </w:r>
      <w:r w:rsidRPr="006B1068">
        <w:rPr>
          <w:lang w:val="uk-UA"/>
        </w:rPr>
        <w:t></w:t>
      </w:r>
      <w:r w:rsidRPr="006B1068">
        <w:rPr>
          <w:rFonts w:hint="eastAsia"/>
          <w:lang w:val="uk-UA"/>
        </w:rPr>
        <w:t>порівнявши</w:t>
      </w:r>
      <w:r w:rsidRPr="006B1068">
        <w:rPr>
          <w:lang w:val="uk-UA"/>
        </w:rPr>
        <w:t></w:t>
      </w:r>
      <w:r w:rsidRPr="006B1068">
        <w:rPr>
          <w:rFonts w:hint="eastAsia"/>
          <w:lang w:val="uk-UA"/>
        </w:rPr>
        <w:t>ці</w:t>
      </w:r>
      <w:r w:rsidRPr="006B1068">
        <w:rPr>
          <w:lang w:val="uk-UA"/>
        </w:rPr>
        <w:t></w:t>
      </w:r>
      <w:r w:rsidRPr="006B1068">
        <w:rPr>
          <w:rFonts w:hint="eastAsia"/>
          <w:lang w:val="uk-UA"/>
        </w:rPr>
        <w:t>дані</w:t>
      </w:r>
      <w:r w:rsidRPr="006B1068">
        <w:rPr>
          <w:lang w:val="uk-UA"/>
        </w:rPr>
        <w:t></w:t>
      </w:r>
      <w:r w:rsidRPr="006B1068">
        <w:rPr>
          <w:rFonts w:hint="eastAsia"/>
          <w:lang w:val="uk-UA"/>
        </w:rPr>
        <w:t>з</w:t>
      </w:r>
      <w:r w:rsidRPr="006B1068">
        <w:rPr>
          <w:lang w:val="uk-UA"/>
        </w:rPr>
        <w:t></w:t>
      </w:r>
      <w:r w:rsidRPr="006B1068">
        <w:rPr>
          <w:rFonts w:hint="eastAsia"/>
          <w:lang w:val="uk-UA"/>
        </w:rPr>
        <w:t>правилами</w:t>
      </w:r>
      <w:r w:rsidRPr="006B1068">
        <w:rPr>
          <w:lang w:val="uk-UA"/>
        </w:rPr>
        <w:t></w:t>
      </w:r>
      <w:r w:rsidRPr="006B1068">
        <w:rPr>
          <w:rFonts w:hint="eastAsia"/>
          <w:lang w:val="uk-UA"/>
        </w:rPr>
        <w:t>шаріату</w:t>
      </w:r>
      <w:r w:rsidRPr="006B1068">
        <w:rPr>
          <w:lang w:val="uk-UA"/>
        </w:rPr>
        <w:t></w:t>
      </w:r>
      <w:r w:rsidRPr="006B1068">
        <w:rPr>
          <w:lang w:val="uk-UA"/>
        </w:rPr>
        <w:t></w:t>
      </w:r>
      <w:r w:rsidRPr="006B1068">
        <w:rPr>
          <w:rFonts w:hint="eastAsia"/>
          <w:lang w:val="uk-UA"/>
        </w:rPr>
        <w:t>нами</w:t>
      </w:r>
      <w:r w:rsidRPr="006B1068">
        <w:rPr>
          <w:lang w:val="uk-UA"/>
        </w:rPr>
        <w:t></w:t>
      </w:r>
      <w:r w:rsidRPr="006B1068">
        <w:rPr>
          <w:rFonts w:hint="eastAsia"/>
          <w:lang w:val="uk-UA"/>
        </w:rPr>
        <w:t>було</w:t>
      </w:r>
      <w:r w:rsidRPr="006B1068">
        <w:rPr>
          <w:lang w:val="uk-UA"/>
        </w:rPr>
        <w:t></w:t>
      </w:r>
      <w:r w:rsidRPr="006B1068">
        <w:rPr>
          <w:rFonts w:hint="eastAsia"/>
          <w:lang w:val="uk-UA"/>
        </w:rPr>
        <w:t>виявлено</w:t>
      </w:r>
      <w:r w:rsidRPr="006B1068">
        <w:rPr>
          <w:lang w:val="uk-UA"/>
        </w:rPr>
        <w:t></w:t>
      </w:r>
      <w:r w:rsidRPr="006B1068">
        <w:rPr>
          <w:rFonts w:hint="eastAsia"/>
          <w:lang w:val="uk-UA"/>
        </w:rPr>
        <w:t>значну</w:t>
      </w:r>
      <w:r w:rsidRPr="006B1068">
        <w:rPr>
          <w:lang w:val="uk-UA"/>
        </w:rPr>
        <w:t></w:t>
      </w:r>
      <w:r w:rsidRPr="006B1068">
        <w:rPr>
          <w:rFonts w:hint="eastAsia"/>
          <w:lang w:val="uk-UA"/>
        </w:rPr>
        <w:t>кількість</w:t>
      </w:r>
      <w:r w:rsidRPr="006B1068">
        <w:rPr>
          <w:lang w:val="uk-UA"/>
        </w:rPr>
        <w:t></w:t>
      </w:r>
      <w:r w:rsidRPr="006B1068">
        <w:rPr>
          <w:rFonts w:hint="eastAsia"/>
          <w:lang w:val="uk-UA"/>
        </w:rPr>
        <w:t>домусульманських</w:t>
      </w:r>
      <w:r w:rsidRPr="006B1068">
        <w:rPr>
          <w:lang w:val="uk-UA"/>
        </w:rPr>
        <w:t></w:t>
      </w:r>
      <w:r w:rsidRPr="006B1068">
        <w:rPr>
          <w:rFonts w:hint="eastAsia"/>
          <w:lang w:val="uk-UA"/>
        </w:rPr>
        <w:t>звичаїв</w:t>
      </w:r>
      <w:r w:rsidRPr="006B1068">
        <w:rPr>
          <w:lang w:val="uk-UA"/>
        </w:rPr>
        <w:t></w:t>
      </w:r>
      <w:r w:rsidRPr="006B1068">
        <w:rPr>
          <w:lang w:val="uk-UA"/>
        </w:rPr>
        <w:t></w:t>
      </w:r>
      <w:r w:rsidRPr="006B1068">
        <w:rPr>
          <w:rFonts w:hint="eastAsia"/>
          <w:lang w:val="uk-UA"/>
        </w:rPr>
        <w:t>повір’їв</w:t>
      </w:r>
      <w:r w:rsidRPr="006B1068">
        <w:rPr>
          <w:lang w:val="uk-UA"/>
        </w:rPr>
        <w:t></w:t>
      </w:r>
      <w:r w:rsidRPr="006B1068">
        <w:rPr>
          <w:rFonts w:hint="eastAsia"/>
          <w:lang w:val="uk-UA"/>
        </w:rPr>
        <w:t>та</w:t>
      </w:r>
      <w:r w:rsidRPr="006B1068">
        <w:rPr>
          <w:lang w:val="uk-UA"/>
        </w:rPr>
        <w:t></w:t>
      </w:r>
      <w:r w:rsidRPr="006B1068">
        <w:rPr>
          <w:rFonts w:hint="eastAsia"/>
          <w:lang w:val="uk-UA"/>
        </w:rPr>
        <w:t>релігійних</w:t>
      </w:r>
      <w:r w:rsidRPr="006B1068">
        <w:rPr>
          <w:lang w:val="uk-UA"/>
        </w:rPr>
        <w:t></w:t>
      </w:r>
      <w:r w:rsidRPr="006B1068">
        <w:rPr>
          <w:rFonts w:hint="eastAsia"/>
          <w:lang w:val="uk-UA"/>
        </w:rPr>
        <w:t>уявлень</w:t>
      </w:r>
      <w:r w:rsidRPr="006B1068">
        <w:rPr>
          <w:lang w:val="uk-UA"/>
        </w:rPr>
        <w:t></w:t>
      </w:r>
      <w:r w:rsidRPr="006B1068">
        <w:rPr>
          <w:lang w:val="uk-UA"/>
        </w:rPr>
        <w:t></w:t>
      </w:r>
      <w:r w:rsidRPr="006B1068">
        <w:rPr>
          <w:rFonts w:hint="eastAsia"/>
          <w:lang w:val="uk-UA"/>
        </w:rPr>
        <w:t>закривання</w:t>
      </w:r>
      <w:r w:rsidRPr="006B1068">
        <w:rPr>
          <w:lang w:val="uk-UA"/>
        </w:rPr>
        <w:t></w:t>
      </w:r>
      <w:r w:rsidRPr="006B1068">
        <w:rPr>
          <w:rFonts w:hint="eastAsia"/>
          <w:lang w:val="uk-UA"/>
        </w:rPr>
        <w:t>простирадлами</w:t>
      </w:r>
      <w:r w:rsidRPr="006B1068">
        <w:rPr>
          <w:lang w:val="uk-UA"/>
        </w:rPr>
        <w:t></w:t>
      </w:r>
      <w:r w:rsidRPr="006B1068">
        <w:rPr>
          <w:rFonts w:hint="eastAsia"/>
          <w:lang w:val="uk-UA"/>
        </w:rPr>
        <w:t>дзеркал</w:t>
      </w:r>
      <w:r w:rsidRPr="006B1068">
        <w:rPr>
          <w:lang w:val="uk-UA"/>
        </w:rPr>
        <w:t></w:t>
      </w:r>
      <w:r w:rsidRPr="006B1068">
        <w:rPr>
          <w:rFonts w:hint="eastAsia"/>
          <w:lang w:val="uk-UA"/>
        </w:rPr>
        <w:t>у</w:t>
      </w:r>
      <w:r w:rsidRPr="006B1068">
        <w:rPr>
          <w:lang w:val="uk-UA"/>
        </w:rPr>
        <w:t></w:t>
      </w:r>
      <w:r w:rsidRPr="006B1068">
        <w:rPr>
          <w:rFonts w:hint="eastAsia"/>
          <w:lang w:val="uk-UA"/>
        </w:rPr>
        <w:t>будинку</w:t>
      </w:r>
      <w:r w:rsidRPr="006B1068">
        <w:rPr>
          <w:lang w:val="uk-UA"/>
        </w:rPr>
        <w:t></w:t>
      </w:r>
      <w:r w:rsidRPr="006B1068">
        <w:rPr>
          <w:rFonts w:hint="eastAsia"/>
          <w:lang w:val="uk-UA"/>
        </w:rPr>
        <w:t>покійника</w:t>
      </w:r>
      <w:r w:rsidRPr="006B1068">
        <w:rPr>
          <w:lang w:val="uk-UA"/>
        </w:rPr>
        <w:t></w:t>
      </w:r>
      <w:r w:rsidRPr="006B1068">
        <w:rPr>
          <w:lang w:val="uk-UA"/>
        </w:rPr>
        <w:t></w:t>
      </w:r>
      <w:r w:rsidRPr="006B1068">
        <w:rPr>
          <w:rFonts w:hint="eastAsia"/>
          <w:lang w:val="uk-UA"/>
        </w:rPr>
        <w:t>залишення</w:t>
      </w:r>
      <w:r w:rsidRPr="006B1068">
        <w:rPr>
          <w:lang w:val="uk-UA"/>
        </w:rPr>
        <w:t></w:t>
      </w:r>
      <w:r w:rsidRPr="006B1068">
        <w:rPr>
          <w:rFonts w:hint="eastAsia"/>
          <w:lang w:val="uk-UA"/>
        </w:rPr>
        <w:t>включеним</w:t>
      </w:r>
      <w:r w:rsidRPr="006B1068">
        <w:rPr>
          <w:lang w:val="uk-UA"/>
        </w:rPr>
        <w:t></w:t>
      </w:r>
      <w:r w:rsidRPr="006B1068">
        <w:rPr>
          <w:rFonts w:hint="eastAsia"/>
          <w:lang w:val="uk-UA"/>
        </w:rPr>
        <w:t>світла</w:t>
      </w:r>
      <w:r w:rsidRPr="006B1068">
        <w:rPr>
          <w:lang w:val="uk-UA"/>
        </w:rPr>
        <w:t></w:t>
      </w:r>
      <w:r w:rsidRPr="006B1068">
        <w:rPr>
          <w:rFonts w:hint="eastAsia"/>
          <w:lang w:val="uk-UA"/>
        </w:rPr>
        <w:t>або</w:t>
      </w:r>
      <w:r w:rsidRPr="006B1068">
        <w:rPr>
          <w:lang w:val="uk-UA"/>
        </w:rPr>
        <w:t></w:t>
      </w:r>
      <w:r w:rsidRPr="006B1068">
        <w:rPr>
          <w:rFonts w:hint="eastAsia"/>
          <w:lang w:val="uk-UA"/>
        </w:rPr>
        <w:t>запаленої</w:t>
      </w:r>
      <w:r w:rsidRPr="006B1068">
        <w:rPr>
          <w:lang w:val="uk-UA"/>
        </w:rPr>
        <w:t></w:t>
      </w:r>
      <w:r w:rsidRPr="006B1068">
        <w:rPr>
          <w:rFonts w:hint="eastAsia"/>
          <w:lang w:val="uk-UA"/>
        </w:rPr>
        <w:t>свічки</w:t>
      </w:r>
      <w:r w:rsidRPr="006B1068">
        <w:rPr>
          <w:lang w:val="uk-UA"/>
        </w:rPr>
        <w:t></w:t>
      </w:r>
      <w:r w:rsidRPr="006B1068">
        <w:rPr>
          <w:rFonts w:hint="eastAsia"/>
          <w:lang w:val="uk-UA"/>
        </w:rPr>
        <w:t>упродовж</w:t>
      </w:r>
      <w:r w:rsidRPr="006B1068">
        <w:rPr>
          <w:lang w:val="uk-UA"/>
        </w:rPr>
        <w:t></w:t>
      </w:r>
      <w:r w:rsidRPr="006B1068">
        <w:rPr>
          <w:rFonts w:hint="eastAsia"/>
          <w:lang w:val="uk-UA"/>
        </w:rPr>
        <w:t>сорока</w:t>
      </w:r>
      <w:r w:rsidRPr="006B1068">
        <w:rPr>
          <w:lang w:val="uk-UA"/>
        </w:rPr>
        <w:t></w:t>
      </w:r>
      <w:r w:rsidRPr="006B1068">
        <w:rPr>
          <w:rFonts w:hint="eastAsia"/>
          <w:lang w:val="uk-UA"/>
        </w:rPr>
        <w:t>днів</w:t>
      </w:r>
      <w:r w:rsidRPr="006B1068">
        <w:rPr>
          <w:lang w:val="uk-UA"/>
        </w:rPr>
        <w:t></w:t>
      </w:r>
      <w:r w:rsidRPr="006B1068">
        <w:rPr>
          <w:lang w:val="uk-UA"/>
        </w:rPr>
        <w:t></w:t>
      </w:r>
      <w:r w:rsidRPr="006B1068">
        <w:rPr>
          <w:rFonts w:hint="eastAsia"/>
          <w:lang w:val="uk-UA"/>
        </w:rPr>
        <w:t>покладення</w:t>
      </w:r>
      <w:r w:rsidRPr="006B1068">
        <w:rPr>
          <w:lang w:val="uk-UA"/>
        </w:rPr>
        <w:t></w:t>
      </w:r>
      <w:r w:rsidRPr="006B1068">
        <w:rPr>
          <w:rFonts w:hint="eastAsia"/>
          <w:lang w:val="uk-UA"/>
        </w:rPr>
        <w:t>покійному</w:t>
      </w:r>
      <w:r w:rsidRPr="006B1068">
        <w:rPr>
          <w:lang w:val="uk-UA"/>
        </w:rPr>
        <w:t></w:t>
      </w:r>
      <w:r w:rsidRPr="006B1068">
        <w:rPr>
          <w:rFonts w:hint="eastAsia"/>
          <w:lang w:val="uk-UA"/>
        </w:rPr>
        <w:t>на</w:t>
      </w:r>
      <w:r w:rsidRPr="006B1068">
        <w:rPr>
          <w:lang w:val="uk-UA"/>
        </w:rPr>
        <w:t></w:t>
      </w:r>
      <w:r w:rsidRPr="006B1068">
        <w:rPr>
          <w:rFonts w:hint="eastAsia"/>
          <w:lang w:val="uk-UA"/>
        </w:rPr>
        <w:t>груди</w:t>
      </w:r>
      <w:r w:rsidRPr="006B1068">
        <w:rPr>
          <w:lang w:val="uk-UA"/>
        </w:rPr>
        <w:t></w:t>
      </w:r>
      <w:r w:rsidRPr="006B1068">
        <w:rPr>
          <w:rFonts w:hint="eastAsia"/>
          <w:lang w:val="uk-UA"/>
        </w:rPr>
        <w:t>ножиців</w:t>
      </w:r>
      <w:r w:rsidRPr="006B1068">
        <w:rPr>
          <w:lang w:val="uk-UA"/>
        </w:rPr>
        <w:t></w:t>
      </w:r>
      <w:r w:rsidRPr="006B1068">
        <w:rPr>
          <w:rFonts w:hint="eastAsia"/>
          <w:lang w:val="uk-UA"/>
        </w:rPr>
        <w:t>або</w:t>
      </w:r>
      <w:r w:rsidRPr="006B1068">
        <w:rPr>
          <w:lang w:val="uk-UA"/>
        </w:rPr>
        <w:t></w:t>
      </w:r>
      <w:r w:rsidRPr="006B1068">
        <w:rPr>
          <w:rFonts w:hint="eastAsia"/>
          <w:lang w:val="uk-UA"/>
        </w:rPr>
        <w:t>ножа</w:t>
      </w:r>
      <w:r w:rsidRPr="006B1068">
        <w:rPr>
          <w:lang w:val="uk-UA"/>
        </w:rPr>
        <w:t></w:t>
      </w:r>
      <w:r w:rsidRPr="006B1068">
        <w:rPr>
          <w:lang w:val="uk-UA"/>
        </w:rPr>
        <w:t></w:t>
      </w:r>
      <w:r w:rsidRPr="006B1068">
        <w:rPr>
          <w:rFonts w:hint="eastAsia"/>
          <w:lang w:val="uk-UA"/>
        </w:rPr>
        <w:t>накриття</w:t>
      </w:r>
      <w:r w:rsidRPr="006B1068">
        <w:rPr>
          <w:lang w:val="uk-UA"/>
        </w:rPr>
        <w:t></w:t>
      </w:r>
      <w:r w:rsidRPr="006B1068">
        <w:rPr>
          <w:rFonts w:hint="eastAsia"/>
          <w:lang w:val="uk-UA"/>
        </w:rPr>
        <w:t>різнокольоровими</w:t>
      </w:r>
      <w:r w:rsidRPr="006B1068">
        <w:rPr>
          <w:lang w:val="uk-UA"/>
        </w:rPr>
        <w:t></w:t>
      </w:r>
      <w:r w:rsidRPr="006B1068">
        <w:rPr>
          <w:rFonts w:hint="eastAsia"/>
          <w:lang w:val="uk-UA"/>
        </w:rPr>
        <w:t>тканинами</w:t>
      </w:r>
      <w:r w:rsidRPr="006B1068">
        <w:rPr>
          <w:lang w:val="uk-UA"/>
        </w:rPr>
        <w:t></w:t>
      </w:r>
      <w:r w:rsidRPr="006B1068">
        <w:rPr>
          <w:lang w:val="uk-UA"/>
        </w:rPr>
        <w:t></w:t>
      </w:r>
      <w:r w:rsidRPr="006B1068">
        <w:rPr>
          <w:rFonts w:hint="eastAsia"/>
          <w:lang w:val="uk-UA"/>
        </w:rPr>
        <w:t>повір</w:t>
      </w:r>
      <w:r w:rsidRPr="006B1068">
        <w:rPr>
          <w:lang w:val="uk-UA"/>
        </w:rPr>
        <w:t></w:t>
      </w:r>
      <w:r w:rsidRPr="006B1068">
        <w:rPr>
          <w:rFonts w:hint="eastAsia"/>
          <w:lang w:val="uk-UA"/>
        </w:rPr>
        <w:t>я</w:t>
      </w:r>
      <w:r w:rsidRPr="006B1068">
        <w:rPr>
          <w:lang w:val="uk-UA"/>
        </w:rPr>
        <w:t></w:t>
      </w:r>
      <w:r w:rsidRPr="006B1068">
        <w:rPr>
          <w:lang w:val="uk-UA"/>
        </w:rPr>
        <w:t></w:t>
      </w:r>
      <w:r w:rsidRPr="006B1068">
        <w:rPr>
          <w:rFonts w:hint="eastAsia"/>
          <w:lang w:val="uk-UA"/>
        </w:rPr>
        <w:t>пов</w:t>
      </w:r>
      <w:r w:rsidRPr="006B1068">
        <w:rPr>
          <w:lang w:val="uk-UA"/>
        </w:rPr>
        <w:t></w:t>
      </w:r>
      <w:r w:rsidRPr="006B1068">
        <w:rPr>
          <w:rFonts w:hint="eastAsia"/>
          <w:lang w:val="uk-UA"/>
        </w:rPr>
        <w:t>язані</w:t>
      </w:r>
      <w:r w:rsidRPr="006B1068">
        <w:rPr>
          <w:lang w:val="uk-UA"/>
        </w:rPr>
        <w:t></w:t>
      </w:r>
      <w:r w:rsidRPr="006B1068">
        <w:rPr>
          <w:rFonts w:hint="eastAsia"/>
          <w:lang w:val="uk-UA"/>
        </w:rPr>
        <w:t>з</w:t>
      </w:r>
      <w:r w:rsidRPr="006B1068">
        <w:rPr>
          <w:lang w:val="uk-UA"/>
        </w:rPr>
        <w:t></w:t>
      </w:r>
      <w:r w:rsidRPr="006B1068">
        <w:rPr>
          <w:lang w:val="uk-UA"/>
        </w:rPr>
        <w:t></w:t>
      </w:r>
      <w:r w:rsidRPr="006B1068">
        <w:rPr>
          <w:rFonts w:hint="eastAsia"/>
          <w:lang w:val="uk-UA"/>
        </w:rPr>
        <w:t>пригощанням</w:t>
      </w:r>
      <w:r w:rsidRPr="006B1068">
        <w:rPr>
          <w:lang w:val="uk-UA"/>
        </w:rPr>
        <w:t></w:t>
      </w:r>
      <w:r w:rsidRPr="006B1068">
        <w:rPr>
          <w:lang w:val="uk-UA"/>
        </w:rPr>
        <w:t></w:t>
      </w:r>
      <w:r w:rsidRPr="006B1068">
        <w:rPr>
          <w:rFonts w:hint="eastAsia"/>
          <w:lang w:val="uk-UA"/>
        </w:rPr>
        <w:t>мертвих</w:t>
      </w:r>
      <w:r w:rsidRPr="006B1068">
        <w:rPr>
          <w:lang w:val="uk-UA"/>
        </w:rPr>
        <w:t></w:t>
      </w:r>
      <w:r w:rsidRPr="006B1068">
        <w:rPr>
          <w:rFonts w:hint="eastAsia"/>
          <w:lang w:val="uk-UA"/>
        </w:rPr>
        <w:t>траурною</w:t>
      </w:r>
      <w:r w:rsidRPr="006B1068">
        <w:rPr>
          <w:lang w:val="uk-UA"/>
        </w:rPr>
        <w:t></w:t>
      </w:r>
      <w:r w:rsidRPr="006B1068">
        <w:rPr>
          <w:rFonts w:hint="eastAsia"/>
          <w:lang w:val="uk-UA"/>
        </w:rPr>
        <w:t>ритуальною</w:t>
      </w:r>
      <w:r w:rsidRPr="006B1068">
        <w:rPr>
          <w:lang w:val="uk-UA"/>
        </w:rPr>
        <w:t></w:t>
      </w:r>
      <w:r w:rsidRPr="006B1068">
        <w:rPr>
          <w:rFonts w:hint="eastAsia"/>
          <w:lang w:val="uk-UA"/>
        </w:rPr>
        <w:t>їжею</w:t>
      </w:r>
      <w:r w:rsidRPr="006B1068">
        <w:rPr>
          <w:lang w:val="uk-UA"/>
        </w:rPr>
        <w:t></w:t>
      </w:r>
      <w:r w:rsidRPr="006B1068">
        <w:rPr>
          <w:lang w:val="uk-UA"/>
        </w:rPr>
        <w:t></w:t>
      </w:r>
      <w:r w:rsidRPr="006B1068">
        <w:rPr>
          <w:rFonts w:hint="eastAsia"/>
          <w:lang w:val="uk-UA"/>
        </w:rPr>
        <w:t>Немусульманські</w:t>
      </w:r>
      <w:r w:rsidRPr="006B1068">
        <w:rPr>
          <w:lang w:val="uk-UA"/>
        </w:rPr>
        <w:t></w:t>
      </w:r>
      <w:r w:rsidRPr="006B1068">
        <w:rPr>
          <w:rFonts w:hint="eastAsia"/>
          <w:lang w:val="uk-UA"/>
        </w:rPr>
        <w:t>риси</w:t>
      </w:r>
      <w:r w:rsidRPr="006B1068">
        <w:rPr>
          <w:lang w:val="uk-UA"/>
        </w:rPr>
        <w:t></w:t>
      </w:r>
      <w:r w:rsidRPr="006B1068">
        <w:rPr>
          <w:rFonts w:hint="eastAsia"/>
          <w:lang w:val="uk-UA"/>
        </w:rPr>
        <w:t>має</w:t>
      </w:r>
      <w:r w:rsidRPr="006B1068">
        <w:rPr>
          <w:lang w:val="uk-UA"/>
        </w:rPr>
        <w:t></w:t>
      </w:r>
      <w:r w:rsidRPr="006B1068">
        <w:rPr>
          <w:rFonts w:hint="eastAsia"/>
          <w:lang w:val="uk-UA"/>
        </w:rPr>
        <w:t>і</w:t>
      </w:r>
      <w:r w:rsidRPr="006B1068">
        <w:rPr>
          <w:lang w:val="uk-UA"/>
        </w:rPr>
        <w:t></w:t>
      </w:r>
      <w:r w:rsidRPr="006B1068">
        <w:rPr>
          <w:rFonts w:hint="eastAsia"/>
          <w:lang w:val="uk-UA"/>
        </w:rPr>
        <w:t>звичай</w:t>
      </w:r>
      <w:r w:rsidRPr="006B1068">
        <w:rPr>
          <w:lang w:val="uk-UA"/>
        </w:rPr>
        <w:t></w:t>
      </w:r>
      <w:r w:rsidRPr="006B1068">
        <w:rPr>
          <w:rFonts w:hint="eastAsia"/>
          <w:lang w:val="uk-UA"/>
        </w:rPr>
        <w:t>облаштування</w:t>
      </w:r>
      <w:r w:rsidRPr="006B1068">
        <w:rPr>
          <w:lang w:val="uk-UA"/>
        </w:rPr>
        <w:t></w:t>
      </w:r>
      <w:r w:rsidRPr="006B1068">
        <w:rPr>
          <w:rFonts w:hint="eastAsia"/>
          <w:lang w:val="uk-UA"/>
        </w:rPr>
        <w:t>та</w:t>
      </w:r>
      <w:r w:rsidRPr="006B1068">
        <w:rPr>
          <w:lang w:val="uk-UA"/>
        </w:rPr>
        <w:t></w:t>
      </w:r>
      <w:r w:rsidRPr="006B1068">
        <w:rPr>
          <w:rFonts w:hint="eastAsia"/>
          <w:lang w:val="uk-UA"/>
        </w:rPr>
        <w:t>прикрашання</w:t>
      </w:r>
      <w:r w:rsidRPr="006B1068">
        <w:rPr>
          <w:lang w:val="uk-UA"/>
        </w:rPr>
        <w:t></w:t>
      </w:r>
      <w:r w:rsidRPr="006B1068">
        <w:rPr>
          <w:rFonts w:hint="eastAsia"/>
          <w:lang w:val="uk-UA"/>
        </w:rPr>
        <w:t>могил</w:t>
      </w:r>
      <w:r w:rsidRPr="006B1068">
        <w:rPr>
          <w:lang w:val="uk-UA"/>
        </w:rPr>
        <w:t></w:t>
      </w:r>
      <w:r w:rsidRPr="006B1068">
        <w:rPr>
          <w:lang w:val="uk-UA"/>
        </w:rPr>
        <w:t></w:t>
      </w:r>
      <w:r w:rsidRPr="006B1068">
        <w:rPr>
          <w:rFonts w:hint="eastAsia"/>
          <w:lang w:val="uk-UA"/>
        </w:rPr>
        <w:t>а</w:t>
      </w:r>
      <w:r w:rsidRPr="006B1068">
        <w:rPr>
          <w:lang w:val="uk-UA"/>
        </w:rPr>
        <w:t></w:t>
      </w:r>
      <w:r w:rsidRPr="006B1068">
        <w:rPr>
          <w:rFonts w:hint="eastAsia"/>
          <w:lang w:val="uk-UA"/>
        </w:rPr>
        <w:t>саме</w:t>
      </w:r>
      <w:r w:rsidRPr="006B1068">
        <w:rPr>
          <w:lang w:val="uk-UA"/>
        </w:rPr>
        <w:t></w:t>
      </w:r>
      <w:r w:rsidRPr="006B1068">
        <w:rPr>
          <w:lang w:val="uk-UA"/>
        </w:rPr>
        <w:t></w:t>
      </w:r>
      <w:r w:rsidRPr="006B1068">
        <w:rPr>
          <w:rFonts w:hint="eastAsia"/>
          <w:lang w:val="uk-UA"/>
        </w:rPr>
        <w:t>встановлення</w:t>
      </w:r>
      <w:r w:rsidRPr="006B1068">
        <w:rPr>
          <w:lang w:val="uk-UA"/>
        </w:rPr>
        <w:t></w:t>
      </w:r>
      <w:r w:rsidRPr="006B1068">
        <w:rPr>
          <w:rFonts w:hint="eastAsia"/>
          <w:lang w:val="uk-UA"/>
        </w:rPr>
        <w:t>на</w:t>
      </w:r>
      <w:r w:rsidRPr="006B1068">
        <w:rPr>
          <w:lang w:val="uk-UA"/>
        </w:rPr>
        <w:t></w:t>
      </w:r>
      <w:r w:rsidRPr="006B1068">
        <w:rPr>
          <w:rFonts w:hint="eastAsia"/>
          <w:lang w:val="uk-UA"/>
        </w:rPr>
        <w:t>них</w:t>
      </w:r>
      <w:r w:rsidRPr="006B1068">
        <w:rPr>
          <w:lang w:val="uk-UA"/>
        </w:rPr>
        <w:t></w:t>
      </w:r>
      <w:r w:rsidRPr="006B1068">
        <w:rPr>
          <w:rFonts w:hint="eastAsia"/>
          <w:lang w:val="uk-UA"/>
        </w:rPr>
        <w:t>дерев</w:t>
      </w:r>
      <w:r w:rsidRPr="006B1068">
        <w:rPr>
          <w:lang w:val="uk-UA"/>
        </w:rPr>
        <w:t></w:t>
      </w:r>
      <w:r w:rsidRPr="006B1068">
        <w:rPr>
          <w:rFonts w:hint="eastAsia"/>
          <w:lang w:val="uk-UA"/>
        </w:rPr>
        <w:t>яних</w:t>
      </w:r>
      <w:r w:rsidRPr="006B1068">
        <w:rPr>
          <w:lang w:val="uk-UA"/>
        </w:rPr>
        <w:t></w:t>
      </w:r>
      <w:r w:rsidRPr="006B1068">
        <w:rPr>
          <w:rFonts w:hint="eastAsia"/>
          <w:lang w:val="uk-UA"/>
        </w:rPr>
        <w:t>антропоморфних</w:t>
      </w:r>
      <w:r w:rsidRPr="006B1068">
        <w:rPr>
          <w:lang w:val="uk-UA"/>
        </w:rPr>
        <w:t></w:t>
      </w:r>
      <w:r w:rsidRPr="006B1068">
        <w:rPr>
          <w:rFonts w:hint="eastAsia"/>
          <w:lang w:val="uk-UA"/>
        </w:rPr>
        <w:t>надгробних</w:t>
      </w:r>
      <w:r w:rsidRPr="006B1068">
        <w:rPr>
          <w:lang w:val="uk-UA"/>
        </w:rPr>
        <w:t></w:t>
      </w:r>
      <w:r w:rsidRPr="006B1068">
        <w:rPr>
          <w:rFonts w:hint="eastAsia"/>
          <w:lang w:val="uk-UA"/>
        </w:rPr>
        <w:t>пам</w:t>
      </w:r>
      <w:r w:rsidRPr="006B1068">
        <w:rPr>
          <w:lang w:val="uk-UA"/>
        </w:rPr>
        <w:t></w:t>
      </w:r>
      <w:r w:rsidRPr="006B1068">
        <w:rPr>
          <w:rFonts w:hint="eastAsia"/>
          <w:lang w:val="uk-UA"/>
        </w:rPr>
        <w:t>ятників</w:t>
      </w:r>
      <w:r w:rsidRPr="006B1068">
        <w:rPr>
          <w:lang w:val="uk-UA"/>
        </w:rPr>
        <w:t></w:t>
      </w:r>
      <w:r w:rsidRPr="006B1068">
        <w:rPr>
          <w:rFonts w:hint="eastAsia"/>
          <w:lang w:val="uk-UA"/>
        </w:rPr>
        <w:t>–</w:t>
      </w:r>
      <w:r w:rsidRPr="006B1068">
        <w:rPr>
          <w:lang w:val="uk-UA"/>
        </w:rPr>
        <w:t></w:t>
      </w:r>
      <w:r w:rsidRPr="006B1068">
        <w:rPr>
          <w:lang w:val="uk-UA"/>
        </w:rPr>
        <w:t></w:t>
      </w:r>
      <w:r w:rsidRPr="006B1068">
        <w:rPr>
          <w:rFonts w:hint="eastAsia"/>
          <w:lang w:val="uk-UA"/>
        </w:rPr>
        <w:t>баш</w:t>
      </w:r>
      <w:r w:rsidRPr="006B1068">
        <w:rPr>
          <w:lang w:val="uk-UA"/>
        </w:rPr>
        <w:t></w:t>
      </w:r>
      <w:r w:rsidRPr="006B1068">
        <w:rPr>
          <w:rFonts w:hint="eastAsia"/>
          <w:lang w:val="uk-UA"/>
        </w:rPr>
        <w:t>тахтаси</w:t>
      </w:r>
      <w:r w:rsidRPr="006B1068">
        <w:rPr>
          <w:lang w:val="uk-UA"/>
        </w:rPr>
        <w:t></w:t>
      </w:r>
      <w:r w:rsidRPr="006B1068">
        <w:rPr>
          <w:lang w:val="uk-UA"/>
        </w:rPr>
        <w:t></w:t>
      </w:r>
      <w:r w:rsidRPr="006B1068">
        <w:rPr>
          <w:rFonts w:hint="eastAsia"/>
          <w:lang w:val="uk-UA"/>
        </w:rPr>
        <w:t>і</w:t>
      </w:r>
      <w:r w:rsidRPr="006B1068">
        <w:rPr>
          <w:lang w:val="uk-UA"/>
        </w:rPr>
        <w:t></w:t>
      </w:r>
      <w:r w:rsidRPr="006B1068">
        <w:rPr>
          <w:lang w:val="uk-UA"/>
        </w:rPr>
        <w:t></w:t>
      </w:r>
      <w:r w:rsidRPr="006B1068">
        <w:rPr>
          <w:rFonts w:hint="eastAsia"/>
          <w:lang w:val="uk-UA"/>
        </w:rPr>
        <w:t>аяк</w:t>
      </w:r>
      <w:r w:rsidRPr="006B1068">
        <w:rPr>
          <w:lang w:val="uk-UA"/>
        </w:rPr>
        <w:t></w:t>
      </w:r>
      <w:r w:rsidRPr="006B1068">
        <w:rPr>
          <w:rFonts w:hint="eastAsia"/>
          <w:lang w:val="uk-UA"/>
        </w:rPr>
        <w:t>тахтаси</w:t>
      </w:r>
      <w:r w:rsidRPr="006B1068">
        <w:rPr>
          <w:lang w:val="uk-UA"/>
        </w:rPr>
        <w:t></w:t>
      </w:r>
      <w:r w:rsidRPr="006B1068">
        <w:rPr>
          <w:lang w:val="uk-UA"/>
        </w:rPr>
        <w:t></w:t>
      </w:r>
      <w:r w:rsidRPr="006B1068">
        <w:rPr>
          <w:lang w:val="uk-UA"/>
        </w:rPr>
        <w:t></w:t>
      </w:r>
      <w:r w:rsidRPr="006B1068">
        <w:rPr>
          <w:rFonts w:hint="eastAsia"/>
          <w:lang w:val="uk-UA"/>
        </w:rPr>
        <w:t>кам’яних</w:t>
      </w:r>
      <w:r w:rsidRPr="006B1068">
        <w:rPr>
          <w:lang w:val="uk-UA"/>
        </w:rPr>
        <w:t></w:t>
      </w:r>
      <w:r w:rsidRPr="006B1068">
        <w:rPr>
          <w:rFonts w:hint="eastAsia"/>
          <w:lang w:val="uk-UA"/>
        </w:rPr>
        <w:t>стел</w:t>
      </w:r>
      <w:r w:rsidRPr="006B1068">
        <w:rPr>
          <w:lang w:val="uk-UA"/>
        </w:rPr>
        <w:t></w:t>
      </w:r>
      <w:r w:rsidRPr="006B1068">
        <w:rPr>
          <w:rFonts w:hint="eastAsia"/>
          <w:lang w:val="uk-UA"/>
        </w:rPr>
        <w:t>із</w:t>
      </w:r>
      <w:r w:rsidRPr="006B1068">
        <w:rPr>
          <w:lang w:val="uk-UA"/>
        </w:rPr>
        <w:t></w:t>
      </w:r>
      <w:r w:rsidRPr="006B1068">
        <w:rPr>
          <w:rFonts w:hint="eastAsia"/>
          <w:lang w:val="uk-UA"/>
        </w:rPr>
        <w:t>зображенням</w:t>
      </w:r>
      <w:r w:rsidRPr="006B1068">
        <w:rPr>
          <w:lang w:val="uk-UA"/>
        </w:rPr>
        <w:t></w:t>
      </w:r>
      <w:r w:rsidRPr="006B1068">
        <w:rPr>
          <w:rFonts w:hint="eastAsia"/>
          <w:lang w:val="uk-UA"/>
        </w:rPr>
        <w:t>померлого</w:t>
      </w:r>
      <w:r w:rsidRPr="006B1068">
        <w:rPr>
          <w:lang w:val="uk-UA"/>
        </w:rPr>
        <w:t></w:t>
      </w:r>
      <w:r w:rsidRPr="006B1068">
        <w:rPr>
          <w:lang w:val="uk-UA"/>
        </w:rPr>
        <w:t></w:t>
      </w:r>
      <w:r w:rsidRPr="006B1068">
        <w:rPr>
          <w:rFonts w:hint="eastAsia"/>
          <w:lang w:val="uk-UA"/>
        </w:rPr>
        <w:t>облаштування</w:t>
      </w:r>
      <w:r w:rsidRPr="006B1068">
        <w:rPr>
          <w:lang w:val="uk-UA"/>
        </w:rPr>
        <w:t></w:t>
      </w:r>
      <w:r w:rsidRPr="006B1068">
        <w:rPr>
          <w:rFonts w:hint="eastAsia"/>
          <w:lang w:val="uk-UA"/>
        </w:rPr>
        <w:t>навколо</w:t>
      </w:r>
      <w:r w:rsidRPr="006B1068">
        <w:rPr>
          <w:lang w:val="uk-UA"/>
        </w:rPr>
        <w:t></w:t>
      </w:r>
      <w:r w:rsidRPr="006B1068">
        <w:rPr>
          <w:rFonts w:hint="eastAsia"/>
          <w:lang w:val="uk-UA"/>
        </w:rPr>
        <w:t>могили</w:t>
      </w:r>
      <w:r w:rsidRPr="006B1068">
        <w:rPr>
          <w:lang w:val="uk-UA"/>
        </w:rPr>
        <w:t></w:t>
      </w:r>
      <w:r w:rsidRPr="006B1068">
        <w:rPr>
          <w:rFonts w:hint="eastAsia"/>
          <w:lang w:val="uk-UA"/>
        </w:rPr>
        <w:t>металевої</w:t>
      </w:r>
      <w:r w:rsidRPr="006B1068">
        <w:rPr>
          <w:lang w:val="uk-UA"/>
        </w:rPr>
        <w:t></w:t>
      </w:r>
      <w:r w:rsidRPr="006B1068">
        <w:rPr>
          <w:rFonts w:hint="eastAsia"/>
          <w:lang w:val="uk-UA"/>
        </w:rPr>
        <w:t>огорожі</w:t>
      </w:r>
      <w:r w:rsidRPr="006B1068">
        <w:rPr>
          <w:lang w:val="uk-UA"/>
        </w:rPr>
        <w:t></w:t>
      </w:r>
      <w:r w:rsidRPr="006B1068">
        <w:rPr>
          <w:lang w:val="uk-UA"/>
        </w:rPr>
        <w:t></w:t>
      </w:r>
      <w:r w:rsidRPr="006B1068">
        <w:rPr>
          <w:rFonts w:hint="eastAsia"/>
          <w:lang w:val="uk-UA"/>
        </w:rPr>
        <w:t>висадження</w:t>
      </w:r>
      <w:r w:rsidRPr="006B1068">
        <w:rPr>
          <w:lang w:val="uk-UA"/>
        </w:rPr>
        <w:t></w:t>
      </w:r>
      <w:r w:rsidRPr="006B1068">
        <w:rPr>
          <w:rFonts w:hint="eastAsia"/>
          <w:lang w:val="uk-UA"/>
        </w:rPr>
        <w:t>квітів</w:t>
      </w:r>
      <w:r w:rsidRPr="006B1068">
        <w:rPr>
          <w:lang w:val="uk-UA"/>
        </w:rPr>
        <w:t></w:t>
      </w:r>
      <w:r w:rsidRPr="006B1068">
        <w:rPr>
          <w:lang w:val="uk-UA"/>
        </w:rPr>
        <w:t></w:t>
      </w:r>
      <w:r w:rsidRPr="006B1068">
        <w:rPr>
          <w:rFonts w:hint="eastAsia"/>
          <w:lang w:val="uk-UA"/>
        </w:rPr>
        <w:t>Ці</w:t>
      </w:r>
      <w:r w:rsidRPr="006B1068">
        <w:rPr>
          <w:lang w:val="uk-UA"/>
        </w:rPr>
        <w:t></w:t>
      </w:r>
      <w:r w:rsidRPr="006B1068">
        <w:rPr>
          <w:rFonts w:hint="eastAsia"/>
          <w:lang w:val="uk-UA"/>
        </w:rPr>
        <w:t>уявлення</w:t>
      </w:r>
      <w:r w:rsidRPr="006B1068">
        <w:rPr>
          <w:lang w:val="uk-UA"/>
        </w:rPr>
        <w:t></w:t>
      </w:r>
      <w:r w:rsidRPr="006B1068">
        <w:rPr>
          <w:rFonts w:hint="eastAsia"/>
          <w:lang w:val="uk-UA"/>
        </w:rPr>
        <w:t>та</w:t>
      </w:r>
      <w:r w:rsidRPr="006B1068">
        <w:rPr>
          <w:lang w:val="uk-UA"/>
        </w:rPr>
        <w:t></w:t>
      </w:r>
      <w:r w:rsidRPr="006B1068">
        <w:rPr>
          <w:rFonts w:hint="eastAsia"/>
          <w:lang w:val="uk-UA"/>
        </w:rPr>
        <w:t>обрядові</w:t>
      </w:r>
      <w:r w:rsidRPr="006B1068">
        <w:rPr>
          <w:lang w:val="uk-UA"/>
        </w:rPr>
        <w:t></w:t>
      </w:r>
      <w:r w:rsidRPr="006B1068">
        <w:rPr>
          <w:rFonts w:hint="eastAsia"/>
          <w:lang w:val="uk-UA"/>
        </w:rPr>
        <w:t>дії</w:t>
      </w:r>
      <w:r w:rsidRPr="006B1068">
        <w:rPr>
          <w:lang w:val="uk-UA"/>
        </w:rPr>
        <w:t></w:t>
      </w:r>
      <w:r w:rsidRPr="006B1068">
        <w:rPr>
          <w:rFonts w:hint="eastAsia"/>
          <w:lang w:val="uk-UA"/>
        </w:rPr>
        <w:t>є</w:t>
      </w:r>
      <w:r w:rsidRPr="006B1068">
        <w:rPr>
          <w:lang w:val="uk-UA"/>
        </w:rPr>
        <w:t></w:t>
      </w:r>
      <w:r w:rsidRPr="006B1068">
        <w:rPr>
          <w:rFonts w:hint="eastAsia"/>
          <w:lang w:val="uk-UA"/>
        </w:rPr>
        <w:t>пережитками</w:t>
      </w:r>
      <w:r w:rsidRPr="006B1068">
        <w:rPr>
          <w:lang w:val="uk-UA"/>
        </w:rPr>
        <w:t></w:t>
      </w:r>
      <w:r w:rsidRPr="006B1068">
        <w:rPr>
          <w:rFonts w:hint="eastAsia"/>
          <w:lang w:val="uk-UA"/>
        </w:rPr>
        <w:t>давніх</w:t>
      </w:r>
      <w:r w:rsidRPr="006B1068">
        <w:rPr>
          <w:lang w:val="uk-UA"/>
        </w:rPr>
        <w:t></w:t>
      </w:r>
      <w:r w:rsidRPr="006B1068">
        <w:rPr>
          <w:rFonts w:hint="eastAsia"/>
          <w:lang w:val="uk-UA"/>
        </w:rPr>
        <w:t>домусульманських</w:t>
      </w:r>
      <w:r w:rsidRPr="006B1068">
        <w:rPr>
          <w:lang w:val="uk-UA"/>
        </w:rPr>
        <w:t></w:t>
      </w:r>
      <w:r w:rsidRPr="006B1068">
        <w:rPr>
          <w:rFonts w:hint="eastAsia"/>
          <w:lang w:val="uk-UA"/>
        </w:rPr>
        <w:t>вірувань</w:t>
      </w:r>
      <w:r w:rsidRPr="006B1068">
        <w:rPr>
          <w:lang w:val="uk-UA"/>
        </w:rPr>
        <w:t></w:t>
      </w:r>
      <w:r w:rsidRPr="006B1068">
        <w:rPr>
          <w:lang w:val="uk-UA"/>
        </w:rPr>
        <w:t></w:t>
      </w:r>
      <w:r w:rsidRPr="006B1068">
        <w:rPr>
          <w:rFonts w:hint="eastAsia"/>
          <w:lang w:val="uk-UA"/>
        </w:rPr>
        <w:t>таких</w:t>
      </w:r>
      <w:r w:rsidRPr="006B1068">
        <w:rPr>
          <w:lang w:val="uk-UA"/>
        </w:rPr>
        <w:t></w:t>
      </w:r>
      <w:r w:rsidRPr="006B1068">
        <w:rPr>
          <w:rFonts w:hint="eastAsia"/>
          <w:lang w:val="uk-UA"/>
        </w:rPr>
        <w:t>як</w:t>
      </w:r>
      <w:r w:rsidRPr="006B1068">
        <w:rPr>
          <w:lang w:val="uk-UA"/>
        </w:rPr>
        <w:t></w:t>
      </w:r>
      <w:r w:rsidRPr="006B1068">
        <w:rPr>
          <w:rFonts w:hint="eastAsia"/>
          <w:lang w:val="uk-UA"/>
        </w:rPr>
        <w:t>культ</w:t>
      </w:r>
      <w:r w:rsidRPr="006B1068">
        <w:rPr>
          <w:lang w:val="uk-UA"/>
        </w:rPr>
        <w:t></w:t>
      </w:r>
      <w:r w:rsidRPr="006B1068">
        <w:rPr>
          <w:rFonts w:hint="eastAsia"/>
          <w:lang w:val="uk-UA"/>
        </w:rPr>
        <w:t>предків</w:t>
      </w:r>
      <w:r w:rsidRPr="006B1068">
        <w:rPr>
          <w:lang w:val="uk-UA"/>
        </w:rPr>
        <w:t></w:t>
      </w:r>
      <w:r w:rsidRPr="006B1068">
        <w:rPr>
          <w:lang w:val="uk-UA"/>
        </w:rPr>
        <w:t></w:t>
      </w:r>
      <w:r w:rsidRPr="006B1068">
        <w:rPr>
          <w:rFonts w:hint="eastAsia"/>
          <w:lang w:val="uk-UA"/>
        </w:rPr>
        <w:t>культ</w:t>
      </w:r>
      <w:r w:rsidRPr="006B1068">
        <w:rPr>
          <w:lang w:val="uk-UA"/>
        </w:rPr>
        <w:t></w:t>
      </w:r>
      <w:r w:rsidRPr="006B1068">
        <w:rPr>
          <w:rFonts w:hint="eastAsia"/>
          <w:lang w:val="uk-UA"/>
        </w:rPr>
        <w:t>металу</w:t>
      </w:r>
      <w:r w:rsidRPr="006B1068">
        <w:rPr>
          <w:lang w:val="uk-UA"/>
        </w:rPr>
        <w:t></w:t>
      </w:r>
      <w:r w:rsidRPr="006B1068">
        <w:rPr>
          <w:lang w:val="uk-UA"/>
        </w:rPr>
        <w:t></w:t>
      </w:r>
      <w:r w:rsidRPr="006B1068">
        <w:rPr>
          <w:rFonts w:hint="eastAsia"/>
          <w:lang w:val="uk-UA"/>
        </w:rPr>
        <w:t>культ</w:t>
      </w:r>
      <w:r w:rsidRPr="006B1068">
        <w:rPr>
          <w:lang w:val="uk-UA"/>
        </w:rPr>
        <w:t></w:t>
      </w:r>
      <w:r w:rsidRPr="006B1068">
        <w:rPr>
          <w:rFonts w:hint="eastAsia"/>
          <w:lang w:val="uk-UA"/>
        </w:rPr>
        <w:t>вогню</w:t>
      </w:r>
      <w:r w:rsidRPr="006B1068">
        <w:rPr>
          <w:lang w:val="uk-UA"/>
        </w:rPr>
        <w:t></w:t>
      </w:r>
      <w:r w:rsidRPr="006B1068">
        <w:rPr>
          <w:rFonts w:hint="eastAsia"/>
          <w:lang w:val="uk-UA"/>
        </w:rPr>
        <w:t>та</w:t>
      </w:r>
      <w:r w:rsidRPr="006B1068">
        <w:rPr>
          <w:lang w:val="uk-UA"/>
        </w:rPr>
        <w:t></w:t>
      </w:r>
      <w:r w:rsidRPr="006B1068">
        <w:rPr>
          <w:rFonts w:hint="eastAsia"/>
          <w:lang w:val="uk-UA"/>
        </w:rPr>
        <w:t>ін</w:t>
      </w:r>
      <w:r w:rsidRPr="006B1068">
        <w:rPr>
          <w:lang w:val="uk-UA"/>
        </w:rPr>
        <w:t></w:t>
      </w:r>
      <w:r w:rsidRPr="006B1068">
        <w:rPr>
          <w:lang w:val="uk-UA"/>
        </w:rPr>
        <w:t></w:t>
      </w:r>
      <w:r w:rsidRPr="006B1068">
        <w:rPr>
          <w:rFonts w:hint="eastAsia"/>
          <w:lang w:val="uk-UA"/>
        </w:rPr>
        <w:t>Поминальні</w:t>
      </w:r>
      <w:r w:rsidRPr="006B1068">
        <w:rPr>
          <w:lang w:val="uk-UA"/>
        </w:rPr>
        <w:t></w:t>
      </w:r>
      <w:r w:rsidRPr="006B1068">
        <w:rPr>
          <w:rFonts w:hint="eastAsia"/>
          <w:lang w:val="uk-UA"/>
        </w:rPr>
        <w:t>дні</w:t>
      </w:r>
      <w:r w:rsidRPr="006B1068">
        <w:rPr>
          <w:lang w:val="uk-UA"/>
        </w:rPr>
        <w:t></w:t>
      </w:r>
      <w:r w:rsidRPr="006B1068">
        <w:rPr>
          <w:rFonts w:hint="eastAsia"/>
          <w:lang w:val="uk-UA"/>
        </w:rPr>
        <w:t>у</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сформувалися</w:t>
      </w:r>
      <w:r w:rsidRPr="006B1068">
        <w:rPr>
          <w:lang w:val="uk-UA"/>
        </w:rPr>
        <w:t></w:t>
      </w:r>
      <w:r w:rsidRPr="006B1068">
        <w:rPr>
          <w:rFonts w:hint="eastAsia"/>
          <w:lang w:val="uk-UA"/>
        </w:rPr>
        <w:t>в</w:t>
      </w:r>
      <w:r w:rsidRPr="006B1068">
        <w:rPr>
          <w:lang w:val="uk-UA"/>
        </w:rPr>
        <w:t></w:t>
      </w:r>
      <w:r w:rsidRPr="006B1068">
        <w:rPr>
          <w:rFonts w:hint="eastAsia"/>
          <w:lang w:val="uk-UA"/>
        </w:rPr>
        <w:t>процесі</w:t>
      </w:r>
      <w:r w:rsidRPr="006B1068">
        <w:rPr>
          <w:lang w:val="uk-UA"/>
        </w:rPr>
        <w:t></w:t>
      </w:r>
      <w:r w:rsidRPr="006B1068">
        <w:rPr>
          <w:rFonts w:hint="eastAsia"/>
          <w:lang w:val="uk-UA"/>
        </w:rPr>
        <w:t>історії</w:t>
      </w:r>
      <w:r w:rsidRPr="006B1068">
        <w:rPr>
          <w:lang w:val="uk-UA"/>
        </w:rPr>
        <w:t></w:t>
      </w:r>
      <w:r w:rsidRPr="006B1068">
        <w:rPr>
          <w:rFonts w:hint="eastAsia"/>
          <w:lang w:val="uk-UA"/>
        </w:rPr>
        <w:t>та</w:t>
      </w:r>
      <w:r w:rsidRPr="006B1068">
        <w:rPr>
          <w:lang w:val="uk-UA"/>
        </w:rPr>
        <w:t></w:t>
      </w:r>
      <w:r w:rsidRPr="006B1068">
        <w:rPr>
          <w:rFonts w:hint="eastAsia"/>
          <w:lang w:val="uk-UA"/>
        </w:rPr>
        <w:t>під</w:t>
      </w:r>
      <w:r w:rsidRPr="006B1068">
        <w:rPr>
          <w:lang w:val="uk-UA"/>
        </w:rPr>
        <w:t></w:t>
      </w:r>
      <w:r w:rsidRPr="006B1068">
        <w:rPr>
          <w:rFonts w:hint="eastAsia"/>
          <w:lang w:val="uk-UA"/>
        </w:rPr>
        <w:t>впливом</w:t>
      </w:r>
      <w:r w:rsidRPr="006B1068">
        <w:rPr>
          <w:lang w:val="uk-UA"/>
        </w:rPr>
        <w:t></w:t>
      </w:r>
      <w:r w:rsidRPr="006B1068">
        <w:rPr>
          <w:rFonts w:hint="eastAsia"/>
          <w:lang w:val="uk-UA"/>
        </w:rPr>
        <w:t>культурних</w:t>
      </w:r>
      <w:r w:rsidRPr="006B1068">
        <w:rPr>
          <w:lang w:val="uk-UA"/>
        </w:rPr>
        <w:t></w:t>
      </w:r>
      <w:r w:rsidRPr="006B1068">
        <w:rPr>
          <w:rFonts w:hint="eastAsia"/>
          <w:lang w:val="uk-UA"/>
        </w:rPr>
        <w:t>контактів</w:t>
      </w:r>
      <w:r w:rsidRPr="006B1068">
        <w:rPr>
          <w:lang w:val="uk-UA"/>
        </w:rPr>
        <w:t></w:t>
      </w:r>
      <w:r w:rsidRPr="006B1068">
        <w:rPr>
          <w:rFonts w:hint="eastAsia"/>
          <w:lang w:val="uk-UA"/>
        </w:rPr>
        <w:t>з</w:t>
      </w:r>
      <w:r w:rsidRPr="006B1068">
        <w:rPr>
          <w:lang w:val="uk-UA"/>
        </w:rPr>
        <w:t></w:t>
      </w:r>
      <w:r w:rsidRPr="006B1068">
        <w:rPr>
          <w:rFonts w:hint="eastAsia"/>
          <w:lang w:val="uk-UA"/>
        </w:rPr>
        <w:t>іншими</w:t>
      </w:r>
      <w:r w:rsidRPr="006B1068">
        <w:rPr>
          <w:lang w:val="uk-UA"/>
        </w:rPr>
        <w:t></w:t>
      </w:r>
      <w:r w:rsidRPr="006B1068">
        <w:rPr>
          <w:rFonts w:hint="eastAsia"/>
          <w:lang w:val="uk-UA"/>
        </w:rPr>
        <w:t>народами</w:t>
      </w:r>
      <w:r w:rsidRPr="006B1068">
        <w:rPr>
          <w:lang w:val="uk-UA"/>
        </w:rPr>
        <w:t></w:t>
      </w:r>
      <w:r w:rsidRPr="006B1068">
        <w:rPr>
          <w:lang w:val="uk-UA"/>
        </w:rPr>
        <w:t></w:t>
      </w:r>
      <w:r w:rsidRPr="006B1068">
        <w:rPr>
          <w:rFonts w:hint="eastAsia"/>
          <w:lang w:val="uk-UA"/>
        </w:rPr>
        <w:t>також</w:t>
      </w:r>
      <w:r w:rsidRPr="006B1068">
        <w:rPr>
          <w:lang w:val="uk-UA"/>
        </w:rPr>
        <w:t></w:t>
      </w:r>
      <w:r w:rsidRPr="006B1068">
        <w:rPr>
          <w:rFonts w:hint="eastAsia"/>
          <w:lang w:val="uk-UA"/>
        </w:rPr>
        <w:t>не</w:t>
      </w:r>
      <w:r w:rsidRPr="006B1068">
        <w:rPr>
          <w:lang w:val="uk-UA"/>
        </w:rPr>
        <w:t></w:t>
      </w:r>
      <w:r w:rsidRPr="006B1068">
        <w:rPr>
          <w:rFonts w:hint="eastAsia"/>
          <w:lang w:val="uk-UA"/>
        </w:rPr>
        <w:t>пов</w:t>
      </w:r>
      <w:r w:rsidRPr="006B1068">
        <w:rPr>
          <w:lang w:val="uk-UA"/>
        </w:rPr>
        <w:t></w:t>
      </w:r>
      <w:r w:rsidRPr="006B1068">
        <w:rPr>
          <w:rFonts w:hint="eastAsia"/>
          <w:lang w:val="uk-UA"/>
        </w:rPr>
        <w:t>язані</w:t>
      </w:r>
      <w:r w:rsidRPr="006B1068">
        <w:rPr>
          <w:lang w:val="uk-UA"/>
        </w:rPr>
        <w:t></w:t>
      </w:r>
      <w:r w:rsidRPr="006B1068">
        <w:rPr>
          <w:rFonts w:hint="eastAsia"/>
          <w:lang w:val="uk-UA"/>
        </w:rPr>
        <w:t>з</w:t>
      </w:r>
      <w:r w:rsidRPr="006B1068">
        <w:rPr>
          <w:lang w:val="uk-UA"/>
        </w:rPr>
        <w:t></w:t>
      </w:r>
      <w:r w:rsidRPr="006B1068">
        <w:rPr>
          <w:rFonts w:hint="eastAsia"/>
          <w:lang w:val="uk-UA"/>
        </w:rPr>
        <w:t>мусульманською</w:t>
      </w:r>
      <w:r w:rsidRPr="006B1068">
        <w:rPr>
          <w:lang w:val="uk-UA"/>
        </w:rPr>
        <w:t></w:t>
      </w:r>
      <w:r w:rsidRPr="006B1068">
        <w:rPr>
          <w:rFonts w:hint="eastAsia"/>
          <w:lang w:val="uk-UA"/>
        </w:rPr>
        <w:t>традицією</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вони</w:t>
      </w:r>
      <w:r w:rsidRPr="006B1068">
        <w:rPr>
          <w:lang w:val="uk-UA"/>
        </w:rPr>
        <w:t></w:t>
      </w:r>
      <w:r w:rsidRPr="006B1068">
        <w:rPr>
          <w:rFonts w:hint="eastAsia"/>
          <w:lang w:val="uk-UA"/>
        </w:rPr>
        <w:t>глибоко</w:t>
      </w:r>
      <w:r w:rsidRPr="006B1068">
        <w:rPr>
          <w:lang w:val="uk-UA"/>
        </w:rPr>
        <w:t></w:t>
      </w:r>
      <w:r w:rsidRPr="006B1068">
        <w:rPr>
          <w:rFonts w:hint="eastAsia"/>
          <w:lang w:val="uk-UA"/>
        </w:rPr>
        <w:t>інтегровані</w:t>
      </w:r>
      <w:r w:rsidRPr="006B1068">
        <w:rPr>
          <w:lang w:val="uk-UA"/>
        </w:rPr>
        <w:t></w:t>
      </w:r>
      <w:r w:rsidRPr="006B1068">
        <w:rPr>
          <w:rFonts w:hint="eastAsia"/>
          <w:lang w:val="uk-UA"/>
        </w:rPr>
        <w:t>в</w:t>
      </w:r>
      <w:r w:rsidRPr="006B1068">
        <w:rPr>
          <w:lang w:val="uk-UA"/>
        </w:rPr>
        <w:t></w:t>
      </w:r>
      <w:r w:rsidRPr="006B1068">
        <w:rPr>
          <w:rFonts w:hint="eastAsia"/>
          <w:lang w:val="uk-UA"/>
        </w:rPr>
        <w:t>іслам</w:t>
      </w:r>
      <w:r w:rsidRPr="006B1068">
        <w:rPr>
          <w:lang w:val="uk-UA"/>
        </w:rPr>
        <w:t></w:t>
      </w:r>
      <w:r w:rsidRPr="006B1068">
        <w:rPr>
          <w:lang w:val="uk-UA"/>
        </w:rPr>
        <w:t></w:t>
      </w:r>
      <w:r w:rsidRPr="006B1068">
        <w:rPr>
          <w:rFonts w:hint="eastAsia"/>
          <w:lang w:val="uk-UA"/>
        </w:rPr>
        <w:t>оскільки</w:t>
      </w:r>
      <w:r w:rsidRPr="006B1068">
        <w:rPr>
          <w:lang w:val="uk-UA"/>
        </w:rPr>
        <w:t></w:t>
      </w:r>
      <w:r w:rsidRPr="006B1068">
        <w:rPr>
          <w:rFonts w:hint="eastAsia"/>
          <w:lang w:val="uk-UA"/>
        </w:rPr>
        <w:t>їх</w:t>
      </w:r>
      <w:r w:rsidRPr="006B1068">
        <w:rPr>
          <w:lang w:val="uk-UA"/>
        </w:rPr>
        <w:t></w:t>
      </w:r>
      <w:r w:rsidRPr="006B1068">
        <w:rPr>
          <w:rFonts w:hint="eastAsia"/>
          <w:lang w:val="uk-UA"/>
        </w:rPr>
        <w:t>обрядовість</w:t>
      </w:r>
      <w:r w:rsidRPr="006B1068">
        <w:rPr>
          <w:lang w:val="uk-UA"/>
        </w:rPr>
        <w:t></w:t>
      </w:r>
      <w:r w:rsidRPr="006B1068">
        <w:rPr>
          <w:rFonts w:hint="eastAsia"/>
          <w:lang w:val="uk-UA"/>
        </w:rPr>
        <w:t>багато</w:t>
      </w:r>
      <w:r w:rsidRPr="006B1068">
        <w:rPr>
          <w:lang w:val="uk-UA"/>
        </w:rPr>
        <w:t></w:t>
      </w:r>
      <w:r w:rsidRPr="006B1068">
        <w:rPr>
          <w:rFonts w:hint="eastAsia"/>
          <w:lang w:val="uk-UA"/>
        </w:rPr>
        <w:t>в</w:t>
      </w:r>
      <w:r w:rsidRPr="006B1068">
        <w:rPr>
          <w:lang w:val="uk-UA"/>
        </w:rPr>
        <w:t></w:t>
      </w:r>
      <w:r w:rsidRPr="006B1068">
        <w:rPr>
          <w:rFonts w:hint="eastAsia"/>
          <w:lang w:val="uk-UA"/>
        </w:rPr>
        <w:t>чому</w:t>
      </w:r>
      <w:r w:rsidRPr="006B1068">
        <w:rPr>
          <w:lang w:val="uk-UA"/>
        </w:rPr>
        <w:t></w:t>
      </w:r>
      <w:r w:rsidRPr="006B1068">
        <w:rPr>
          <w:rFonts w:hint="eastAsia"/>
          <w:lang w:val="uk-UA"/>
        </w:rPr>
        <w:t>зумовлена</w:t>
      </w:r>
      <w:r w:rsidRPr="006B1068">
        <w:rPr>
          <w:lang w:val="uk-UA"/>
        </w:rPr>
        <w:t></w:t>
      </w:r>
      <w:r w:rsidRPr="006B1068">
        <w:rPr>
          <w:rFonts w:hint="eastAsia"/>
          <w:lang w:val="uk-UA"/>
        </w:rPr>
        <w:t>ідеологією</w:t>
      </w:r>
      <w:r w:rsidRPr="006B1068">
        <w:rPr>
          <w:lang w:val="uk-UA"/>
        </w:rPr>
        <w:t></w:t>
      </w:r>
      <w:r w:rsidRPr="006B1068">
        <w:rPr>
          <w:rFonts w:hint="eastAsia"/>
          <w:lang w:val="uk-UA"/>
        </w:rPr>
        <w:t>і</w:t>
      </w:r>
      <w:r w:rsidRPr="006B1068">
        <w:rPr>
          <w:lang w:val="uk-UA"/>
        </w:rPr>
        <w:t></w:t>
      </w:r>
      <w:r w:rsidRPr="006B1068">
        <w:rPr>
          <w:rFonts w:hint="eastAsia"/>
          <w:lang w:val="uk-UA"/>
        </w:rPr>
        <w:t>практикою</w:t>
      </w:r>
      <w:r w:rsidRPr="006B1068">
        <w:rPr>
          <w:lang w:val="uk-UA"/>
        </w:rPr>
        <w:t></w:t>
      </w:r>
      <w:r w:rsidRPr="006B1068">
        <w:rPr>
          <w:rFonts w:hint="eastAsia"/>
          <w:lang w:val="uk-UA"/>
        </w:rPr>
        <w:t>ісламу</w:t>
      </w:r>
      <w:r w:rsidRPr="006B1068">
        <w:rPr>
          <w:lang w:val="uk-UA"/>
        </w:rPr>
        <w:t></w:t>
      </w:r>
    </w:p>
    <w:p w:rsidR="006B1068" w:rsidRPr="006B1068" w:rsidRDefault="006B1068" w:rsidP="006B1068">
      <w:pPr>
        <w:rPr>
          <w:lang w:val="uk-UA"/>
        </w:rPr>
      </w:pPr>
      <w:r w:rsidRPr="006B1068">
        <w:rPr>
          <w:rFonts w:hint="eastAsia"/>
          <w:lang w:val="uk-UA"/>
        </w:rPr>
        <w:t>У</w:t>
      </w:r>
      <w:r w:rsidRPr="006B1068">
        <w:rPr>
          <w:lang w:val="uk-UA"/>
        </w:rPr>
        <w:t></w:t>
      </w:r>
      <w:r w:rsidRPr="006B1068">
        <w:rPr>
          <w:rFonts w:hint="eastAsia"/>
          <w:lang w:val="uk-UA"/>
        </w:rPr>
        <w:t>календарній</w:t>
      </w:r>
      <w:r w:rsidRPr="006B1068">
        <w:rPr>
          <w:lang w:val="uk-UA"/>
        </w:rPr>
        <w:t></w:t>
      </w:r>
      <w:r w:rsidRPr="006B1068">
        <w:rPr>
          <w:rFonts w:hint="eastAsia"/>
          <w:lang w:val="uk-UA"/>
        </w:rPr>
        <w:t>та</w:t>
      </w:r>
      <w:r w:rsidRPr="006B1068">
        <w:rPr>
          <w:lang w:val="uk-UA"/>
        </w:rPr>
        <w:t></w:t>
      </w:r>
      <w:r w:rsidRPr="006B1068">
        <w:rPr>
          <w:rFonts w:hint="eastAsia"/>
          <w:lang w:val="uk-UA"/>
        </w:rPr>
        <w:t>сімейній</w:t>
      </w:r>
      <w:r w:rsidRPr="006B1068">
        <w:rPr>
          <w:lang w:val="uk-UA"/>
        </w:rPr>
        <w:t></w:t>
      </w:r>
      <w:r w:rsidRPr="006B1068">
        <w:rPr>
          <w:rFonts w:hint="eastAsia"/>
          <w:lang w:val="uk-UA"/>
        </w:rPr>
        <w:t>обрядовості</w:t>
      </w:r>
      <w:r w:rsidRPr="006B1068">
        <w:rPr>
          <w:lang w:val="uk-UA"/>
        </w:rPr>
        <w:t></w:t>
      </w:r>
      <w:r w:rsidRPr="006B1068">
        <w:rPr>
          <w:rFonts w:hint="eastAsia"/>
          <w:lang w:val="uk-UA"/>
        </w:rPr>
        <w:t>та</w:t>
      </w:r>
      <w:r w:rsidRPr="006B1068">
        <w:rPr>
          <w:lang w:val="uk-UA"/>
        </w:rPr>
        <w:t></w:t>
      </w:r>
      <w:r w:rsidRPr="006B1068">
        <w:rPr>
          <w:rFonts w:hint="eastAsia"/>
          <w:lang w:val="uk-UA"/>
        </w:rPr>
        <w:t>культовій</w:t>
      </w:r>
      <w:r w:rsidRPr="006B1068">
        <w:rPr>
          <w:lang w:val="uk-UA"/>
        </w:rPr>
        <w:t></w:t>
      </w:r>
      <w:r w:rsidRPr="006B1068">
        <w:rPr>
          <w:rFonts w:hint="eastAsia"/>
          <w:lang w:val="uk-UA"/>
        </w:rPr>
        <w:t>практиці</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і</w:t>
      </w:r>
      <w:r w:rsidRPr="006B1068">
        <w:rPr>
          <w:lang w:val="uk-UA"/>
        </w:rPr>
        <w:t></w:t>
      </w:r>
      <w:r w:rsidRPr="006B1068">
        <w:rPr>
          <w:rFonts w:hint="eastAsia"/>
          <w:lang w:val="uk-UA"/>
        </w:rPr>
        <w:t>ногайців</w:t>
      </w:r>
      <w:r w:rsidRPr="006B1068">
        <w:rPr>
          <w:lang w:val="uk-UA"/>
        </w:rPr>
        <w:t></w:t>
      </w:r>
      <w:r w:rsidRPr="006B1068">
        <w:rPr>
          <w:lang w:val="uk-UA"/>
        </w:rPr>
        <w:t></w:t>
      </w:r>
      <w:r w:rsidRPr="006B1068">
        <w:rPr>
          <w:rFonts w:hint="eastAsia"/>
          <w:lang w:val="uk-UA"/>
        </w:rPr>
        <w:t>водночас</w:t>
      </w:r>
      <w:r w:rsidRPr="006B1068">
        <w:rPr>
          <w:lang w:val="uk-UA"/>
        </w:rPr>
        <w:t></w:t>
      </w:r>
      <w:r w:rsidRPr="006B1068">
        <w:rPr>
          <w:rFonts w:hint="eastAsia"/>
          <w:lang w:val="uk-UA"/>
        </w:rPr>
        <w:t>з</w:t>
      </w:r>
      <w:r w:rsidRPr="006B1068">
        <w:rPr>
          <w:lang w:val="uk-UA"/>
        </w:rPr>
        <w:t></w:t>
      </w:r>
      <w:r w:rsidRPr="006B1068">
        <w:rPr>
          <w:rFonts w:hint="eastAsia"/>
          <w:lang w:val="uk-UA"/>
        </w:rPr>
        <w:t>мусульманським</w:t>
      </w:r>
      <w:r w:rsidRPr="006B1068">
        <w:rPr>
          <w:lang w:val="uk-UA"/>
        </w:rPr>
        <w:t></w:t>
      </w:r>
      <w:r w:rsidRPr="006B1068">
        <w:rPr>
          <w:rFonts w:hint="eastAsia"/>
          <w:lang w:val="uk-UA"/>
        </w:rPr>
        <w:t>віросповіданням</w:t>
      </w:r>
      <w:r w:rsidRPr="006B1068">
        <w:rPr>
          <w:lang w:val="uk-UA"/>
        </w:rPr>
        <w:t></w:t>
      </w:r>
      <w:r w:rsidRPr="006B1068">
        <w:rPr>
          <w:lang w:val="uk-UA"/>
        </w:rPr>
        <w:t></w:t>
      </w:r>
      <w:r w:rsidRPr="006B1068">
        <w:rPr>
          <w:rFonts w:hint="eastAsia"/>
          <w:lang w:val="uk-UA"/>
        </w:rPr>
        <w:t>зберігалися</w:t>
      </w:r>
      <w:r w:rsidRPr="006B1068">
        <w:rPr>
          <w:lang w:val="uk-UA"/>
        </w:rPr>
        <w:t></w:t>
      </w:r>
      <w:r w:rsidRPr="006B1068">
        <w:rPr>
          <w:rFonts w:hint="eastAsia"/>
          <w:lang w:val="uk-UA"/>
        </w:rPr>
        <w:t>різні</w:t>
      </w:r>
      <w:r w:rsidRPr="006B1068">
        <w:rPr>
          <w:lang w:val="uk-UA"/>
        </w:rPr>
        <w:t></w:t>
      </w:r>
      <w:r w:rsidRPr="006B1068">
        <w:rPr>
          <w:rFonts w:hint="eastAsia"/>
          <w:lang w:val="uk-UA"/>
        </w:rPr>
        <w:t>стародавні</w:t>
      </w:r>
      <w:r w:rsidRPr="006B1068">
        <w:rPr>
          <w:lang w:val="uk-UA"/>
        </w:rPr>
        <w:t></w:t>
      </w:r>
      <w:r w:rsidRPr="006B1068">
        <w:rPr>
          <w:rFonts w:hint="eastAsia"/>
          <w:lang w:val="uk-UA"/>
        </w:rPr>
        <w:t>язичницькі</w:t>
      </w:r>
      <w:r w:rsidRPr="006B1068">
        <w:rPr>
          <w:lang w:val="uk-UA"/>
        </w:rPr>
        <w:t></w:t>
      </w:r>
      <w:r w:rsidRPr="006B1068">
        <w:rPr>
          <w:lang w:val="uk-UA"/>
        </w:rPr>
        <w:t></w:t>
      </w:r>
      <w:r w:rsidRPr="006B1068">
        <w:rPr>
          <w:rFonts w:hint="eastAsia"/>
          <w:lang w:val="uk-UA"/>
        </w:rPr>
        <w:t>домусульманські</w:t>
      </w:r>
      <w:r w:rsidRPr="006B1068">
        <w:rPr>
          <w:lang w:val="uk-UA"/>
        </w:rPr>
        <w:t></w:t>
      </w:r>
      <w:r w:rsidRPr="006B1068">
        <w:rPr>
          <w:rFonts w:hint="eastAsia"/>
          <w:lang w:val="uk-UA"/>
        </w:rPr>
        <w:t>вірування</w:t>
      </w:r>
      <w:r w:rsidRPr="006B1068">
        <w:rPr>
          <w:lang w:val="uk-UA"/>
        </w:rPr>
        <w:t></w:t>
      </w:r>
      <w:r w:rsidRPr="006B1068">
        <w:rPr>
          <w:rFonts w:hint="eastAsia"/>
          <w:lang w:val="uk-UA"/>
        </w:rPr>
        <w:t>й</w:t>
      </w:r>
      <w:r w:rsidRPr="006B1068">
        <w:rPr>
          <w:lang w:val="uk-UA"/>
        </w:rPr>
        <w:t></w:t>
      </w:r>
      <w:r w:rsidRPr="006B1068">
        <w:rPr>
          <w:rFonts w:hint="eastAsia"/>
          <w:lang w:val="uk-UA"/>
        </w:rPr>
        <w:t>уявлення</w:t>
      </w:r>
      <w:r w:rsidRPr="006B1068">
        <w:rPr>
          <w:lang w:val="uk-UA"/>
        </w:rPr>
        <w:t></w:t>
      </w:r>
      <w:r w:rsidRPr="006B1068">
        <w:rPr>
          <w:rFonts w:hint="eastAsia"/>
          <w:lang w:val="uk-UA"/>
        </w:rPr>
        <w:t>та</w:t>
      </w:r>
      <w:r w:rsidRPr="006B1068">
        <w:rPr>
          <w:lang w:val="uk-UA"/>
        </w:rPr>
        <w:t></w:t>
      </w:r>
      <w:r w:rsidRPr="006B1068">
        <w:rPr>
          <w:rFonts w:hint="eastAsia"/>
          <w:lang w:val="uk-UA"/>
        </w:rPr>
        <w:t>обряди</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іноді</w:t>
      </w:r>
      <w:r w:rsidRPr="006B1068">
        <w:rPr>
          <w:lang w:val="uk-UA"/>
        </w:rPr>
        <w:t></w:t>
      </w:r>
      <w:r w:rsidRPr="006B1068">
        <w:rPr>
          <w:rFonts w:hint="eastAsia"/>
          <w:lang w:val="uk-UA"/>
        </w:rPr>
        <w:t>найхимернішим</w:t>
      </w:r>
      <w:r w:rsidRPr="006B1068">
        <w:rPr>
          <w:lang w:val="uk-UA"/>
        </w:rPr>
        <w:t></w:t>
      </w:r>
      <w:r w:rsidRPr="006B1068">
        <w:rPr>
          <w:rFonts w:hint="eastAsia"/>
          <w:lang w:val="uk-UA"/>
        </w:rPr>
        <w:t>чином</w:t>
      </w:r>
      <w:r w:rsidRPr="006B1068">
        <w:rPr>
          <w:lang w:val="uk-UA"/>
        </w:rPr>
        <w:t></w:t>
      </w:r>
      <w:r w:rsidRPr="006B1068">
        <w:rPr>
          <w:rFonts w:hint="eastAsia"/>
          <w:lang w:val="uk-UA"/>
        </w:rPr>
        <w:t>перепліталися</w:t>
      </w:r>
      <w:r w:rsidRPr="006B1068">
        <w:rPr>
          <w:lang w:val="uk-UA"/>
        </w:rPr>
        <w:t></w:t>
      </w:r>
      <w:r w:rsidRPr="006B1068">
        <w:rPr>
          <w:rFonts w:hint="eastAsia"/>
          <w:lang w:val="uk-UA"/>
        </w:rPr>
        <w:t>з</w:t>
      </w:r>
      <w:r w:rsidRPr="006B1068">
        <w:rPr>
          <w:lang w:val="uk-UA"/>
        </w:rPr>
        <w:t></w:t>
      </w:r>
      <w:r w:rsidRPr="006B1068">
        <w:rPr>
          <w:rFonts w:hint="eastAsia"/>
          <w:lang w:val="uk-UA"/>
        </w:rPr>
        <w:t>мусульманською</w:t>
      </w:r>
      <w:r w:rsidRPr="006B1068">
        <w:rPr>
          <w:lang w:val="uk-UA"/>
        </w:rPr>
        <w:t></w:t>
      </w:r>
      <w:r w:rsidRPr="006B1068">
        <w:rPr>
          <w:rFonts w:hint="eastAsia"/>
          <w:lang w:val="uk-UA"/>
        </w:rPr>
        <w:t>ідеологією</w:t>
      </w:r>
      <w:r w:rsidRPr="006B1068">
        <w:rPr>
          <w:lang w:val="uk-UA"/>
        </w:rPr>
        <w:t></w:t>
      </w:r>
      <w:r w:rsidRPr="006B1068">
        <w:rPr>
          <w:lang w:val="uk-UA"/>
        </w:rPr>
        <w:t></w:t>
      </w:r>
      <w:r w:rsidRPr="006B1068">
        <w:rPr>
          <w:rFonts w:hint="eastAsia"/>
          <w:lang w:val="uk-UA"/>
        </w:rPr>
        <w:t>Так</w:t>
      </w:r>
      <w:r w:rsidRPr="006B1068">
        <w:rPr>
          <w:lang w:val="uk-UA"/>
        </w:rPr>
        <w:t></w:t>
      </w:r>
      <w:r w:rsidRPr="006B1068">
        <w:rPr>
          <w:lang w:val="uk-UA"/>
        </w:rPr>
        <w:t></w:t>
      </w:r>
      <w:r w:rsidRPr="006B1068">
        <w:rPr>
          <w:rFonts w:hint="eastAsia"/>
          <w:lang w:val="uk-UA"/>
        </w:rPr>
        <w:t>разом</w:t>
      </w:r>
      <w:r w:rsidRPr="006B1068">
        <w:rPr>
          <w:lang w:val="uk-UA"/>
        </w:rPr>
        <w:t></w:t>
      </w:r>
      <w:r w:rsidRPr="006B1068">
        <w:rPr>
          <w:rFonts w:hint="eastAsia"/>
          <w:lang w:val="uk-UA"/>
        </w:rPr>
        <w:t>із</w:t>
      </w:r>
      <w:r w:rsidRPr="006B1068">
        <w:rPr>
          <w:lang w:val="uk-UA"/>
        </w:rPr>
        <w:t></w:t>
      </w:r>
      <w:r w:rsidRPr="006B1068">
        <w:rPr>
          <w:rFonts w:hint="eastAsia"/>
          <w:lang w:val="uk-UA"/>
        </w:rPr>
        <w:t>загальноприйнятими</w:t>
      </w:r>
      <w:r w:rsidRPr="006B1068">
        <w:rPr>
          <w:lang w:val="uk-UA"/>
        </w:rPr>
        <w:t></w:t>
      </w:r>
      <w:r w:rsidRPr="006B1068">
        <w:rPr>
          <w:rFonts w:hint="eastAsia"/>
          <w:lang w:val="uk-UA"/>
        </w:rPr>
        <w:t>ісламськими</w:t>
      </w:r>
      <w:r w:rsidRPr="006B1068">
        <w:rPr>
          <w:lang w:val="uk-UA"/>
        </w:rPr>
        <w:t></w:t>
      </w:r>
      <w:r w:rsidRPr="006B1068">
        <w:rPr>
          <w:rFonts w:hint="eastAsia"/>
          <w:lang w:val="uk-UA"/>
        </w:rPr>
        <w:t>святами</w:t>
      </w:r>
      <w:r w:rsidRPr="006B1068">
        <w:rPr>
          <w:lang w:val="uk-UA"/>
        </w:rPr>
        <w:t></w:t>
      </w:r>
      <w:r w:rsidRPr="006B1068">
        <w:rPr>
          <w:rFonts w:hint="eastAsia"/>
          <w:lang w:val="uk-UA"/>
        </w:rPr>
        <w:t>Курбан</w:t>
      </w:r>
      <w:r w:rsidRPr="006B1068">
        <w:rPr>
          <w:lang w:val="uk-UA"/>
        </w:rPr>
        <w:t></w:t>
      </w:r>
      <w:r w:rsidRPr="006B1068">
        <w:rPr>
          <w:rFonts w:hint="eastAsia"/>
          <w:lang w:val="uk-UA"/>
        </w:rPr>
        <w:t>байрам</w:t>
      </w:r>
      <w:r w:rsidRPr="006B1068">
        <w:rPr>
          <w:lang w:val="uk-UA"/>
        </w:rPr>
        <w:t></w:t>
      </w:r>
      <w:r w:rsidRPr="006B1068">
        <w:rPr>
          <w:rFonts w:hint="eastAsia"/>
          <w:lang w:val="uk-UA"/>
        </w:rPr>
        <w:t>та</w:t>
      </w:r>
      <w:r w:rsidRPr="006B1068">
        <w:rPr>
          <w:lang w:val="uk-UA"/>
        </w:rPr>
        <w:t></w:t>
      </w:r>
      <w:r w:rsidRPr="006B1068">
        <w:rPr>
          <w:rFonts w:hint="eastAsia"/>
          <w:lang w:val="uk-UA"/>
        </w:rPr>
        <w:t>Ораза</w:t>
      </w:r>
      <w:r w:rsidRPr="006B1068">
        <w:rPr>
          <w:lang w:val="uk-UA"/>
        </w:rPr>
        <w:t></w:t>
      </w:r>
      <w:r w:rsidRPr="006B1068">
        <w:rPr>
          <w:rFonts w:hint="eastAsia"/>
          <w:lang w:val="uk-UA"/>
        </w:rPr>
        <w:t>байрам</w:t>
      </w:r>
      <w:r w:rsidRPr="006B1068">
        <w:rPr>
          <w:lang w:val="uk-UA"/>
        </w:rPr>
        <w:t></w:t>
      </w:r>
      <w:r w:rsidRPr="006B1068">
        <w:rPr>
          <w:lang w:val="uk-UA"/>
        </w:rPr>
        <w:t></w:t>
      </w:r>
      <w:r w:rsidRPr="006B1068">
        <w:rPr>
          <w:rFonts w:hint="eastAsia"/>
          <w:lang w:val="uk-UA"/>
        </w:rPr>
        <w:t>обрядовість</w:t>
      </w:r>
      <w:r w:rsidRPr="006B1068">
        <w:rPr>
          <w:lang w:val="uk-UA"/>
        </w:rPr>
        <w:t></w:t>
      </w:r>
      <w:r w:rsidRPr="006B1068">
        <w:rPr>
          <w:rFonts w:hint="eastAsia"/>
          <w:lang w:val="uk-UA"/>
        </w:rPr>
        <w:t>яких</w:t>
      </w:r>
      <w:r w:rsidRPr="006B1068">
        <w:rPr>
          <w:lang w:val="uk-UA"/>
        </w:rPr>
        <w:t></w:t>
      </w:r>
      <w:r w:rsidRPr="006B1068">
        <w:rPr>
          <w:rFonts w:hint="eastAsia"/>
          <w:lang w:val="uk-UA"/>
        </w:rPr>
        <w:t>також</w:t>
      </w:r>
      <w:r w:rsidRPr="006B1068">
        <w:rPr>
          <w:lang w:val="uk-UA"/>
        </w:rPr>
        <w:t></w:t>
      </w:r>
      <w:r w:rsidRPr="006B1068">
        <w:rPr>
          <w:rFonts w:hint="eastAsia"/>
          <w:lang w:val="uk-UA"/>
        </w:rPr>
        <w:t>має</w:t>
      </w:r>
      <w:r w:rsidRPr="006B1068">
        <w:rPr>
          <w:lang w:val="uk-UA"/>
        </w:rPr>
        <w:t></w:t>
      </w:r>
      <w:r w:rsidRPr="006B1068">
        <w:rPr>
          <w:rFonts w:hint="eastAsia"/>
          <w:lang w:val="uk-UA"/>
        </w:rPr>
        <w:t>домонотеістичний</w:t>
      </w:r>
      <w:r w:rsidRPr="006B1068">
        <w:rPr>
          <w:lang w:val="uk-UA"/>
        </w:rPr>
        <w:t></w:t>
      </w:r>
      <w:r w:rsidRPr="006B1068">
        <w:rPr>
          <w:rFonts w:hint="eastAsia"/>
          <w:lang w:val="uk-UA"/>
        </w:rPr>
        <w:t>характер</w:t>
      </w:r>
      <w:r w:rsidRPr="006B1068">
        <w:rPr>
          <w:lang w:val="uk-UA"/>
        </w:rPr>
        <w:t></w:t>
      </w:r>
      <w:r w:rsidRPr="006B1068">
        <w:rPr>
          <w:lang w:val="uk-UA"/>
        </w:rPr>
        <w:t></w:t>
      </w:r>
      <w:r w:rsidRPr="006B1068">
        <w:rPr>
          <w:rFonts w:hint="eastAsia"/>
          <w:lang w:val="uk-UA"/>
        </w:rPr>
        <w:t>шанованими</w:t>
      </w:r>
      <w:r w:rsidRPr="006B1068">
        <w:rPr>
          <w:lang w:val="uk-UA"/>
        </w:rPr>
        <w:t></w:t>
      </w:r>
      <w:r w:rsidRPr="006B1068">
        <w:rPr>
          <w:rFonts w:hint="eastAsia"/>
          <w:lang w:val="uk-UA"/>
        </w:rPr>
        <w:t>залишаються</w:t>
      </w:r>
      <w:r w:rsidRPr="006B1068">
        <w:rPr>
          <w:lang w:val="uk-UA"/>
        </w:rPr>
        <w:t></w:t>
      </w:r>
      <w:r w:rsidRPr="006B1068">
        <w:rPr>
          <w:rFonts w:hint="eastAsia"/>
          <w:lang w:val="uk-UA"/>
        </w:rPr>
        <w:t>свята</w:t>
      </w:r>
      <w:r w:rsidRPr="006B1068">
        <w:rPr>
          <w:lang w:val="uk-UA"/>
        </w:rPr>
        <w:t></w:t>
      </w:r>
      <w:r w:rsidRPr="006B1068">
        <w:rPr>
          <w:rFonts w:hint="eastAsia"/>
          <w:lang w:val="uk-UA"/>
        </w:rPr>
        <w:t>Навруз</w:t>
      </w:r>
      <w:r w:rsidRPr="006B1068">
        <w:rPr>
          <w:lang w:val="uk-UA"/>
        </w:rPr>
        <w:t></w:t>
      </w:r>
      <w:r w:rsidRPr="006B1068">
        <w:rPr>
          <w:rFonts w:hint="eastAsia"/>
          <w:lang w:val="uk-UA"/>
        </w:rPr>
        <w:t>і</w:t>
      </w:r>
      <w:r w:rsidRPr="006B1068">
        <w:rPr>
          <w:lang w:val="uk-UA"/>
        </w:rPr>
        <w:t></w:t>
      </w:r>
      <w:r w:rsidRPr="006B1068">
        <w:rPr>
          <w:rFonts w:hint="eastAsia"/>
          <w:lang w:val="uk-UA"/>
        </w:rPr>
        <w:t>Хидирлез</w:t>
      </w:r>
      <w:r w:rsidRPr="006B1068">
        <w:rPr>
          <w:lang w:val="uk-UA"/>
        </w:rPr>
        <w:t></w:t>
      </w:r>
      <w:r w:rsidRPr="006B1068">
        <w:rPr>
          <w:lang w:val="uk-UA"/>
        </w:rPr>
        <w:t></w:t>
      </w:r>
      <w:r w:rsidRPr="006B1068">
        <w:rPr>
          <w:rFonts w:hint="eastAsia"/>
          <w:lang w:val="uk-UA"/>
        </w:rPr>
        <w:t>в</w:t>
      </w:r>
      <w:r w:rsidRPr="006B1068">
        <w:rPr>
          <w:lang w:val="uk-UA"/>
        </w:rPr>
        <w:t></w:t>
      </w:r>
      <w:r w:rsidRPr="006B1068">
        <w:rPr>
          <w:rFonts w:hint="eastAsia"/>
          <w:lang w:val="uk-UA"/>
        </w:rPr>
        <w:t>яких</w:t>
      </w:r>
      <w:r w:rsidRPr="006B1068">
        <w:rPr>
          <w:lang w:val="uk-UA"/>
        </w:rPr>
        <w:t></w:t>
      </w:r>
      <w:r w:rsidRPr="006B1068">
        <w:rPr>
          <w:rFonts w:hint="eastAsia"/>
          <w:lang w:val="uk-UA"/>
        </w:rPr>
        <w:t>чітко</w:t>
      </w:r>
      <w:r w:rsidRPr="006B1068">
        <w:rPr>
          <w:lang w:val="uk-UA"/>
        </w:rPr>
        <w:t></w:t>
      </w:r>
      <w:r w:rsidRPr="006B1068">
        <w:rPr>
          <w:rFonts w:hint="eastAsia"/>
          <w:lang w:val="uk-UA"/>
        </w:rPr>
        <w:t>простежуються</w:t>
      </w:r>
      <w:r w:rsidRPr="006B1068">
        <w:rPr>
          <w:lang w:val="uk-UA"/>
        </w:rPr>
        <w:t></w:t>
      </w:r>
      <w:r w:rsidRPr="006B1068">
        <w:rPr>
          <w:rFonts w:hint="eastAsia"/>
          <w:lang w:val="uk-UA"/>
        </w:rPr>
        <w:t>елементи</w:t>
      </w:r>
      <w:r w:rsidRPr="006B1068">
        <w:rPr>
          <w:lang w:val="uk-UA"/>
        </w:rPr>
        <w:t></w:t>
      </w:r>
      <w:r w:rsidRPr="006B1068">
        <w:rPr>
          <w:rFonts w:hint="eastAsia"/>
          <w:lang w:val="uk-UA"/>
        </w:rPr>
        <w:t>давніх</w:t>
      </w:r>
      <w:r w:rsidRPr="006B1068">
        <w:rPr>
          <w:lang w:val="uk-UA"/>
        </w:rPr>
        <w:t></w:t>
      </w:r>
      <w:r w:rsidRPr="006B1068">
        <w:rPr>
          <w:rFonts w:hint="eastAsia"/>
          <w:lang w:val="uk-UA"/>
        </w:rPr>
        <w:t>культур</w:t>
      </w:r>
      <w:r w:rsidRPr="006B1068">
        <w:rPr>
          <w:lang w:val="uk-UA"/>
        </w:rPr>
        <w:t></w:t>
      </w:r>
      <w:r w:rsidRPr="006B1068">
        <w:rPr>
          <w:rFonts w:hint="eastAsia"/>
          <w:lang w:val="uk-UA"/>
        </w:rPr>
        <w:t>землеробів</w:t>
      </w:r>
      <w:r w:rsidRPr="006B1068">
        <w:rPr>
          <w:lang w:val="uk-UA"/>
        </w:rPr>
        <w:t></w:t>
      </w:r>
      <w:r w:rsidRPr="006B1068">
        <w:rPr>
          <w:rFonts w:hint="eastAsia"/>
          <w:lang w:val="uk-UA"/>
        </w:rPr>
        <w:t>і</w:t>
      </w:r>
      <w:r w:rsidRPr="006B1068">
        <w:rPr>
          <w:lang w:val="uk-UA"/>
        </w:rPr>
        <w:t></w:t>
      </w:r>
      <w:r w:rsidRPr="006B1068">
        <w:rPr>
          <w:rFonts w:hint="eastAsia"/>
          <w:lang w:val="uk-UA"/>
        </w:rPr>
        <w:t>скотарів</w:t>
      </w:r>
      <w:r w:rsidRPr="006B1068">
        <w:rPr>
          <w:lang w:val="uk-UA"/>
        </w:rPr>
        <w:t></w:t>
      </w:r>
    </w:p>
    <w:p w:rsidR="006B1068" w:rsidRPr="006B1068" w:rsidRDefault="006B1068" w:rsidP="006B1068">
      <w:pPr>
        <w:rPr>
          <w:lang w:val="uk-UA"/>
        </w:rPr>
      </w:pPr>
      <w:r w:rsidRPr="006B1068">
        <w:rPr>
          <w:rFonts w:hint="eastAsia"/>
          <w:lang w:val="uk-UA"/>
        </w:rPr>
        <w:t>Релікти</w:t>
      </w:r>
      <w:r w:rsidRPr="006B1068">
        <w:rPr>
          <w:lang w:val="uk-UA"/>
        </w:rPr>
        <w:t></w:t>
      </w:r>
      <w:r w:rsidRPr="006B1068">
        <w:rPr>
          <w:rFonts w:hint="eastAsia"/>
          <w:lang w:val="uk-UA"/>
        </w:rPr>
        <w:t>доісламських</w:t>
      </w:r>
      <w:r w:rsidRPr="006B1068">
        <w:rPr>
          <w:lang w:val="uk-UA"/>
        </w:rPr>
        <w:t></w:t>
      </w:r>
      <w:r w:rsidRPr="006B1068">
        <w:rPr>
          <w:rFonts w:hint="eastAsia"/>
          <w:lang w:val="uk-UA"/>
        </w:rPr>
        <w:t>уявлень</w:t>
      </w:r>
      <w:r w:rsidRPr="006B1068">
        <w:rPr>
          <w:lang w:val="uk-UA"/>
        </w:rPr>
        <w:t></w:t>
      </w:r>
      <w:r w:rsidRPr="006B1068">
        <w:rPr>
          <w:rFonts w:hint="eastAsia"/>
          <w:lang w:val="uk-UA"/>
        </w:rPr>
        <w:t>значною</w:t>
      </w:r>
      <w:r w:rsidRPr="006B1068">
        <w:rPr>
          <w:lang w:val="uk-UA"/>
        </w:rPr>
        <w:t></w:t>
      </w:r>
      <w:r w:rsidRPr="006B1068">
        <w:rPr>
          <w:rFonts w:hint="eastAsia"/>
          <w:lang w:val="uk-UA"/>
        </w:rPr>
        <w:t>мірою</w:t>
      </w:r>
      <w:r w:rsidRPr="006B1068">
        <w:rPr>
          <w:lang w:val="uk-UA"/>
        </w:rPr>
        <w:t></w:t>
      </w:r>
      <w:r w:rsidRPr="006B1068">
        <w:rPr>
          <w:rFonts w:hint="eastAsia"/>
          <w:lang w:val="uk-UA"/>
        </w:rPr>
        <w:t>збереглися</w:t>
      </w:r>
      <w:r w:rsidRPr="006B1068">
        <w:rPr>
          <w:lang w:val="uk-UA"/>
        </w:rPr>
        <w:t></w:t>
      </w:r>
      <w:r w:rsidRPr="006B1068">
        <w:rPr>
          <w:rFonts w:hint="eastAsia"/>
          <w:lang w:val="uk-UA"/>
        </w:rPr>
        <w:t>в</w:t>
      </w:r>
      <w:r w:rsidRPr="006B1068">
        <w:rPr>
          <w:lang w:val="uk-UA"/>
        </w:rPr>
        <w:t></w:t>
      </w:r>
      <w:r w:rsidRPr="006B1068">
        <w:rPr>
          <w:rFonts w:hint="eastAsia"/>
          <w:lang w:val="uk-UA"/>
        </w:rPr>
        <w:t>комплексі</w:t>
      </w:r>
      <w:r w:rsidRPr="006B1068">
        <w:rPr>
          <w:lang w:val="uk-UA"/>
        </w:rPr>
        <w:t></w:t>
      </w:r>
      <w:r w:rsidRPr="006B1068">
        <w:rPr>
          <w:rFonts w:hint="eastAsia"/>
          <w:lang w:val="uk-UA"/>
        </w:rPr>
        <w:t>традиційних</w:t>
      </w:r>
      <w:r w:rsidRPr="006B1068">
        <w:rPr>
          <w:lang w:val="uk-UA"/>
        </w:rPr>
        <w:t></w:t>
      </w:r>
      <w:r w:rsidRPr="006B1068">
        <w:rPr>
          <w:rFonts w:hint="eastAsia"/>
          <w:lang w:val="uk-UA"/>
        </w:rPr>
        <w:t>сімейних</w:t>
      </w:r>
      <w:r w:rsidRPr="006B1068">
        <w:rPr>
          <w:lang w:val="uk-UA"/>
        </w:rPr>
        <w:t></w:t>
      </w:r>
      <w:r w:rsidRPr="006B1068">
        <w:rPr>
          <w:rFonts w:hint="eastAsia"/>
          <w:lang w:val="uk-UA"/>
        </w:rPr>
        <w:t>обрядів</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lang w:val="uk-UA"/>
        </w:rPr>
        <w:t></w:t>
      </w:r>
      <w:r w:rsidRPr="006B1068">
        <w:rPr>
          <w:rFonts w:hint="eastAsia"/>
          <w:lang w:val="uk-UA"/>
        </w:rPr>
        <w:t>В</w:t>
      </w:r>
      <w:r w:rsidRPr="006B1068">
        <w:rPr>
          <w:lang w:val="uk-UA"/>
        </w:rPr>
        <w:t></w:t>
      </w:r>
      <w:r w:rsidRPr="006B1068">
        <w:rPr>
          <w:rFonts w:hint="eastAsia"/>
          <w:lang w:val="uk-UA"/>
        </w:rPr>
        <w:t>них</w:t>
      </w:r>
      <w:r w:rsidRPr="006B1068">
        <w:rPr>
          <w:lang w:val="uk-UA"/>
        </w:rPr>
        <w:t></w:t>
      </w:r>
      <w:r w:rsidRPr="006B1068">
        <w:rPr>
          <w:rFonts w:hint="eastAsia"/>
          <w:lang w:val="uk-UA"/>
        </w:rPr>
        <w:t>широко</w:t>
      </w:r>
      <w:r w:rsidRPr="006B1068">
        <w:rPr>
          <w:lang w:val="uk-UA"/>
        </w:rPr>
        <w:t></w:t>
      </w:r>
      <w:r w:rsidRPr="006B1068">
        <w:rPr>
          <w:rFonts w:hint="eastAsia"/>
          <w:lang w:val="uk-UA"/>
        </w:rPr>
        <w:t>застосовуються</w:t>
      </w:r>
      <w:r w:rsidRPr="006B1068">
        <w:rPr>
          <w:lang w:val="uk-UA"/>
        </w:rPr>
        <w:t></w:t>
      </w:r>
      <w:r w:rsidRPr="006B1068">
        <w:rPr>
          <w:rFonts w:hint="eastAsia"/>
          <w:lang w:val="uk-UA"/>
        </w:rPr>
        <w:t>прийоми</w:t>
      </w:r>
      <w:r w:rsidRPr="006B1068">
        <w:rPr>
          <w:lang w:val="uk-UA"/>
        </w:rPr>
        <w:t></w:t>
      </w:r>
      <w:r w:rsidRPr="006B1068">
        <w:rPr>
          <w:rFonts w:hint="eastAsia"/>
          <w:lang w:val="uk-UA"/>
        </w:rPr>
        <w:t>симпатичної</w:t>
      </w:r>
      <w:r w:rsidRPr="006B1068">
        <w:rPr>
          <w:lang w:val="uk-UA"/>
        </w:rPr>
        <w:t></w:t>
      </w:r>
      <w:r w:rsidRPr="006B1068">
        <w:rPr>
          <w:lang w:val="uk-UA"/>
        </w:rPr>
        <w:t></w:t>
      </w:r>
      <w:r w:rsidRPr="006B1068">
        <w:rPr>
          <w:rFonts w:hint="eastAsia"/>
          <w:lang w:val="uk-UA"/>
        </w:rPr>
        <w:t>катартичної</w:t>
      </w:r>
      <w:r w:rsidRPr="006B1068">
        <w:rPr>
          <w:lang w:val="uk-UA"/>
        </w:rPr>
        <w:t></w:t>
      </w:r>
      <w:r w:rsidRPr="006B1068">
        <w:rPr>
          <w:lang w:val="uk-UA"/>
        </w:rPr>
        <w:t></w:t>
      </w:r>
      <w:r w:rsidRPr="006B1068">
        <w:rPr>
          <w:rFonts w:hint="eastAsia"/>
          <w:lang w:val="uk-UA"/>
        </w:rPr>
        <w:t>контагіозної</w:t>
      </w:r>
      <w:r w:rsidRPr="006B1068">
        <w:rPr>
          <w:lang w:val="uk-UA"/>
        </w:rPr>
        <w:t></w:t>
      </w:r>
      <w:r w:rsidRPr="006B1068">
        <w:rPr>
          <w:lang w:val="uk-UA"/>
        </w:rPr>
        <w:t></w:t>
      </w:r>
      <w:r w:rsidRPr="006B1068">
        <w:rPr>
          <w:rFonts w:hint="eastAsia"/>
          <w:lang w:val="uk-UA"/>
        </w:rPr>
        <w:t>імітативної</w:t>
      </w:r>
      <w:r w:rsidRPr="006B1068">
        <w:rPr>
          <w:lang w:val="uk-UA"/>
        </w:rPr>
        <w:t></w:t>
      </w:r>
      <w:r w:rsidRPr="006B1068">
        <w:rPr>
          <w:rFonts w:hint="eastAsia"/>
          <w:lang w:val="uk-UA"/>
        </w:rPr>
        <w:t>магії</w:t>
      </w:r>
      <w:r w:rsidRPr="006B1068">
        <w:rPr>
          <w:lang w:val="uk-UA"/>
        </w:rPr>
        <w:t></w:t>
      </w:r>
      <w:r w:rsidRPr="006B1068">
        <w:rPr>
          <w:rFonts w:hint="eastAsia"/>
          <w:lang w:val="uk-UA"/>
        </w:rPr>
        <w:t>та</w:t>
      </w:r>
      <w:r w:rsidRPr="006B1068">
        <w:rPr>
          <w:lang w:val="uk-UA"/>
        </w:rPr>
        <w:t></w:t>
      </w:r>
      <w:r w:rsidRPr="006B1068">
        <w:rPr>
          <w:rFonts w:hint="eastAsia"/>
          <w:lang w:val="uk-UA"/>
        </w:rPr>
        <w:t>всілякі</w:t>
      </w:r>
      <w:r w:rsidRPr="006B1068">
        <w:rPr>
          <w:lang w:val="uk-UA"/>
        </w:rPr>
        <w:t></w:t>
      </w:r>
      <w:r w:rsidRPr="006B1068">
        <w:rPr>
          <w:rFonts w:hint="eastAsia"/>
          <w:lang w:val="uk-UA"/>
        </w:rPr>
        <w:t>забобони</w:t>
      </w:r>
      <w:r w:rsidRPr="006B1068">
        <w:rPr>
          <w:lang w:val="uk-UA"/>
        </w:rPr>
        <w:t></w:t>
      </w:r>
      <w:r w:rsidRPr="006B1068">
        <w:rPr>
          <w:lang w:val="uk-UA"/>
        </w:rPr>
        <w:t></w:t>
      </w:r>
      <w:r w:rsidRPr="006B1068">
        <w:rPr>
          <w:rFonts w:hint="eastAsia"/>
          <w:lang w:val="uk-UA"/>
        </w:rPr>
        <w:t>Так</w:t>
      </w:r>
      <w:r w:rsidRPr="006B1068">
        <w:rPr>
          <w:lang w:val="uk-UA"/>
        </w:rPr>
        <w:t></w:t>
      </w:r>
      <w:r w:rsidRPr="006B1068">
        <w:rPr>
          <w:rFonts w:hint="eastAsia"/>
          <w:lang w:val="uk-UA"/>
        </w:rPr>
        <w:t>в</w:t>
      </w:r>
      <w:r w:rsidRPr="006B1068">
        <w:rPr>
          <w:lang w:val="uk-UA"/>
        </w:rPr>
        <w:t></w:t>
      </w:r>
      <w:r w:rsidRPr="006B1068">
        <w:rPr>
          <w:rFonts w:hint="eastAsia"/>
          <w:lang w:val="uk-UA"/>
        </w:rPr>
        <w:t>обрядовості</w:t>
      </w:r>
      <w:r w:rsidRPr="006B1068">
        <w:rPr>
          <w:lang w:val="uk-UA"/>
        </w:rPr>
        <w:t></w:t>
      </w:r>
      <w:r w:rsidRPr="006B1068">
        <w:rPr>
          <w:lang w:val="uk-UA"/>
        </w:rPr>
        <w:t></w:t>
      </w:r>
      <w:r w:rsidRPr="006B1068">
        <w:rPr>
          <w:rFonts w:hint="eastAsia"/>
          <w:lang w:val="uk-UA"/>
        </w:rPr>
        <w:t>пов’язаної</w:t>
      </w:r>
      <w:r w:rsidRPr="006B1068">
        <w:rPr>
          <w:lang w:val="uk-UA"/>
        </w:rPr>
        <w:t></w:t>
      </w:r>
      <w:r w:rsidRPr="006B1068">
        <w:rPr>
          <w:rFonts w:hint="eastAsia"/>
          <w:lang w:val="uk-UA"/>
        </w:rPr>
        <w:t>з</w:t>
      </w:r>
      <w:r w:rsidRPr="006B1068">
        <w:rPr>
          <w:lang w:val="uk-UA"/>
        </w:rPr>
        <w:t></w:t>
      </w:r>
      <w:r w:rsidRPr="006B1068">
        <w:rPr>
          <w:rFonts w:hint="eastAsia"/>
          <w:lang w:val="uk-UA"/>
        </w:rPr>
        <w:t>народженням</w:t>
      </w:r>
      <w:r w:rsidRPr="006B1068">
        <w:rPr>
          <w:lang w:val="uk-UA"/>
        </w:rPr>
        <w:t></w:t>
      </w:r>
      <w:r w:rsidRPr="006B1068">
        <w:rPr>
          <w:rFonts w:hint="eastAsia"/>
          <w:lang w:val="uk-UA"/>
        </w:rPr>
        <w:t>дитини</w:t>
      </w:r>
      <w:r w:rsidRPr="006B1068">
        <w:rPr>
          <w:lang w:val="uk-UA"/>
        </w:rPr>
        <w:t></w:t>
      </w:r>
      <w:r w:rsidRPr="006B1068">
        <w:rPr>
          <w:rFonts w:hint="eastAsia"/>
          <w:lang w:val="uk-UA"/>
        </w:rPr>
        <w:t>збереглися</w:t>
      </w:r>
      <w:r w:rsidRPr="006B1068">
        <w:rPr>
          <w:lang w:val="uk-UA"/>
        </w:rPr>
        <w:t></w:t>
      </w:r>
      <w:r w:rsidRPr="006B1068">
        <w:rPr>
          <w:rFonts w:hint="eastAsia"/>
          <w:lang w:val="uk-UA"/>
        </w:rPr>
        <w:t>домонотеістичні</w:t>
      </w:r>
      <w:r w:rsidRPr="006B1068">
        <w:rPr>
          <w:lang w:val="uk-UA"/>
        </w:rPr>
        <w:t></w:t>
      </w:r>
      <w:r w:rsidRPr="006B1068">
        <w:rPr>
          <w:rFonts w:hint="eastAsia"/>
          <w:lang w:val="uk-UA"/>
        </w:rPr>
        <w:t>вірування</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пов’язані</w:t>
      </w:r>
      <w:r w:rsidRPr="006B1068">
        <w:rPr>
          <w:lang w:val="uk-UA"/>
        </w:rPr>
        <w:t></w:t>
      </w:r>
      <w:r w:rsidRPr="006B1068">
        <w:rPr>
          <w:rFonts w:hint="eastAsia"/>
          <w:lang w:val="uk-UA"/>
        </w:rPr>
        <w:t>з</w:t>
      </w:r>
      <w:r w:rsidRPr="006B1068">
        <w:rPr>
          <w:lang w:val="uk-UA"/>
        </w:rPr>
        <w:t></w:t>
      </w:r>
      <w:r w:rsidRPr="006B1068">
        <w:rPr>
          <w:rFonts w:hint="eastAsia"/>
          <w:lang w:val="uk-UA"/>
        </w:rPr>
        <w:t>охоронною</w:t>
      </w:r>
      <w:r w:rsidRPr="006B1068">
        <w:rPr>
          <w:lang w:val="uk-UA"/>
        </w:rPr>
        <w:t></w:t>
      </w:r>
      <w:r w:rsidRPr="006B1068">
        <w:rPr>
          <w:rFonts w:hint="eastAsia"/>
          <w:lang w:val="uk-UA"/>
        </w:rPr>
        <w:t>магією</w:t>
      </w:r>
      <w:r w:rsidRPr="006B1068">
        <w:rPr>
          <w:lang w:val="uk-UA"/>
        </w:rPr>
        <w:t></w:t>
      </w:r>
      <w:r w:rsidRPr="006B1068">
        <w:rPr>
          <w:rFonts w:hint="eastAsia"/>
          <w:lang w:val="uk-UA"/>
        </w:rPr>
        <w:t>від</w:t>
      </w:r>
      <w:r w:rsidRPr="006B1068">
        <w:rPr>
          <w:lang w:val="uk-UA"/>
        </w:rPr>
        <w:t></w:t>
      </w:r>
      <w:r w:rsidRPr="006B1068">
        <w:rPr>
          <w:rFonts w:hint="eastAsia"/>
          <w:lang w:val="uk-UA"/>
        </w:rPr>
        <w:t>пристріту</w:t>
      </w:r>
      <w:r w:rsidRPr="006B1068">
        <w:rPr>
          <w:lang w:val="uk-UA"/>
        </w:rPr>
        <w:t></w:t>
      </w:r>
      <w:r w:rsidRPr="006B1068">
        <w:rPr>
          <w:rFonts w:hint="eastAsia"/>
          <w:lang w:val="uk-UA"/>
        </w:rPr>
        <w:t>та</w:t>
      </w:r>
      <w:r w:rsidRPr="006B1068">
        <w:rPr>
          <w:lang w:val="uk-UA"/>
        </w:rPr>
        <w:t></w:t>
      </w:r>
      <w:r w:rsidRPr="006B1068">
        <w:rPr>
          <w:rFonts w:hint="eastAsia"/>
          <w:lang w:val="uk-UA"/>
        </w:rPr>
        <w:t>злих</w:t>
      </w:r>
      <w:r w:rsidRPr="006B1068">
        <w:rPr>
          <w:lang w:val="uk-UA"/>
        </w:rPr>
        <w:t></w:t>
      </w:r>
      <w:r w:rsidRPr="006B1068">
        <w:rPr>
          <w:rFonts w:hint="eastAsia"/>
          <w:lang w:val="uk-UA"/>
        </w:rPr>
        <w:t>духів</w:t>
      </w:r>
      <w:r w:rsidRPr="006B1068">
        <w:rPr>
          <w:lang w:val="uk-UA"/>
        </w:rPr>
        <w:t></w:t>
      </w:r>
      <w:r w:rsidRPr="006B1068">
        <w:rPr>
          <w:rFonts w:hint="eastAsia"/>
          <w:lang w:val="uk-UA"/>
        </w:rPr>
        <w:t>майбутньої</w:t>
      </w:r>
      <w:r w:rsidRPr="006B1068">
        <w:rPr>
          <w:lang w:val="uk-UA"/>
        </w:rPr>
        <w:t></w:t>
      </w:r>
      <w:r w:rsidRPr="006B1068">
        <w:rPr>
          <w:rFonts w:hint="eastAsia"/>
          <w:lang w:val="uk-UA"/>
        </w:rPr>
        <w:t>матері</w:t>
      </w:r>
      <w:r w:rsidRPr="006B1068">
        <w:rPr>
          <w:lang w:val="uk-UA"/>
        </w:rPr>
        <w:t></w:t>
      </w:r>
      <w:r w:rsidRPr="006B1068">
        <w:rPr>
          <w:lang w:val="uk-UA"/>
        </w:rPr>
        <w:t></w:t>
      </w:r>
      <w:r w:rsidRPr="006B1068">
        <w:rPr>
          <w:rFonts w:hint="eastAsia"/>
          <w:lang w:val="uk-UA"/>
        </w:rPr>
        <w:t>табуюванням</w:t>
      </w:r>
      <w:r w:rsidRPr="006B1068">
        <w:rPr>
          <w:lang w:val="uk-UA"/>
        </w:rPr>
        <w:t></w:t>
      </w:r>
      <w:r w:rsidRPr="006B1068">
        <w:rPr>
          <w:rFonts w:hint="eastAsia"/>
          <w:lang w:val="uk-UA"/>
        </w:rPr>
        <w:t>жінки</w:t>
      </w:r>
      <w:r w:rsidRPr="006B1068">
        <w:rPr>
          <w:lang w:val="uk-UA"/>
        </w:rPr>
        <w:t></w:t>
      </w:r>
      <w:r w:rsidRPr="006B1068">
        <w:rPr>
          <w:rFonts w:hint="eastAsia"/>
          <w:lang w:val="uk-UA"/>
        </w:rPr>
        <w:t>і</w:t>
      </w:r>
      <w:r w:rsidRPr="006B1068">
        <w:rPr>
          <w:lang w:val="uk-UA"/>
        </w:rPr>
        <w:t></w:t>
      </w:r>
      <w:r w:rsidRPr="006B1068">
        <w:rPr>
          <w:rFonts w:hint="eastAsia"/>
          <w:lang w:val="uk-UA"/>
        </w:rPr>
        <w:t>дитини</w:t>
      </w:r>
      <w:r w:rsidRPr="006B1068">
        <w:rPr>
          <w:lang w:val="uk-UA"/>
        </w:rPr>
        <w:t></w:t>
      </w:r>
      <w:r w:rsidRPr="006B1068">
        <w:rPr>
          <w:rFonts w:hint="eastAsia"/>
          <w:lang w:val="uk-UA"/>
        </w:rPr>
        <w:t>в</w:t>
      </w:r>
      <w:r w:rsidRPr="006B1068">
        <w:rPr>
          <w:lang w:val="uk-UA"/>
        </w:rPr>
        <w:t></w:t>
      </w:r>
      <w:r w:rsidRPr="006B1068">
        <w:rPr>
          <w:rFonts w:hint="eastAsia"/>
          <w:lang w:val="uk-UA"/>
        </w:rPr>
        <w:t>післяпологовий</w:t>
      </w:r>
      <w:r w:rsidRPr="006B1068">
        <w:rPr>
          <w:lang w:val="uk-UA"/>
        </w:rPr>
        <w:t></w:t>
      </w:r>
      <w:r w:rsidRPr="006B1068">
        <w:rPr>
          <w:rFonts w:hint="eastAsia"/>
          <w:lang w:val="uk-UA"/>
        </w:rPr>
        <w:t>період</w:t>
      </w:r>
      <w:r w:rsidRPr="006B1068">
        <w:rPr>
          <w:lang w:val="uk-UA"/>
        </w:rPr>
        <w:t></w:t>
      </w:r>
      <w:r w:rsidRPr="006B1068">
        <w:rPr>
          <w:lang w:val="uk-UA"/>
        </w:rPr>
        <w:t></w:t>
      </w:r>
      <w:r w:rsidRPr="006B1068">
        <w:rPr>
          <w:rFonts w:hint="eastAsia"/>
          <w:lang w:val="uk-UA"/>
        </w:rPr>
        <w:t>використанням</w:t>
      </w:r>
      <w:r w:rsidRPr="006B1068">
        <w:rPr>
          <w:lang w:val="uk-UA"/>
        </w:rPr>
        <w:t></w:t>
      </w:r>
      <w:r w:rsidRPr="006B1068">
        <w:rPr>
          <w:rFonts w:hint="eastAsia"/>
          <w:lang w:val="uk-UA"/>
        </w:rPr>
        <w:t>фетишів</w:t>
      </w:r>
      <w:r w:rsidRPr="006B1068">
        <w:rPr>
          <w:lang w:val="uk-UA"/>
        </w:rPr>
        <w:t></w:t>
      </w:r>
      <w:r w:rsidRPr="006B1068">
        <w:rPr>
          <w:rFonts w:hint="eastAsia"/>
          <w:lang w:val="uk-UA"/>
        </w:rPr>
        <w:t>під</w:t>
      </w:r>
      <w:r w:rsidRPr="006B1068">
        <w:rPr>
          <w:lang w:val="uk-UA"/>
        </w:rPr>
        <w:t></w:t>
      </w:r>
      <w:r w:rsidRPr="006B1068">
        <w:rPr>
          <w:rFonts w:hint="eastAsia"/>
          <w:lang w:val="uk-UA"/>
        </w:rPr>
        <w:t>час</w:t>
      </w:r>
      <w:r w:rsidRPr="006B1068">
        <w:rPr>
          <w:lang w:val="uk-UA"/>
        </w:rPr>
        <w:t></w:t>
      </w:r>
      <w:r w:rsidRPr="006B1068">
        <w:rPr>
          <w:rFonts w:hint="eastAsia"/>
          <w:lang w:val="uk-UA"/>
        </w:rPr>
        <w:t>пологів</w:t>
      </w:r>
      <w:r w:rsidRPr="006B1068">
        <w:rPr>
          <w:lang w:val="uk-UA"/>
        </w:rPr>
        <w:t></w:t>
      </w:r>
      <w:r w:rsidRPr="006B1068">
        <w:rPr>
          <w:lang w:val="uk-UA"/>
        </w:rPr>
        <w:t></w:t>
      </w:r>
      <w:r w:rsidRPr="006B1068">
        <w:rPr>
          <w:rFonts w:hint="eastAsia"/>
          <w:lang w:val="uk-UA"/>
        </w:rPr>
        <w:t>застосуванням</w:t>
      </w:r>
      <w:r w:rsidRPr="006B1068">
        <w:rPr>
          <w:lang w:val="uk-UA"/>
        </w:rPr>
        <w:t></w:t>
      </w:r>
      <w:r w:rsidRPr="006B1068">
        <w:rPr>
          <w:rFonts w:hint="eastAsia"/>
          <w:lang w:val="uk-UA"/>
        </w:rPr>
        <w:t>різних</w:t>
      </w:r>
      <w:r w:rsidRPr="006B1068">
        <w:rPr>
          <w:lang w:val="uk-UA"/>
        </w:rPr>
        <w:t></w:t>
      </w:r>
      <w:r w:rsidRPr="006B1068">
        <w:rPr>
          <w:rFonts w:hint="eastAsia"/>
          <w:lang w:val="uk-UA"/>
        </w:rPr>
        <w:t>методик</w:t>
      </w:r>
      <w:r w:rsidRPr="006B1068">
        <w:rPr>
          <w:lang w:val="uk-UA"/>
        </w:rPr>
        <w:t></w:t>
      </w:r>
      <w:r w:rsidRPr="006B1068">
        <w:rPr>
          <w:rFonts w:hint="eastAsia"/>
          <w:lang w:val="uk-UA"/>
        </w:rPr>
        <w:t>для</w:t>
      </w:r>
      <w:r w:rsidRPr="006B1068">
        <w:rPr>
          <w:lang w:val="uk-UA"/>
        </w:rPr>
        <w:t></w:t>
      </w:r>
      <w:r w:rsidRPr="006B1068">
        <w:rPr>
          <w:rFonts w:hint="eastAsia"/>
          <w:lang w:val="uk-UA"/>
        </w:rPr>
        <w:t>захисту</w:t>
      </w:r>
      <w:r w:rsidRPr="006B1068">
        <w:rPr>
          <w:lang w:val="uk-UA"/>
        </w:rPr>
        <w:t></w:t>
      </w:r>
      <w:r w:rsidRPr="006B1068">
        <w:rPr>
          <w:rFonts w:hint="eastAsia"/>
          <w:lang w:val="uk-UA"/>
        </w:rPr>
        <w:t>та</w:t>
      </w:r>
      <w:r w:rsidRPr="006B1068">
        <w:rPr>
          <w:lang w:val="uk-UA"/>
        </w:rPr>
        <w:t></w:t>
      </w:r>
      <w:r w:rsidRPr="006B1068">
        <w:rPr>
          <w:rFonts w:hint="eastAsia"/>
          <w:lang w:val="uk-UA"/>
        </w:rPr>
        <w:t>відведення</w:t>
      </w:r>
      <w:r w:rsidRPr="006B1068">
        <w:rPr>
          <w:lang w:val="uk-UA"/>
        </w:rPr>
        <w:t></w:t>
      </w:r>
      <w:r w:rsidRPr="006B1068">
        <w:rPr>
          <w:rFonts w:hint="eastAsia"/>
          <w:lang w:val="uk-UA"/>
        </w:rPr>
        <w:t>пристріту</w:t>
      </w:r>
      <w:r w:rsidRPr="006B1068">
        <w:rPr>
          <w:lang w:val="uk-UA"/>
        </w:rPr>
        <w:t></w:t>
      </w:r>
      <w:r w:rsidRPr="006B1068">
        <w:rPr>
          <w:rFonts w:hint="eastAsia"/>
          <w:lang w:val="uk-UA"/>
        </w:rPr>
        <w:t>від</w:t>
      </w:r>
      <w:r w:rsidRPr="006B1068">
        <w:rPr>
          <w:lang w:val="uk-UA"/>
        </w:rPr>
        <w:t></w:t>
      </w:r>
      <w:r w:rsidRPr="006B1068">
        <w:rPr>
          <w:rFonts w:hint="eastAsia"/>
          <w:lang w:val="uk-UA"/>
        </w:rPr>
        <w:t>дитини</w:t>
      </w:r>
      <w:r w:rsidRPr="006B1068">
        <w:rPr>
          <w:lang w:val="uk-UA"/>
        </w:rPr>
        <w:t></w:t>
      </w:r>
      <w:r w:rsidRPr="006B1068">
        <w:rPr>
          <w:lang w:val="uk-UA"/>
        </w:rPr>
        <w:t></w:t>
      </w:r>
      <w:r w:rsidRPr="006B1068">
        <w:rPr>
          <w:rFonts w:hint="eastAsia"/>
          <w:lang w:val="uk-UA"/>
        </w:rPr>
        <w:t>Обов’язковим</w:t>
      </w:r>
      <w:r w:rsidRPr="006B1068">
        <w:rPr>
          <w:lang w:val="uk-UA"/>
        </w:rPr>
        <w:t></w:t>
      </w:r>
      <w:r w:rsidRPr="006B1068">
        <w:rPr>
          <w:rFonts w:hint="eastAsia"/>
          <w:lang w:val="uk-UA"/>
        </w:rPr>
        <w:t>релігійним</w:t>
      </w:r>
      <w:r w:rsidRPr="006B1068">
        <w:rPr>
          <w:lang w:val="uk-UA"/>
        </w:rPr>
        <w:t></w:t>
      </w:r>
      <w:r w:rsidRPr="006B1068">
        <w:rPr>
          <w:rFonts w:hint="eastAsia"/>
          <w:lang w:val="uk-UA"/>
        </w:rPr>
        <w:t>обрядом</w:t>
      </w:r>
      <w:r w:rsidRPr="006B1068">
        <w:rPr>
          <w:lang w:val="uk-UA"/>
        </w:rPr>
        <w:t></w:t>
      </w:r>
      <w:r w:rsidRPr="006B1068">
        <w:rPr>
          <w:rFonts w:hint="eastAsia"/>
          <w:lang w:val="uk-UA"/>
        </w:rPr>
        <w:t>для</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lang w:val="uk-UA"/>
        </w:rPr>
        <w:t></w:t>
      </w:r>
      <w:r w:rsidRPr="006B1068">
        <w:rPr>
          <w:rFonts w:hint="eastAsia"/>
          <w:lang w:val="uk-UA"/>
        </w:rPr>
        <w:t>як</w:t>
      </w:r>
      <w:r w:rsidRPr="006B1068">
        <w:rPr>
          <w:lang w:val="uk-UA"/>
        </w:rPr>
        <w:t></w:t>
      </w:r>
      <w:r w:rsidRPr="006B1068">
        <w:rPr>
          <w:rFonts w:hint="eastAsia"/>
          <w:lang w:val="uk-UA"/>
        </w:rPr>
        <w:t>і</w:t>
      </w:r>
      <w:r w:rsidRPr="006B1068">
        <w:rPr>
          <w:lang w:val="uk-UA"/>
        </w:rPr>
        <w:t></w:t>
      </w:r>
      <w:r w:rsidRPr="006B1068">
        <w:rPr>
          <w:rFonts w:hint="eastAsia"/>
          <w:lang w:val="uk-UA"/>
        </w:rPr>
        <w:t>для</w:t>
      </w:r>
      <w:r w:rsidRPr="006B1068">
        <w:rPr>
          <w:lang w:val="uk-UA"/>
        </w:rPr>
        <w:t></w:t>
      </w:r>
      <w:r w:rsidRPr="006B1068">
        <w:rPr>
          <w:rFonts w:hint="eastAsia"/>
          <w:lang w:val="uk-UA"/>
        </w:rPr>
        <w:t>всіх</w:t>
      </w:r>
      <w:r w:rsidRPr="006B1068">
        <w:rPr>
          <w:lang w:val="uk-UA"/>
        </w:rPr>
        <w:t></w:t>
      </w:r>
      <w:r w:rsidRPr="006B1068">
        <w:rPr>
          <w:rFonts w:hint="eastAsia"/>
          <w:lang w:val="uk-UA"/>
        </w:rPr>
        <w:t>мусульман</w:t>
      </w:r>
      <w:r w:rsidRPr="006B1068">
        <w:rPr>
          <w:lang w:val="uk-UA"/>
        </w:rPr>
        <w:t></w:t>
      </w:r>
      <w:r w:rsidRPr="006B1068">
        <w:rPr>
          <w:lang w:val="uk-UA"/>
        </w:rPr>
        <w:t></w:t>
      </w:r>
      <w:r w:rsidRPr="006B1068">
        <w:rPr>
          <w:rFonts w:hint="eastAsia"/>
          <w:lang w:val="uk-UA"/>
        </w:rPr>
        <w:t>є</w:t>
      </w:r>
      <w:r w:rsidRPr="006B1068">
        <w:rPr>
          <w:lang w:val="uk-UA"/>
        </w:rPr>
        <w:t></w:t>
      </w:r>
      <w:r w:rsidRPr="006B1068">
        <w:rPr>
          <w:rFonts w:hint="eastAsia"/>
          <w:lang w:val="uk-UA"/>
        </w:rPr>
        <w:t>обряд</w:t>
      </w:r>
      <w:r w:rsidRPr="006B1068">
        <w:rPr>
          <w:lang w:val="uk-UA"/>
        </w:rPr>
        <w:t></w:t>
      </w:r>
      <w:r w:rsidRPr="006B1068">
        <w:rPr>
          <w:rFonts w:hint="eastAsia"/>
          <w:lang w:val="uk-UA"/>
        </w:rPr>
        <w:t>обрізання</w:t>
      </w:r>
      <w:r w:rsidRPr="006B1068">
        <w:rPr>
          <w:lang w:val="uk-UA"/>
        </w:rPr>
        <w:t></w:t>
      </w:r>
      <w:r w:rsidRPr="006B1068">
        <w:rPr>
          <w:lang w:val="uk-UA"/>
        </w:rPr>
        <w:t></w:t>
      </w:r>
      <w:r w:rsidRPr="006B1068">
        <w:rPr>
          <w:rFonts w:hint="eastAsia"/>
          <w:lang w:val="uk-UA"/>
        </w:rPr>
        <w:t>сунет</w:t>
      </w:r>
      <w:r w:rsidRPr="006B1068">
        <w:rPr>
          <w:lang w:val="uk-UA"/>
        </w:rPr>
        <w:t></w:t>
      </w:r>
      <w:r w:rsidRPr="006B1068">
        <w:rPr>
          <w:lang w:val="uk-UA"/>
        </w:rPr>
        <w:t></w:t>
      </w:r>
      <w:r w:rsidRPr="006B1068">
        <w:rPr>
          <w:lang w:val="uk-UA"/>
        </w:rPr>
        <w:t></w:t>
      </w:r>
      <w:r w:rsidRPr="006B1068">
        <w:rPr>
          <w:rFonts w:hint="eastAsia"/>
          <w:lang w:val="uk-UA"/>
        </w:rPr>
        <w:t>Але</w:t>
      </w:r>
      <w:r w:rsidRPr="006B1068">
        <w:rPr>
          <w:lang w:val="uk-UA"/>
        </w:rPr>
        <w:t></w:t>
      </w:r>
      <w:r w:rsidRPr="006B1068">
        <w:rPr>
          <w:rFonts w:hint="eastAsia"/>
          <w:lang w:val="uk-UA"/>
        </w:rPr>
        <w:t>хоча</w:t>
      </w:r>
      <w:r w:rsidRPr="006B1068">
        <w:rPr>
          <w:lang w:val="uk-UA"/>
        </w:rPr>
        <w:t></w:t>
      </w:r>
      <w:r w:rsidRPr="006B1068">
        <w:rPr>
          <w:rFonts w:hint="eastAsia"/>
          <w:lang w:val="uk-UA"/>
        </w:rPr>
        <w:t>цей</w:t>
      </w:r>
      <w:r w:rsidRPr="006B1068">
        <w:rPr>
          <w:lang w:val="uk-UA"/>
        </w:rPr>
        <w:t></w:t>
      </w:r>
      <w:r w:rsidRPr="006B1068">
        <w:rPr>
          <w:rFonts w:hint="eastAsia"/>
          <w:lang w:val="uk-UA"/>
        </w:rPr>
        <w:t>обряд</w:t>
      </w:r>
      <w:r w:rsidRPr="006B1068">
        <w:rPr>
          <w:lang w:val="uk-UA"/>
        </w:rPr>
        <w:t></w:t>
      </w:r>
      <w:r w:rsidRPr="006B1068">
        <w:rPr>
          <w:rFonts w:hint="eastAsia"/>
          <w:lang w:val="uk-UA"/>
        </w:rPr>
        <w:t>і</w:t>
      </w:r>
      <w:r w:rsidRPr="006B1068">
        <w:rPr>
          <w:lang w:val="uk-UA"/>
        </w:rPr>
        <w:t></w:t>
      </w:r>
      <w:r w:rsidRPr="006B1068">
        <w:rPr>
          <w:rFonts w:hint="eastAsia"/>
          <w:lang w:val="uk-UA"/>
        </w:rPr>
        <w:t>здійснюється</w:t>
      </w:r>
      <w:r w:rsidRPr="006B1068">
        <w:rPr>
          <w:lang w:val="uk-UA"/>
        </w:rPr>
        <w:t></w:t>
      </w:r>
      <w:r w:rsidRPr="006B1068">
        <w:rPr>
          <w:rFonts w:hint="eastAsia"/>
          <w:lang w:val="uk-UA"/>
        </w:rPr>
        <w:t>відповідно</w:t>
      </w:r>
      <w:r w:rsidRPr="006B1068">
        <w:rPr>
          <w:lang w:val="uk-UA"/>
        </w:rPr>
        <w:t></w:t>
      </w:r>
      <w:r w:rsidRPr="006B1068">
        <w:rPr>
          <w:rFonts w:hint="eastAsia"/>
          <w:lang w:val="uk-UA"/>
        </w:rPr>
        <w:t>до</w:t>
      </w:r>
      <w:r w:rsidRPr="006B1068">
        <w:rPr>
          <w:lang w:val="uk-UA"/>
        </w:rPr>
        <w:t></w:t>
      </w:r>
      <w:r w:rsidRPr="006B1068">
        <w:rPr>
          <w:rFonts w:hint="eastAsia"/>
          <w:lang w:val="uk-UA"/>
        </w:rPr>
        <w:t>суворих</w:t>
      </w:r>
      <w:r w:rsidRPr="006B1068">
        <w:rPr>
          <w:lang w:val="uk-UA"/>
        </w:rPr>
        <w:t></w:t>
      </w:r>
      <w:r w:rsidRPr="006B1068">
        <w:rPr>
          <w:rFonts w:hint="eastAsia"/>
          <w:lang w:val="uk-UA"/>
        </w:rPr>
        <w:t>настанов</w:t>
      </w:r>
      <w:r w:rsidRPr="006B1068">
        <w:rPr>
          <w:lang w:val="uk-UA"/>
        </w:rPr>
        <w:t></w:t>
      </w:r>
      <w:r w:rsidRPr="006B1068">
        <w:rPr>
          <w:rFonts w:hint="eastAsia"/>
          <w:lang w:val="uk-UA"/>
        </w:rPr>
        <w:t>шаріату</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в</w:t>
      </w:r>
      <w:r w:rsidRPr="006B1068">
        <w:rPr>
          <w:lang w:val="uk-UA"/>
        </w:rPr>
        <w:t></w:t>
      </w:r>
      <w:r w:rsidRPr="006B1068">
        <w:rPr>
          <w:rFonts w:hint="eastAsia"/>
          <w:lang w:val="uk-UA"/>
        </w:rPr>
        <w:t>Корані</w:t>
      </w:r>
      <w:r w:rsidRPr="006B1068">
        <w:rPr>
          <w:lang w:val="uk-UA"/>
        </w:rPr>
        <w:t></w:t>
      </w:r>
      <w:r w:rsidRPr="006B1068">
        <w:rPr>
          <w:rFonts w:hint="eastAsia"/>
          <w:lang w:val="uk-UA"/>
        </w:rPr>
        <w:t>немає</w:t>
      </w:r>
      <w:r w:rsidRPr="006B1068">
        <w:rPr>
          <w:lang w:val="uk-UA"/>
        </w:rPr>
        <w:t></w:t>
      </w:r>
      <w:r w:rsidRPr="006B1068">
        <w:rPr>
          <w:rFonts w:hint="eastAsia"/>
          <w:lang w:val="uk-UA"/>
        </w:rPr>
        <w:t>ні</w:t>
      </w:r>
      <w:r w:rsidRPr="006B1068">
        <w:rPr>
          <w:lang w:val="uk-UA"/>
        </w:rPr>
        <w:t></w:t>
      </w:r>
      <w:r w:rsidRPr="006B1068">
        <w:rPr>
          <w:rFonts w:hint="eastAsia"/>
          <w:lang w:val="uk-UA"/>
        </w:rPr>
        <w:t>слова</w:t>
      </w:r>
      <w:r w:rsidRPr="006B1068">
        <w:rPr>
          <w:lang w:val="uk-UA"/>
        </w:rPr>
        <w:t></w:t>
      </w:r>
      <w:r w:rsidRPr="006B1068">
        <w:rPr>
          <w:rFonts w:hint="eastAsia"/>
          <w:lang w:val="uk-UA"/>
        </w:rPr>
        <w:t>про</w:t>
      </w:r>
      <w:r w:rsidRPr="006B1068">
        <w:rPr>
          <w:lang w:val="uk-UA"/>
        </w:rPr>
        <w:t></w:t>
      </w:r>
      <w:r w:rsidRPr="006B1068">
        <w:rPr>
          <w:rFonts w:hint="eastAsia"/>
          <w:lang w:val="uk-UA"/>
        </w:rPr>
        <w:t>його</w:t>
      </w:r>
      <w:r w:rsidRPr="006B1068">
        <w:rPr>
          <w:lang w:val="uk-UA"/>
        </w:rPr>
        <w:t></w:t>
      </w:r>
      <w:r w:rsidRPr="006B1068">
        <w:rPr>
          <w:rFonts w:hint="eastAsia"/>
          <w:lang w:val="uk-UA"/>
        </w:rPr>
        <w:t>необхідність</w:t>
      </w:r>
      <w:r w:rsidRPr="006B1068">
        <w:rPr>
          <w:lang w:val="uk-UA"/>
        </w:rPr>
        <w:t></w:t>
      </w:r>
      <w:r w:rsidRPr="006B1068">
        <w:rPr>
          <w:lang w:val="uk-UA"/>
        </w:rPr>
        <w:t></w:t>
      </w:r>
      <w:r w:rsidRPr="006B1068">
        <w:rPr>
          <w:rFonts w:hint="eastAsia"/>
          <w:lang w:val="uk-UA"/>
        </w:rPr>
        <w:t>Доісламські</w:t>
      </w:r>
      <w:r w:rsidRPr="006B1068">
        <w:rPr>
          <w:lang w:val="uk-UA"/>
        </w:rPr>
        <w:t></w:t>
      </w:r>
      <w:r w:rsidRPr="006B1068">
        <w:rPr>
          <w:rFonts w:hint="eastAsia"/>
          <w:lang w:val="uk-UA"/>
        </w:rPr>
        <w:t>вірування</w:t>
      </w:r>
      <w:r w:rsidRPr="006B1068">
        <w:rPr>
          <w:lang w:val="uk-UA"/>
        </w:rPr>
        <w:t></w:t>
      </w:r>
      <w:r w:rsidRPr="006B1068">
        <w:rPr>
          <w:rFonts w:hint="eastAsia"/>
          <w:lang w:val="uk-UA"/>
        </w:rPr>
        <w:t>знаходять</w:t>
      </w:r>
      <w:r w:rsidRPr="006B1068">
        <w:rPr>
          <w:lang w:val="uk-UA"/>
        </w:rPr>
        <w:t></w:t>
      </w:r>
      <w:r w:rsidRPr="006B1068">
        <w:rPr>
          <w:rFonts w:hint="eastAsia"/>
          <w:lang w:val="uk-UA"/>
        </w:rPr>
        <w:t>своє</w:t>
      </w:r>
      <w:r w:rsidRPr="006B1068">
        <w:rPr>
          <w:lang w:val="uk-UA"/>
        </w:rPr>
        <w:t></w:t>
      </w:r>
      <w:r w:rsidRPr="006B1068">
        <w:rPr>
          <w:rFonts w:hint="eastAsia"/>
          <w:lang w:val="uk-UA"/>
        </w:rPr>
        <w:t>стійке</w:t>
      </w:r>
      <w:r w:rsidRPr="006B1068">
        <w:rPr>
          <w:lang w:val="uk-UA"/>
        </w:rPr>
        <w:t></w:t>
      </w:r>
      <w:r w:rsidRPr="006B1068">
        <w:rPr>
          <w:rFonts w:hint="eastAsia"/>
          <w:lang w:val="uk-UA"/>
        </w:rPr>
        <w:t>відображення</w:t>
      </w:r>
      <w:r w:rsidRPr="006B1068">
        <w:rPr>
          <w:lang w:val="uk-UA"/>
        </w:rPr>
        <w:t></w:t>
      </w:r>
      <w:r w:rsidRPr="006B1068">
        <w:rPr>
          <w:rFonts w:hint="eastAsia"/>
          <w:lang w:val="uk-UA"/>
        </w:rPr>
        <w:t>і</w:t>
      </w:r>
      <w:r w:rsidRPr="006B1068">
        <w:rPr>
          <w:lang w:val="uk-UA"/>
        </w:rPr>
        <w:t></w:t>
      </w:r>
      <w:r w:rsidRPr="006B1068">
        <w:rPr>
          <w:rFonts w:hint="eastAsia"/>
          <w:lang w:val="uk-UA"/>
        </w:rPr>
        <w:t>в</w:t>
      </w:r>
      <w:r w:rsidRPr="006B1068">
        <w:rPr>
          <w:lang w:val="uk-UA"/>
        </w:rPr>
        <w:t></w:t>
      </w:r>
      <w:r w:rsidRPr="006B1068">
        <w:rPr>
          <w:rFonts w:hint="eastAsia"/>
          <w:lang w:val="uk-UA"/>
        </w:rPr>
        <w:t>весільних</w:t>
      </w:r>
      <w:r w:rsidRPr="006B1068">
        <w:rPr>
          <w:lang w:val="uk-UA"/>
        </w:rPr>
        <w:t></w:t>
      </w:r>
      <w:r w:rsidRPr="006B1068">
        <w:rPr>
          <w:rFonts w:hint="eastAsia"/>
          <w:lang w:val="uk-UA"/>
        </w:rPr>
        <w:t>церемоніальних</w:t>
      </w:r>
      <w:r w:rsidRPr="006B1068">
        <w:rPr>
          <w:lang w:val="uk-UA"/>
        </w:rPr>
        <w:t></w:t>
      </w:r>
      <w:r w:rsidRPr="006B1068">
        <w:rPr>
          <w:rFonts w:hint="eastAsia"/>
          <w:lang w:val="uk-UA"/>
        </w:rPr>
        <w:t>актах</w:t>
      </w:r>
      <w:r w:rsidRPr="006B1068">
        <w:rPr>
          <w:lang w:val="uk-UA"/>
        </w:rPr>
        <w:t></w:t>
      </w:r>
      <w:r w:rsidRPr="006B1068">
        <w:rPr>
          <w:rFonts w:hint="eastAsia"/>
          <w:lang w:val="uk-UA"/>
        </w:rPr>
        <w:t>та</w:t>
      </w:r>
      <w:r w:rsidRPr="006B1068">
        <w:rPr>
          <w:lang w:val="uk-UA"/>
        </w:rPr>
        <w:t></w:t>
      </w:r>
      <w:r w:rsidRPr="006B1068">
        <w:rPr>
          <w:rFonts w:hint="eastAsia"/>
          <w:lang w:val="uk-UA"/>
        </w:rPr>
        <w:t>їх</w:t>
      </w:r>
      <w:r w:rsidRPr="006B1068">
        <w:rPr>
          <w:lang w:val="uk-UA"/>
        </w:rPr>
        <w:t></w:t>
      </w:r>
      <w:r w:rsidRPr="006B1068">
        <w:rPr>
          <w:rFonts w:hint="eastAsia"/>
          <w:lang w:val="uk-UA"/>
        </w:rPr>
        <w:t>атрибутах</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пов’язані</w:t>
      </w:r>
      <w:r w:rsidRPr="006B1068">
        <w:rPr>
          <w:lang w:val="uk-UA"/>
        </w:rPr>
        <w:t></w:t>
      </w:r>
      <w:r w:rsidRPr="006B1068">
        <w:rPr>
          <w:rFonts w:hint="eastAsia"/>
          <w:lang w:val="uk-UA"/>
        </w:rPr>
        <w:t>з</w:t>
      </w:r>
      <w:r w:rsidRPr="006B1068">
        <w:rPr>
          <w:lang w:val="uk-UA"/>
        </w:rPr>
        <w:t></w:t>
      </w:r>
      <w:r w:rsidRPr="006B1068">
        <w:rPr>
          <w:rFonts w:hint="eastAsia"/>
          <w:lang w:val="uk-UA"/>
        </w:rPr>
        <w:t>захисною</w:t>
      </w:r>
      <w:r w:rsidRPr="006B1068">
        <w:rPr>
          <w:lang w:val="uk-UA"/>
        </w:rPr>
        <w:t></w:t>
      </w:r>
      <w:r w:rsidRPr="006B1068">
        <w:rPr>
          <w:rFonts w:hint="eastAsia"/>
          <w:lang w:val="uk-UA"/>
        </w:rPr>
        <w:t>силою</w:t>
      </w:r>
      <w:r w:rsidRPr="006B1068">
        <w:rPr>
          <w:lang w:val="uk-UA"/>
        </w:rPr>
        <w:t></w:t>
      </w:r>
      <w:r w:rsidRPr="006B1068">
        <w:rPr>
          <w:rFonts w:hint="eastAsia"/>
          <w:lang w:val="uk-UA"/>
        </w:rPr>
        <w:t>металу</w:t>
      </w:r>
      <w:r w:rsidRPr="006B1068">
        <w:rPr>
          <w:lang w:val="uk-UA"/>
        </w:rPr>
        <w:t></w:t>
      </w:r>
      <w:r w:rsidRPr="006B1068">
        <w:rPr>
          <w:lang w:val="uk-UA"/>
        </w:rPr>
        <w:t></w:t>
      </w:r>
      <w:r w:rsidRPr="006B1068">
        <w:rPr>
          <w:rFonts w:hint="eastAsia"/>
          <w:lang w:val="uk-UA"/>
        </w:rPr>
        <w:t>очисною</w:t>
      </w:r>
      <w:r w:rsidRPr="006B1068">
        <w:rPr>
          <w:lang w:val="uk-UA"/>
        </w:rPr>
        <w:t></w:t>
      </w:r>
      <w:r w:rsidRPr="006B1068">
        <w:rPr>
          <w:rFonts w:hint="eastAsia"/>
          <w:lang w:val="uk-UA"/>
        </w:rPr>
        <w:t>силою</w:t>
      </w:r>
      <w:r w:rsidRPr="006B1068">
        <w:rPr>
          <w:lang w:val="uk-UA"/>
        </w:rPr>
        <w:t></w:t>
      </w:r>
      <w:r w:rsidRPr="006B1068">
        <w:rPr>
          <w:rFonts w:hint="eastAsia"/>
          <w:lang w:val="uk-UA"/>
        </w:rPr>
        <w:t>вогню</w:t>
      </w:r>
      <w:r w:rsidRPr="006B1068">
        <w:rPr>
          <w:lang w:val="uk-UA"/>
        </w:rPr>
        <w:t></w:t>
      </w:r>
      <w:r w:rsidRPr="006B1068">
        <w:rPr>
          <w:lang w:val="uk-UA"/>
        </w:rPr>
        <w:t></w:t>
      </w:r>
      <w:r w:rsidRPr="006B1068">
        <w:rPr>
          <w:rFonts w:hint="eastAsia"/>
          <w:lang w:val="uk-UA"/>
        </w:rPr>
        <w:t>попелу</w:t>
      </w:r>
      <w:r w:rsidRPr="006B1068">
        <w:rPr>
          <w:lang w:val="uk-UA"/>
        </w:rPr>
        <w:t></w:t>
      </w:r>
      <w:r w:rsidRPr="006B1068">
        <w:rPr>
          <w:lang w:val="uk-UA"/>
        </w:rPr>
        <w:t></w:t>
      </w:r>
      <w:r w:rsidRPr="006B1068">
        <w:rPr>
          <w:rFonts w:hint="eastAsia"/>
          <w:lang w:val="uk-UA"/>
        </w:rPr>
        <w:t>сажі</w:t>
      </w:r>
      <w:r w:rsidRPr="006B1068">
        <w:rPr>
          <w:lang w:val="uk-UA"/>
        </w:rPr>
        <w:t></w:t>
      </w:r>
      <w:r w:rsidRPr="006B1068">
        <w:rPr>
          <w:lang w:val="uk-UA"/>
        </w:rPr>
        <w:t></w:t>
      </w:r>
      <w:r w:rsidRPr="006B1068">
        <w:rPr>
          <w:rFonts w:hint="eastAsia"/>
          <w:lang w:val="uk-UA"/>
        </w:rPr>
        <w:t>солі</w:t>
      </w:r>
      <w:r w:rsidRPr="006B1068">
        <w:rPr>
          <w:lang w:val="uk-UA"/>
        </w:rPr>
        <w:t></w:t>
      </w:r>
      <w:r w:rsidRPr="006B1068">
        <w:rPr>
          <w:lang w:val="uk-UA"/>
        </w:rPr>
        <w:t></w:t>
      </w:r>
      <w:r w:rsidRPr="006B1068">
        <w:rPr>
          <w:rFonts w:hint="eastAsia"/>
          <w:lang w:val="uk-UA"/>
        </w:rPr>
        <w:t>Немусульманський</w:t>
      </w:r>
      <w:r w:rsidRPr="006B1068">
        <w:rPr>
          <w:lang w:val="uk-UA"/>
        </w:rPr>
        <w:t></w:t>
      </w:r>
      <w:r w:rsidRPr="006B1068">
        <w:rPr>
          <w:rFonts w:hint="eastAsia"/>
          <w:lang w:val="uk-UA"/>
        </w:rPr>
        <w:t>характер</w:t>
      </w:r>
      <w:r w:rsidRPr="006B1068">
        <w:rPr>
          <w:lang w:val="uk-UA"/>
        </w:rPr>
        <w:t></w:t>
      </w:r>
      <w:r w:rsidRPr="006B1068">
        <w:rPr>
          <w:rFonts w:hint="eastAsia"/>
          <w:lang w:val="uk-UA"/>
        </w:rPr>
        <w:t>має</w:t>
      </w:r>
      <w:r w:rsidRPr="006B1068">
        <w:rPr>
          <w:lang w:val="uk-UA"/>
        </w:rPr>
        <w:t></w:t>
      </w:r>
      <w:r w:rsidRPr="006B1068">
        <w:rPr>
          <w:rFonts w:hint="eastAsia"/>
          <w:lang w:val="uk-UA"/>
        </w:rPr>
        <w:t>заборона</w:t>
      </w:r>
      <w:r w:rsidRPr="006B1068">
        <w:rPr>
          <w:lang w:val="uk-UA"/>
        </w:rPr>
        <w:t></w:t>
      </w:r>
      <w:r w:rsidRPr="006B1068">
        <w:rPr>
          <w:rFonts w:hint="eastAsia"/>
          <w:lang w:val="uk-UA"/>
        </w:rPr>
        <w:t>одружуватися</w:t>
      </w:r>
      <w:r w:rsidRPr="006B1068">
        <w:rPr>
          <w:lang w:val="uk-UA"/>
        </w:rPr>
        <w:t></w:t>
      </w:r>
      <w:r w:rsidRPr="006B1068">
        <w:rPr>
          <w:rFonts w:hint="eastAsia"/>
          <w:lang w:val="uk-UA"/>
        </w:rPr>
        <w:t>на</w:t>
      </w:r>
      <w:r w:rsidRPr="006B1068">
        <w:rPr>
          <w:lang w:val="uk-UA"/>
        </w:rPr>
        <w:t></w:t>
      </w:r>
      <w:r w:rsidRPr="006B1068">
        <w:rPr>
          <w:rFonts w:hint="eastAsia"/>
          <w:lang w:val="uk-UA"/>
        </w:rPr>
        <w:t>родичах</w:t>
      </w:r>
      <w:r w:rsidRPr="006B1068">
        <w:rPr>
          <w:lang w:val="uk-UA"/>
        </w:rPr>
        <w:t></w:t>
      </w:r>
      <w:r w:rsidRPr="006B1068">
        <w:rPr>
          <w:rFonts w:hint="eastAsia"/>
          <w:lang w:val="uk-UA"/>
        </w:rPr>
        <w:t>до</w:t>
      </w:r>
      <w:r w:rsidRPr="006B1068">
        <w:rPr>
          <w:lang w:val="uk-UA"/>
        </w:rPr>
        <w:t></w:t>
      </w:r>
      <w:r w:rsidRPr="006B1068">
        <w:rPr>
          <w:rFonts w:hint="eastAsia"/>
          <w:lang w:val="uk-UA"/>
        </w:rPr>
        <w:t>сьомого</w:t>
      </w:r>
      <w:r w:rsidRPr="006B1068">
        <w:rPr>
          <w:lang w:val="uk-UA"/>
        </w:rPr>
        <w:t></w:t>
      </w:r>
      <w:r w:rsidRPr="006B1068">
        <w:rPr>
          <w:rFonts w:hint="eastAsia"/>
          <w:lang w:val="uk-UA"/>
        </w:rPr>
        <w:t>коліна</w:t>
      </w:r>
      <w:r w:rsidRPr="006B1068">
        <w:rPr>
          <w:lang w:val="uk-UA"/>
        </w:rPr>
        <w:t></w:t>
      </w:r>
      <w:r w:rsidRPr="006B1068">
        <w:rPr>
          <w:rFonts w:hint="eastAsia"/>
          <w:lang w:val="uk-UA"/>
        </w:rPr>
        <w:t>по</w:t>
      </w:r>
      <w:r w:rsidRPr="006B1068">
        <w:rPr>
          <w:lang w:val="uk-UA"/>
        </w:rPr>
        <w:t></w:t>
      </w:r>
      <w:r w:rsidRPr="006B1068">
        <w:rPr>
          <w:rFonts w:hint="eastAsia"/>
          <w:lang w:val="uk-UA"/>
        </w:rPr>
        <w:t>батьковій</w:t>
      </w:r>
      <w:r w:rsidRPr="006B1068">
        <w:rPr>
          <w:lang w:val="uk-UA"/>
        </w:rPr>
        <w:t></w:t>
      </w:r>
      <w:r w:rsidRPr="006B1068">
        <w:rPr>
          <w:rFonts w:hint="eastAsia"/>
          <w:lang w:val="uk-UA"/>
        </w:rPr>
        <w:t>лінії</w:t>
      </w:r>
      <w:r w:rsidRPr="006B1068">
        <w:rPr>
          <w:lang w:val="uk-UA"/>
        </w:rPr>
        <w:t></w:t>
      </w:r>
      <w:r w:rsidRPr="006B1068">
        <w:rPr>
          <w:rFonts w:hint="eastAsia"/>
          <w:lang w:val="uk-UA"/>
        </w:rPr>
        <w:t>спорідненості</w:t>
      </w:r>
      <w:r w:rsidRPr="006B1068">
        <w:rPr>
          <w:lang w:val="uk-UA"/>
        </w:rPr>
        <w:t></w:t>
      </w:r>
      <w:r w:rsidRPr="006B1068">
        <w:rPr>
          <w:rFonts w:hint="eastAsia"/>
          <w:lang w:val="uk-UA"/>
        </w:rPr>
        <w:t>та</w:t>
      </w:r>
      <w:r w:rsidRPr="006B1068">
        <w:rPr>
          <w:lang w:val="uk-UA"/>
        </w:rPr>
        <w:t></w:t>
      </w:r>
      <w:r w:rsidRPr="006B1068">
        <w:rPr>
          <w:rFonts w:hint="eastAsia"/>
          <w:lang w:val="uk-UA"/>
        </w:rPr>
        <w:t>при</w:t>
      </w:r>
      <w:r w:rsidRPr="006B1068">
        <w:rPr>
          <w:lang w:val="uk-UA"/>
        </w:rPr>
        <w:t></w:t>
      </w:r>
      <w:r w:rsidRPr="006B1068">
        <w:rPr>
          <w:rFonts w:hint="eastAsia"/>
          <w:lang w:val="uk-UA"/>
        </w:rPr>
        <w:t>молочній</w:t>
      </w:r>
      <w:r w:rsidRPr="006B1068">
        <w:rPr>
          <w:lang w:val="uk-UA"/>
        </w:rPr>
        <w:t></w:t>
      </w:r>
      <w:r w:rsidRPr="006B1068">
        <w:rPr>
          <w:rFonts w:hint="eastAsia"/>
          <w:lang w:val="uk-UA"/>
        </w:rPr>
        <w:t>спорідненості</w:t>
      </w:r>
      <w:r w:rsidRPr="006B1068">
        <w:rPr>
          <w:lang w:val="uk-UA"/>
        </w:rPr>
        <w:t></w:t>
      </w:r>
      <w:r w:rsidRPr="006B1068">
        <w:rPr>
          <w:lang w:val="uk-UA"/>
        </w:rPr>
        <w:t></w:t>
      </w:r>
      <w:r w:rsidRPr="006B1068">
        <w:rPr>
          <w:rFonts w:hint="eastAsia"/>
          <w:lang w:val="uk-UA"/>
        </w:rPr>
        <w:t>Крім</w:t>
      </w:r>
      <w:r w:rsidRPr="006B1068">
        <w:rPr>
          <w:lang w:val="uk-UA"/>
        </w:rPr>
        <w:t></w:t>
      </w:r>
      <w:r w:rsidRPr="006B1068">
        <w:rPr>
          <w:rFonts w:hint="eastAsia"/>
          <w:lang w:val="uk-UA"/>
        </w:rPr>
        <w:t>того</w:t>
      </w:r>
      <w:r w:rsidRPr="006B1068">
        <w:rPr>
          <w:lang w:val="uk-UA"/>
        </w:rPr>
        <w:t></w:t>
      </w:r>
      <w:r w:rsidRPr="006B1068">
        <w:rPr>
          <w:lang w:val="uk-UA"/>
        </w:rPr>
        <w:t></w:t>
      </w:r>
      <w:r w:rsidRPr="006B1068">
        <w:rPr>
          <w:rFonts w:hint="eastAsia"/>
          <w:lang w:val="uk-UA"/>
        </w:rPr>
        <w:t>під</w:t>
      </w:r>
      <w:r w:rsidRPr="006B1068">
        <w:rPr>
          <w:lang w:val="uk-UA"/>
        </w:rPr>
        <w:t></w:t>
      </w:r>
      <w:r w:rsidRPr="006B1068">
        <w:rPr>
          <w:rFonts w:hint="eastAsia"/>
          <w:lang w:val="uk-UA"/>
        </w:rPr>
        <w:t>час</w:t>
      </w:r>
      <w:r w:rsidRPr="006B1068">
        <w:rPr>
          <w:lang w:val="uk-UA"/>
        </w:rPr>
        <w:t></w:t>
      </w:r>
      <w:r w:rsidRPr="006B1068">
        <w:rPr>
          <w:rFonts w:hint="eastAsia"/>
          <w:lang w:val="uk-UA"/>
        </w:rPr>
        <w:t>проведення</w:t>
      </w:r>
      <w:r w:rsidRPr="006B1068">
        <w:rPr>
          <w:lang w:val="uk-UA"/>
        </w:rPr>
        <w:t></w:t>
      </w:r>
      <w:r w:rsidRPr="006B1068">
        <w:rPr>
          <w:rFonts w:hint="eastAsia"/>
          <w:lang w:val="uk-UA"/>
        </w:rPr>
        <w:t>різних</w:t>
      </w:r>
      <w:r w:rsidRPr="006B1068">
        <w:rPr>
          <w:lang w:val="uk-UA"/>
        </w:rPr>
        <w:t></w:t>
      </w:r>
      <w:r w:rsidRPr="006B1068">
        <w:rPr>
          <w:rFonts w:hint="eastAsia"/>
          <w:lang w:val="uk-UA"/>
        </w:rPr>
        <w:t>етапів</w:t>
      </w:r>
      <w:r w:rsidRPr="006B1068">
        <w:rPr>
          <w:lang w:val="uk-UA"/>
        </w:rPr>
        <w:t></w:t>
      </w:r>
      <w:r w:rsidRPr="006B1068">
        <w:rPr>
          <w:rFonts w:hint="eastAsia"/>
          <w:lang w:val="uk-UA"/>
        </w:rPr>
        <w:t>весільного</w:t>
      </w:r>
      <w:r w:rsidRPr="006B1068">
        <w:rPr>
          <w:lang w:val="uk-UA"/>
        </w:rPr>
        <w:t></w:t>
      </w:r>
      <w:r w:rsidRPr="006B1068">
        <w:rPr>
          <w:rFonts w:hint="eastAsia"/>
          <w:lang w:val="uk-UA"/>
        </w:rPr>
        <w:t>циклу</w:t>
      </w:r>
      <w:r w:rsidRPr="006B1068">
        <w:rPr>
          <w:lang w:val="uk-UA"/>
        </w:rPr>
        <w:t></w:t>
      </w:r>
      <w:r w:rsidRPr="006B1068">
        <w:rPr>
          <w:rFonts w:hint="eastAsia"/>
          <w:lang w:val="uk-UA"/>
        </w:rPr>
        <w:t>часто</w:t>
      </w:r>
      <w:r w:rsidRPr="006B1068">
        <w:rPr>
          <w:lang w:val="uk-UA"/>
        </w:rPr>
        <w:t></w:t>
      </w:r>
      <w:r w:rsidRPr="006B1068">
        <w:rPr>
          <w:rFonts w:hint="eastAsia"/>
          <w:lang w:val="uk-UA"/>
        </w:rPr>
        <w:t>вживаються</w:t>
      </w:r>
      <w:r w:rsidRPr="006B1068">
        <w:rPr>
          <w:lang w:val="uk-UA"/>
        </w:rPr>
        <w:t></w:t>
      </w:r>
      <w:r w:rsidRPr="006B1068">
        <w:rPr>
          <w:rFonts w:hint="eastAsia"/>
          <w:lang w:val="uk-UA"/>
        </w:rPr>
        <w:t>алкогольні</w:t>
      </w:r>
      <w:r w:rsidRPr="006B1068">
        <w:rPr>
          <w:lang w:val="uk-UA"/>
        </w:rPr>
        <w:t></w:t>
      </w:r>
      <w:r w:rsidRPr="006B1068">
        <w:rPr>
          <w:rFonts w:hint="eastAsia"/>
          <w:lang w:val="uk-UA"/>
        </w:rPr>
        <w:t>напої</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сприймається</w:t>
      </w:r>
      <w:r w:rsidRPr="006B1068">
        <w:rPr>
          <w:lang w:val="uk-UA"/>
        </w:rPr>
        <w:t></w:t>
      </w:r>
      <w:r w:rsidRPr="006B1068">
        <w:rPr>
          <w:rFonts w:hint="eastAsia"/>
          <w:lang w:val="uk-UA"/>
        </w:rPr>
        <w:t>більшістю</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як</w:t>
      </w:r>
      <w:r w:rsidRPr="006B1068">
        <w:rPr>
          <w:lang w:val="uk-UA"/>
        </w:rPr>
        <w:t></w:t>
      </w:r>
      <w:r w:rsidRPr="006B1068">
        <w:rPr>
          <w:rFonts w:hint="eastAsia"/>
          <w:lang w:val="uk-UA"/>
        </w:rPr>
        <w:t>національний</w:t>
      </w:r>
      <w:r w:rsidRPr="006B1068">
        <w:rPr>
          <w:lang w:val="uk-UA"/>
        </w:rPr>
        <w:t></w:t>
      </w:r>
      <w:r w:rsidRPr="006B1068">
        <w:rPr>
          <w:rFonts w:hint="eastAsia"/>
          <w:lang w:val="uk-UA"/>
        </w:rPr>
        <w:t>звичай</w:t>
      </w:r>
      <w:r w:rsidRPr="006B1068">
        <w:rPr>
          <w:lang w:val="uk-UA"/>
        </w:rPr>
        <w:t></w:t>
      </w:r>
    </w:p>
    <w:p w:rsidR="006B1068" w:rsidRPr="006B1068" w:rsidRDefault="006B1068" w:rsidP="006B1068">
      <w:pPr>
        <w:rPr>
          <w:lang w:val="uk-UA"/>
        </w:rPr>
      </w:pPr>
      <w:r w:rsidRPr="006B1068">
        <w:rPr>
          <w:rFonts w:hint="eastAsia"/>
          <w:lang w:val="uk-UA"/>
        </w:rPr>
        <w:t>У</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існує</w:t>
      </w:r>
      <w:r w:rsidRPr="006B1068">
        <w:rPr>
          <w:lang w:val="uk-UA"/>
        </w:rPr>
        <w:t></w:t>
      </w:r>
      <w:r w:rsidRPr="006B1068">
        <w:rPr>
          <w:rFonts w:hint="eastAsia"/>
          <w:lang w:val="uk-UA"/>
        </w:rPr>
        <w:t>народна</w:t>
      </w:r>
      <w:r w:rsidRPr="006B1068">
        <w:rPr>
          <w:lang w:val="uk-UA"/>
        </w:rPr>
        <w:t></w:t>
      </w:r>
      <w:r w:rsidRPr="006B1068">
        <w:rPr>
          <w:rFonts w:hint="eastAsia"/>
          <w:lang w:val="uk-UA"/>
        </w:rPr>
        <w:t>форма</w:t>
      </w:r>
      <w:r w:rsidRPr="006B1068">
        <w:rPr>
          <w:lang w:val="uk-UA"/>
        </w:rPr>
        <w:t></w:t>
      </w:r>
      <w:r w:rsidRPr="006B1068">
        <w:rPr>
          <w:rFonts w:hint="eastAsia"/>
          <w:lang w:val="uk-UA"/>
        </w:rPr>
        <w:t>релігійності</w:t>
      </w:r>
      <w:r w:rsidRPr="006B1068">
        <w:rPr>
          <w:lang w:val="uk-UA"/>
        </w:rPr>
        <w:t></w:t>
      </w:r>
      <w:r w:rsidRPr="006B1068">
        <w:rPr>
          <w:lang w:val="uk-UA"/>
        </w:rPr>
        <w:t></w:t>
      </w:r>
      <w:r w:rsidRPr="006B1068">
        <w:rPr>
          <w:rFonts w:hint="eastAsia"/>
          <w:lang w:val="uk-UA"/>
        </w:rPr>
        <w:t>яка</w:t>
      </w:r>
      <w:r w:rsidRPr="006B1068">
        <w:rPr>
          <w:lang w:val="uk-UA"/>
        </w:rPr>
        <w:t></w:t>
      </w:r>
      <w:r w:rsidRPr="006B1068">
        <w:rPr>
          <w:rFonts w:hint="eastAsia"/>
          <w:lang w:val="uk-UA"/>
        </w:rPr>
        <w:t>проявляється</w:t>
      </w:r>
      <w:r w:rsidRPr="006B1068">
        <w:rPr>
          <w:lang w:val="uk-UA"/>
        </w:rPr>
        <w:t></w:t>
      </w:r>
      <w:r w:rsidRPr="006B1068">
        <w:rPr>
          <w:rFonts w:hint="eastAsia"/>
          <w:lang w:val="uk-UA"/>
        </w:rPr>
        <w:t>в</w:t>
      </w:r>
      <w:r w:rsidRPr="006B1068">
        <w:rPr>
          <w:lang w:val="uk-UA"/>
        </w:rPr>
        <w:t></w:t>
      </w:r>
      <w:r w:rsidRPr="006B1068">
        <w:rPr>
          <w:rFonts w:hint="eastAsia"/>
          <w:lang w:val="uk-UA"/>
        </w:rPr>
        <w:t>тому</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здебільшого</w:t>
      </w:r>
      <w:r w:rsidRPr="006B1068">
        <w:rPr>
          <w:lang w:val="uk-UA"/>
        </w:rPr>
        <w:t></w:t>
      </w:r>
      <w:r w:rsidRPr="006B1068">
        <w:rPr>
          <w:rFonts w:hint="eastAsia"/>
          <w:lang w:val="uk-UA"/>
        </w:rPr>
        <w:t>мусульманське</w:t>
      </w:r>
      <w:r w:rsidRPr="006B1068">
        <w:rPr>
          <w:lang w:val="uk-UA"/>
        </w:rPr>
        <w:t></w:t>
      </w:r>
      <w:r w:rsidRPr="006B1068">
        <w:rPr>
          <w:rFonts w:hint="eastAsia"/>
          <w:lang w:val="uk-UA"/>
        </w:rPr>
        <w:t>населення</w:t>
      </w:r>
      <w:r w:rsidRPr="006B1068">
        <w:rPr>
          <w:lang w:val="uk-UA"/>
        </w:rPr>
        <w:t></w:t>
      </w:r>
      <w:r w:rsidRPr="006B1068">
        <w:rPr>
          <w:rFonts w:hint="eastAsia"/>
          <w:lang w:val="uk-UA"/>
        </w:rPr>
        <w:t>не</w:t>
      </w:r>
      <w:r w:rsidRPr="006B1068">
        <w:rPr>
          <w:lang w:val="uk-UA"/>
        </w:rPr>
        <w:t></w:t>
      </w:r>
      <w:r w:rsidRPr="006B1068">
        <w:rPr>
          <w:rFonts w:hint="eastAsia"/>
          <w:lang w:val="uk-UA"/>
        </w:rPr>
        <w:t>виконує</w:t>
      </w:r>
      <w:r w:rsidRPr="006B1068">
        <w:rPr>
          <w:lang w:val="uk-UA"/>
        </w:rPr>
        <w:t></w:t>
      </w:r>
      <w:r w:rsidRPr="006B1068">
        <w:rPr>
          <w:rFonts w:hint="eastAsia"/>
          <w:lang w:val="uk-UA"/>
        </w:rPr>
        <w:t>повною</w:t>
      </w:r>
      <w:r w:rsidRPr="006B1068">
        <w:rPr>
          <w:lang w:val="uk-UA"/>
        </w:rPr>
        <w:t></w:t>
      </w:r>
      <w:r w:rsidRPr="006B1068">
        <w:rPr>
          <w:rFonts w:hint="eastAsia"/>
          <w:lang w:val="uk-UA"/>
        </w:rPr>
        <w:t>мірою</w:t>
      </w:r>
      <w:r w:rsidRPr="006B1068">
        <w:rPr>
          <w:lang w:val="uk-UA"/>
        </w:rPr>
        <w:t></w:t>
      </w:r>
      <w:r w:rsidRPr="006B1068">
        <w:rPr>
          <w:rFonts w:hint="eastAsia"/>
          <w:lang w:val="uk-UA"/>
        </w:rPr>
        <w:t>основних</w:t>
      </w:r>
      <w:r w:rsidRPr="006B1068">
        <w:rPr>
          <w:lang w:val="uk-UA"/>
        </w:rPr>
        <w:t></w:t>
      </w:r>
      <w:r w:rsidRPr="006B1068">
        <w:rPr>
          <w:rFonts w:hint="eastAsia"/>
          <w:lang w:val="uk-UA"/>
        </w:rPr>
        <w:t>приписів</w:t>
      </w:r>
      <w:r w:rsidRPr="006B1068">
        <w:rPr>
          <w:lang w:val="uk-UA"/>
        </w:rPr>
        <w:t></w:t>
      </w:r>
      <w:r w:rsidRPr="006B1068">
        <w:rPr>
          <w:rFonts w:hint="eastAsia"/>
          <w:lang w:val="uk-UA"/>
        </w:rPr>
        <w:t>ортодоксального</w:t>
      </w:r>
      <w:r w:rsidRPr="006B1068">
        <w:rPr>
          <w:lang w:val="uk-UA"/>
        </w:rPr>
        <w:t></w:t>
      </w:r>
      <w:r w:rsidRPr="006B1068">
        <w:rPr>
          <w:rFonts w:hint="eastAsia"/>
          <w:lang w:val="uk-UA"/>
        </w:rPr>
        <w:t>ісламу</w:t>
      </w:r>
      <w:r w:rsidRPr="006B1068">
        <w:rPr>
          <w:lang w:val="uk-UA"/>
        </w:rPr>
        <w:t></w:t>
      </w:r>
      <w:r w:rsidRPr="006B1068">
        <w:rPr>
          <w:rFonts w:hint="eastAsia"/>
          <w:lang w:val="uk-UA"/>
        </w:rPr>
        <w:t>і</w:t>
      </w:r>
      <w:r w:rsidRPr="006B1068">
        <w:rPr>
          <w:lang w:val="uk-UA"/>
        </w:rPr>
        <w:t></w:t>
      </w:r>
      <w:r w:rsidRPr="006B1068">
        <w:rPr>
          <w:rFonts w:hint="eastAsia"/>
          <w:lang w:val="uk-UA"/>
        </w:rPr>
        <w:t>навіть</w:t>
      </w:r>
      <w:r w:rsidRPr="006B1068">
        <w:rPr>
          <w:lang w:val="uk-UA"/>
        </w:rPr>
        <w:t></w:t>
      </w:r>
      <w:r w:rsidRPr="006B1068">
        <w:rPr>
          <w:rFonts w:hint="eastAsia"/>
          <w:lang w:val="uk-UA"/>
        </w:rPr>
        <w:t>іноді</w:t>
      </w:r>
      <w:r w:rsidRPr="006B1068">
        <w:rPr>
          <w:lang w:val="uk-UA"/>
        </w:rPr>
        <w:t></w:t>
      </w:r>
      <w:r w:rsidRPr="006B1068">
        <w:rPr>
          <w:rFonts w:hint="eastAsia"/>
          <w:lang w:val="uk-UA"/>
        </w:rPr>
        <w:t>не</w:t>
      </w:r>
      <w:r w:rsidRPr="006B1068">
        <w:rPr>
          <w:lang w:val="uk-UA"/>
        </w:rPr>
        <w:t></w:t>
      </w:r>
      <w:r w:rsidRPr="006B1068">
        <w:rPr>
          <w:rFonts w:hint="eastAsia"/>
          <w:lang w:val="uk-UA"/>
        </w:rPr>
        <w:t>знає</w:t>
      </w:r>
      <w:r w:rsidRPr="006B1068">
        <w:rPr>
          <w:lang w:val="uk-UA"/>
        </w:rPr>
        <w:t></w:t>
      </w:r>
      <w:r w:rsidRPr="006B1068">
        <w:rPr>
          <w:rFonts w:hint="eastAsia"/>
          <w:lang w:val="uk-UA"/>
        </w:rPr>
        <w:t>про</w:t>
      </w:r>
      <w:r w:rsidRPr="006B1068">
        <w:rPr>
          <w:lang w:val="uk-UA"/>
        </w:rPr>
        <w:t></w:t>
      </w:r>
      <w:r w:rsidRPr="006B1068">
        <w:rPr>
          <w:rFonts w:hint="eastAsia"/>
          <w:lang w:val="uk-UA"/>
        </w:rPr>
        <w:t>них</w:t>
      </w:r>
      <w:r w:rsidRPr="006B1068">
        <w:rPr>
          <w:lang w:val="uk-UA"/>
        </w:rPr>
        <w:t></w:t>
      </w:r>
      <w:r w:rsidRPr="006B1068">
        <w:rPr>
          <w:lang w:val="uk-UA"/>
        </w:rPr>
        <w:t></w:t>
      </w:r>
      <w:r w:rsidRPr="006B1068">
        <w:rPr>
          <w:rFonts w:hint="eastAsia"/>
          <w:lang w:val="uk-UA"/>
        </w:rPr>
        <w:t>Так</w:t>
      </w:r>
      <w:r w:rsidRPr="006B1068">
        <w:rPr>
          <w:lang w:val="uk-UA"/>
        </w:rPr>
        <w:t></w:t>
      </w:r>
      <w:r w:rsidRPr="006B1068">
        <w:rPr>
          <w:lang w:val="uk-UA"/>
        </w:rPr>
        <w:t></w:t>
      </w:r>
      <w:r w:rsidRPr="006B1068">
        <w:rPr>
          <w:rFonts w:hint="eastAsia"/>
          <w:lang w:val="uk-UA"/>
        </w:rPr>
        <w:t>практично</w:t>
      </w:r>
      <w:r w:rsidRPr="006B1068">
        <w:rPr>
          <w:lang w:val="uk-UA"/>
        </w:rPr>
        <w:t></w:t>
      </w:r>
      <w:r w:rsidRPr="006B1068">
        <w:rPr>
          <w:rFonts w:hint="eastAsia"/>
          <w:lang w:val="uk-UA"/>
        </w:rPr>
        <w:t>не</w:t>
      </w:r>
      <w:r w:rsidRPr="006B1068">
        <w:rPr>
          <w:lang w:val="uk-UA"/>
        </w:rPr>
        <w:t></w:t>
      </w:r>
      <w:r w:rsidRPr="006B1068">
        <w:rPr>
          <w:rFonts w:hint="eastAsia"/>
          <w:lang w:val="uk-UA"/>
        </w:rPr>
        <w:t>здійснюється</w:t>
      </w:r>
      <w:r w:rsidRPr="006B1068">
        <w:rPr>
          <w:lang w:val="uk-UA"/>
        </w:rPr>
        <w:t></w:t>
      </w:r>
      <w:r w:rsidRPr="006B1068">
        <w:rPr>
          <w:rFonts w:hint="eastAsia"/>
          <w:lang w:val="uk-UA"/>
        </w:rPr>
        <w:t>намаз</w:t>
      </w:r>
      <w:r w:rsidRPr="006B1068">
        <w:rPr>
          <w:lang w:val="uk-UA"/>
        </w:rPr>
        <w:t></w:t>
      </w:r>
      <w:r w:rsidRPr="006B1068">
        <w:rPr>
          <w:lang w:val="uk-UA"/>
        </w:rPr>
        <w:t></w:t>
      </w:r>
      <w:r w:rsidRPr="006B1068">
        <w:rPr>
          <w:rFonts w:hint="eastAsia"/>
          <w:lang w:val="uk-UA"/>
        </w:rPr>
        <w:t>по</w:t>
      </w:r>
      <w:r w:rsidRPr="006B1068">
        <w:rPr>
          <w:lang w:val="uk-UA"/>
        </w:rPr>
        <w:t></w:t>
      </w:r>
      <w:r w:rsidRPr="006B1068">
        <w:rPr>
          <w:rFonts w:hint="eastAsia"/>
          <w:lang w:val="uk-UA"/>
        </w:rPr>
        <w:t>п</w:t>
      </w:r>
      <w:r w:rsidRPr="006B1068">
        <w:rPr>
          <w:lang w:val="uk-UA"/>
        </w:rPr>
        <w:t></w:t>
      </w:r>
      <w:r w:rsidRPr="006B1068">
        <w:rPr>
          <w:rFonts w:hint="eastAsia"/>
          <w:lang w:val="uk-UA"/>
        </w:rPr>
        <w:t>ятницях</w:t>
      </w:r>
      <w:r w:rsidRPr="006B1068">
        <w:rPr>
          <w:lang w:val="uk-UA"/>
        </w:rPr>
        <w:t></w:t>
      </w:r>
      <w:r w:rsidRPr="006B1068">
        <w:rPr>
          <w:rFonts w:hint="eastAsia"/>
          <w:lang w:val="uk-UA"/>
        </w:rPr>
        <w:t>рідко</w:t>
      </w:r>
      <w:r w:rsidRPr="006B1068">
        <w:rPr>
          <w:lang w:val="uk-UA"/>
        </w:rPr>
        <w:t></w:t>
      </w:r>
      <w:r w:rsidRPr="006B1068">
        <w:rPr>
          <w:rFonts w:hint="eastAsia"/>
          <w:lang w:val="uk-UA"/>
        </w:rPr>
        <w:t>відвідується</w:t>
      </w:r>
      <w:r w:rsidRPr="006B1068">
        <w:rPr>
          <w:lang w:val="uk-UA"/>
        </w:rPr>
        <w:t></w:t>
      </w:r>
      <w:r w:rsidRPr="006B1068">
        <w:rPr>
          <w:rFonts w:hint="eastAsia"/>
          <w:lang w:val="uk-UA"/>
        </w:rPr>
        <w:t>мечеть</w:t>
      </w:r>
      <w:r w:rsidRPr="006B1068">
        <w:rPr>
          <w:lang w:val="uk-UA"/>
        </w:rPr>
        <w:t></w:t>
      </w:r>
      <w:r w:rsidRPr="006B1068">
        <w:rPr>
          <w:lang w:val="uk-UA"/>
        </w:rPr>
        <w:t></w:t>
      </w:r>
      <w:r w:rsidRPr="006B1068">
        <w:rPr>
          <w:rFonts w:hint="eastAsia"/>
          <w:lang w:val="uk-UA"/>
        </w:rPr>
        <w:t>Але</w:t>
      </w:r>
      <w:r w:rsidRPr="006B1068">
        <w:rPr>
          <w:lang w:val="uk-UA"/>
        </w:rPr>
        <w:t></w:t>
      </w:r>
      <w:r w:rsidRPr="006B1068">
        <w:rPr>
          <w:lang w:val="uk-UA"/>
        </w:rPr>
        <w:t></w:t>
      </w:r>
      <w:r w:rsidRPr="006B1068">
        <w:rPr>
          <w:rFonts w:hint="eastAsia"/>
          <w:lang w:val="uk-UA"/>
        </w:rPr>
        <w:t>віддаючи</w:t>
      </w:r>
      <w:r w:rsidRPr="006B1068">
        <w:rPr>
          <w:lang w:val="uk-UA"/>
        </w:rPr>
        <w:t></w:t>
      </w:r>
      <w:r w:rsidRPr="006B1068">
        <w:rPr>
          <w:rFonts w:hint="eastAsia"/>
          <w:lang w:val="uk-UA"/>
        </w:rPr>
        <w:t>данину</w:t>
      </w:r>
      <w:r w:rsidRPr="006B1068">
        <w:rPr>
          <w:lang w:val="uk-UA"/>
        </w:rPr>
        <w:t></w:t>
      </w:r>
      <w:r w:rsidRPr="006B1068">
        <w:rPr>
          <w:rFonts w:hint="eastAsia"/>
          <w:lang w:val="uk-UA"/>
        </w:rPr>
        <w:t>святковій</w:t>
      </w:r>
      <w:r w:rsidRPr="006B1068">
        <w:rPr>
          <w:lang w:val="uk-UA"/>
        </w:rPr>
        <w:t></w:t>
      </w:r>
      <w:r w:rsidRPr="006B1068">
        <w:rPr>
          <w:rFonts w:hint="eastAsia"/>
          <w:lang w:val="uk-UA"/>
        </w:rPr>
        <w:t>молитві</w:t>
      </w:r>
      <w:r w:rsidRPr="006B1068">
        <w:rPr>
          <w:lang w:val="uk-UA"/>
        </w:rPr>
        <w:t></w:t>
      </w:r>
      <w:r w:rsidRPr="006B1068">
        <w:rPr>
          <w:lang w:val="uk-UA"/>
        </w:rPr>
        <w:t></w:t>
      </w:r>
      <w:r w:rsidRPr="006B1068">
        <w:rPr>
          <w:rFonts w:hint="eastAsia"/>
          <w:lang w:val="uk-UA"/>
        </w:rPr>
        <w:t>в</w:t>
      </w:r>
      <w:r w:rsidRPr="006B1068">
        <w:rPr>
          <w:lang w:val="uk-UA"/>
        </w:rPr>
        <w:t></w:t>
      </w:r>
      <w:r w:rsidRPr="006B1068">
        <w:rPr>
          <w:rFonts w:hint="eastAsia"/>
          <w:lang w:val="uk-UA"/>
        </w:rPr>
        <w:t>цю</w:t>
      </w:r>
      <w:r w:rsidRPr="006B1068">
        <w:rPr>
          <w:lang w:val="uk-UA"/>
        </w:rPr>
        <w:t></w:t>
      </w:r>
      <w:r w:rsidRPr="006B1068">
        <w:rPr>
          <w:rFonts w:hint="eastAsia"/>
          <w:lang w:val="uk-UA"/>
        </w:rPr>
        <w:t>годину</w:t>
      </w:r>
      <w:r w:rsidRPr="006B1068">
        <w:rPr>
          <w:lang w:val="uk-UA"/>
        </w:rPr>
        <w:t></w:t>
      </w:r>
      <w:r w:rsidRPr="006B1068">
        <w:rPr>
          <w:rFonts w:hint="eastAsia"/>
          <w:lang w:val="uk-UA"/>
        </w:rPr>
        <w:t>люди</w:t>
      </w:r>
      <w:r w:rsidRPr="006B1068">
        <w:rPr>
          <w:lang w:val="uk-UA"/>
        </w:rPr>
        <w:t></w:t>
      </w:r>
      <w:r w:rsidRPr="006B1068">
        <w:rPr>
          <w:rFonts w:hint="eastAsia"/>
          <w:lang w:val="uk-UA"/>
        </w:rPr>
        <w:t>сидять</w:t>
      </w:r>
      <w:r w:rsidRPr="006B1068">
        <w:rPr>
          <w:lang w:val="uk-UA"/>
        </w:rPr>
        <w:t></w:t>
      </w:r>
      <w:r w:rsidRPr="006B1068">
        <w:rPr>
          <w:lang w:val="uk-UA"/>
        </w:rPr>
        <w:t></w:t>
      </w:r>
      <w:r w:rsidRPr="006B1068">
        <w:rPr>
          <w:rFonts w:hint="eastAsia"/>
          <w:lang w:val="uk-UA"/>
        </w:rPr>
        <w:t>не</w:t>
      </w:r>
      <w:r w:rsidRPr="006B1068">
        <w:rPr>
          <w:lang w:val="uk-UA"/>
        </w:rPr>
        <w:t></w:t>
      </w:r>
      <w:r w:rsidRPr="006B1068">
        <w:rPr>
          <w:rFonts w:hint="eastAsia"/>
          <w:lang w:val="uk-UA"/>
        </w:rPr>
        <w:t>працюють</w:t>
      </w:r>
      <w:r w:rsidRPr="006B1068">
        <w:rPr>
          <w:lang w:val="uk-UA"/>
        </w:rPr>
        <w:t></w:t>
      </w:r>
      <w:r w:rsidRPr="006B1068">
        <w:rPr>
          <w:lang w:val="uk-UA"/>
        </w:rPr>
        <w:t></w:t>
      </w:r>
      <w:r w:rsidRPr="006B1068">
        <w:rPr>
          <w:rFonts w:hint="eastAsia"/>
          <w:lang w:val="uk-UA"/>
        </w:rPr>
        <w:t>не</w:t>
      </w:r>
      <w:r w:rsidRPr="006B1068">
        <w:rPr>
          <w:lang w:val="uk-UA"/>
        </w:rPr>
        <w:t></w:t>
      </w:r>
      <w:r w:rsidRPr="006B1068">
        <w:rPr>
          <w:rFonts w:hint="eastAsia"/>
          <w:lang w:val="uk-UA"/>
        </w:rPr>
        <w:t>займаються</w:t>
      </w:r>
      <w:r w:rsidRPr="006B1068">
        <w:rPr>
          <w:lang w:val="uk-UA"/>
        </w:rPr>
        <w:t></w:t>
      </w:r>
      <w:r w:rsidRPr="006B1068">
        <w:rPr>
          <w:rFonts w:hint="eastAsia"/>
          <w:lang w:val="uk-UA"/>
        </w:rPr>
        <w:t>ніякими</w:t>
      </w:r>
      <w:r w:rsidRPr="006B1068">
        <w:rPr>
          <w:lang w:val="uk-UA"/>
        </w:rPr>
        <w:t></w:t>
      </w:r>
      <w:r w:rsidRPr="006B1068">
        <w:rPr>
          <w:rFonts w:hint="eastAsia"/>
          <w:lang w:val="uk-UA"/>
        </w:rPr>
        <w:t>справами</w:t>
      </w:r>
      <w:r w:rsidRPr="006B1068">
        <w:rPr>
          <w:lang w:val="uk-UA"/>
        </w:rPr>
        <w:t></w:t>
      </w:r>
      <w:r w:rsidRPr="006B1068">
        <w:rPr>
          <w:lang w:val="uk-UA"/>
        </w:rPr>
        <w:t></w:t>
      </w:r>
      <w:r w:rsidRPr="006B1068">
        <w:rPr>
          <w:rFonts w:hint="eastAsia"/>
          <w:lang w:val="uk-UA"/>
        </w:rPr>
        <w:t>Не</w:t>
      </w:r>
      <w:r w:rsidRPr="006B1068">
        <w:rPr>
          <w:lang w:val="uk-UA"/>
        </w:rPr>
        <w:t></w:t>
      </w:r>
      <w:r w:rsidRPr="006B1068">
        <w:rPr>
          <w:rFonts w:hint="eastAsia"/>
          <w:lang w:val="uk-UA"/>
        </w:rPr>
        <w:t>завжди</w:t>
      </w:r>
      <w:r w:rsidRPr="006B1068">
        <w:rPr>
          <w:lang w:val="uk-UA"/>
        </w:rPr>
        <w:t></w:t>
      </w:r>
      <w:r w:rsidRPr="006B1068">
        <w:rPr>
          <w:rFonts w:hint="eastAsia"/>
          <w:lang w:val="uk-UA"/>
        </w:rPr>
        <w:t>кримські</w:t>
      </w:r>
      <w:r w:rsidRPr="006B1068">
        <w:rPr>
          <w:lang w:val="uk-UA"/>
        </w:rPr>
        <w:t></w:t>
      </w:r>
      <w:r w:rsidRPr="006B1068">
        <w:rPr>
          <w:rFonts w:hint="eastAsia"/>
          <w:lang w:val="uk-UA"/>
        </w:rPr>
        <w:t>татари</w:t>
      </w:r>
      <w:r w:rsidRPr="006B1068">
        <w:rPr>
          <w:lang w:val="uk-UA"/>
        </w:rPr>
        <w:t></w:t>
      </w:r>
      <w:r w:rsidRPr="006B1068">
        <w:rPr>
          <w:rFonts w:hint="eastAsia"/>
          <w:lang w:val="uk-UA"/>
        </w:rPr>
        <w:t>дотримуються</w:t>
      </w:r>
      <w:r w:rsidRPr="006B1068">
        <w:rPr>
          <w:lang w:val="uk-UA"/>
        </w:rPr>
        <w:t></w:t>
      </w:r>
      <w:r w:rsidRPr="006B1068">
        <w:rPr>
          <w:rFonts w:hint="eastAsia"/>
          <w:lang w:val="uk-UA"/>
        </w:rPr>
        <w:t>посту</w:t>
      </w:r>
      <w:r w:rsidRPr="006B1068">
        <w:rPr>
          <w:lang w:val="uk-UA"/>
        </w:rPr>
        <w:t></w:t>
      </w:r>
      <w:r w:rsidRPr="006B1068">
        <w:rPr>
          <w:lang w:val="uk-UA"/>
        </w:rPr>
        <w:t></w:t>
      </w:r>
      <w:r w:rsidRPr="006B1068">
        <w:rPr>
          <w:rFonts w:hint="eastAsia"/>
          <w:lang w:val="uk-UA"/>
        </w:rPr>
        <w:t>Але</w:t>
      </w:r>
      <w:r w:rsidRPr="006B1068">
        <w:rPr>
          <w:lang w:val="uk-UA"/>
        </w:rPr>
        <w:t></w:t>
      </w:r>
      <w:r w:rsidRPr="006B1068">
        <w:rPr>
          <w:lang w:val="uk-UA"/>
        </w:rPr>
        <w:t></w:t>
      </w:r>
      <w:r w:rsidRPr="006B1068">
        <w:rPr>
          <w:rFonts w:hint="eastAsia"/>
          <w:lang w:val="uk-UA"/>
        </w:rPr>
        <w:t>при</w:t>
      </w:r>
      <w:r w:rsidRPr="006B1068">
        <w:rPr>
          <w:lang w:val="uk-UA"/>
        </w:rPr>
        <w:t></w:t>
      </w:r>
      <w:r w:rsidRPr="006B1068">
        <w:rPr>
          <w:rFonts w:hint="eastAsia"/>
          <w:lang w:val="uk-UA"/>
        </w:rPr>
        <w:t>цьому</w:t>
      </w:r>
      <w:r w:rsidRPr="006B1068">
        <w:rPr>
          <w:lang w:val="uk-UA"/>
        </w:rPr>
        <w:t></w:t>
      </w:r>
      <w:r w:rsidRPr="006B1068">
        <w:rPr>
          <w:lang w:val="uk-UA"/>
        </w:rPr>
        <w:t></w:t>
      </w:r>
      <w:r w:rsidRPr="006B1068">
        <w:rPr>
          <w:rFonts w:hint="eastAsia"/>
          <w:lang w:val="uk-UA"/>
        </w:rPr>
        <w:t>значну</w:t>
      </w:r>
      <w:r w:rsidRPr="006B1068">
        <w:rPr>
          <w:lang w:val="uk-UA"/>
        </w:rPr>
        <w:t></w:t>
      </w:r>
      <w:r w:rsidRPr="006B1068">
        <w:rPr>
          <w:rFonts w:hint="eastAsia"/>
          <w:lang w:val="uk-UA"/>
        </w:rPr>
        <w:t>увагу</w:t>
      </w:r>
      <w:r w:rsidRPr="006B1068">
        <w:rPr>
          <w:lang w:val="uk-UA"/>
        </w:rPr>
        <w:t></w:t>
      </w:r>
      <w:r w:rsidRPr="006B1068">
        <w:rPr>
          <w:rFonts w:hint="eastAsia"/>
          <w:lang w:val="uk-UA"/>
        </w:rPr>
        <w:t>приділяють</w:t>
      </w:r>
      <w:r w:rsidRPr="006B1068">
        <w:rPr>
          <w:lang w:val="uk-UA"/>
        </w:rPr>
        <w:t></w:t>
      </w:r>
      <w:r w:rsidRPr="006B1068">
        <w:rPr>
          <w:rFonts w:hint="eastAsia"/>
          <w:lang w:val="uk-UA"/>
        </w:rPr>
        <w:t>колективному</w:t>
      </w:r>
      <w:r w:rsidRPr="006B1068">
        <w:rPr>
          <w:lang w:val="uk-UA"/>
        </w:rPr>
        <w:t></w:t>
      </w:r>
      <w:r w:rsidRPr="006B1068">
        <w:rPr>
          <w:rFonts w:hint="eastAsia"/>
          <w:lang w:val="uk-UA"/>
        </w:rPr>
        <w:t>читанню</w:t>
      </w:r>
      <w:r w:rsidRPr="006B1068">
        <w:rPr>
          <w:lang w:val="uk-UA"/>
        </w:rPr>
        <w:t></w:t>
      </w:r>
      <w:r w:rsidRPr="006B1068">
        <w:rPr>
          <w:rFonts w:hint="eastAsia"/>
          <w:lang w:val="uk-UA"/>
        </w:rPr>
        <w:t>дува</w:t>
      </w:r>
      <w:r w:rsidRPr="006B1068">
        <w:rPr>
          <w:lang w:val="uk-UA"/>
        </w:rPr>
        <w:t></w:t>
      </w:r>
      <w:r w:rsidRPr="006B1068">
        <w:rPr>
          <w:rFonts w:hint="eastAsia"/>
          <w:lang w:val="uk-UA"/>
        </w:rPr>
        <w:t>–</w:t>
      </w:r>
      <w:r w:rsidRPr="006B1068">
        <w:rPr>
          <w:lang w:val="uk-UA"/>
        </w:rPr>
        <w:t></w:t>
      </w:r>
      <w:r w:rsidRPr="006B1068">
        <w:rPr>
          <w:rFonts w:hint="eastAsia"/>
          <w:lang w:val="uk-UA"/>
        </w:rPr>
        <w:t>особистих</w:t>
      </w:r>
      <w:r w:rsidRPr="006B1068">
        <w:rPr>
          <w:lang w:val="uk-UA"/>
        </w:rPr>
        <w:t></w:t>
      </w:r>
      <w:r w:rsidRPr="006B1068">
        <w:rPr>
          <w:rFonts w:hint="eastAsia"/>
          <w:lang w:val="uk-UA"/>
        </w:rPr>
        <w:t>молитовних</w:t>
      </w:r>
      <w:r w:rsidRPr="006B1068">
        <w:rPr>
          <w:lang w:val="uk-UA"/>
        </w:rPr>
        <w:t></w:t>
      </w:r>
      <w:r w:rsidRPr="006B1068">
        <w:rPr>
          <w:rFonts w:hint="eastAsia"/>
          <w:lang w:val="uk-UA"/>
        </w:rPr>
        <w:t>прохань</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складаються</w:t>
      </w:r>
      <w:r w:rsidRPr="006B1068">
        <w:rPr>
          <w:lang w:val="uk-UA"/>
        </w:rPr>
        <w:t></w:t>
      </w:r>
      <w:r w:rsidRPr="006B1068">
        <w:rPr>
          <w:rFonts w:hint="eastAsia"/>
          <w:lang w:val="uk-UA"/>
        </w:rPr>
        <w:t>з</w:t>
      </w:r>
      <w:r w:rsidRPr="006B1068">
        <w:rPr>
          <w:lang w:val="uk-UA"/>
        </w:rPr>
        <w:t></w:t>
      </w:r>
      <w:r w:rsidRPr="006B1068">
        <w:rPr>
          <w:rFonts w:hint="eastAsia"/>
          <w:lang w:val="uk-UA"/>
        </w:rPr>
        <w:t>вдячності</w:t>
      </w:r>
      <w:r w:rsidRPr="006B1068">
        <w:rPr>
          <w:lang w:val="uk-UA"/>
        </w:rPr>
        <w:t></w:t>
      </w:r>
      <w:r w:rsidRPr="006B1068">
        <w:rPr>
          <w:rFonts w:hint="eastAsia"/>
          <w:lang w:val="uk-UA"/>
        </w:rPr>
        <w:t>Богові</w:t>
      </w:r>
      <w:r w:rsidRPr="006B1068">
        <w:rPr>
          <w:lang w:val="uk-UA"/>
        </w:rPr>
        <w:t></w:t>
      </w:r>
      <w:r w:rsidRPr="006B1068">
        <w:rPr>
          <w:rFonts w:hint="eastAsia"/>
          <w:lang w:val="uk-UA"/>
        </w:rPr>
        <w:t>за</w:t>
      </w:r>
      <w:r w:rsidRPr="006B1068">
        <w:rPr>
          <w:lang w:val="uk-UA"/>
        </w:rPr>
        <w:t></w:t>
      </w:r>
      <w:r w:rsidRPr="006B1068">
        <w:rPr>
          <w:rFonts w:hint="eastAsia"/>
          <w:lang w:val="uk-UA"/>
        </w:rPr>
        <w:t>зроблене</w:t>
      </w:r>
      <w:r w:rsidRPr="006B1068">
        <w:rPr>
          <w:lang w:val="uk-UA"/>
        </w:rPr>
        <w:t></w:t>
      </w:r>
      <w:r w:rsidRPr="006B1068">
        <w:rPr>
          <w:rFonts w:hint="eastAsia"/>
          <w:lang w:val="uk-UA"/>
        </w:rPr>
        <w:t>благодіяння</w:t>
      </w:r>
      <w:r w:rsidRPr="006B1068">
        <w:rPr>
          <w:lang w:val="uk-UA"/>
        </w:rPr>
        <w:t></w:t>
      </w:r>
      <w:r w:rsidRPr="006B1068">
        <w:rPr>
          <w:rFonts w:hint="eastAsia"/>
          <w:lang w:val="uk-UA"/>
        </w:rPr>
        <w:t>або</w:t>
      </w:r>
      <w:r w:rsidRPr="006B1068">
        <w:rPr>
          <w:lang w:val="uk-UA"/>
        </w:rPr>
        <w:t></w:t>
      </w:r>
      <w:r w:rsidRPr="006B1068">
        <w:rPr>
          <w:rFonts w:hint="eastAsia"/>
          <w:lang w:val="uk-UA"/>
        </w:rPr>
        <w:t>надії</w:t>
      </w:r>
      <w:r w:rsidRPr="006B1068">
        <w:rPr>
          <w:lang w:val="uk-UA"/>
        </w:rPr>
        <w:t></w:t>
      </w:r>
      <w:r w:rsidRPr="006B1068">
        <w:rPr>
          <w:rFonts w:hint="eastAsia"/>
          <w:lang w:val="uk-UA"/>
        </w:rPr>
        <w:t>на</w:t>
      </w:r>
      <w:r w:rsidRPr="006B1068">
        <w:rPr>
          <w:lang w:val="uk-UA"/>
        </w:rPr>
        <w:t></w:t>
      </w:r>
      <w:r w:rsidRPr="006B1068">
        <w:rPr>
          <w:rFonts w:hint="eastAsia"/>
          <w:lang w:val="uk-UA"/>
        </w:rPr>
        <w:t>очікуване</w:t>
      </w:r>
      <w:r w:rsidRPr="006B1068">
        <w:rPr>
          <w:lang w:val="uk-UA"/>
        </w:rPr>
        <w:t></w:t>
      </w:r>
      <w:r w:rsidRPr="006B1068">
        <w:rPr>
          <w:rFonts w:hint="eastAsia"/>
          <w:lang w:val="uk-UA"/>
        </w:rPr>
        <w:t>благодіяння</w:t>
      </w:r>
      <w:r w:rsidRPr="006B1068">
        <w:rPr>
          <w:lang w:val="uk-UA"/>
        </w:rPr>
        <w:t></w:t>
      </w:r>
      <w:r w:rsidRPr="006B1068">
        <w:rPr>
          <w:lang w:val="uk-UA"/>
        </w:rPr>
        <w:t></w:t>
      </w:r>
      <w:r w:rsidRPr="006B1068">
        <w:rPr>
          <w:rFonts w:hint="eastAsia"/>
          <w:lang w:val="uk-UA"/>
        </w:rPr>
        <w:t>наприклад</w:t>
      </w:r>
      <w:r w:rsidRPr="006B1068">
        <w:rPr>
          <w:lang w:val="uk-UA"/>
        </w:rPr>
        <w:t></w:t>
      </w:r>
      <w:r w:rsidRPr="006B1068">
        <w:rPr>
          <w:lang w:val="uk-UA"/>
        </w:rPr>
        <w:t></w:t>
      </w:r>
      <w:r w:rsidRPr="006B1068">
        <w:rPr>
          <w:rFonts w:hint="eastAsia"/>
          <w:lang w:val="uk-UA"/>
        </w:rPr>
        <w:t>народження</w:t>
      </w:r>
      <w:r w:rsidRPr="006B1068">
        <w:rPr>
          <w:lang w:val="uk-UA"/>
        </w:rPr>
        <w:t></w:t>
      </w:r>
      <w:r w:rsidRPr="006B1068">
        <w:rPr>
          <w:rFonts w:hint="eastAsia"/>
          <w:lang w:val="uk-UA"/>
        </w:rPr>
        <w:t>дитини</w:t>
      </w:r>
      <w:r w:rsidRPr="006B1068">
        <w:rPr>
          <w:lang w:val="uk-UA"/>
        </w:rPr>
        <w:t></w:t>
      </w:r>
      <w:r w:rsidRPr="006B1068">
        <w:rPr>
          <w:lang w:val="uk-UA"/>
        </w:rPr>
        <w:t></w:t>
      </w:r>
      <w:r w:rsidRPr="006B1068">
        <w:rPr>
          <w:rFonts w:hint="eastAsia"/>
          <w:lang w:val="uk-UA"/>
        </w:rPr>
        <w:t>успішна</w:t>
      </w:r>
      <w:r w:rsidRPr="006B1068">
        <w:rPr>
          <w:lang w:val="uk-UA"/>
        </w:rPr>
        <w:t></w:t>
      </w:r>
      <w:r w:rsidRPr="006B1068">
        <w:rPr>
          <w:rFonts w:hint="eastAsia"/>
          <w:lang w:val="uk-UA"/>
        </w:rPr>
        <w:t>здача</w:t>
      </w:r>
      <w:r w:rsidRPr="006B1068">
        <w:rPr>
          <w:lang w:val="uk-UA"/>
        </w:rPr>
        <w:t></w:t>
      </w:r>
      <w:r w:rsidRPr="006B1068">
        <w:rPr>
          <w:rFonts w:hint="eastAsia"/>
          <w:lang w:val="uk-UA"/>
        </w:rPr>
        <w:t>іспитів</w:t>
      </w:r>
      <w:r w:rsidRPr="006B1068">
        <w:rPr>
          <w:lang w:val="uk-UA"/>
        </w:rPr>
        <w:t></w:t>
      </w:r>
      <w:r w:rsidRPr="006B1068">
        <w:rPr>
          <w:lang w:val="uk-UA"/>
        </w:rPr>
        <w:t></w:t>
      </w:r>
      <w:r w:rsidRPr="006B1068">
        <w:rPr>
          <w:rFonts w:hint="eastAsia"/>
          <w:lang w:val="uk-UA"/>
        </w:rPr>
        <w:t>одужання</w:t>
      </w:r>
      <w:r w:rsidRPr="006B1068">
        <w:rPr>
          <w:lang w:val="uk-UA"/>
        </w:rPr>
        <w:t></w:t>
      </w:r>
      <w:r w:rsidRPr="006B1068">
        <w:rPr>
          <w:rFonts w:hint="eastAsia"/>
          <w:lang w:val="uk-UA"/>
        </w:rPr>
        <w:t>від</w:t>
      </w:r>
      <w:r w:rsidRPr="006B1068">
        <w:rPr>
          <w:lang w:val="uk-UA"/>
        </w:rPr>
        <w:t></w:t>
      </w:r>
      <w:r w:rsidRPr="006B1068">
        <w:rPr>
          <w:rFonts w:hint="eastAsia"/>
          <w:lang w:val="uk-UA"/>
        </w:rPr>
        <w:t>важкої</w:t>
      </w:r>
      <w:r w:rsidRPr="006B1068">
        <w:rPr>
          <w:lang w:val="uk-UA"/>
        </w:rPr>
        <w:t></w:t>
      </w:r>
      <w:r w:rsidRPr="006B1068">
        <w:rPr>
          <w:rFonts w:hint="eastAsia"/>
          <w:lang w:val="uk-UA"/>
        </w:rPr>
        <w:t>хвороби</w:t>
      </w:r>
      <w:r w:rsidRPr="006B1068">
        <w:rPr>
          <w:lang w:val="uk-UA"/>
        </w:rPr>
        <w:t></w:t>
      </w:r>
      <w:r w:rsidRPr="006B1068">
        <w:rPr>
          <w:rFonts w:hint="eastAsia"/>
          <w:lang w:val="uk-UA"/>
        </w:rPr>
        <w:t>і</w:t>
      </w:r>
      <w:r w:rsidRPr="006B1068">
        <w:rPr>
          <w:lang w:val="uk-UA"/>
        </w:rPr>
        <w:t></w:t>
      </w:r>
      <w:r w:rsidRPr="006B1068">
        <w:rPr>
          <w:rFonts w:hint="eastAsia"/>
          <w:lang w:val="uk-UA"/>
        </w:rPr>
        <w:t>т</w:t>
      </w:r>
      <w:r w:rsidRPr="006B1068">
        <w:rPr>
          <w:lang w:val="uk-UA"/>
        </w:rPr>
        <w:t></w:t>
      </w:r>
      <w:r w:rsidRPr="006B1068">
        <w:rPr>
          <w:lang w:val="uk-UA"/>
        </w:rPr>
        <w:t></w:t>
      </w:r>
      <w:r w:rsidRPr="006B1068">
        <w:rPr>
          <w:rFonts w:hint="eastAsia"/>
          <w:lang w:val="uk-UA"/>
        </w:rPr>
        <w:t>ін</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У</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навіть</w:t>
      </w:r>
      <w:r w:rsidRPr="006B1068">
        <w:rPr>
          <w:lang w:val="uk-UA"/>
        </w:rPr>
        <w:t></w:t>
      </w:r>
      <w:r w:rsidRPr="006B1068">
        <w:rPr>
          <w:rFonts w:hint="eastAsia"/>
          <w:lang w:val="uk-UA"/>
        </w:rPr>
        <w:t>розрізняють</w:t>
      </w:r>
      <w:r w:rsidRPr="006B1068">
        <w:rPr>
          <w:lang w:val="uk-UA"/>
        </w:rPr>
        <w:t></w:t>
      </w:r>
      <w:r w:rsidRPr="006B1068">
        <w:rPr>
          <w:rFonts w:hint="eastAsia"/>
          <w:lang w:val="uk-UA"/>
        </w:rPr>
        <w:t>декілька</w:t>
      </w:r>
      <w:r w:rsidRPr="006B1068">
        <w:rPr>
          <w:lang w:val="uk-UA"/>
        </w:rPr>
        <w:t></w:t>
      </w:r>
      <w:r w:rsidRPr="006B1068">
        <w:rPr>
          <w:rFonts w:hint="eastAsia"/>
          <w:lang w:val="uk-UA"/>
        </w:rPr>
        <w:t>видів</w:t>
      </w:r>
      <w:r w:rsidRPr="006B1068">
        <w:rPr>
          <w:lang w:val="uk-UA"/>
        </w:rPr>
        <w:t></w:t>
      </w:r>
      <w:r w:rsidRPr="006B1068">
        <w:rPr>
          <w:rFonts w:hint="eastAsia"/>
          <w:lang w:val="uk-UA"/>
        </w:rPr>
        <w:t>дува</w:t>
      </w:r>
      <w:r w:rsidRPr="006B1068">
        <w:rPr>
          <w:lang w:val="uk-UA"/>
        </w:rPr>
        <w:t></w:t>
      </w:r>
      <w:r w:rsidRPr="006B1068">
        <w:rPr>
          <w:rFonts w:hint="eastAsia"/>
          <w:lang w:val="uk-UA"/>
        </w:rPr>
        <w:t>залежно</w:t>
      </w:r>
      <w:r w:rsidRPr="006B1068">
        <w:rPr>
          <w:lang w:val="uk-UA"/>
        </w:rPr>
        <w:t></w:t>
      </w:r>
      <w:r w:rsidRPr="006B1068">
        <w:rPr>
          <w:rFonts w:hint="eastAsia"/>
          <w:lang w:val="uk-UA"/>
        </w:rPr>
        <w:t>від</w:t>
      </w:r>
      <w:r w:rsidRPr="006B1068">
        <w:rPr>
          <w:lang w:val="uk-UA"/>
        </w:rPr>
        <w:t></w:t>
      </w:r>
      <w:r w:rsidRPr="006B1068">
        <w:rPr>
          <w:rFonts w:hint="eastAsia"/>
          <w:lang w:val="uk-UA"/>
        </w:rPr>
        <w:t>цілей</w:t>
      </w:r>
      <w:r w:rsidRPr="006B1068">
        <w:rPr>
          <w:lang w:val="uk-UA"/>
        </w:rPr>
        <w:t></w:t>
      </w:r>
      <w:r w:rsidRPr="006B1068">
        <w:rPr>
          <w:rFonts w:hint="eastAsia"/>
          <w:lang w:val="uk-UA"/>
        </w:rPr>
        <w:t>та</w:t>
      </w:r>
      <w:r w:rsidRPr="006B1068">
        <w:rPr>
          <w:lang w:val="uk-UA"/>
        </w:rPr>
        <w:t></w:t>
      </w:r>
      <w:r w:rsidRPr="006B1068">
        <w:rPr>
          <w:rFonts w:hint="eastAsia"/>
          <w:lang w:val="uk-UA"/>
        </w:rPr>
        <w:t>обставин</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читаються</w:t>
      </w:r>
      <w:r w:rsidRPr="006B1068">
        <w:rPr>
          <w:lang w:val="uk-UA"/>
        </w:rPr>
        <w:t></w:t>
      </w:r>
      <w:r w:rsidRPr="006B1068">
        <w:rPr>
          <w:rFonts w:hint="eastAsia"/>
          <w:lang w:val="uk-UA"/>
        </w:rPr>
        <w:t>не</w:t>
      </w:r>
      <w:r w:rsidRPr="006B1068">
        <w:rPr>
          <w:lang w:val="uk-UA"/>
        </w:rPr>
        <w:t></w:t>
      </w:r>
      <w:r w:rsidRPr="006B1068">
        <w:rPr>
          <w:rFonts w:hint="eastAsia"/>
          <w:lang w:val="uk-UA"/>
        </w:rPr>
        <w:t>лише</w:t>
      </w:r>
      <w:r w:rsidRPr="006B1068">
        <w:rPr>
          <w:lang w:val="uk-UA"/>
        </w:rPr>
        <w:t></w:t>
      </w:r>
      <w:r w:rsidRPr="006B1068">
        <w:rPr>
          <w:rFonts w:hint="eastAsia"/>
          <w:lang w:val="uk-UA"/>
        </w:rPr>
        <w:t>в</w:t>
      </w:r>
      <w:r w:rsidRPr="006B1068">
        <w:rPr>
          <w:lang w:val="uk-UA"/>
        </w:rPr>
        <w:t></w:t>
      </w:r>
      <w:r w:rsidRPr="006B1068">
        <w:rPr>
          <w:rFonts w:hint="eastAsia"/>
          <w:lang w:val="uk-UA"/>
        </w:rPr>
        <w:t>дні</w:t>
      </w:r>
      <w:r w:rsidRPr="006B1068">
        <w:rPr>
          <w:lang w:val="uk-UA"/>
        </w:rPr>
        <w:t></w:t>
      </w:r>
      <w:r w:rsidRPr="006B1068">
        <w:rPr>
          <w:rFonts w:hint="eastAsia"/>
          <w:lang w:val="uk-UA"/>
        </w:rPr>
        <w:t>календарних</w:t>
      </w:r>
      <w:r w:rsidRPr="006B1068">
        <w:rPr>
          <w:lang w:val="uk-UA"/>
        </w:rPr>
        <w:t></w:t>
      </w:r>
      <w:r w:rsidRPr="006B1068">
        <w:rPr>
          <w:rFonts w:hint="eastAsia"/>
          <w:lang w:val="uk-UA"/>
        </w:rPr>
        <w:t>та</w:t>
      </w:r>
      <w:r w:rsidRPr="006B1068">
        <w:rPr>
          <w:lang w:val="uk-UA"/>
        </w:rPr>
        <w:t></w:t>
      </w:r>
      <w:r w:rsidRPr="006B1068">
        <w:rPr>
          <w:rFonts w:hint="eastAsia"/>
          <w:lang w:val="uk-UA"/>
        </w:rPr>
        <w:t>сімейних</w:t>
      </w:r>
      <w:r w:rsidRPr="006B1068">
        <w:rPr>
          <w:lang w:val="uk-UA"/>
        </w:rPr>
        <w:t></w:t>
      </w:r>
      <w:r w:rsidRPr="006B1068">
        <w:rPr>
          <w:rFonts w:hint="eastAsia"/>
          <w:lang w:val="uk-UA"/>
        </w:rPr>
        <w:t>свят</w:t>
      </w:r>
      <w:r w:rsidRPr="006B1068">
        <w:rPr>
          <w:lang w:val="uk-UA"/>
        </w:rPr>
        <w:t></w:t>
      </w:r>
      <w:r w:rsidRPr="006B1068">
        <w:rPr>
          <w:lang w:val="uk-UA"/>
        </w:rPr>
        <w:t></w:t>
      </w:r>
      <w:r w:rsidRPr="006B1068">
        <w:rPr>
          <w:rFonts w:hint="eastAsia"/>
          <w:lang w:val="uk-UA"/>
        </w:rPr>
        <w:t>але</w:t>
      </w:r>
      <w:r w:rsidRPr="006B1068">
        <w:rPr>
          <w:lang w:val="uk-UA"/>
        </w:rPr>
        <w:t></w:t>
      </w:r>
      <w:r w:rsidRPr="006B1068">
        <w:rPr>
          <w:rFonts w:hint="eastAsia"/>
          <w:lang w:val="uk-UA"/>
        </w:rPr>
        <w:t>й</w:t>
      </w:r>
      <w:r w:rsidRPr="006B1068">
        <w:rPr>
          <w:lang w:val="uk-UA"/>
        </w:rPr>
        <w:t></w:t>
      </w:r>
      <w:r w:rsidRPr="006B1068">
        <w:rPr>
          <w:rFonts w:hint="eastAsia"/>
          <w:lang w:val="uk-UA"/>
        </w:rPr>
        <w:t>під</w:t>
      </w:r>
      <w:r w:rsidRPr="006B1068">
        <w:rPr>
          <w:lang w:val="uk-UA"/>
        </w:rPr>
        <w:t></w:t>
      </w:r>
      <w:r w:rsidRPr="006B1068">
        <w:rPr>
          <w:rFonts w:hint="eastAsia"/>
          <w:lang w:val="uk-UA"/>
        </w:rPr>
        <w:t>час</w:t>
      </w:r>
      <w:r w:rsidRPr="006B1068">
        <w:rPr>
          <w:lang w:val="uk-UA"/>
        </w:rPr>
        <w:t></w:t>
      </w:r>
      <w:r w:rsidRPr="006B1068">
        <w:rPr>
          <w:rFonts w:hint="eastAsia"/>
          <w:lang w:val="uk-UA"/>
        </w:rPr>
        <w:t>різних</w:t>
      </w:r>
      <w:r w:rsidRPr="006B1068">
        <w:rPr>
          <w:lang w:val="uk-UA"/>
        </w:rPr>
        <w:t></w:t>
      </w:r>
      <w:r w:rsidRPr="006B1068">
        <w:rPr>
          <w:rFonts w:hint="eastAsia"/>
          <w:lang w:val="uk-UA"/>
        </w:rPr>
        <w:t>життєвих</w:t>
      </w:r>
      <w:r w:rsidRPr="006B1068">
        <w:rPr>
          <w:lang w:val="uk-UA"/>
        </w:rPr>
        <w:t></w:t>
      </w:r>
      <w:r w:rsidRPr="006B1068">
        <w:rPr>
          <w:rFonts w:hint="eastAsia"/>
          <w:lang w:val="uk-UA"/>
        </w:rPr>
        <w:t>подій</w:t>
      </w:r>
      <w:r w:rsidRPr="006B1068">
        <w:rPr>
          <w:lang w:val="uk-UA"/>
        </w:rPr>
        <w:t></w:t>
      </w:r>
      <w:r w:rsidRPr="006B1068">
        <w:rPr>
          <w:rFonts w:hint="eastAsia"/>
          <w:lang w:val="uk-UA"/>
        </w:rPr>
        <w:t>і</w:t>
      </w:r>
      <w:r w:rsidRPr="006B1068">
        <w:rPr>
          <w:lang w:val="uk-UA"/>
        </w:rPr>
        <w:t></w:t>
      </w:r>
      <w:r w:rsidRPr="006B1068">
        <w:rPr>
          <w:rFonts w:hint="eastAsia"/>
          <w:lang w:val="uk-UA"/>
        </w:rPr>
        <w:t>побутових</w:t>
      </w:r>
      <w:r w:rsidRPr="006B1068">
        <w:rPr>
          <w:lang w:val="uk-UA"/>
        </w:rPr>
        <w:t></w:t>
      </w:r>
      <w:r w:rsidRPr="006B1068">
        <w:rPr>
          <w:rFonts w:hint="eastAsia"/>
          <w:lang w:val="uk-UA"/>
        </w:rPr>
        <w:t>дій</w:t>
      </w:r>
      <w:r w:rsidRPr="006B1068">
        <w:rPr>
          <w:lang w:val="uk-UA"/>
        </w:rPr>
        <w:t></w:t>
      </w:r>
      <w:r w:rsidRPr="006B1068">
        <w:rPr>
          <w:lang w:val="uk-UA"/>
        </w:rPr>
        <w:t></w:t>
      </w:r>
      <w:r w:rsidRPr="006B1068">
        <w:rPr>
          <w:rFonts w:hint="eastAsia"/>
          <w:lang w:val="uk-UA"/>
        </w:rPr>
        <w:t>Формування</w:t>
      </w:r>
      <w:r w:rsidRPr="006B1068">
        <w:rPr>
          <w:lang w:val="uk-UA"/>
        </w:rPr>
        <w:t></w:t>
      </w:r>
      <w:r w:rsidRPr="006B1068">
        <w:rPr>
          <w:rFonts w:hint="eastAsia"/>
          <w:lang w:val="uk-UA"/>
        </w:rPr>
        <w:t>цієї</w:t>
      </w:r>
      <w:r w:rsidRPr="006B1068">
        <w:rPr>
          <w:lang w:val="uk-UA"/>
        </w:rPr>
        <w:t></w:t>
      </w:r>
      <w:r w:rsidRPr="006B1068">
        <w:rPr>
          <w:rFonts w:hint="eastAsia"/>
          <w:lang w:val="uk-UA"/>
        </w:rPr>
        <w:t>форми</w:t>
      </w:r>
      <w:r w:rsidRPr="006B1068">
        <w:rPr>
          <w:lang w:val="uk-UA"/>
        </w:rPr>
        <w:t></w:t>
      </w:r>
      <w:r w:rsidRPr="006B1068">
        <w:rPr>
          <w:rFonts w:hint="eastAsia"/>
          <w:lang w:val="uk-UA"/>
        </w:rPr>
        <w:t>народного</w:t>
      </w:r>
      <w:r w:rsidRPr="006B1068">
        <w:rPr>
          <w:lang w:val="uk-UA"/>
        </w:rPr>
        <w:t></w:t>
      </w:r>
      <w:r w:rsidRPr="006B1068">
        <w:rPr>
          <w:rFonts w:hint="eastAsia"/>
          <w:lang w:val="uk-UA"/>
        </w:rPr>
        <w:t>ісламу</w:t>
      </w:r>
      <w:r w:rsidRPr="006B1068">
        <w:rPr>
          <w:lang w:val="uk-UA"/>
        </w:rPr>
        <w:t></w:t>
      </w:r>
      <w:r w:rsidRPr="006B1068">
        <w:rPr>
          <w:rFonts w:hint="eastAsia"/>
          <w:lang w:val="uk-UA"/>
        </w:rPr>
        <w:t>відбулося</w:t>
      </w:r>
      <w:r w:rsidRPr="006B1068">
        <w:rPr>
          <w:lang w:val="uk-UA"/>
        </w:rPr>
        <w:t></w:t>
      </w:r>
      <w:r w:rsidRPr="006B1068">
        <w:rPr>
          <w:rFonts w:hint="eastAsia"/>
          <w:lang w:val="uk-UA"/>
        </w:rPr>
        <w:t>в</w:t>
      </w:r>
      <w:r w:rsidRPr="006B1068">
        <w:rPr>
          <w:lang w:val="uk-UA"/>
        </w:rPr>
        <w:t></w:t>
      </w:r>
      <w:r w:rsidRPr="006B1068">
        <w:rPr>
          <w:rFonts w:hint="eastAsia"/>
          <w:lang w:val="uk-UA"/>
        </w:rPr>
        <w:t>результаті</w:t>
      </w:r>
      <w:r w:rsidRPr="006B1068">
        <w:rPr>
          <w:lang w:val="uk-UA"/>
        </w:rPr>
        <w:t></w:t>
      </w:r>
      <w:r w:rsidRPr="006B1068">
        <w:rPr>
          <w:rFonts w:hint="eastAsia"/>
          <w:lang w:val="uk-UA"/>
        </w:rPr>
        <w:t>релігійного</w:t>
      </w:r>
      <w:r w:rsidRPr="006B1068">
        <w:rPr>
          <w:lang w:val="uk-UA"/>
        </w:rPr>
        <w:t></w:t>
      </w:r>
      <w:r w:rsidRPr="006B1068">
        <w:rPr>
          <w:rFonts w:hint="eastAsia"/>
          <w:lang w:val="uk-UA"/>
        </w:rPr>
        <w:t>синтезу</w:t>
      </w:r>
      <w:r w:rsidRPr="006B1068">
        <w:rPr>
          <w:lang w:val="uk-UA"/>
        </w:rPr>
        <w:t></w:t>
      </w:r>
      <w:r w:rsidRPr="006B1068">
        <w:rPr>
          <w:rFonts w:hint="eastAsia"/>
          <w:lang w:val="uk-UA"/>
        </w:rPr>
        <w:t>ісламу</w:t>
      </w:r>
      <w:r w:rsidRPr="006B1068">
        <w:rPr>
          <w:lang w:val="uk-UA"/>
        </w:rPr>
        <w:t></w:t>
      </w:r>
      <w:r w:rsidRPr="006B1068">
        <w:rPr>
          <w:rFonts w:hint="eastAsia"/>
          <w:lang w:val="uk-UA"/>
        </w:rPr>
        <w:t>та</w:t>
      </w:r>
      <w:r w:rsidRPr="006B1068">
        <w:rPr>
          <w:lang w:val="uk-UA"/>
        </w:rPr>
        <w:t></w:t>
      </w:r>
      <w:r w:rsidRPr="006B1068">
        <w:rPr>
          <w:rFonts w:hint="eastAsia"/>
          <w:lang w:val="uk-UA"/>
        </w:rPr>
        <w:t>різних</w:t>
      </w:r>
      <w:r w:rsidRPr="006B1068">
        <w:rPr>
          <w:lang w:val="uk-UA"/>
        </w:rPr>
        <w:t></w:t>
      </w:r>
      <w:r w:rsidRPr="006B1068">
        <w:rPr>
          <w:rFonts w:hint="eastAsia"/>
          <w:lang w:val="uk-UA"/>
        </w:rPr>
        <w:t>доісламських</w:t>
      </w:r>
      <w:r w:rsidRPr="006B1068">
        <w:rPr>
          <w:lang w:val="uk-UA"/>
        </w:rPr>
        <w:t></w:t>
      </w:r>
      <w:r w:rsidRPr="006B1068">
        <w:rPr>
          <w:rFonts w:hint="eastAsia"/>
          <w:lang w:val="uk-UA"/>
        </w:rPr>
        <w:t>вірувань</w:t>
      </w:r>
      <w:r w:rsidRPr="006B1068">
        <w:rPr>
          <w:lang w:val="uk-UA"/>
        </w:rPr>
        <w:t></w:t>
      </w:r>
      <w:r w:rsidRPr="006B1068">
        <w:rPr>
          <w:lang w:val="uk-UA"/>
        </w:rPr>
        <w:t></w:t>
      </w:r>
      <w:r w:rsidRPr="006B1068">
        <w:rPr>
          <w:rFonts w:hint="eastAsia"/>
          <w:lang w:val="uk-UA"/>
        </w:rPr>
        <w:t>а</w:t>
      </w:r>
      <w:r w:rsidRPr="006B1068">
        <w:rPr>
          <w:lang w:val="uk-UA"/>
        </w:rPr>
        <w:t></w:t>
      </w:r>
      <w:r w:rsidRPr="006B1068">
        <w:rPr>
          <w:rFonts w:hint="eastAsia"/>
          <w:lang w:val="uk-UA"/>
        </w:rPr>
        <w:t>саме</w:t>
      </w:r>
      <w:r w:rsidRPr="006B1068">
        <w:rPr>
          <w:lang w:val="uk-UA"/>
        </w:rPr>
        <w:t></w:t>
      </w:r>
      <w:r w:rsidRPr="006B1068">
        <w:rPr>
          <w:rFonts w:hint="eastAsia"/>
          <w:lang w:val="uk-UA"/>
        </w:rPr>
        <w:t>шаманізму</w:t>
      </w:r>
      <w:r w:rsidRPr="006B1068">
        <w:rPr>
          <w:lang w:val="uk-UA"/>
        </w:rPr>
        <w:t></w:t>
      </w:r>
      <w:r w:rsidRPr="006B1068">
        <w:rPr>
          <w:lang w:val="uk-UA"/>
        </w:rPr>
        <w:t></w:t>
      </w:r>
      <w:r w:rsidRPr="006B1068">
        <w:rPr>
          <w:rFonts w:hint="eastAsia"/>
          <w:lang w:val="uk-UA"/>
        </w:rPr>
        <w:t>віра</w:t>
      </w:r>
      <w:r w:rsidRPr="006B1068">
        <w:rPr>
          <w:lang w:val="uk-UA"/>
        </w:rPr>
        <w:t></w:t>
      </w:r>
      <w:r w:rsidRPr="006B1068">
        <w:rPr>
          <w:rFonts w:hint="eastAsia"/>
          <w:lang w:val="uk-UA"/>
        </w:rPr>
        <w:t>в</w:t>
      </w:r>
      <w:r w:rsidRPr="006B1068">
        <w:rPr>
          <w:lang w:val="uk-UA"/>
        </w:rPr>
        <w:t></w:t>
      </w:r>
      <w:r w:rsidRPr="006B1068">
        <w:rPr>
          <w:rFonts w:hint="eastAsia"/>
          <w:lang w:val="uk-UA"/>
        </w:rPr>
        <w:t>потойбічні</w:t>
      </w:r>
      <w:r w:rsidRPr="006B1068">
        <w:rPr>
          <w:lang w:val="uk-UA"/>
        </w:rPr>
        <w:t></w:t>
      </w:r>
      <w:r w:rsidRPr="006B1068">
        <w:rPr>
          <w:rFonts w:hint="eastAsia"/>
          <w:lang w:val="uk-UA"/>
        </w:rPr>
        <w:t>сили</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можуть</w:t>
      </w:r>
      <w:r w:rsidRPr="006B1068">
        <w:rPr>
          <w:lang w:val="uk-UA"/>
        </w:rPr>
        <w:t></w:t>
      </w:r>
      <w:r w:rsidRPr="006B1068">
        <w:rPr>
          <w:rFonts w:hint="eastAsia"/>
          <w:lang w:val="uk-UA"/>
        </w:rPr>
        <w:t>вплинути</w:t>
      </w:r>
      <w:r w:rsidRPr="006B1068">
        <w:rPr>
          <w:lang w:val="uk-UA"/>
        </w:rPr>
        <w:t></w:t>
      </w:r>
      <w:r w:rsidRPr="006B1068">
        <w:rPr>
          <w:rFonts w:hint="eastAsia"/>
          <w:lang w:val="uk-UA"/>
        </w:rPr>
        <w:t>на</w:t>
      </w:r>
      <w:r w:rsidRPr="006B1068">
        <w:rPr>
          <w:lang w:val="uk-UA"/>
        </w:rPr>
        <w:t></w:t>
      </w:r>
      <w:r w:rsidRPr="006B1068">
        <w:rPr>
          <w:rFonts w:hint="eastAsia"/>
          <w:lang w:val="uk-UA"/>
        </w:rPr>
        <w:t>хід</w:t>
      </w:r>
      <w:r w:rsidRPr="006B1068">
        <w:rPr>
          <w:lang w:val="uk-UA"/>
        </w:rPr>
        <w:t></w:t>
      </w:r>
      <w:r w:rsidRPr="006B1068">
        <w:rPr>
          <w:rFonts w:hint="eastAsia"/>
          <w:lang w:val="uk-UA"/>
        </w:rPr>
        <w:t>подій</w:t>
      </w:r>
      <w:r w:rsidRPr="006B1068">
        <w:rPr>
          <w:lang w:val="uk-UA"/>
        </w:rPr>
        <w:t></w:t>
      </w:r>
      <w:r w:rsidRPr="006B1068">
        <w:rPr>
          <w:rFonts w:hint="eastAsia"/>
          <w:lang w:val="uk-UA"/>
        </w:rPr>
        <w:t>в</w:t>
      </w:r>
      <w:r w:rsidRPr="006B1068">
        <w:rPr>
          <w:lang w:val="uk-UA"/>
        </w:rPr>
        <w:t></w:t>
      </w:r>
      <w:r w:rsidRPr="006B1068">
        <w:rPr>
          <w:rFonts w:hint="eastAsia"/>
          <w:lang w:val="uk-UA"/>
        </w:rPr>
        <w:t>реальному</w:t>
      </w:r>
      <w:r w:rsidRPr="006B1068">
        <w:rPr>
          <w:lang w:val="uk-UA"/>
        </w:rPr>
        <w:t></w:t>
      </w:r>
      <w:r w:rsidRPr="006B1068">
        <w:rPr>
          <w:rFonts w:hint="eastAsia"/>
          <w:lang w:val="uk-UA"/>
        </w:rPr>
        <w:t>житті</w:t>
      </w:r>
      <w:r w:rsidRPr="006B1068">
        <w:rPr>
          <w:lang w:val="uk-UA"/>
        </w:rPr>
        <w:t></w:t>
      </w:r>
      <w:r w:rsidRPr="006B1068">
        <w:rPr>
          <w:lang w:val="uk-UA"/>
        </w:rPr>
        <w:t></w:t>
      </w:r>
      <w:r w:rsidRPr="006B1068">
        <w:rPr>
          <w:rFonts w:hint="eastAsia"/>
          <w:lang w:val="uk-UA"/>
        </w:rPr>
        <w:t>здійснення</w:t>
      </w:r>
      <w:r w:rsidRPr="006B1068">
        <w:rPr>
          <w:lang w:val="uk-UA"/>
        </w:rPr>
        <w:t></w:t>
      </w:r>
      <w:r w:rsidRPr="006B1068">
        <w:rPr>
          <w:rFonts w:hint="eastAsia"/>
          <w:lang w:val="uk-UA"/>
        </w:rPr>
        <w:t>символічного</w:t>
      </w:r>
      <w:r w:rsidRPr="006B1068">
        <w:rPr>
          <w:lang w:val="uk-UA"/>
        </w:rPr>
        <w:t></w:t>
      </w:r>
      <w:r w:rsidRPr="006B1068">
        <w:rPr>
          <w:rFonts w:hint="eastAsia"/>
          <w:lang w:val="uk-UA"/>
        </w:rPr>
        <w:t>жертвопринесення</w:t>
      </w:r>
      <w:r w:rsidRPr="006B1068">
        <w:rPr>
          <w:lang w:val="uk-UA"/>
        </w:rPr>
        <w:t></w:t>
      </w:r>
      <w:r w:rsidRPr="006B1068">
        <w:rPr>
          <w:rFonts w:hint="eastAsia"/>
          <w:lang w:val="uk-UA"/>
        </w:rPr>
        <w:t>для</w:t>
      </w:r>
      <w:r w:rsidRPr="006B1068">
        <w:rPr>
          <w:lang w:val="uk-UA"/>
        </w:rPr>
        <w:t></w:t>
      </w:r>
      <w:r w:rsidRPr="006B1068">
        <w:rPr>
          <w:rFonts w:hint="eastAsia"/>
          <w:lang w:val="uk-UA"/>
        </w:rPr>
        <w:t>того</w:t>
      </w:r>
      <w:r w:rsidRPr="006B1068">
        <w:rPr>
          <w:lang w:val="uk-UA"/>
        </w:rPr>
        <w:t></w:t>
      </w:r>
      <w:r w:rsidRPr="006B1068">
        <w:rPr>
          <w:lang w:val="uk-UA"/>
        </w:rPr>
        <w:t></w:t>
      </w:r>
      <w:r w:rsidRPr="006B1068">
        <w:rPr>
          <w:rFonts w:hint="eastAsia"/>
          <w:lang w:val="uk-UA"/>
        </w:rPr>
        <w:t>щоб</w:t>
      </w:r>
      <w:r w:rsidRPr="006B1068">
        <w:rPr>
          <w:lang w:val="uk-UA"/>
        </w:rPr>
        <w:t></w:t>
      </w:r>
      <w:r w:rsidRPr="006B1068">
        <w:rPr>
          <w:lang w:val="uk-UA"/>
        </w:rPr>
        <w:t></w:t>
      </w:r>
      <w:r w:rsidRPr="006B1068">
        <w:rPr>
          <w:rFonts w:hint="eastAsia"/>
          <w:lang w:val="uk-UA"/>
        </w:rPr>
        <w:t>задобрити</w:t>
      </w:r>
      <w:r w:rsidRPr="006B1068">
        <w:rPr>
          <w:lang w:val="uk-UA"/>
        </w:rPr>
        <w:t></w:t>
      </w:r>
      <w:r w:rsidRPr="006B1068">
        <w:rPr>
          <w:lang w:val="uk-UA"/>
        </w:rPr>
        <w:t></w:t>
      </w:r>
      <w:r w:rsidRPr="006B1068">
        <w:rPr>
          <w:rFonts w:hint="eastAsia"/>
          <w:lang w:val="uk-UA"/>
        </w:rPr>
        <w:t>ці</w:t>
      </w:r>
      <w:r w:rsidRPr="006B1068">
        <w:rPr>
          <w:lang w:val="uk-UA"/>
        </w:rPr>
        <w:t></w:t>
      </w:r>
      <w:r w:rsidRPr="006B1068">
        <w:rPr>
          <w:rFonts w:hint="eastAsia"/>
          <w:lang w:val="uk-UA"/>
        </w:rPr>
        <w:t>сили</w:t>
      </w:r>
      <w:r w:rsidRPr="006B1068">
        <w:rPr>
          <w:lang w:val="uk-UA"/>
        </w:rPr>
        <w:t></w:t>
      </w:r>
      <w:r w:rsidRPr="006B1068">
        <w:rPr>
          <w:lang w:val="uk-UA"/>
        </w:rPr>
        <w:t></w:t>
      </w:r>
      <w:r w:rsidRPr="006B1068">
        <w:rPr>
          <w:rFonts w:hint="eastAsia"/>
          <w:lang w:val="uk-UA"/>
        </w:rPr>
        <w:t>використання</w:t>
      </w:r>
      <w:r w:rsidRPr="006B1068">
        <w:rPr>
          <w:lang w:val="uk-UA"/>
        </w:rPr>
        <w:t></w:t>
      </w:r>
      <w:r w:rsidRPr="006B1068">
        <w:rPr>
          <w:rFonts w:hint="eastAsia"/>
          <w:lang w:val="uk-UA"/>
        </w:rPr>
        <w:t>посередників</w:t>
      </w:r>
      <w:r w:rsidRPr="006B1068">
        <w:rPr>
          <w:lang w:val="uk-UA"/>
        </w:rPr>
        <w:t></w:t>
      </w:r>
      <w:r w:rsidRPr="006B1068">
        <w:rPr>
          <w:rFonts w:hint="eastAsia"/>
          <w:lang w:val="uk-UA"/>
        </w:rPr>
        <w:t>між</w:t>
      </w:r>
      <w:r w:rsidRPr="006B1068">
        <w:rPr>
          <w:lang w:val="uk-UA"/>
        </w:rPr>
        <w:t></w:t>
      </w:r>
      <w:r w:rsidRPr="006B1068">
        <w:rPr>
          <w:rFonts w:hint="eastAsia"/>
          <w:lang w:val="uk-UA"/>
        </w:rPr>
        <w:t>силами</w:t>
      </w:r>
      <w:r w:rsidRPr="006B1068">
        <w:rPr>
          <w:lang w:val="uk-UA"/>
        </w:rPr>
        <w:t></w:t>
      </w:r>
      <w:r w:rsidRPr="006B1068">
        <w:rPr>
          <w:rFonts w:hint="eastAsia"/>
          <w:lang w:val="uk-UA"/>
        </w:rPr>
        <w:t>цього</w:t>
      </w:r>
      <w:r w:rsidRPr="006B1068">
        <w:rPr>
          <w:lang w:val="uk-UA"/>
        </w:rPr>
        <w:t></w:t>
      </w:r>
      <w:r w:rsidRPr="006B1068">
        <w:rPr>
          <w:rFonts w:hint="eastAsia"/>
          <w:lang w:val="uk-UA"/>
        </w:rPr>
        <w:t>та</w:t>
      </w:r>
      <w:r w:rsidRPr="006B1068">
        <w:rPr>
          <w:lang w:val="uk-UA"/>
        </w:rPr>
        <w:t></w:t>
      </w:r>
      <w:r w:rsidRPr="006B1068">
        <w:rPr>
          <w:lang w:val="uk-UA"/>
        </w:rPr>
        <w:t></w:t>
      </w:r>
      <w:r w:rsidRPr="006B1068">
        <w:rPr>
          <w:rFonts w:hint="eastAsia"/>
          <w:lang w:val="uk-UA"/>
        </w:rPr>
        <w:t>іншого</w:t>
      </w:r>
      <w:r w:rsidRPr="006B1068">
        <w:rPr>
          <w:lang w:val="uk-UA"/>
        </w:rPr>
        <w:t></w:t>
      </w:r>
      <w:r w:rsidRPr="006B1068">
        <w:rPr>
          <w:lang w:val="uk-UA"/>
        </w:rPr>
        <w:t></w:t>
      </w:r>
      <w:r w:rsidRPr="006B1068">
        <w:rPr>
          <w:rFonts w:hint="eastAsia"/>
          <w:lang w:val="uk-UA"/>
        </w:rPr>
        <w:t>світу</w:t>
      </w:r>
      <w:r w:rsidRPr="006B1068">
        <w:rPr>
          <w:lang w:val="uk-UA"/>
        </w:rPr>
        <w:t></w:t>
      </w:r>
      <w:r w:rsidRPr="006B1068">
        <w:rPr>
          <w:lang w:val="uk-UA"/>
        </w:rPr>
        <w:t></w:t>
      </w:r>
      <w:r w:rsidRPr="006B1068">
        <w:rPr>
          <w:lang w:val="uk-UA"/>
        </w:rPr>
        <w:t></w:t>
      </w:r>
      <w:r w:rsidRPr="006B1068">
        <w:rPr>
          <w:rFonts w:hint="eastAsia"/>
          <w:lang w:val="uk-UA"/>
        </w:rPr>
        <w:t>культа</w:t>
      </w:r>
      <w:r w:rsidRPr="006B1068">
        <w:rPr>
          <w:lang w:val="uk-UA"/>
        </w:rPr>
        <w:t></w:t>
      </w:r>
      <w:r w:rsidRPr="006B1068">
        <w:rPr>
          <w:rFonts w:hint="eastAsia"/>
          <w:lang w:val="uk-UA"/>
        </w:rPr>
        <w:t>предків</w:t>
      </w:r>
      <w:r w:rsidRPr="006B1068">
        <w:rPr>
          <w:lang w:val="uk-UA"/>
        </w:rPr>
        <w:t></w:t>
      </w:r>
      <w:r w:rsidRPr="006B1068">
        <w:rPr>
          <w:lang w:val="uk-UA"/>
        </w:rPr>
        <w:t></w:t>
      </w:r>
      <w:r w:rsidRPr="006B1068">
        <w:rPr>
          <w:rFonts w:hint="eastAsia"/>
          <w:lang w:val="uk-UA"/>
        </w:rPr>
        <w:t>основний</w:t>
      </w:r>
      <w:r w:rsidRPr="006B1068">
        <w:rPr>
          <w:lang w:val="uk-UA"/>
        </w:rPr>
        <w:t></w:t>
      </w:r>
      <w:r w:rsidRPr="006B1068">
        <w:rPr>
          <w:rFonts w:hint="eastAsia"/>
          <w:lang w:val="uk-UA"/>
        </w:rPr>
        <w:t>зміст</w:t>
      </w:r>
      <w:r w:rsidRPr="006B1068">
        <w:rPr>
          <w:lang w:val="uk-UA"/>
        </w:rPr>
        <w:t></w:t>
      </w:r>
      <w:r w:rsidRPr="006B1068">
        <w:rPr>
          <w:rFonts w:hint="eastAsia"/>
          <w:lang w:val="uk-UA"/>
        </w:rPr>
        <w:t>молитви</w:t>
      </w:r>
      <w:r w:rsidRPr="006B1068">
        <w:rPr>
          <w:lang w:val="uk-UA"/>
        </w:rPr>
        <w:t></w:t>
      </w:r>
      <w:r w:rsidRPr="006B1068">
        <w:rPr>
          <w:rFonts w:hint="eastAsia"/>
          <w:lang w:val="uk-UA"/>
        </w:rPr>
        <w:t>дува</w:t>
      </w:r>
      <w:r w:rsidRPr="006B1068">
        <w:rPr>
          <w:lang w:val="uk-UA"/>
        </w:rPr>
        <w:t></w:t>
      </w:r>
      <w:r w:rsidRPr="006B1068">
        <w:rPr>
          <w:rFonts w:hint="eastAsia"/>
          <w:lang w:val="uk-UA"/>
        </w:rPr>
        <w:t>по</w:t>
      </w:r>
      <w:r w:rsidRPr="006B1068">
        <w:rPr>
          <w:lang w:val="uk-UA"/>
        </w:rPr>
        <w:t></w:t>
      </w:r>
      <w:r w:rsidRPr="006B1068">
        <w:rPr>
          <w:rFonts w:hint="eastAsia"/>
          <w:lang w:val="uk-UA"/>
        </w:rPr>
        <w:t>суті</w:t>
      </w:r>
      <w:r w:rsidRPr="006B1068">
        <w:rPr>
          <w:lang w:val="uk-UA"/>
        </w:rPr>
        <w:t></w:t>
      </w:r>
      <w:r w:rsidRPr="006B1068">
        <w:rPr>
          <w:rFonts w:hint="eastAsia"/>
          <w:lang w:val="uk-UA"/>
        </w:rPr>
        <w:t>є</w:t>
      </w:r>
      <w:r w:rsidRPr="006B1068">
        <w:rPr>
          <w:lang w:val="uk-UA"/>
        </w:rPr>
        <w:t></w:t>
      </w:r>
      <w:r w:rsidRPr="006B1068">
        <w:rPr>
          <w:rFonts w:hint="eastAsia"/>
          <w:lang w:val="uk-UA"/>
        </w:rPr>
        <w:t>поминанням</w:t>
      </w:r>
      <w:r w:rsidRPr="006B1068">
        <w:rPr>
          <w:lang w:val="uk-UA"/>
        </w:rPr>
        <w:t></w:t>
      </w:r>
      <w:r w:rsidRPr="006B1068">
        <w:rPr>
          <w:rFonts w:hint="eastAsia"/>
          <w:lang w:val="uk-UA"/>
        </w:rPr>
        <w:t>предків</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померли</w:t>
      </w:r>
      <w:r w:rsidRPr="006B1068">
        <w:rPr>
          <w:lang w:val="uk-UA"/>
        </w:rPr>
        <w:t></w:t>
      </w:r>
      <w:r w:rsidRPr="006B1068">
        <w:rPr>
          <w:rFonts w:hint="eastAsia"/>
          <w:lang w:val="uk-UA"/>
        </w:rPr>
        <w:t>та</w:t>
      </w:r>
      <w:r w:rsidRPr="006B1068">
        <w:rPr>
          <w:lang w:val="uk-UA"/>
        </w:rPr>
        <w:t></w:t>
      </w:r>
      <w:r w:rsidRPr="006B1068">
        <w:rPr>
          <w:rFonts w:hint="eastAsia"/>
          <w:lang w:val="uk-UA"/>
        </w:rPr>
        <w:t>до</w:t>
      </w:r>
      <w:r w:rsidRPr="006B1068">
        <w:rPr>
          <w:lang w:val="uk-UA"/>
        </w:rPr>
        <w:t></w:t>
      </w:r>
      <w:r w:rsidRPr="006B1068">
        <w:rPr>
          <w:rFonts w:hint="eastAsia"/>
          <w:lang w:val="uk-UA"/>
        </w:rPr>
        <w:t>яких</w:t>
      </w:r>
      <w:r w:rsidRPr="006B1068">
        <w:rPr>
          <w:lang w:val="uk-UA"/>
        </w:rPr>
        <w:t></w:t>
      </w:r>
      <w:r w:rsidRPr="006B1068">
        <w:rPr>
          <w:rFonts w:hint="eastAsia"/>
          <w:lang w:val="uk-UA"/>
        </w:rPr>
        <w:t>звертаються</w:t>
      </w:r>
      <w:r w:rsidRPr="006B1068">
        <w:rPr>
          <w:lang w:val="uk-UA"/>
        </w:rPr>
        <w:t></w:t>
      </w:r>
      <w:r w:rsidRPr="006B1068">
        <w:rPr>
          <w:rFonts w:hint="eastAsia"/>
          <w:lang w:val="uk-UA"/>
        </w:rPr>
        <w:t>і</w:t>
      </w:r>
      <w:r w:rsidRPr="006B1068">
        <w:rPr>
          <w:lang w:val="uk-UA"/>
        </w:rPr>
        <w:t></w:t>
      </w:r>
      <w:r w:rsidRPr="006B1068">
        <w:rPr>
          <w:rFonts w:hint="eastAsia"/>
          <w:lang w:val="uk-UA"/>
        </w:rPr>
        <w:t>просять</w:t>
      </w:r>
      <w:r w:rsidRPr="006B1068">
        <w:rPr>
          <w:lang w:val="uk-UA"/>
        </w:rPr>
        <w:t></w:t>
      </w:r>
      <w:r w:rsidRPr="006B1068">
        <w:rPr>
          <w:rFonts w:hint="eastAsia"/>
          <w:lang w:val="uk-UA"/>
        </w:rPr>
        <w:t>захисту</w:t>
      </w:r>
      <w:r w:rsidRPr="006B1068">
        <w:rPr>
          <w:lang w:val="uk-UA"/>
        </w:rPr>
        <w:t></w:t>
      </w:r>
      <w:r w:rsidRPr="006B1068">
        <w:rPr>
          <w:lang w:val="uk-UA"/>
        </w:rPr>
        <w:t></w:t>
      </w:r>
      <w:r w:rsidRPr="006B1068">
        <w:rPr>
          <w:rFonts w:hint="eastAsia"/>
          <w:lang w:val="uk-UA"/>
        </w:rPr>
        <w:t>допомоги</w:t>
      </w:r>
      <w:r w:rsidRPr="006B1068">
        <w:rPr>
          <w:lang w:val="uk-UA"/>
        </w:rPr>
        <w:t></w:t>
      </w:r>
      <w:r w:rsidRPr="006B1068">
        <w:rPr>
          <w:rFonts w:hint="eastAsia"/>
          <w:lang w:val="uk-UA"/>
        </w:rPr>
        <w:t>та</w:t>
      </w:r>
      <w:r w:rsidRPr="006B1068">
        <w:rPr>
          <w:lang w:val="uk-UA"/>
        </w:rPr>
        <w:t></w:t>
      </w:r>
      <w:r w:rsidRPr="006B1068">
        <w:rPr>
          <w:rFonts w:hint="eastAsia"/>
          <w:lang w:val="uk-UA"/>
        </w:rPr>
        <w:t>благословення</w:t>
      </w:r>
      <w:r w:rsidRPr="006B1068">
        <w:rPr>
          <w:lang w:val="uk-UA"/>
        </w:rPr>
        <w:t></w:t>
      </w:r>
      <w:r w:rsidRPr="006B1068">
        <w:rPr>
          <w:lang w:val="uk-UA"/>
        </w:rPr>
        <w:t></w:t>
      </w:r>
      <w:r w:rsidRPr="006B1068">
        <w:rPr>
          <w:lang w:val="uk-UA"/>
        </w:rPr>
        <w:t></w:t>
      </w:r>
      <w:r w:rsidRPr="006B1068">
        <w:rPr>
          <w:rFonts w:hint="eastAsia"/>
          <w:lang w:val="uk-UA"/>
        </w:rPr>
        <w:t>суфізм</w:t>
      </w:r>
      <w:r w:rsidRPr="006B1068">
        <w:rPr>
          <w:lang w:val="uk-UA"/>
        </w:rPr>
        <w:t></w:t>
      </w:r>
      <w:r w:rsidRPr="006B1068">
        <w:rPr>
          <w:lang w:val="uk-UA"/>
        </w:rPr>
        <w:t></w:t>
      </w:r>
      <w:r w:rsidRPr="006B1068">
        <w:rPr>
          <w:rFonts w:hint="eastAsia"/>
          <w:lang w:val="uk-UA"/>
        </w:rPr>
        <w:t>який</w:t>
      </w:r>
      <w:r w:rsidRPr="006B1068">
        <w:rPr>
          <w:lang w:val="uk-UA"/>
        </w:rPr>
        <w:t></w:t>
      </w:r>
      <w:r w:rsidRPr="006B1068">
        <w:rPr>
          <w:rFonts w:hint="eastAsia"/>
          <w:lang w:val="uk-UA"/>
        </w:rPr>
        <w:t>також</w:t>
      </w:r>
      <w:r w:rsidRPr="006B1068">
        <w:rPr>
          <w:lang w:val="uk-UA"/>
        </w:rPr>
        <w:t></w:t>
      </w:r>
      <w:r w:rsidRPr="006B1068">
        <w:rPr>
          <w:rFonts w:hint="eastAsia"/>
          <w:lang w:val="uk-UA"/>
        </w:rPr>
        <w:t>є</w:t>
      </w:r>
      <w:r w:rsidRPr="006B1068">
        <w:rPr>
          <w:lang w:val="uk-UA"/>
        </w:rPr>
        <w:t></w:t>
      </w:r>
      <w:r w:rsidRPr="006B1068">
        <w:rPr>
          <w:rFonts w:hint="eastAsia"/>
          <w:lang w:val="uk-UA"/>
        </w:rPr>
        <w:t>результатом</w:t>
      </w:r>
      <w:r w:rsidRPr="006B1068">
        <w:rPr>
          <w:lang w:val="uk-UA"/>
        </w:rPr>
        <w:t></w:t>
      </w:r>
      <w:r w:rsidRPr="006B1068">
        <w:rPr>
          <w:rFonts w:hint="eastAsia"/>
          <w:lang w:val="uk-UA"/>
        </w:rPr>
        <w:t>синтезу</w:t>
      </w:r>
      <w:r w:rsidRPr="006B1068">
        <w:rPr>
          <w:lang w:val="uk-UA"/>
        </w:rPr>
        <w:t></w:t>
      </w:r>
      <w:r w:rsidRPr="006B1068">
        <w:rPr>
          <w:rFonts w:hint="eastAsia"/>
          <w:lang w:val="uk-UA"/>
        </w:rPr>
        <w:t>ісламських</w:t>
      </w:r>
      <w:r w:rsidRPr="006B1068">
        <w:rPr>
          <w:lang w:val="uk-UA"/>
        </w:rPr>
        <w:t></w:t>
      </w:r>
      <w:r w:rsidRPr="006B1068">
        <w:rPr>
          <w:rFonts w:hint="eastAsia"/>
          <w:lang w:val="uk-UA"/>
        </w:rPr>
        <w:t>і</w:t>
      </w:r>
      <w:r w:rsidRPr="006B1068">
        <w:rPr>
          <w:lang w:val="uk-UA"/>
        </w:rPr>
        <w:t></w:t>
      </w:r>
      <w:r w:rsidRPr="006B1068">
        <w:rPr>
          <w:rFonts w:hint="eastAsia"/>
          <w:lang w:val="uk-UA"/>
        </w:rPr>
        <w:t>шаманських</w:t>
      </w:r>
      <w:r w:rsidRPr="006B1068">
        <w:rPr>
          <w:lang w:val="uk-UA"/>
        </w:rPr>
        <w:t></w:t>
      </w:r>
      <w:r w:rsidRPr="006B1068">
        <w:rPr>
          <w:rFonts w:hint="eastAsia"/>
          <w:lang w:val="uk-UA"/>
        </w:rPr>
        <w:t>традицій‎‎</w:t>
      </w:r>
      <w:r w:rsidRPr="006B1068">
        <w:rPr>
          <w:lang w:val="uk-UA"/>
        </w:rPr>
        <w:t></w:t>
      </w:r>
      <w:r w:rsidRPr="006B1068">
        <w:rPr>
          <w:lang w:val="uk-UA"/>
        </w:rPr>
        <w:t></w:t>
      </w:r>
    </w:p>
    <w:p w:rsidR="006B1068" w:rsidRPr="006B1068" w:rsidRDefault="006B1068" w:rsidP="006B1068">
      <w:pPr>
        <w:rPr>
          <w:lang w:val="uk-UA"/>
        </w:rPr>
      </w:pPr>
      <w:r w:rsidRPr="006B1068">
        <w:rPr>
          <w:rFonts w:hint="eastAsia"/>
          <w:lang w:val="uk-UA"/>
        </w:rPr>
        <w:t>Найважливішим</w:t>
      </w:r>
      <w:r w:rsidRPr="006B1068">
        <w:rPr>
          <w:lang w:val="uk-UA"/>
        </w:rPr>
        <w:t></w:t>
      </w:r>
      <w:r w:rsidRPr="006B1068">
        <w:rPr>
          <w:rFonts w:hint="eastAsia"/>
          <w:lang w:val="uk-UA"/>
        </w:rPr>
        <w:t>культом</w:t>
      </w:r>
      <w:r w:rsidRPr="006B1068">
        <w:rPr>
          <w:lang w:val="uk-UA"/>
        </w:rPr>
        <w:t></w:t>
      </w:r>
      <w:r w:rsidRPr="006B1068">
        <w:rPr>
          <w:rFonts w:hint="eastAsia"/>
          <w:lang w:val="uk-UA"/>
        </w:rPr>
        <w:t>серед</w:t>
      </w:r>
      <w:r w:rsidRPr="006B1068">
        <w:rPr>
          <w:lang w:val="uk-UA"/>
        </w:rPr>
        <w:t></w:t>
      </w:r>
      <w:r w:rsidRPr="006B1068">
        <w:rPr>
          <w:rFonts w:hint="eastAsia"/>
          <w:lang w:val="uk-UA"/>
        </w:rPr>
        <w:t>сучасних</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є</w:t>
      </w:r>
      <w:r w:rsidRPr="006B1068">
        <w:rPr>
          <w:lang w:val="uk-UA"/>
        </w:rPr>
        <w:t></w:t>
      </w:r>
      <w:r w:rsidRPr="006B1068">
        <w:rPr>
          <w:rFonts w:hint="eastAsia"/>
          <w:lang w:val="uk-UA"/>
        </w:rPr>
        <w:t>культ</w:t>
      </w:r>
      <w:r w:rsidRPr="006B1068">
        <w:rPr>
          <w:lang w:val="uk-UA"/>
        </w:rPr>
        <w:t></w:t>
      </w:r>
      <w:r w:rsidRPr="006B1068">
        <w:rPr>
          <w:rFonts w:hint="eastAsia"/>
          <w:lang w:val="uk-UA"/>
        </w:rPr>
        <w:t>мусульманських</w:t>
      </w:r>
      <w:r w:rsidRPr="006B1068">
        <w:rPr>
          <w:lang w:val="uk-UA"/>
        </w:rPr>
        <w:t></w:t>
      </w:r>
      <w:r w:rsidRPr="006B1068">
        <w:rPr>
          <w:rFonts w:hint="eastAsia"/>
          <w:lang w:val="uk-UA"/>
        </w:rPr>
        <w:t>святих</w:t>
      </w:r>
      <w:r w:rsidRPr="006B1068">
        <w:rPr>
          <w:lang w:val="uk-UA"/>
        </w:rPr>
        <w:t></w:t>
      </w:r>
      <w:r w:rsidRPr="006B1068">
        <w:rPr>
          <w:lang w:val="uk-UA"/>
        </w:rPr>
        <w:t></w:t>
      </w:r>
      <w:r w:rsidRPr="006B1068">
        <w:rPr>
          <w:rFonts w:hint="eastAsia"/>
          <w:lang w:val="uk-UA"/>
        </w:rPr>
        <w:t>азіз</w:t>
      </w:r>
      <w:r w:rsidRPr="006B1068">
        <w:rPr>
          <w:lang w:val="uk-UA"/>
        </w:rPr>
        <w:t></w:t>
      </w:r>
      <w:r w:rsidRPr="006B1068">
        <w:rPr>
          <w:rFonts w:hint="eastAsia"/>
          <w:lang w:val="uk-UA"/>
        </w:rPr>
        <w:t>баба</w:t>
      </w:r>
      <w:r w:rsidRPr="006B1068">
        <w:rPr>
          <w:lang w:val="uk-UA"/>
        </w:rPr>
        <w:t></w:t>
      </w:r>
      <w:r w:rsidRPr="006B1068">
        <w:rPr>
          <w:lang w:val="uk-UA"/>
        </w:rPr>
        <w:t></w:t>
      </w:r>
      <w:r w:rsidRPr="006B1068">
        <w:rPr>
          <w:rFonts w:hint="eastAsia"/>
          <w:lang w:val="uk-UA"/>
        </w:rPr>
        <w:t>–</w:t>
      </w:r>
      <w:r w:rsidRPr="006B1068">
        <w:rPr>
          <w:lang w:val="uk-UA"/>
        </w:rPr>
        <w:t></w:t>
      </w:r>
      <w:r w:rsidRPr="006B1068">
        <w:rPr>
          <w:rFonts w:hint="eastAsia"/>
          <w:lang w:val="uk-UA"/>
        </w:rPr>
        <w:t>явище</w:t>
      </w:r>
      <w:r w:rsidRPr="006B1068">
        <w:rPr>
          <w:lang w:val="uk-UA"/>
        </w:rPr>
        <w:t></w:t>
      </w:r>
      <w:r w:rsidRPr="006B1068">
        <w:rPr>
          <w:lang w:val="uk-UA"/>
        </w:rPr>
        <w:t></w:t>
      </w:r>
      <w:r w:rsidRPr="006B1068">
        <w:rPr>
          <w:rFonts w:hint="eastAsia"/>
          <w:lang w:val="uk-UA"/>
        </w:rPr>
        <w:t>яке</w:t>
      </w:r>
      <w:r w:rsidRPr="006B1068">
        <w:rPr>
          <w:lang w:val="uk-UA"/>
        </w:rPr>
        <w:t></w:t>
      </w:r>
      <w:r w:rsidRPr="006B1068">
        <w:rPr>
          <w:rFonts w:hint="eastAsia"/>
          <w:lang w:val="uk-UA"/>
        </w:rPr>
        <w:t>виникло</w:t>
      </w:r>
      <w:r w:rsidRPr="006B1068">
        <w:rPr>
          <w:lang w:val="uk-UA"/>
        </w:rPr>
        <w:t></w:t>
      </w:r>
      <w:r w:rsidRPr="006B1068">
        <w:rPr>
          <w:rFonts w:hint="eastAsia"/>
          <w:lang w:val="uk-UA"/>
        </w:rPr>
        <w:t>в</w:t>
      </w:r>
      <w:r w:rsidRPr="006B1068">
        <w:rPr>
          <w:lang w:val="uk-UA"/>
        </w:rPr>
        <w:t></w:t>
      </w:r>
      <w:r w:rsidRPr="006B1068">
        <w:rPr>
          <w:rFonts w:hint="eastAsia"/>
          <w:lang w:val="uk-UA"/>
        </w:rPr>
        <w:t>євразійському</w:t>
      </w:r>
      <w:r w:rsidRPr="006B1068">
        <w:rPr>
          <w:lang w:val="uk-UA"/>
        </w:rPr>
        <w:t></w:t>
      </w:r>
      <w:r w:rsidRPr="006B1068">
        <w:rPr>
          <w:rFonts w:hint="eastAsia"/>
          <w:lang w:val="uk-UA"/>
        </w:rPr>
        <w:t>степу</w:t>
      </w:r>
      <w:r w:rsidRPr="006B1068">
        <w:rPr>
          <w:lang w:val="uk-UA"/>
        </w:rPr>
        <w:t></w:t>
      </w:r>
      <w:r w:rsidRPr="006B1068">
        <w:rPr>
          <w:rFonts w:hint="eastAsia"/>
          <w:lang w:val="uk-UA"/>
        </w:rPr>
        <w:t>в</w:t>
      </w:r>
      <w:r w:rsidRPr="006B1068">
        <w:rPr>
          <w:lang w:val="uk-UA"/>
        </w:rPr>
        <w:t></w:t>
      </w:r>
      <w:r w:rsidRPr="006B1068">
        <w:rPr>
          <w:rFonts w:hint="eastAsia"/>
          <w:lang w:val="uk-UA"/>
        </w:rPr>
        <w:t>результаті</w:t>
      </w:r>
      <w:r w:rsidRPr="006B1068">
        <w:rPr>
          <w:lang w:val="uk-UA"/>
        </w:rPr>
        <w:t></w:t>
      </w:r>
      <w:r w:rsidRPr="006B1068">
        <w:rPr>
          <w:rFonts w:hint="eastAsia"/>
          <w:lang w:val="uk-UA"/>
        </w:rPr>
        <w:t>поєднання</w:t>
      </w:r>
      <w:r w:rsidRPr="006B1068">
        <w:rPr>
          <w:lang w:val="uk-UA"/>
        </w:rPr>
        <w:t></w:t>
      </w:r>
      <w:r w:rsidRPr="006B1068">
        <w:rPr>
          <w:rFonts w:hint="eastAsia"/>
          <w:lang w:val="uk-UA"/>
        </w:rPr>
        <w:t>мусульманської</w:t>
      </w:r>
      <w:r w:rsidRPr="006B1068">
        <w:rPr>
          <w:lang w:val="uk-UA"/>
        </w:rPr>
        <w:t></w:t>
      </w:r>
      <w:r w:rsidRPr="006B1068">
        <w:rPr>
          <w:rFonts w:hint="eastAsia"/>
          <w:lang w:val="uk-UA"/>
        </w:rPr>
        <w:t>ідеології</w:t>
      </w:r>
      <w:r w:rsidRPr="006B1068">
        <w:rPr>
          <w:lang w:val="uk-UA"/>
        </w:rPr>
        <w:t></w:t>
      </w:r>
      <w:r w:rsidRPr="006B1068">
        <w:rPr>
          <w:rFonts w:hint="eastAsia"/>
          <w:lang w:val="uk-UA"/>
        </w:rPr>
        <w:t>і</w:t>
      </w:r>
      <w:r w:rsidRPr="006B1068">
        <w:rPr>
          <w:lang w:val="uk-UA"/>
        </w:rPr>
        <w:t></w:t>
      </w:r>
      <w:r w:rsidRPr="006B1068">
        <w:rPr>
          <w:rFonts w:hint="eastAsia"/>
          <w:lang w:val="uk-UA"/>
        </w:rPr>
        <w:t>давньотюркських</w:t>
      </w:r>
      <w:r w:rsidRPr="006B1068">
        <w:rPr>
          <w:lang w:val="uk-UA"/>
        </w:rPr>
        <w:t></w:t>
      </w:r>
      <w:r w:rsidRPr="006B1068">
        <w:rPr>
          <w:rFonts w:hint="eastAsia"/>
          <w:lang w:val="uk-UA"/>
        </w:rPr>
        <w:t>вірувань</w:t>
      </w:r>
      <w:r w:rsidRPr="006B1068">
        <w:rPr>
          <w:lang w:val="uk-UA"/>
        </w:rPr>
        <w:t></w:t>
      </w:r>
      <w:r w:rsidRPr="006B1068">
        <w:rPr>
          <w:rFonts w:hint="eastAsia"/>
          <w:lang w:val="uk-UA"/>
        </w:rPr>
        <w:t>–</w:t>
      </w:r>
      <w:r w:rsidRPr="006B1068">
        <w:rPr>
          <w:lang w:val="uk-UA"/>
        </w:rPr>
        <w:t></w:t>
      </w:r>
      <w:r w:rsidRPr="006B1068">
        <w:rPr>
          <w:rFonts w:hint="eastAsia"/>
          <w:lang w:val="uk-UA"/>
        </w:rPr>
        <w:t>Ця</w:t>
      </w:r>
      <w:r w:rsidRPr="006B1068">
        <w:rPr>
          <w:lang w:val="uk-UA"/>
        </w:rPr>
        <w:t></w:t>
      </w:r>
      <w:r w:rsidRPr="006B1068">
        <w:rPr>
          <w:rFonts w:hint="eastAsia"/>
          <w:lang w:val="uk-UA"/>
        </w:rPr>
        <w:t>форма</w:t>
      </w:r>
      <w:r w:rsidRPr="006B1068">
        <w:rPr>
          <w:lang w:val="uk-UA"/>
        </w:rPr>
        <w:t></w:t>
      </w:r>
      <w:r w:rsidRPr="006B1068">
        <w:rPr>
          <w:rFonts w:hint="eastAsia"/>
          <w:lang w:val="uk-UA"/>
        </w:rPr>
        <w:t>народного</w:t>
      </w:r>
      <w:r w:rsidRPr="006B1068">
        <w:rPr>
          <w:lang w:val="uk-UA"/>
        </w:rPr>
        <w:t></w:t>
      </w:r>
      <w:r w:rsidRPr="006B1068">
        <w:rPr>
          <w:rFonts w:hint="eastAsia"/>
          <w:lang w:val="uk-UA"/>
        </w:rPr>
        <w:t>ісламу</w:t>
      </w:r>
      <w:r w:rsidRPr="006B1068">
        <w:rPr>
          <w:lang w:val="uk-UA"/>
        </w:rPr>
        <w:t></w:t>
      </w:r>
      <w:r w:rsidRPr="006B1068">
        <w:rPr>
          <w:rFonts w:hint="eastAsia"/>
          <w:lang w:val="uk-UA"/>
        </w:rPr>
        <w:t>поєднує</w:t>
      </w:r>
      <w:r w:rsidRPr="006B1068">
        <w:rPr>
          <w:lang w:val="uk-UA"/>
        </w:rPr>
        <w:t></w:t>
      </w:r>
      <w:r w:rsidRPr="006B1068">
        <w:rPr>
          <w:rFonts w:hint="eastAsia"/>
          <w:lang w:val="uk-UA"/>
        </w:rPr>
        <w:t>в</w:t>
      </w:r>
      <w:r w:rsidRPr="006B1068">
        <w:rPr>
          <w:lang w:val="uk-UA"/>
        </w:rPr>
        <w:t></w:t>
      </w:r>
      <w:r w:rsidRPr="006B1068">
        <w:rPr>
          <w:rFonts w:hint="eastAsia"/>
          <w:lang w:val="uk-UA"/>
        </w:rPr>
        <w:t>собі</w:t>
      </w:r>
      <w:r w:rsidRPr="006B1068">
        <w:rPr>
          <w:lang w:val="uk-UA"/>
        </w:rPr>
        <w:t></w:t>
      </w:r>
      <w:r w:rsidRPr="006B1068">
        <w:rPr>
          <w:rFonts w:hint="eastAsia"/>
          <w:lang w:val="uk-UA"/>
        </w:rPr>
        <w:t>культ</w:t>
      </w:r>
      <w:r w:rsidRPr="006B1068">
        <w:rPr>
          <w:lang w:val="uk-UA"/>
        </w:rPr>
        <w:t></w:t>
      </w:r>
      <w:r w:rsidRPr="006B1068">
        <w:rPr>
          <w:rFonts w:hint="eastAsia"/>
          <w:lang w:val="uk-UA"/>
        </w:rPr>
        <w:t>об</w:t>
      </w:r>
      <w:r w:rsidRPr="006B1068">
        <w:rPr>
          <w:lang w:val="uk-UA"/>
        </w:rPr>
        <w:t></w:t>
      </w:r>
      <w:r w:rsidRPr="006B1068">
        <w:rPr>
          <w:rFonts w:hint="eastAsia"/>
          <w:lang w:val="uk-UA"/>
        </w:rPr>
        <w:t>єктів</w:t>
      </w:r>
      <w:r w:rsidRPr="006B1068">
        <w:rPr>
          <w:lang w:val="uk-UA"/>
        </w:rPr>
        <w:t></w:t>
      </w:r>
      <w:r w:rsidRPr="006B1068">
        <w:rPr>
          <w:rFonts w:hint="eastAsia"/>
          <w:lang w:val="uk-UA"/>
        </w:rPr>
        <w:t>природи</w:t>
      </w:r>
      <w:r w:rsidRPr="006B1068">
        <w:rPr>
          <w:lang w:val="uk-UA"/>
        </w:rPr>
        <w:t></w:t>
      </w:r>
      <w:r w:rsidRPr="006B1068">
        <w:rPr>
          <w:lang w:val="uk-UA"/>
        </w:rPr>
        <w:t></w:t>
      </w:r>
      <w:r w:rsidRPr="006B1068">
        <w:rPr>
          <w:rFonts w:hint="eastAsia"/>
          <w:lang w:val="uk-UA"/>
        </w:rPr>
        <w:t>культ</w:t>
      </w:r>
      <w:r w:rsidRPr="006B1068">
        <w:rPr>
          <w:lang w:val="uk-UA"/>
        </w:rPr>
        <w:t></w:t>
      </w:r>
      <w:r w:rsidRPr="006B1068">
        <w:rPr>
          <w:rFonts w:hint="eastAsia"/>
          <w:lang w:val="uk-UA"/>
        </w:rPr>
        <w:t>предків</w:t>
      </w:r>
      <w:r w:rsidRPr="006B1068">
        <w:rPr>
          <w:lang w:val="uk-UA"/>
        </w:rPr>
        <w:t></w:t>
      </w:r>
      <w:r w:rsidRPr="006B1068">
        <w:rPr>
          <w:rFonts w:hint="eastAsia"/>
          <w:lang w:val="uk-UA"/>
        </w:rPr>
        <w:t>і</w:t>
      </w:r>
      <w:r w:rsidRPr="006B1068">
        <w:rPr>
          <w:lang w:val="uk-UA"/>
        </w:rPr>
        <w:t></w:t>
      </w:r>
      <w:r w:rsidRPr="006B1068">
        <w:rPr>
          <w:rFonts w:hint="eastAsia"/>
          <w:lang w:val="uk-UA"/>
        </w:rPr>
        <w:t>шаманізм</w:t>
      </w:r>
      <w:r w:rsidRPr="006B1068">
        <w:rPr>
          <w:lang w:val="uk-UA"/>
        </w:rPr>
        <w:t></w:t>
      </w:r>
      <w:r w:rsidRPr="006B1068">
        <w:rPr>
          <w:lang w:val="uk-UA"/>
        </w:rPr>
        <w:t></w:t>
      </w:r>
      <w:r w:rsidRPr="006B1068">
        <w:rPr>
          <w:rFonts w:hint="eastAsia"/>
          <w:lang w:val="uk-UA"/>
        </w:rPr>
        <w:t>віра</w:t>
      </w:r>
      <w:r w:rsidRPr="006B1068">
        <w:rPr>
          <w:lang w:val="uk-UA"/>
        </w:rPr>
        <w:t></w:t>
      </w:r>
      <w:r w:rsidRPr="006B1068">
        <w:rPr>
          <w:rFonts w:hint="eastAsia"/>
          <w:lang w:val="uk-UA"/>
        </w:rPr>
        <w:t>в</w:t>
      </w:r>
      <w:r w:rsidRPr="006B1068">
        <w:rPr>
          <w:lang w:val="uk-UA"/>
        </w:rPr>
        <w:t></w:t>
      </w:r>
      <w:r w:rsidRPr="006B1068">
        <w:rPr>
          <w:rFonts w:hint="eastAsia"/>
          <w:lang w:val="uk-UA"/>
        </w:rPr>
        <w:t>особливе</w:t>
      </w:r>
      <w:r w:rsidRPr="006B1068">
        <w:rPr>
          <w:lang w:val="uk-UA"/>
        </w:rPr>
        <w:t></w:t>
      </w:r>
      <w:r w:rsidRPr="006B1068">
        <w:rPr>
          <w:rFonts w:hint="eastAsia"/>
          <w:lang w:val="uk-UA"/>
        </w:rPr>
        <w:t>посередництво</w:t>
      </w:r>
      <w:r w:rsidRPr="006B1068">
        <w:rPr>
          <w:lang w:val="uk-UA"/>
        </w:rPr>
        <w:t></w:t>
      </w:r>
      <w:r w:rsidRPr="006B1068">
        <w:rPr>
          <w:rFonts w:hint="eastAsia"/>
          <w:lang w:val="uk-UA"/>
        </w:rPr>
        <w:t>між</w:t>
      </w:r>
      <w:r w:rsidRPr="006B1068">
        <w:rPr>
          <w:lang w:val="uk-UA"/>
        </w:rPr>
        <w:t></w:t>
      </w:r>
      <w:r w:rsidRPr="006B1068">
        <w:rPr>
          <w:rFonts w:hint="eastAsia"/>
          <w:lang w:val="uk-UA"/>
        </w:rPr>
        <w:t>людським</w:t>
      </w:r>
      <w:r w:rsidRPr="006B1068">
        <w:rPr>
          <w:lang w:val="uk-UA"/>
        </w:rPr>
        <w:t></w:t>
      </w:r>
      <w:r w:rsidRPr="006B1068">
        <w:rPr>
          <w:rFonts w:hint="eastAsia"/>
          <w:lang w:val="uk-UA"/>
        </w:rPr>
        <w:t>та</w:t>
      </w:r>
      <w:r w:rsidRPr="006B1068">
        <w:rPr>
          <w:lang w:val="uk-UA"/>
        </w:rPr>
        <w:t></w:t>
      </w:r>
      <w:r w:rsidRPr="006B1068">
        <w:rPr>
          <w:lang w:val="uk-UA"/>
        </w:rPr>
        <w:t></w:t>
      </w:r>
      <w:r w:rsidRPr="006B1068">
        <w:rPr>
          <w:rFonts w:hint="eastAsia"/>
          <w:lang w:val="uk-UA"/>
        </w:rPr>
        <w:t>іншим</w:t>
      </w:r>
      <w:r w:rsidRPr="006B1068">
        <w:rPr>
          <w:lang w:val="uk-UA"/>
        </w:rPr>
        <w:t></w:t>
      </w:r>
      <w:r w:rsidRPr="006B1068">
        <w:rPr>
          <w:lang w:val="uk-UA"/>
        </w:rPr>
        <w:t></w:t>
      </w:r>
      <w:r w:rsidRPr="006B1068">
        <w:rPr>
          <w:rFonts w:hint="eastAsia"/>
          <w:lang w:val="uk-UA"/>
        </w:rPr>
        <w:t>світом</w:t>
      </w:r>
      <w:r w:rsidRPr="006B1068">
        <w:rPr>
          <w:lang w:val="uk-UA"/>
        </w:rPr>
        <w:t></w:t>
      </w:r>
      <w:r w:rsidRPr="006B1068">
        <w:rPr>
          <w:rFonts w:hint="eastAsia"/>
          <w:lang w:val="uk-UA"/>
        </w:rPr>
        <w:t>людей</w:t>
      </w:r>
      <w:r w:rsidRPr="006B1068">
        <w:rPr>
          <w:lang w:val="uk-UA"/>
        </w:rPr>
        <w:t></w:t>
      </w:r>
      <w:r w:rsidRPr="006B1068">
        <w:rPr>
          <w:lang w:val="uk-UA"/>
        </w:rPr>
        <w:t></w:t>
      </w:r>
      <w:r w:rsidRPr="006B1068">
        <w:rPr>
          <w:rFonts w:hint="eastAsia"/>
          <w:lang w:val="uk-UA"/>
        </w:rPr>
        <w:t>наділених</w:t>
      </w:r>
      <w:r w:rsidRPr="006B1068">
        <w:rPr>
          <w:lang w:val="uk-UA"/>
        </w:rPr>
        <w:t></w:t>
      </w:r>
      <w:r w:rsidRPr="006B1068">
        <w:rPr>
          <w:rFonts w:hint="eastAsia"/>
          <w:lang w:val="uk-UA"/>
        </w:rPr>
        <w:t>особливим</w:t>
      </w:r>
      <w:r w:rsidRPr="006B1068">
        <w:rPr>
          <w:lang w:val="uk-UA"/>
        </w:rPr>
        <w:t></w:t>
      </w:r>
      <w:r w:rsidRPr="006B1068">
        <w:rPr>
          <w:rFonts w:hint="eastAsia"/>
          <w:lang w:val="uk-UA"/>
        </w:rPr>
        <w:t>даром</w:t>
      </w:r>
      <w:r w:rsidRPr="006B1068">
        <w:rPr>
          <w:lang w:val="uk-UA"/>
        </w:rPr>
        <w:t></w:t>
      </w:r>
      <w:r w:rsidRPr="006B1068">
        <w:rPr>
          <w:rFonts w:hint="eastAsia"/>
          <w:lang w:val="uk-UA"/>
        </w:rPr>
        <w:t>–</w:t>
      </w:r>
      <w:r w:rsidRPr="006B1068">
        <w:rPr>
          <w:lang w:val="uk-UA"/>
        </w:rPr>
        <w:t></w:t>
      </w:r>
      <w:r w:rsidRPr="006B1068">
        <w:rPr>
          <w:rFonts w:hint="eastAsia"/>
          <w:lang w:val="uk-UA"/>
        </w:rPr>
        <w:t>шаманів</w:t>
      </w:r>
      <w:r w:rsidRPr="006B1068">
        <w:rPr>
          <w:lang w:val="uk-UA"/>
        </w:rPr>
        <w:t></w:t>
      </w:r>
      <w:r w:rsidRPr="006B1068">
        <w:rPr>
          <w:lang w:val="uk-UA"/>
        </w:rPr>
        <w:t></w:t>
      </w:r>
      <w:r w:rsidRPr="006B1068">
        <w:rPr>
          <w:lang w:val="uk-UA"/>
        </w:rPr>
        <w:t></w:t>
      </w:r>
      <w:r w:rsidRPr="006B1068">
        <w:rPr>
          <w:rFonts w:hint="eastAsia"/>
          <w:lang w:val="uk-UA"/>
        </w:rPr>
        <w:t>Цей</w:t>
      </w:r>
      <w:r w:rsidRPr="006B1068">
        <w:rPr>
          <w:lang w:val="uk-UA"/>
        </w:rPr>
        <w:t></w:t>
      </w:r>
      <w:r w:rsidRPr="006B1068">
        <w:rPr>
          <w:rFonts w:hint="eastAsia"/>
          <w:lang w:val="uk-UA"/>
        </w:rPr>
        <w:t>культ</w:t>
      </w:r>
      <w:r w:rsidRPr="006B1068">
        <w:rPr>
          <w:lang w:val="uk-UA"/>
        </w:rPr>
        <w:t></w:t>
      </w:r>
      <w:r w:rsidRPr="006B1068">
        <w:rPr>
          <w:rFonts w:hint="eastAsia"/>
          <w:lang w:val="uk-UA"/>
        </w:rPr>
        <w:t>полягає</w:t>
      </w:r>
      <w:r w:rsidRPr="006B1068">
        <w:rPr>
          <w:lang w:val="uk-UA"/>
        </w:rPr>
        <w:t></w:t>
      </w:r>
      <w:r w:rsidRPr="006B1068">
        <w:rPr>
          <w:rFonts w:hint="eastAsia"/>
          <w:lang w:val="uk-UA"/>
        </w:rPr>
        <w:t>в</w:t>
      </w:r>
      <w:r w:rsidRPr="006B1068">
        <w:rPr>
          <w:lang w:val="uk-UA"/>
        </w:rPr>
        <w:t></w:t>
      </w:r>
      <w:r w:rsidRPr="006B1068">
        <w:rPr>
          <w:rFonts w:hint="eastAsia"/>
          <w:lang w:val="uk-UA"/>
        </w:rPr>
        <w:t>здійсненні</w:t>
      </w:r>
      <w:r w:rsidRPr="006B1068">
        <w:rPr>
          <w:lang w:val="uk-UA"/>
        </w:rPr>
        <w:t></w:t>
      </w:r>
      <w:r w:rsidRPr="006B1068">
        <w:rPr>
          <w:rFonts w:hint="eastAsia"/>
          <w:lang w:val="uk-UA"/>
        </w:rPr>
        <w:t>певних</w:t>
      </w:r>
      <w:r w:rsidRPr="006B1068">
        <w:rPr>
          <w:lang w:val="uk-UA"/>
        </w:rPr>
        <w:t></w:t>
      </w:r>
      <w:r w:rsidRPr="006B1068">
        <w:rPr>
          <w:rFonts w:hint="eastAsia"/>
          <w:lang w:val="uk-UA"/>
        </w:rPr>
        <w:t>обрядів</w:t>
      </w:r>
      <w:r w:rsidRPr="006B1068">
        <w:rPr>
          <w:lang w:val="uk-UA"/>
        </w:rPr>
        <w:t></w:t>
      </w:r>
      <w:r w:rsidRPr="006B1068">
        <w:rPr>
          <w:rFonts w:hint="eastAsia"/>
          <w:lang w:val="uk-UA"/>
        </w:rPr>
        <w:t>у</w:t>
      </w:r>
      <w:r w:rsidRPr="006B1068">
        <w:rPr>
          <w:lang w:val="uk-UA"/>
        </w:rPr>
        <w:t></w:t>
      </w:r>
      <w:r w:rsidRPr="006B1068">
        <w:rPr>
          <w:rFonts w:hint="eastAsia"/>
          <w:lang w:val="uk-UA"/>
        </w:rPr>
        <w:t>визначеному</w:t>
      </w:r>
      <w:r w:rsidRPr="006B1068">
        <w:rPr>
          <w:lang w:val="uk-UA"/>
        </w:rPr>
        <w:t></w:t>
      </w:r>
      <w:r w:rsidRPr="006B1068">
        <w:rPr>
          <w:rFonts w:hint="eastAsia"/>
          <w:lang w:val="uk-UA"/>
        </w:rPr>
        <w:t>місці</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поєднує</w:t>
      </w:r>
      <w:r w:rsidRPr="006B1068">
        <w:rPr>
          <w:lang w:val="uk-UA"/>
        </w:rPr>
        <w:t></w:t>
      </w:r>
      <w:r w:rsidRPr="006B1068">
        <w:rPr>
          <w:rFonts w:hint="eastAsia"/>
          <w:lang w:val="uk-UA"/>
        </w:rPr>
        <w:t>значимий</w:t>
      </w:r>
      <w:r w:rsidRPr="006B1068">
        <w:rPr>
          <w:lang w:val="uk-UA"/>
        </w:rPr>
        <w:t></w:t>
      </w:r>
      <w:r w:rsidRPr="006B1068">
        <w:rPr>
          <w:rFonts w:hint="eastAsia"/>
          <w:lang w:val="uk-UA"/>
        </w:rPr>
        <w:t>об</w:t>
      </w:r>
      <w:r w:rsidRPr="006B1068">
        <w:rPr>
          <w:lang w:val="uk-UA"/>
        </w:rPr>
        <w:t></w:t>
      </w:r>
      <w:r w:rsidRPr="006B1068">
        <w:rPr>
          <w:rFonts w:hint="eastAsia"/>
          <w:lang w:val="uk-UA"/>
        </w:rPr>
        <w:t>єкт</w:t>
      </w:r>
      <w:r w:rsidRPr="006B1068">
        <w:rPr>
          <w:lang w:val="uk-UA"/>
        </w:rPr>
        <w:t></w:t>
      </w:r>
      <w:r w:rsidRPr="006B1068">
        <w:rPr>
          <w:rFonts w:hint="eastAsia"/>
          <w:lang w:val="uk-UA"/>
        </w:rPr>
        <w:t>природи</w:t>
      </w:r>
      <w:r w:rsidRPr="006B1068">
        <w:rPr>
          <w:lang w:val="uk-UA"/>
        </w:rPr>
        <w:t></w:t>
      </w:r>
      <w:r w:rsidRPr="006B1068">
        <w:rPr>
          <w:lang w:val="uk-UA"/>
        </w:rPr>
        <w:t></w:t>
      </w:r>
      <w:r w:rsidRPr="006B1068">
        <w:rPr>
          <w:rFonts w:hint="eastAsia"/>
          <w:lang w:val="uk-UA"/>
        </w:rPr>
        <w:t>частіше</w:t>
      </w:r>
      <w:r w:rsidRPr="006B1068">
        <w:rPr>
          <w:lang w:val="uk-UA"/>
        </w:rPr>
        <w:t></w:t>
      </w:r>
      <w:r w:rsidRPr="006B1068">
        <w:rPr>
          <w:rFonts w:hint="eastAsia"/>
          <w:lang w:val="uk-UA"/>
        </w:rPr>
        <w:t>–</w:t>
      </w:r>
      <w:r w:rsidRPr="006B1068">
        <w:rPr>
          <w:lang w:val="uk-UA"/>
        </w:rPr>
        <w:t></w:t>
      </w:r>
      <w:r w:rsidRPr="006B1068">
        <w:rPr>
          <w:rFonts w:hint="eastAsia"/>
          <w:lang w:val="uk-UA"/>
        </w:rPr>
        <w:t>водний</w:t>
      </w:r>
      <w:r w:rsidRPr="006B1068">
        <w:rPr>
          <w:lang w:val="uk-UA"/>
        </w:rPr>
        <w:t></w:t>
      </w:r>
      <w:r w:rsidRPr="006B1068">
        <w:rPr>
          <w:lang w:val="uk-UA"/>
        </w:rPr>
        <w:t></w:t>
      </w:r>
      <w:r w:rsidRPr="006B1068">
        <w:rPr>
          <w:rFonts w:hint="eastAsia"/>
          <w:lang w:val="uk-UA"/>
        </w:rPr>
        <w:t>і</w:t>
      </w:r>
      <w:r w:rsidRPr="006B1068">
        <w:rPr>
          <w:lang w:val="uk-UA"/>
        </w:rPr>
        <w:t></w:t>
      </w:r>
      <w:r w:rsidRPr="006B1068">
        <w:rPr>
          <w:rFonts w:hint="eastAsia"/>
          <w:lang w:val="uk-UA"/>
        </w:rPr>
        <w:t>могилу</w:t>
      </w:r>
      <w:r w:rsidRPr="006B1068">
        <w:rPr>
          <w:lang w:val="uk-UA"/>
        </w:rPr>
        <w:t></w:t>
      </w:r>
      <w:r w:rsidRPr="006B1068">
        <w:rPr>
          <w:rFonts w:hint="eastAsia"/>
          <w:lang w:val="uk-UA"/>
        </w:rPr>
        <w:t>святого</w:t>
      </w:r>
      <w:r w:rsidRPr="006B1068">
        <w:rPr>
          <w:lang w:val="uk-UA"/>
        </w:rPr>
        <w:t></w:t>
      </w:r>
      <w:r w:rsidRPr="006B1068">
        <w:rPr>
          <w:lang w:val="uk-UA"/>
        </w:rPr>
        <w:t></w:t>
      </w:r>
      <w:r w:rsidRPr="006B1068">
        <w:rPr>
          <w:rFonts w:hint="eastAsia"/>
          <w:lang w:val="uk-UA"/>
        </w:rPr>
        <w:t>який</w:t>
      </w:r>
      <w:r w:rsidRPr="006B1068">
        <w:rPr>
          <w:lang w:val="uk-UA"/>
        </w:rPr>
        <w:t></w:t>
      </w:r>
      <w:r w:rsidRPr="006B1068">
        <w:rPr>
          <w:rFonts w:hint="eastAsia"/>
          <w:lang w:val="uk-UA"/>
        </w:rPr>
        <w:t>виконував</w:t>
      </w:r>
      <w:r w:rsidRPr="006B1068">
        <w:rPr>
          <w:lang w:val="uk-UA"/>
        </w:rPr>
        <w:t></w:t>
      </w:r>
      <w:r w:rsidRPr="006B1068">
        <w:rPr>
          <w:rFonts w:hint="eastAsia"/>
          <w:lang w:val="uk-UA"/>
        </w:rPr>
        <w:t>функції</w:t>
      </w:r>
      <w:r w:rsidRPr="006B1068">
        <w:rPr>
          <w:lang w:val="uk-UA"/>
        </w:rPr>
        <w:t></w:t>
      </w:r>
      <w:r w:rsidRPr="006B1068">
        <w:rPr>
          <w:lang w:val="uk-UA"/>
        </w:rPr>
        <w:t></w:t>
      </w:r>
      <w:r w:rsidRPr="006B1068">
        <w:rPr>
          <w:rFonts w:hint="eastAsia"/>
          <w:lang w:val="uk-UA"/>
        </w:rPr>
        <w:t>колись</w:t>
      </w:r>
      <w:r w:rsidRPr="006B1068">
        <w:rPr>
          <w:lang w:val="uk-UA"/>
        </w:rPr>
        <w:t></w:t>
      </w:r>
      <w:r w:rsidRPr="006B1068">
        <w:rPr>
          <w:rFonts w:hint="eastAsia"/>
          <w:lang w:val="uk-UA"/>
        </w:rPr>
        <w:t>властиві</w:t>
      </w:r>
      <w:r w:rsidRPr="006B1068">
        <w:rPr>
          <w:lang w:val="uk-UA"/>
        </w:rPr>
        <w:t></w:t>
      </w:r>
      <w:r w:rsidRPr="006B1068">
        <w:rPr>
          <w:rFonts w:hint="eastAsia"/>
          <w:lang w:val="uk-UA"/>
        </w:rPr>
        <w:t>предкам</w:t>
      </w:r>
      <w:r w:rsidRPr="006B1068">
        <w:rPr>
          <w:lang w:val="uk-UA"/>
        </w:rPr>
        <w:t></w:t>
      </w:r>
      <w:r w:rsidRPr="006B1068">
        <w:rPr>
          <w:lang w:val="uk-UA"/>
        </w:rPr>
        <w:t></w:t>
      </w:r>
      <w:r w:rsidRPr="006B1068">
        <w:rPr>
          <w:rFonts w:hint="eastAsia"/>
          <w:lang w:val="uk-UA"/>
        </w:rPr>
        <w:t>захист</w:t>
      </w:r>
      <w:r w:rsidRPr="006B1068">
        <w:rPr>
          <w:lang w:val="uk-UA"/>
        </w:rPr>
        <w:t></w:t>
      </w:r>
      <w:r w:rsidRPr="006B1068">
        <w:rPr>
          <w:rFonts w:hint="eastAsia"/>
          <w:lang w:val="uk-UA"/>
        </w:rPr>
        <w:t>тих</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нині</w:t>
      </w:r>
      <w:r w:rsidRPr="006B1068">
        <w:rPr>
          <w:lang w:val="uk-UA"/>
        </w:rPr>
        <w:t></w:t>
      </w:r>
      <w:r w:rsidRPr="006B1068">
        <w:rPr>
          <w:rFonts w:hint="eastAsia"/>
          <w:lang w:val="uk-UA"/>
        </w:rPr>
        <w:t>живуть</w:t>
      </w:r>
      <w:r w:rsidRPr="006B1068">
        <w:rPr>
          <w:lang w:val="uk-UA"/>
        </w:rPr>
        <w:t></w:t>
      </w:r>
      <w:r w:rsidRPr="006B1068">
        <w:rPr>
          <w:lang w:val="uk-UA"/>
        </w:rPr>
        <w:t></w:t>
      </w:r>
      <w:r w:rsidRPr="006B1068">
        <w:rPr>
          <w:rFonts w:hint="eastAsia"/>
          <w:lang w:val="uk-UA"/>
        </w:rPr>
        <w:t>від</w:t>
      </w:r>
      <w:r w:rsidRPr="006B1068">
        <w:rPr>
          <w:lang w:val="uk-UA"/>
        </w:rPr>
        <w:t></w:t>
      </w:r>
      <w:r w:rsidRPr="006B1068">
        <w:rPr>
          <w:lang w:val="uk-UA"/>
        </w:rPr>
        <w:t></w:t>
      </w:r>
      <w:r w:rsidRPr="006B1068">
        <w:rPr>
          <w:rFonts w:hint="eastAsia"/>
          <w:lang w:val="uk-UA"/>
        </w:rPr>
        <w:t>того</w:t>
      </w:r>
      <w:r w:rsidRPr="006B1068">
        <w:rPr>
          <w:lang w:val="uk-UA"/>
        </w:rPr>
        <w:t></w:t>
      </w:r>
      <w:r w:rsidRPr="006B1068">
        <w:rPr>
          <w:lang w:val="uk-UA"/>
        </w:rPr>
        <w:t></w:t>
      </w:r>
      <w:r w:rsidRPr="006B1068">
        <w:rPr>
          <w:rFonts w:hint="eastAsia"/>
          <w:lang w:val="uk-UA"/>
        </w:rPr>
        <w:t>світу</w:t>
      </w:r>
      <w:r w:rsidRPr="006B1068">
        <w:rPr>
          <w:lang w:val="uk-UA"/>
        </w:rPr>
        <w:t></w:t>
      </w:r>
      <w:r w:rsidRPr="006B1068">
        <w:rPr>
          <w:lang w:val="uk-UA"/>
        </w:rPr>
        <w:t></w:t>
      </w:r>
      <w:r w:rsidRPr="006B1068">
        <w:rPr>
          <w:rFonts w:hint="eastAsia"/>
          <w:lang w:val="uk-UA"/>
        </w:rPr>
        <w:t>і</w:t>
      </w:r>
      <w:r w:rsidRPr="006B1068">
        <w:rPr>
          <w:lang w:val="uk-UA"/>
        </w:rPr>
        <w:t></w:t>
      </w:r>
      <w:r w:rsidRPr="006B1068">
        <w:rPr>
          <w:rFonts w:hint="eastAsia"/>
          <w:lang w:val="uk-UA"/>
        </w:rPr>
        <w:t>шаманам</w:t>
      </w:r>
      <w:r w:rsidRPr="006B1068">
        <w:rPr>
          <w:lang w:val="uk-UA"/>
        </w:rPr>
        <w:t></w:t>
      </w:r>
      <w:r w:rsidRPr="006B1068">
        <w:rPr>
          <w:lang w:val="uk-UA"/>
        </w:rPr>
        <w:t></w:t>
      </w:r>
      <w:r w:rsidRPr="006B1068">
        <w:rPr>
          <w:rFonts w:hint="eastAsia"/>
          <w:lang w:val="uk-UA"/>
        </w:rPr>
        <w:t>теж</w:t>
      </w:r>
      <w:r w:rsidRPr="006B1068">
        <w:rPr>
          <w:lang w:val="uk-UA"/>
        </w:rPr>
        <w:t></w:t>
      </w:r>
      <w:r w:rsidRPr="006B1068">
        <w:rPr>
          <w:lang w:val="uk-UA"/>
        </w:rPr>
        <w:t></w:t>
      </w:r>
      <w:r w:rsidRPr="006B1068">
        <w:rPr>
          <w:rFonts w:hint="eastAsia"/>
          <w:lang w:val="uk-UA"/>
        </w:rPr>
        <w:t>але</w:t>
      </w:r>
      <w:r w:rsidRPr="006B1068">
        <w:rPr>
          <w:lang w:val="uk-UA"/>
        </w:rPr>
        <w:t></w:t>
      </w:r>
      <w:r w:rsidRPr="006B1068">
        <w:rPr>
          <w:rFonts w:hint="eastAsia"/>
          <w:lang w:val="uk-UA"/>
        </w:rPr>
        <w:t>з</w:t>
      </w:r>
      <w:r w:rsidRPr="006B1068">
        <w:rPr>
          <w:lang w:val="uk-UA"/>
        </w:rPr>
        <w:t></w:t>
      </w:r>
      <w:r w:rsidRPr="006B1068">
        <w:rPr>
          <w:lang w:val="uk-UA"/>
        </w:rPr>
        <w:t></w:t>
      </w:r>
      <w:r w:rsidRPr="006B1068">
        <w:rPr>
          <w:rFonts w:hint="eastAsia"/>
          <w:lang w:val="uk-UA"/>
        </w:rPr>
        <w:t>цього</w:t>
      </w:r>
      <w:r w:rsidRPr="006B1068">
        <w:rPr>
          <w:lang w:val="uk-UA"/>
        </w:rPr>
        <w:t></w:t>
      </w:r>
      <w:r w:rsidRPr="006B1068">
        <w:rPr>
          <w:lang w:val="uk-UA"/>
        </w:rPr>
        <w:t></w:t>
      </w:r>
      <w:r w:rsidRPr="006B1068">
        <w:rPr>
          <w:rFonts w:hint="eastAsia"/>
          <w:lang w:val="uk-UA"/>
        </w:rPr>
        <w:t>світу</w:t>
      </w:r>
      <w:r w:rsidRPr="006B1068">
        <w:rPr>
          <w:lang w:val="uk-UA"/>
        </w:rPr>
        <w:t></w:t>
      </w:r>
      <w:r w:rsidRPr="006B1068">
        <w:rPr>
          <w:rFonts w:hint="eastAsia"/>
          <w:lang w:val="uk-UA"/>
        </w:rPr>
        <w:t>в</w:t>
      </w:r>
      <w:r w:rsidRPr="006B1068">
        <w:rPr>
          <w:lang w:val="uk-UA"/>
        </w:rPr>
        <w:t></w:t>
      </w:r>
      <w:r w:rsidRPr="006B1068">
        <w:rPr>
          <w:lang w:val="uk-UA"/>
        </w:rPr>
        <w:t></w:t>
      </w:r>
      <w:r w:rsidRPr="006B1068">
        <w:rPr>
          <w:rFonts w:hint="eastAsia"/>
          <w:lang w:val="uk-UA"/>
        </w:rPr>
        <w:t>інший</w:t>
      </w:r>
      <w:r w:rsidRPr="006B1068">
        <w:rPr>
          <w:lang w:val="uk-UA"/>
        </w:rPr>
        <w:t></w:t>
      </w:r>
      <w:r w:rsidRPr="006B1068">
        <w:rPr>
          <w:lang w:val="uk-UA"/>
        </w:rPr>
        <w:t></w:t>
      </w:r>
      <w:r w:rsidRPr="006B1068">
        <w:rPr>
          <w:rFonts w:hint="eastAsia"/>
          <w:lang w:val="uk-UA"/>
        </w:rPr>
        <w:t>світ</w:t>
      </w:r>
      <w:r w:rsidRPr="006B1068">
        <w:rPr>
          <w:lang w:val="uk-UA"/>
        </w:rPr>
        <w:t></w:t>
      </w:r>
      <w:r w:rsidRPr="006B1068">
        <w:rPr>
          <w:rFonts w:hint="eastAsia"/>
          <w:lang w:val="uk-UA"/>
        </w:rPr>
        <w:t>шаман</w:t>
      </w:r>
      <w:r w:rsidRPr="006B1068">
        <w:rPr>
          <w:lang w:val="uk-UA"/>
        </w:rPr>
        <w:t></w:t>
      </w:r>
      <w:r w:rsidRPr="006B1068">
        <w:rPr>
          <w:rFonts w:hint="eastAsia"/>
          <w:lang w:val="uk-UA"/>
        </w:rPr>
        <w:t>переміщався</w:t>
      </w:r>
      <w:r w:rsidRPr="006B1068">
        <w:rPr>
          <w:lang w:val="uk-UA"/>
        </w:rPr>
        <w:t></w:t>
      </w:r>
      <w:r w:rsidRPr="006B1068">
        <w:rPr>
          <w:rFonts w:hint="eastAsia"/>
          <w:lang w:val="uk-UA"/>
        </w:rPr>
        <w:t>лише</w:t>
      </w:r>
      <w:r w:rsidRPr="006B1068">
        <w:rPr>
          <w:lang w:val="uk-UA"/>
        </w:rPr>
        <w:t></w:t>
      </w:r>
      <w:r w:rsidRPr="006B1068">
        <w:rPr>
          <w:rFonts w:hint="eastAsia"/>
          <w:lang w:val="uk-UA"/>
        </w:rPr>
        <w:t>на</w:t>
      </w:r>
      <w:r w:rsidRPr="006B1068">
        <w:rPr>
          <w:lang w:val="uk-UA"/>
        </w:rPr>
        <w:t></w:t>
      </w:r>
      <w:r w:rsidRPr="006B1068">
        <w:rPr>
          <w:rFonts w:hint="eastAsia"/>
          <w:lang w:val="uk-UA"/>
        </w:rPr>
        <w:t>якийсь</w:t>
      </w:r>
      <w:r w:rsidRPr="006B1068">
        <w:rPr>
          <w:lang w:val="uk-UA"/>
        </w:rPr>
        <w:t></w:t>
      </w:r>
      <w:r w:rsidRPr="006B1068">
        <w:rPr>
          <w:rFonts w:hint="eastAsia"/>
          <w:lang w:val="uk-UA"/>
        </w:rPr>
        <w:t>час</w:t>
      </w:r>
      <w:r w:rsidRPr="006B1068">
        <w:rPr>
          <w:lang w:val="uk-UA"/>
        </w:rPr>
        <w:t></w:t>
      </w:r>
      <w:r w:rsidRPr="006B1068">
        <w:rPr>
          <w:lang w:val="uk-UA"/>
        </w:rPr>
        <w:t></w:t>
      </w:r>
      <w:r w:rsidRPr="006B1068">
        <w:rPr>
          <w:rFonts w:hint="eastAsia"/>
          <w:lang w:val="uk-UA"/>
        </w:rPr>
        <w:t>в</w:t>
      </w:r>
      <w:r w:rsidRPr="006B1068">
        <w:rPr>
          <w:lang w:val="uk-UA"/>
        </w:rPr>
        <w:t></w:t>
      </w:r>
      <w:r w:rsidRPr="006B1068">
        <w:rPr>
          <w:rFonts w:hint="eastAsia"/>
          <w:lang w:val="uk-UA"/>
        </w:rPr>
        <w:t>обряді</w:t>
      </w:r>
      <w:r w:rsidRPr="006B1068">
        <w:rPr>
          <w:lang w:val="uk-UA"/>
        </w:rPr>
        <w:t></w:t>
      </w:r>
      <w:r w:rsidRPr="006B1068">
        <w:rPr>
          <w:rFonts w:hint="eastAsia"/>
          <w:lang w:val="uk-UA"/>
        </w:rPr>
        <w:t>камлання</w:t>
      </w:r>
      <w:r w:rsidRPr="006B1068">
        <w:rPr>
          <w:lang w:val="uk-UA"/>
        </w:rPr>
        <w:t></w:t>
      </w:r>
      <w:r w:rsidRPr="006B1068">
        <w:rPr>
          <w:lang w:val="uk-UA"/>
        </w:rPr>
        <w:t></w:t>
      </w:r>
      <w:r w:rsidRPr="006B1068">
        <w:rPr>
          <w:lang w:val="uk-UA"/>
        </w:rPr>
        <w:t></w:t>
      </w:r>
      <w:r w:rsidRPr="006B1068">
        <w:rPr>
          <w:rFonts w:hint="eastAsia"/>
          <w:lang w:val="uk-UA"/>
        </w:rPr>
        <w:t>На</w:t>
      </w:r>
      <w:r w:rsidRPr="006B1068">
        <w:rPr>
          <w:lang w:val="uk-UA"/>
        </w:rPr>
        <w:t></w:t>
      </w:r>
      <w:r w:rsidRPr="006B1068">
        <w:rPr>
          <w:rFonts w:hint="eastAsia"/>
          <w:lang w:val="uk-UA"/>
        </w:rPr>
        <w:t>території</w:t>
      </w:r>
      <w:r w:rsidRPr="006B1068">
        <w:rPr>
          <w:lang w:val="uk-UA"/>
        </w:rPr>
        <w:t></w:t>
      </w:r>
      <w:r w:rsidRPr="006B1068">
        <w:rPr>
          <w:rFonts w:hint="eastAsia"/>
          <w:lang w:val="uk-UA"/>
        </w:rPr>
        <w:t>Кримського</w:t>
      </w:r>
      <w:r w:rsidRPr="006B1068">
        <w:rPr>
          <w:lang w:val="uk-UA"/>
        </w:rPr>
        <w:t></w:t>
      </w:r>
      <w:r w:rsidRPr="006B1068">
        <w:rPr>
          <w:rFonts w:hint="eastAsia"/>
          <w:lang w:val="uk-UA"/>
        </w:rPr>
        <w:t>півострова</w:t>
      </w:r>
      <w:r w:rsidRPr="006B1068">
        <w:rPr>
          <w:lang w:val="uk-UA"/>
        </w:rPr>
        <w:t></w:t>
      </w:r>
      <w:r w:rsidRPr="006B1068">
        <w:rPr>
          <w:rFonts w:hint="eastAsia"/>
          <w:lang w:val="uk-UA"/>
        </w:rPr>
        <w:t>відомі</w:t>
      </w:r>
      <w:r w:rsidRPr="006B1068">
        <w:rPr>
          <w:lang w:val="uk-UA"/>
        </w:rPr>
        <w:t></w:t>
      </w:r>
      <w:r w:rsidRPr="006B1068">
        <w:rPr>
          <w:rFonts w:hint="eastAsia"/>
          <w:lang w:val="uk-UA"/>
        </w:rPr>
        <w:t>об</w:t>
      </w:r>
      <w:r w:rsidRPr="006B1068">
        <w:rPr>
          <w:lang w:val="uk-UA"/>
        </w:rPr>
        <w:t></w:t>
      </w:r>
      <w:r w:rsidRPr="006B1068">
        <w:rPr>
          <w:rFonts w:hint="eastAsia"/>
          <w:lang w:val="uk-UA"/>
        </w:rPr>
        <w:t>єкти</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мають</w:t>
      </w:r>
      <w:r w:rsidRPr="006B1068">
        <w:rPr>
          <w:lang w:val="uk-UA"/>
        </w:rPr>
        <w:t></w:t>
      </w:r>
      <w:r w:rsidRPr="006B1068">
        <w:rPr>
          <w:rFonts w:hint="eastAsia"/>
          <w:lang w:val="uk-UA"/>
        </w:rPr>
        <w:t>культове</w:t>
      </w:r>
      <w:r w:rsidRPr="006B1068">
        <w:rPr>
          <w:lang w:val="uk-UA"/>
        </w:rPr>
        <w:t></w:t>
      </w:r>
      <w:r w:rsidRPr="006B1068">
        <w:rPr>
          <w:rFonts w:hint="eastAsia"/>
          <w:lang w:val="uk-UA"/>
        </w:rPr>
        <w:t>значення</w:t>
      </w:r>
      <w:r w:rsidRPr="006B1068">
        <w:rPr>
          <w:lang w:val="uk-UA"/>
        </w:rPr>
        <w:t></w:t>
      </w:r>
      <w:r w:rsidRPr="006B1068">
        <w:rPr>
          <w:rFonts w:hint="eastAsia"/>
          <w:lang w:val="uk-UA"/>
        </w:rPr>
        <w:t>не</w:t>
      </w:r>
      <w:r w:rsidRPr="006B1068">
        <w:rPr>
          <w:lang w:val="uk-UA"/>
        </w:rPr>
        <w:t></w:t>
      </w:r>
      <w:r w:rsidRPr="006B1068">
        <w:rPr>
          <w:rFonts w:hint="eastAsia"/>
          <w:lang w:val="uk-UA"/>
        </w:rPr>
        <w:t>лише</w:t>
      </w:r>
      <w:r w:rsidRPr="006B1068">
        <w:rPr>
          <w:lang w:val="uk-UA"/>
        </w:rPr>
        <w:t></w:t>
      </w:r>
      <w:r w:rsidRPr="006B1068">
        <w:rPr>
          <w:rFonts w:hint="eastAsia"/>
          <w:lang w:val="uk-UA"/>
        </w:rPr>
        <w:t>для</w:t>
      </w:r>
      <w:r w:rsidRPr="006B1068">
        <w:rPr>
          <w:lang w:val="uk-UA"/>
        </w:rPr>
        <w:t></w:t>
      </w:r>
      <w:r w:rsidRPr="006B1068">
        <w:rPr>
          <w:rFonts w:hint="eastAsia"/>
          <w:lang w:val="uk-UA"/>
        </w:rPr>
        <w:t>мусульман</w:t>
      </w:r>
      <w:r w:rsidRPr="006B1068">
        <w:rPr>
          <w:lang w:val="uk-UA"/>
        </w:rPr>
        <w:t></w:t>
      </w:r>
      <w:r w:rsidRPr="006B1068">
        <w:rPr>
          <w:lang w:val="uk-UA"/>
        </w:rPr>
        <w:t></w:t>
      </w:r>
      <w:r w:rsidRPr="006B1068">
        <w:rPr>
          <w:rFonts w:hint="eastAsia"/>
          <w:lang w:val="uk-UA"/>
        </w:rPr>
        <w:t>але</w:t>
      </w:r>
      <w:r w:rsidRPr="006B1068">
        <w:rPr>
          <w:lang w:val="uk-UA"/>
        </w:rPr>
        <w:t></w:t>
      </w:r>
      <w:r w:rsidRPr="006B1068">
        <w:rPr>
          <w:rFonts w:hint="eastAsia"/>
          <w:lang w:val="uk-UA"/>
        </w:rPr>
        <w:t>і</w:t>
      </w:r>
      <w:r w:rsidRPr="006B1068">
        <w:rPr>
          <w:lang w:val="uk-UA"/>
        </w:rPr>
        <w:t></w:t>
      </w:r>
      <w:r w:rsidRPr="006B1068">
        <w:rPr>
          <w:rFonts w:hint="eastAsia"/>
          <w:lang w:val="uk-UA"/>
        </w:rPr>
        <w:t>для</w:t>
      </w:r>
      <w:r w:rsidRPr="006B1068">
        <w:rPr>
          <w:lang w:val="uk-UA"/>
        </w:rPr>
        <w:t></w:t>
      </w:r>
      <w:r w:rsidRPr="006B1068">
        <w:rPr>
          <w:rFonts w:hint="eastAsia"/>
          <w:lang w:val="uk-UA"/>
        </w:rPr>
        <w:t>представників</w:t>
      </w:r>
      <w:r w:rsidRPr="006B1068">
        <w:rPr>
          <w:lang w:val="uk-UA"/>
        </w:rPr>
        <w:t></w:t>
      </w:r>
      <w:r w:rsidRPr="006B1068">
        <w:rPr>
          <w:rFonts w:hint="eastAsia"/>
          <w:lang w:val="uk-UA"/>
        </w:rPr>
        <w:t>інших</w:t>
      </w:r>
      <w:r w:rsidRPr="006B1068">
        <w:rPr>
          <w:lang w:val="uk-UA"/>
        </w:rPr>
        <w:t></w:t>
      </w:r>
      <w:r w:rsidRPr="006B1068">
        <w:rPr>
          <w:rFonts w:hint="eastAsia"/>
          <w:lang w:val="uk-UA"/>
        </w:rPr>
        <w:t>етноконфесійних</w:t>
      </w:r>
      <w:r w:rsidRPr="006B1068">
        <w:rPr>
          <w:lang w:val="uk-UA"/>
        </w:rPr>
        <w:t></w:t>
      </w:r>
      <w:r w:rsidRPr="006B1068">
        <w:rPr>
          <w:rFonts w:hint="eastAsia"/>
          <w:lang w:val="uk-UA"/>
        </w:rPr>
        <w:t>спільнот</w:t>
      </w:r>
      <w:r w:rsidRPr="006B1068">
        <w:rPr>
          <w:lang w:val="uk-UA"/>
        </w:rPr>
        <w:t></w:t>
      </w:r>
      <w:r w:rsidRPr="006B1068">
        <w:rPr>
          <w:lang w:val="uk-UA"/>
        </w:rPr>
        <w:t></w:t>
      </w:r>
      <w:r w:rsidRPr="006B1068">
        <w:rPr>
          <w:rFonts w:hint="eastAsia"/>
          <w:lang w:val="uk-UA"/>
        </w:rPr>
        <w:t>В</w:t>
      </w:r>
      <w:r w:rsidRPr="006B1068">
        <w:rPr>
          <w:lang w:val="uk-UA"/>
        </w:rPr>
        <w:t></w:t>
      </w:r>
      <w:r w:rsidRPr="006B1068">
        <w:rPr>
          <w:rFonts w:hint="eastAsia"/>
          <w:lang w:val="uk-UA"/>
        </w:rPr>
        <w:t>процесі</w:t>
      </w:r>
      <w:r w:rsidRPr="006B1068">
        <w:rPr>
          <w:lang w:val="uk-UA"/>
        </w:rPr>
        <w:t></w:t>
      </w:r>
      <w:r w:rsidRPr="006B1068">
        <w:rPr>
          <w:rFonts w:hint="eastAsia"/>
          <w:lang w:val="uk-UA"/>
        </w:rPr>
        <w:t>поширення</w:t>
      </w:r>
      <w:r w:rsidRPr="006B1068">
        <w:rPr>
          <w:lang w:val="uk-UA"/>
        </w:rPr>
        <w:t></w:t>
      </w:r>
      <w:r w:rsidRPr="006B1068">
        <w:rPr>
          <w:rFonts w:hint="eastAsia"/>
          <w:lang w:val="uk-UA"/>
        </w:rPr>
        <w:t>ісламу</w:t>
      </w:r>
      <w:r w:rsidRPr="006B1068">
        <w:rPr>
          <w:lang w:val="uk-UA"/>
        </w:rPr>
        <w:t></w:t>
      </w:r>
      <w:r w:rsidRPr="006B1068">
        <w:rPr>
          <w:rFonts w:hint="eastAsia"/>
          <w:lang w:val="uk-UA"/>
        </w:rPr>
        <w:t>місце</w:t>
      </w:r>
      <w:r w:rsidRPr="006B1068">
        <w:rPr>
          <w:lang w:val="uk-UA"/>
        </w:rPr>
        <w:t></w:t>
      </w:r>
      <w:r w:rsidRPr="006B1068">
        <w:rPr>
          <w:lang w:val="uk-UA"/>
        </w:rPr>
        <w:t></w:t>
      </w:r>
      <w:r w:rsidRPr="006B1068">
        <w:rPr>
          <w:rFonts w:hint="eastAsia"/>
          <w:lang w:val="uk-UA"/>
        </w:rPr>
        <w:t>яке</w:t>
      </w:r>
      <w:r w:rsidRPr="006B1068">
        <w:rPr>
          <w:lang w:val="uk-UA"/>
        </w:rPr>
        <w:t></w:t>
      </w:r>
      <w:r w:rsidRPr="006B1068">
        <w:rPr>
          <w:rFonts w:hint="eastAsia"/>
          <w:lang w:val="uk-UA"/>
        </w:rPr>
        <w:t>вже</w:t>
      </w:r>
      <w:r w:rsidRPr="006B1068">
        <w:rPr>
          <w:lang w:val="uk-UA"/>
        </w:rPr>
        <w:t></w:t>
      </w:r>
      <w:r w:rsidRPr="006B1068">
        <w:rPr>
          <w:rFonts w:hint="eastAsia"/>
          <w:lang w:val="uk-UA"/>
        </w:rPr>
        <w:t>раніше</w:t>
      </w:r>
      <w:r w:rsidRPr="006B1068">
        <w:rPr>
          <w:lang w:val="uk-UA"/>
        </w:rPr>
        <w:t></w:t>
      </w:r>
      <w:r w:rsidRPr="006B1068">
        <w:rPr>
          <w:rFonts w:hint="eastAsia"/>
          <w:lang w:val="uk-UA"/>
        </w:rPr>
        <w:t>мало</w:t>
      </w:r>
      <w:r w:rsidRPr="006B1068">
        <w:rPr>
          <w:lang w:val="uk-UA"/>
        </w:rPr>
        <w:t></w:t>
      </w:r>
      <w:r w:rsidRPr="006B1068">
        <w:rPr>
          <w:rFonts w:hint="eastAsia"/>
          <w:lang w:val="uk-UA"/>
        </w:rPr>
        <w:t>сакральне</w:t>
      </w:r>
      <w:r w:rsidRPr="006B1068">
        <w:rPr>
          <w:lang w:val="uk-UA"/>
        </w:rPr>
        <w:t></w:t>
      </w:r>
      <w:r w:rsidRPr="006B1068">
        <w:rPr>
          <w:rFonts w:hint="eastAsia"/>
          <w:lang w:val="uk-UA"/>
        </w:rPr>
        <w:t>значення</w:t>
      </w:r>
      <w:r w:rsidRPr="006B1068">
        <w:rPr>
          <w:lang w:val="uk-UA"/>
        </w:rPr>
        <w:t></w:t>
      </w:r>
      <w:r w:rsidRPr="006B1068">
        <w:rPr>
          <w:lang w:val="uk-UA"/>
        </w:rPr>
        <w:t></w:t>
      </w:r>
      <w:r w:rsidRPr="006B1068">
        <w:rPr>
          <w:rFonts w:hint="eastAsia"/>
          <w:lang w:val="uk-UA"/>
        </w:rPr>
        <w:t>проголошувалося</w:t>
      </w:r>
      <w:r w:rsidRPr="006B1068">
        <w:rPr>
          <w:lang w:val="uk-UA"/>
        </w:rPr>
        <w:t></w:t>
      </w:r>
      <w:r w:rsidRPr="006B1068">
        <w:rPr>
          <w:rFonts w:hint="eastAsia"/>
          <w:lang w:val="uk-UA"/>
        </w:rPr>
        <w:t>мусульманською</w:t>
      </w:r>
      <w:r w:rsidRPr="006B1068">
        <w:rPr>
          <w:lang w:val="uk-UA"/>
        </w:rPr>
        <w:t></w:t>
      </w:r>
      <w:r w:rsidRPr="006B1068">
        <w:rPr>
          <w:rFonts w:hint="eastAsia"/>
          <w:lang w:val="uk-UA"/>
        </w:rPr>
        <w:t>святинею</w:t>
      </w:r>
      <w:r w:rsidRPr="006B1068">
        <w:rPr>
          <w:lang w:val="uk-UA"/>
        </w:rPr>
        <w:t></w:t>
      </w:r>
      <w:r w:rsidRPr="006B1068">
        <w:rPr>
          <w:lang w:val="uk-UA"/>
        </w:rPr>
        <w:t></w:t>
      </w:r>
      <w:r w:rsidRPr="006B1068">
        <w:rPr>
          <w:rFonts w:hint="eastAsia"/>
          <w:lang w:val="uk-UA"/>
        </w:rPr>
        <w:t>оскільки</w:t>
      </w:r>
      <w:r w:rsidRPr="006B1068">
        <w:rPr>
          <w:lang w:val="uk-UA"/>
        </w:rPr>
        <w:t></w:t>
      </w:r>
      <w:r w:rsidRPr="006B1068">
        <w:rPr>
          <w:rFonts w:hint="eastAsia"/>
          <w:lang w:val="uk-UA"/>
        </w:rPr>
        <w:t>народна</w:t>
      </w:r>
      <w:r w:rsidRPr="006B1068">
        <w:rPr>
          <w:lang w:val="uk-UA"/>
        </w:rPr>
        <w:t></w:t>
      </w:r>
      <w:r w:rsidRPr="006B1068">
        <w:rPr>
          <w:rFonts w:hint="eastAsia"/>
          <w:lang w:val="uk-UA"/>
        </w:rPr>
        <w:t>пам</w:t>
      </w:r>
      <w:r w:rsidRPr="006B1068">
        <w:rPr>
          <w:lang w:val="uk-UA"/>
        </w:rPr>
        <w:t></w:t>
      </w:r>
      <w:r w:rsidRPr="006B1068">
        <w:rPr>
          <w:rFonts w:hint="eastAsia"/>
          <w:lang w:val="uk-UA"/>
        </w:rPr>
        <w:t>ять</w:t>
      </w:r>
      <w:r w:rsidRPr="006B1068">
        <w:rPr>
          <w:lang w:val="uk-UA"/>
        </w:rPr>
        <w:t></w:t>
      </w:r>
      <w:r w:rsidRPr="006B1068">
        <w:rPr>
          <w:rFonts w:hint="eastAsia"/>
          <w:lang w:val="uk-UA"/>
        </w:rPr>
        <w:t>і</w:t>
      </w:r>
      <w:r w:rsidRPr="006B1068">
        <w:rPr>
          <w:lang w:val="uk-UA"/>
        </w:rPr>
        <w:t></w:t>
      </w:r>
      <w:r w:rsidRPr="006B1068">
        <w:rPr>
          <w:rFonts w:hint="eastAsia"/>
          <w:lang w:val="uk-UA"/>
        </w:rPr>
        <w:t>традиція</w:t>
      </w:r>
      <w:r w:rsidRPr="006B1068">
        <w:rPr>
          <w:lang w:val="uk-UA"/>
        </w:rPr>
        <w:t></w:t>
      </w:r>
      <w:r w:rsidRPr="006B1068">
        <w:rPr>
          <w:rFonts w:hint="eastAsia"/>
          <w:lang w:val="uk-UA"/>
        </w:rPr>
        <w:t>шанування</w:t>
      </w:r>
      <w:r w:rsidRPr="006B1068">
        <w:rPr>
          <w:lang w:val="uk-UA"/>
        </w:rPr>
        <w:t></w:t>
      </w:r>
      <w:r w:rsidRPr="006B1068">
        <w:rPr>
          <w:rFonts w:hint="eastAsia"/>
          <w:lang w:val="uk-UA"/>
        </w:rPr>
        <w:t>цього</w:t>
      </w:r>
      <w:r w:rsidRPr="006B1068">
        <w:rPr>
          <w:lang w:val="uk-UA"/>
        </w:rPr>
        <w:t></w:t>
      </w:r>
      <w:r w:rsidRPr="006B1068">
        <w:rPr>
          <w:rFonts w:hint="eastAsia"/>
          <w:lang w:val="uk-UA"/>
        </w:rPr>
        <w:t>місця</w:t>
      </w:r>
      <w:r w:rsidRPr="006B1068">
        <w:rPr>
          <w:lang w:val="uk-UA"/>
        </w:rPr>
        <w:t></w:t>
      </w:r>
      <w:r w:rsidRPr="006B1068">
        <w:rPr>
          <w:rFonts w:hint="eastAsia"/>
          <w:lang w:val="uk-UA"/>
        </w:rPr>
        <w:t>зберігалися</w:t>
      </w:r>
      <w:r w:rsidRPr="006B1068">
        <w:rPr>
          <w:lang w:val="uk-UA"/>
        </w:rPr>
        <w:t></w:t>
      </w:r>
      <w:r w:rsidRPr="006B1068">
        <w:rPr>
          <w:lang w:val="uk-UA"/>
        </w:rPr>
        <w:t></w:t>
      </w:r>
      <w:r w:rsidRPr="006B1068">
        <w:rPr>
          <w:rFonts w:hint="eastAsia"/>
          <w:lang w:val="uk-UA"/>
        </w:rPr>
        <w:t>Відвідування</w:t>
      </w:r>
      <w:r w:rsidRPr="006B1068">
        <w:rPr>
          <w:lang w:val="uk-UA"/>
        </w:rPr>
        <w:t></w:t>
      </w:r>
      <w:r w:rsidRPr="006B1068">
        <w:rPr>
          <w:rFonts w:hint="eastAsia"/>
          <w:lang w:val="uk-UA"/>
        </w:rPr>
        <w:t>цих</w:t>
      </w:r>
      <w:r w:rsidRPr="006B1068">
        <w:rPr>
          <w:lang w:val="uk-UA"/>
        </w:rPr>
        <w:t></w:t>
      </w:r>
      <w:r w:rsidRPr="006B1068">
        <w:rPr>
          <w:lang w:val="uk-UA"/>
        </w:rPr>
        <w:t></w:t>
      </w:r>
      <w:r w:rsidRPr="006B1068">
        <w:rPr>
          <w:rFonts w:hint="eastAsia"/>
          <w:lang w:val="uk-UA"/>
        </w:rPr>
        <w:t>святих</w:t>
      </w:r>
      <w:r w:rsidRPr="006B1068">
        <w:rPr>
          <w:lang w:val="uk-UA"/>
        </w:rPr>
        <w:t></w:t>
      </w:r>
      <w:r w:rsidRPr="006B1068">
        <w:rPr>
          <w:lang w:val="uk-UA"/>
        </w:rPr>
        <w:t></w:t>
      </w:r>
      <w:r w:rsidRPr="006B1068">
        <w:rPr>
          <w:rFonts w:hint="eastAsia"/>
          <w:lang w:val="uk-UA"/>
        </w:rPr>
        <w:t>місць</w:t>
      </w:r>
      <w:r w:rsidRPr="006B1068">
        <w:rPr>
          <w:lang w:val="uk-UA"/>
        </w:rPr>
        <w:t></w:t>
      </w:r>
      <w:r w:rsidRPr="006B1068">
        <w:rPr>
          <w:rFonts w:hint="eastAsia"/>
          <w:lang w:val="uk-UA"/>
        </w:rPr>
        <w:t>не</w:t>
      </w:r>
      <w:r w:rsidRPr="006B1068">
        <w:rPr>
          <w:lang w:val="uk-UA"/>
        </w:rPr>
        <w:t></w:t>
      </w:r>
      <w:r w:rsidRPr="006B1068">
        <w:rPr>
          <w:rFonts w:hint="eastAsia"/>
          <w:lang w:val="uk-UA"/>
        </w:rPr>
        <w:t>є</w:t>
      </w:r>
      <w:r w:rsidRPr="006B1068">
        <w:rPr>
          <w:lang w:val="uk-UA"/>
        </w:rPr>
        <w:t></w:t>
      </w:r>
      <w:r w:rsidRPr="006B1068">
        <w:rPr>
          <w:rFonts w:hint="eastAsia"/>
          <w:lang w:val="uk-UA"/>
        </w:rPr>
        <w:t>паломництвом</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сприяє</w:t>
      </w:r>
      <w:r w:rsidRPr="006B1068">
        <w:rPr>
          <w:lang w:val="uk-UA"/>
        </w:rPr>
        <w:t></w:t>
      </w:r>
      <w:r w:rsidRPr="006B1068">
        <w:rPr>
          <w:rFonts w:hint="eastAsia"/>
          <w:lang w:val="uk-UA"/>
        </w:rPr>
        <w:t>задоволенню</w:t>
      </w:r>
      <w:r w:rsidRPr="006B1068">
        <w:rPr>
          <w:lang w:val="uk-UA"/>
        </w:rPr>
        <w:t></w:t>
      </w:r>
      <w:r w:rsidRPr="006B1068">
        <w:rPr>
          <w:rFonts w:hint="eastAsia"/>
          <w:lang w:val="uk-UA"/>
        </w:rPr>
        <w:t>духовних</w:t>
      </w:r>
      <w:r w:rsidRPr="006B1068">
        <w:rPr>
          <w:lang w:val="uk-UA"/>
        </w:rPr>
        <w:t></w:t>
      </w:r>
      <w:r w:rsidRPr="006B1068">
        <w:rPr>
          <w:rFonts w:hint="eastAsia"/>
          <w:lang w:val="uk-UA"/>
        </w:rPr>
        <w:t>потреб</w:t>
      </w:r>
      <w:r w:rsidRPr="006B1068">
        <w:rPr>
          <w:lang w:val="uk-UA"/>
        </w:rPr>
        <w:t></w:t>
      </w:r>
      <w:r w:rsidRPr="006B1068">
        <w:rPr>
          <w:rFonts w:hint="eastAsia"/>
          <w:lang w:val="uk-UA"/>
        </w:rPr>
        <w:t>мусульман</w:t>
      </w:r>
      <w:r w:rsidRPr="006B1068">
        <w:rPr>
          <w:lang w:val="uk-UA"/>
        </w:rPr>
        <w:t></w:t>
      </w:r>
      <w:r w:rsidRPr="006B1068">
        <w:rPr>
          <w:lang w:val="uk-UA"/>
        </w:rPr>
        <w:t></w:t>
      </w:r>
      <w:r w:rsidRPr="006B1068">
        <w:rPr>
          <w:rFonts w:hint="eastAsia"/>
          <w:lang w:val="uk-UA"/>
        </w:rPr>
        <w:t>Таким</w:t>
      </w:r>
      <w:r w:rsidRPr="006B1068">
        <w:rPr>
          <w:lang w:val="uk-UA"/>
        </w:rPr>
        <w:t></w:t>
      </w:r>
      <w:r w:rsidRPr="006B1068">
        <w:rPr>
          <w:rFonts w:hint="eastAsia"/>
          <w:lang w:val="uk-UA"/>
        </w:rPr>
        <w:t>чином</w:t>
      </w:r>
      <w:r w:rsidRPr="006B1068">
        <w:rPr>
          <w:lang w:val="uk-UA"/>
        </w:rPr>
        <w:t></w:t>
      </w:r>
      <w:r w:rsidRPr="006B1068">
        <w:rPr>
          <w:lang w:val="uk-UA"/>
        </w:rPr>
        <w:t></w:t>
      </w:r>
      <w:r w:rsidRPr="006B1068">
        <w:rPr>
          <w:rFonts w:hint="eastAsia"/>
          <w:lang w:val="uk-UA"/>
        </w:rPr>
        <w:t>під</w:t>
      </w:r>
      <w:r w:rsidRPr="006B1068">
        <w:rPr>
          <w:lang w:val="uk-UA"/>
        </w:rPr>
        <w:t></w:t>
      </w:r>
      <w:r w:rsidRPr="006B1068">
        <w:rPr>
          <w:rFonts w:hint="eastAsia"/>
          <w:lang w:val="uk-UA"/>
        </w:rPr>
        <w:t>ісламською</w:t>
      </w:r>
      <w:r w:rsidRPr="006B1068">
        <w:rPr>
          <w:lang w:val="uk-UA"/>
        </w:rPr>
        <w:t></w:t>
      </w:r>
      <w:r w:rsidRPr="006B1068">
        <w:rPr>
          <w:rFonts w:hint="eastAsia"/>
          <w:lang w:val="uk-UA"/>
        </w:rPr>
        <w:t>оболонкою</w:t>
      </w:r>
      <w:r w:rsidRPr="006B1068">
        <w:rPr>
          <w:lang w:val="uk-UA"/>
        </w:rPr>
        <w:t></w:t>
      </w:r>
      <w:r w:rsidRPr="006B1068">
        <w:rPr>
          <w:rFonts w:hint="eastAsia"/>
          <w:lang w:val="uk-UA"/>
        </w:rPr>
        <w:t>культу</w:t>
      </w:r>
      <w:r w:rsidRPr="006B1068">
        <w:rPr>
          <w:lang w:val="uk-UA"/>
        </w:rPr>
        <w:t></w:t>
      </w:r>
      <w:r w:rsidRPr="006B1068">
        <w:rPr>
          <w:rFonts w:hint="eastAsia"/>
          <w:lang w:val="uk-UA"/>
        </w:rPr>
        <w:t>мусульманських</w:t>
      </w:r>
      <w:r w:rsidRPr="006B1068">
        <w:rPr>
          <w:lang w:val="uk-UA"/>
        </w:rPr>
        <w:t></w:t>
      </w:r>
      <w:r w:rsidRPr="006B1068">
        <w:rPr>
          <w:rFonts w:hint="eastAsia"/>
          <w:lang w:val="uk-UA"/>
        </w:rPr>
        <w:t>святих</w:t>
      </w:r>
      <w:r w:rsidRPr="006B1068">
        <w:rPr>
          <w:lang w:val="uk-UA"/>
        </w:rPr>
        <w:t></w:t>
      </w:r>
      <w:r w:rsidRPr="006B1068">
        <w:rPr>
          <w:rFonts w:hint="eastAsia"/>
          <w:lang w:val="uk-UA"/>
        </w:rPr>
        <w:t>приховуються</w:t>
      </w:r>
      <w:r w:rsidRPr="006B1068">
        <w:rPr>
          <w:lang w:val="uk-UA"/>
        </w:rPr>
        <w:t></w:t>
      </w:r>
      <w:r w:rsidRPr="006B1068">
        <w:rPr>
          <w:rFonts w:hint="eastAsia"/>
          <w:lang w:val="uk-UA"/>
        </w:rPr>
        <w:t>домусульманські</w:t>
      </w:r>
      <w:r w:rsidRPr="006B1068">
        <w:rPr>
          <w:lang w:val="uk-UA"/>
        </w:rPr>
        <w:t></w:t>
      </w:r>
      <w:r w:rsidRPr="006B1068">
        <w:rPr>
          <w:rFonts w:hint="eastAsia"/>
          <w:lang w:val="uk-UA"/>
        </w:rPr>
        <w:t>вірування</w:t>
      </w:r>
      <w:r w:rsidRPr="006B1068">
        <w:rPr>
          <w:lang w:val="uk-UA"/>
        </w:rPr>
        <w:t></w:t>
      </w:r>
    </w:p>
    <w:p w:rsidR="006B1068" w:rsidRPr="006B1068" w:rsidRDefault="006B1068" w:rsidP="006B1068">
      <w:pPr>
        <w:rPr>
          <w:lang w:val="uk-UA"/>
        </w:rPr>
      </w:pPr>
      <w:r w:rsidRPr="006B1068">
        <w:rPr>
          <w:rFonts w:hint="eastAsia"/>
          <w:lang w:val="uk-UA"/>
        </w:rPr>
        <w:t>Тією</w:t>
      </w:r>
      <w:r w:rsidRPr="006B1068">
        <w:rPr>
          <w:lang w:val="uk-UA"/>
        </w:rPr>
        <w:t></w:t>
      </w:r>
      <w:r w:rsidRPr="006B1068">
        <w:rPr>
          <w:rFonts w:hint="eastAsia"/>
          <w:lang w:val="uk-UA"/>
        </w:rPr>
        <w:t>чи</w:t>
      </w:r>
      <w:r w:rsidRPr="006B1068">
        <w:rPr>
          <w:lang w:val="uk-UA"/>
        </w:rPr>
        <w:t></w:t>
      </w:r>
      <w:r w:rsidRPr="006B1068">
        <w:rPr>
          <w:rFonts w:hint="eastAsia"/>
          <w:lang w:val="uk-UA"/>
        </w:rPr>
        <w:t>іншою</w:t>
      </w:r>
      <w:r w:rsidRPr="006B1068">
        <w:rPr>
          <w:lang w:val="uk-UA"/>
        </w:rPr>
        <w:t></w:t>
      </w:r>
      <w:r w:rsidRPr="006B1068">
        <w:rPr>
          <w:rFonts w:hint="eastAsia"/>
          <w:lang w:val="uk-UA"/>
        </w:rPr>
        <w:t>мірою</w:t>
      </w:r>
      <w:r w:rsidRPr="006B1068">
        <w:rPr>
          <w:lang w:val="uk-UA"/>
        </w:rPr>
        <w:t></w:t>
      </w:r>
      <w:r w:rsidRPr="006B1068">
        <w:rPr>
          <w:rFonts w:hint="eastAsia"/>
          <w:lang w:val="uk-UA"/>
        </w:rPr>
        <w:t>у</w:t>
      </w:r>
      <w:r w:rsidRPr="006B1068">
        <w:rPr>
          <w:lang w:val="uk-UA"/>
        </w:rPr>
        <w:t></w:t>
      </w:r>
      <w:r w:rsidRPr="006B1068">
        <w:rPr>
          <w:rFonts w:hint="eastAsia"/>
          <w:lang w:val="uk-UA"/>
        </w:rPr>
        <w:t>кримських</w:t>
      </w:r>
      <w:r w:rsidRPr="006B1068">
        <w:rPr>
          <w:lang w:val="uk-UA"/>
        </w:rPr>
        <w:t></w:t>
      </w:r>
      <w:r w:rsidRPr="006B1068">
        <w:rPr>
          <w:rFonts w:hint="eastAsia"/>
          <w:lang w:val="uk-UA"/>
        </w:rPr>
        <w:t>татар</w:t>
      </w:r>
      <w:r w:rsidRPr="006B1068">
        <w:rPr>
          <w:lang w:val="uk-UA"/>
        </w:rPr>
        <w:t></w:t>
      </w:r>
      <w:r w:rsidRPr="006B1068">
        <w:rPr>
          <w:rFonts w:hint="eastAsia"/>
          <w:lang w:val="uk-UA"/>
        </w:rPr>
        <w:t>і</w:t>
      </w:r>
      <w:r w:rsidRPr="006B1068">
        <w:rPr>
          <w:lang w:val="uk-UA"/>
        </w:rPr>
        <w:t></w:t>
      </w:r>
      <w:r w:rsidRPr="006B1068">
        <w:rPr>
          <w:rFonts w:hint="eastAsia"/>
          <w:lang w:val="uk-UA"/>
        </w:rPr>
        <w:t>ногайців</w:t>
      </w:r>
      <w:r w:rsidRPr="006B1068">
        <w:rPr>
          <w:lang w:val="uk-UA"/>
        </w:rPr>
        <w:t></w:t>
      </w:r>
      <w:r w:rsidRPr="006B1068">
        <w:rPr>
          <w:rFonts w:hint="eastAsia"/>
          <w:lang w:val="uk-UA"/>
        </w:rPr>
        <w:t>зберігалися</w:t>
      </w:r>
      <w:r w:rsidRPr="006B1068">
        <w:rPr>
          <w:lang w:val="uk-UA"/>
        </w:rPr>
        <w:t></w:t>
      </w:r>
      <w:r w:rsidRPr="006B1068">
        <w:rPr>
          <w:rFonts w:hint="eastAsia"/>
          <w:lang w:val="uk-UA"/>
        </w:rPr>
        <w:t>й</w:t>
      </w:r>
      <w:r w:rsidRPr="006B1068">
        <w:rPr>
          <w:lang w:val="uk-UA"/>
        </w:rPr>
        <w:t></w:t>
      </w:r>
      <w:r w:rsidRPr="006B1068">
        <w:rPr>
          <w:rFonts w:hint="eastAsia"/>
          <w:lang w:val="uk-UA"/>
        </w:rPr>
        <w:t>інші</w:t>
      </w:r>
      <w:r w:rsidRPr="006B1068">
        <w:rPr>
          <w:lang w:val="uk-UA"/>
        </w:rPr>
        <w:t></w:t>
      </w:r>
      <w:r w:rsidRPr="006B1068">
        <w:rPr>
          <w:rFonts w:hint="eastAsia"/>
          <w:lang w:val="uk-UA"/>
        </w:rPr>
        <w:t>вірування</w:t>
      </w:r>
      <w:r w:rsidRPr="006B1068">
        <w:rPr>
          <w:lang w:val="uk-UA"/>
        </w:rPr>
        <w:t></w:t>
      </w:r>
      <w:r w:rsidRPr="006B1068">
        <w:rPr>
          <w:lang w:val="uk-UA"/>
        </w:rPr>
        <w:t></w:t>
      </w:r>
      <w:r w:rsidRPr="006B1068">
        <w:rPr>
          <w:rFonts w:hint="eastAsia"/>
          <w:lang w:val="uk-UA"/>
        </w:rPr>
        <w:t>добре</w:t>
      </w:r>
      <w:r w:rsidRPr="006B1068">
        <w:rPr>
          <w:lang w:val="uk-UA"/>
        </w:rPr>
        <w:t></w:t>
      </w:r>
      <w:r w:rsidRPr="006B1068">
        <w:rPr>
          <w:rFonts w:hint="eastAsia"/>
          <w:lang w:val="uk-UA"/>
        </w:rPr>
        <w:t>відомі</w:t>
      </w:r>
      <w:r w:rsidRPr="006B1068">
        <w:rPr>
          <w:lang w:val="uk-UA"/>
        </w:rPr>
        <w:t></w:t>
      </w:r>
      <w:r w:rsidRPr="006B1068">
        <w:rPr>
          <w:rFonts w:hint="eastAsia"/>
          <w:lang w:val="uk-UA"/>
        </w:rPr>
        <w:t>у</w:t>
      </w:r>
      <w:r w:rsidRPr="006B1068">
        <w:rPr>
          <w:lang w:val="uk-UA"/>
        </w:rPr>
        <w:t></w:t>
      </w:r>
      <w:r w:rsidRPr="006B1068">
        <w:rPr>
          <w:rFonts w:hint="eastAsia"/>
          <w:lang w:val="uk-UA"/>
        </w:rPr>
        <w:t>давніх</w:t>
      </w:r>
      <w:r w:rsidRPr="006B1068">
        <w:rPr>
          <w:lang w:val="uk-UA"/>
        </w:rPr>
        <w:t></w:t>
      </w:r>
      <w:r w:rsidRPr="006B1068">
        <w:rPr>
          <w:rFonts w:hint="eastAsia"/>
          <w:lang w:val="uk-UA"/>
        </w:rPr>
        <w:t>тюрків</w:t>
      </w:r>
      <w:r w:rsidRPr="006B1068">
        <w:rPr>
          <w:lang w:val="uk-UA"/>
        </w:rPr>
        <w:t></w:t>
      </w:r>
      <w:r w:rsidRPr="006B1068">
        <w:rPr>
          <w:lang w:val="uk-UA"/>
        </w:rPr>
        <w:t></w:t>
      </w:r>
      <w:r w:rsidRPr="006B1068">
        <w:rPr>
          <w:rFonts w:hint="eastAsia"/>
          <w:lang w:val="uk-UA"/>
        </w:rPr>
        <w:t>такі</w:t>
      </w:r>
      <w:r w:rsidRPr="006B1068">
        <w:rPr>
          <w:lang w:val="uk-UA"/>
        </w:rPr>
        <w:t></w:t>
      </w:r>
      <w:r w:rsidRPr="006B1068">
        <w:rPr>
          <w:rFonts w:hint="eastAsia"/>
          <w:lang w:val="uk-UA"/>
        </w:rPr>
        <w:t>як</w:t>
      </w:r>
      <w:r w:rsidRPr="006B1068">
        <w:rPr>
          <w:lang w:val="uk-UA"/>
        </w:rPr>
        <w:t></w:t>
      </w:r>
      <w:r w:rsidRPr="006B1068">
        <w:rPr>
          <w:rFonts w:hint="eastAsia"/>
          <w:lang w:val="uk-UA"/>
        </w:rPr>
        <w:t>елементи</w:t>
      </w:r>
      <w:r w:rsidRPr="006B1068">
        <w:rPr>
          <w:lang w:val="uk-UA"/>
        </w:rPr>
        <w:t></w:t>
      </w:r>
      <w:r w:rsidRPr="006B1068">
        <w:rPr>
          <w:rFonts w:hint="eastAsia"/>
          <w:lang w:val="uk-UA"/>
        </w:rPr>
        <w:t>тотемізму</w:t>
      </w:r>
      <w:r w:rsidRPr="006B1068">
        <w:rPr>
          <w:lang w:val="uk-UA"/>
        </w:rPr>
        <w:t></w:t>
      </w:r>
      <w:r w:rsidRPr="006B1068">
        <w:rPr>
          <w:lang w:val="uk-UA"/>
        </w:rPr>
        <w:t></w:t>
      </w:r>
      <w:r w:rsidRPr="006B1068">
        <w:rPr>
          <w:rFonts w:hint="eastAsia"/>
          <w:lang w:val="uk-UA"/>
        </w:rPr>
        <w:t>культ</w:t>
      </w:r>
      <w:r w:rsidRPr="006B1068">
        <w:rPr>
          <w:lang w:val="uk-UA"/>
        </w:rPr>
        <w:t></w:t>
      </w:r>
      <w:r w:rsidRPr="006B1068">
        <w:rPr>
          <w:rFonts w:hint="eastAsia"/>
          <w:lang w:val="uk-UA"/>
        </w:rPr>
        <w:t>сонця</w:t>
      </w:r>
      <w:r w:rsidRPr="006B1068">
        <w:rPr>
          <w:lang w:val="uk-UA"/>
        </w:rPr>
        <w:t></w:t>
      </w:r>
      <w:r w:rsidRPr="006B1068">
        <w:rPr>
          <w:lang w:val="uk-UA"/>
        </w:rPr>
        <w:t></w:t>
      </w:r>
      <w:r w:rsidRPr="006B1068">
        <w:rPr>
          <w:rFonts w:hint="eastAsia"/>
          <w:lang w:val="uk-UA"/>
        </w:rPr>
        <w:t>місяця</w:t>
      </w:r>
      <w:r w:rsidRPr="006B1068">
        <w:rPr>
          <w:lang w:val="uk-UA"/>
        </w:rPr>
        <w:t></w:t>
      </w:r>
      <w:r w:rsidRPr="006B1068">
        <w:rPr>
          <w:lang w:val="uk-UA"/>
        </w:rPr>
        <w:t></w:t>
      </w:r>
      <w:r w:rsidRPr="006B1068">
        <w:rPr>
          <w:rFonts w:hint="eastAsia"/>
          <w:lang w:val="uk-UA"/>
        </w:rPr>
        <w:t>побоювання</w:t>
      </w:r>
      <w:r w:rsidRPr="006B1068">
        <w:rPr>
          <w:lang w:val="uk-UA"/>
        </w:rPr>
        <w:t></w:t>
      </w:r>
      <w:r w:rsidRPr="006B1068">
        <w:rPr>
          <w:rFonts w:hint="eastAsia"/>
          <w:lang w:val="uk-UA"/>
        </w:rPr>
        <w:t>пристріту</w:t>
      </w:r>
      <w:r w:rsidRPr="006B1068">
        <w:rPr>
          <w:lang w:val="uk-UA"/>
        </w:rPr>
        <w:t></w:t>
      </w:r>
      <w:r w:rsidRPr="006B1068">
        <w:rPr>
          <w:rFonts w:hint="eastAsia"/>
          <w:lang w:val="uk-UA"/>
        </w:rPr>
        <w:t>та</w:t>
      </w:r>
      <w:r w:rsidRPr="006B1068">
        <w:rPr>
          <w:lang w:val="uk-UA"/>
        </w:rPr>
        <w:t></w:t>
      </w:r>
      <w:r w:rsidRPr="006B1068">
        <w:rPr>
          <w:rFonts w:hint="eastAsia"/>
          <w:lang w:val="uk-UA"/>
        </w:rPr>
        <w:t>інших</w:t>
      </w:r>
      <w:r w:rsidRPr="006B1068">
        <w:rPr>
          <w:lang w:val="uk-UA"/>
        </w:rPr>
        <w:t></w:t>
      </w:r>
      <w:r w:rsidRPr="006B1068">
        <w:rPr>
          <w:lang w:val="uk-UA"/>
        </w:rPr>
        <w:t></w:t>
      </w:r>
      <w:r w:rsidRPr="006B1068">
        <w:rPr>
          <w:rFonts w:hint="eastAsia"/>
          <w:lang w:val="uk-UA"/>
        </w:rPr>
        <w:t>магічних</w:t>
      </w:r>
      <w:r w:rsidRPr="006B1068">
        <w:rPr>
          <w:lang w:val="uk-UA"/>
        </w:rPr>
        <w:t></w:t>
      </w:r>
      <w:r w:rsidRPr="006B1068">
        <w:rPr>
          <w:lang w:val="uk-UA"/>
        </w:rPr>
        <w:t></w:t>
      </w:r>
      <w:r w:rsidRPr="006B1068">
        <w:rPr>
          <w:rFonts w:hint="eastAsia"/>
          <w:lang w:val="uk-UA"/>
        </w:rPr>
        <w:t>хвороб</w:t>
      </w:r>
      <w:r w:rsidRPr="006B1068">
        <w:rPr>
          <w:lang w:val="uk-UA"/>
        </w:rPr>
        <w:t></w:t>
      </w:r>
      <w:r w:rsidRPr="006B1068">
        <w:rPr>
          <w:lang w:val="uk-UA"/>
        </w:rPr>
        <w:t></w:t>
      </w:r>
      <w:r w:rsidRPr="006B1068">
        <w:rPr>
          <w:rFonts w:hint="eastAsia"/>
          <w:lang w:val="uk-UA"/>
        </w:rPr>
        <w:t>а</w:t>
      </w:r>
      <w:r w:rsidRPr="006B1068">
        <w:rPr>
          <w:lang w:val="uk-UA"/>
        </w:rPr>
        <w:t></w:t>
      </w:r>
      <w:r w:rsidRPr="006B1068">
        <w:rPr>
          <w:rFonts w:hint="eastAsia"/>
          <w:lang w:val="uk-UA"/>
        </w:rPr>
        <w:t>також</w:t>
      </w:r>
      <w:r w:rsidRPr="006B1068">
        <w:rPr>
          <w:lang w:val="uk-UA"/>
        </w:rPr>
        <w:t></w:t>
      </w:r>
      <w:r w:rsidRPr="006B1068">
        <w:rPr>
          <w:rFonts w:hint="eastAsia"/>
          <w:lang w:val="uk-UA"/>
        </w:rPr>
        <w:t>чаклунські</w:t>
      </w:r>
      <w:r w:rsidRPr="006B1068">
        <w:rPr>
          <w:lang w:val="uk-UA"/>
        </w:rPr>
        <w:t></w:t>
      </w:r>
      <w:r w:rsidRPr="006B1068">
        <w:rPr>
          <w:lang w:val="uk-UA"/>
        </w:rPr>
        <w:t></w:t>
      </w:r>
      <w:r w:rsidRPr="006B1068">
        <w:rPr>
          <w:rFonts w:hint="eastAsia"/>
          <w:lang w:val="uk-UA"/>
        </w:rPr>
        <w:t>шаманські</w:t>
      </w:r>
      <w:r w:rsidRPr="006B1068">
        <w:rPr>
          <w:lang w:val="uk-UA"/>
        </w:rPr>
        <w:t></w:t>
      </w:r>
      <w:r w:rsidRPr="006B1068">
        <w:rPr>
          <w:lang w:val="uk-UA"/>
        </w:rPr>
        <w:t></w:t>
      </w:r>
      <w:r w:rsidRPr="006B1068">
        <w:rPr>
          <w:rFonts w:hint="eastAsia"/>
          <w:lang w:val="uk-UA"/>
        </w:rPr>
        <w:t>способи</w:t>
      </w:r>
      <w:r w:rsidRPr="006B1068">
        <w:rPr>
          <w:lang w:val="uk-UA"/>
        </w:rPr>
        <w:t></w:t>
      </w:r>
      <w:r w:rsidRPr="006B1068">
        <w:rPr>
          <w:rFonts w:hint="eastAsia"/>
          <w:lang w:val="uk-UA"/>
        </w:rPr>
        <w:t>боротьби</w:t>
      </w:r>
      <w:r w:rsidRPr="006B1068">
        <w:rPr>
          <w:lang w:val="uk-UA"/>
        </w:rPr>
        <w:t></w:t>
      </w:r>
      <w:r w:rsidRPr="006B1068">
        <w:rPr>
          <w:rFonts w:hint="eastAsia"/>
          <w:lang w:val="uk-UA"/>
        </w:rPr>
        <w:t>з</w:t>
      </w:r>
      <w:r w:rsidRPr="006B1068">
        <w:rPr>
          <w:lang w:val="uk-UA"/>
        </w:rPr>
        <w:t></w:t>
      </w:r>
      <w:r w:rsidRPr="006B1068">
        <w:rPr>
          <w:rFonts w:hint="eastAsia"/>
          <w:lang w:val="uk-UA"/>
        </w:rPr>
        <w:t>ними</w:t>
      </w:r>
      <w:r w:rsidRPr="006B1068">
        <w:rPr>
          <w:lang w:val="uk-UA"/>
        </w:rPr>
        <w:t></w:t>
      </w:r>
      <w:r w:rsidRPr="006B1068">
        <w:rPr>
          <w:lang w:val="uk-UA"/>
        </w:rPr>
        <w:t></w:t>
      </w:r>
      <w:r w:rsidRPr="006B1068">
        <w:rPr>
          <w:rFonts w:hint="eastAsia"/>
          <w:lang w:val="uk-UA"/>
        </w:rPr>
        <w:t>обряд</w:t>
      </w:r>
      <w:r w:rsidRPr="006B1068">
        <w:rPr>
          <w:lang w:val="uk-UA"/>
        </w:rPr>
        <w:t></w:t>
      </w:r>
      <w:r w:rsidRPr="006B1068">
        <w:rPr>
          <w:rFonts w:hint="eastAsia"/>
          <w:lang w:val="uk-UA"/>
        </w:rPr>
        <w:t>викликання</w:t>
      </w:r>
      <w:r w:rsidRPr="006B1068">
        <w:rPr>
          <w:lang w:val="uk-UA"/>
        </w:rPr>
        <w:t></w:t>
      </w:r>
      <w:r w:rsidRPr="006B1068">
        <w:rPr>
          <w:rFonts w:hint="eastAsia"/>
          <w:lang w:val="uk-UA"/>
        </w:rPr>
        <w:t>дощу</w:t>
      </w:r>
      <w:r w:rsidRPr="006B1068">
        <w:rPr>
          <w:lang w:val="uk-UA"/>
        </w:rPr>
        <w:t></w:t>
      </w:r>
      <w:r w:rsidRPr="006B1068">
        <w:rPr>
          <w:rFonts w:hint="eastAsia"/>
          <w:lang w:val="uk-UA"/>
        </w:rPr>
        <w:t>і</w:t>
      </w:r>
      <w:r w:rsidRPr="006B1068">
        <w:rPr>
          <w:lang w:val="uk-UA"/>
        </w:rPr>
        <w:t></w:t>
      </w:r>
      <w:r w:rsidRPr="006B1068">
        <w:rPr>
          <w:rFonts w:hint="eastAsia"/>
          <w:lang w:val="uk-UA"/>
        </w:rPr>
        <w:t>характерне</w:t>
      </w:r>
      <w:r w:rsidRPr="006B1068">
        <w:rPr>
          <w:lang w:val="uk-UA"/>
        </w:rPr>
        <w:t></w:t>
      </w:r>
      <w:r w:rsidRPr="006B1068">
        <w:rPr>
          <w:rFonts w:hint="eastAsia"/>
          <w:lang w:val="uk-UA"/>
        </w:rPr>
        <w:t>для</w:t>
      </w:r>
      <w:r w:rsidRPr="006B1068">
        <w:rPr>
          <w:lang w:val="uk-UA"/>
        </w:rPr>
        <w:t></w:t>
      </w:r>
      <w:r w:rsidRPr="006B1068">
        <w:rPr>
          <w:rFonts w:hint="eastAsia"/>
          <w:lang w:val="uk-UA"/>
        </w:rPr>
        <w:t>кочівників</w:t>
      </w:r>
      <w:r w:rsidRPr="006B1068">
        <w:rPr>
          <w:lang w:val="uk-UA"/>
        </w:rPr>
        <w:t></w:t>
      </w:r>
      <w:r w:rsidRPr="006B1068">
        <w:rPr>
          <w:rFonts w:hint="eastAsia"/>
          <w:lang w:val="uk-UA"/>
        </w:rPr>
        <w:t>ворожіння</w:t>
      </w:r>
      <w:r w:rsidRPr="006B1068">
        <w:rPr>
          <w:lang w:val="uk-UA"/>
        </w:rPr>
        <w:t></w:t>
      </w:r>
      <w:r w:rsidRPr="006B1068">
        <w:rPr>
          <w:rFonts w:hint="eastAsia"/>
          <w:lang w:val="uk-UA"/>
        </w:rPr>
        <w:t>на</w:t>
      </w:r>
      <w:r w:rsidRPr="006B1068">
        <w:rPr>
          <w:lang w:val="uk-UA"/>
        </w:rPr>
        <w:t></w:t>
      </w:r>
      <w:r w:rsidRPr="006B1068">
        <w:rPr>
          <w:rFonts w:hint="eastAsia"/>
          <w:lang w:val="uk-UA"/>
        </w:rPr>
        <w:t>баранячій</w:t>
      </w:r>
      <w:r w:rsidRPr="006B1068">
        <w:rPr>
          <w:lang w:val="uk-UA"/>
        </w:rPr>
        <w:t></w:t>
      </w:r>
      <w:r w:rsidRPr="006B1068">
        <w:rPr>
          <w:rFonts w:hint="eastAsia"/>
          <w:lang w:val="uk-UA"/>
        </w:rPr>
        <w:t>лопатці</w:t>
      </w:r>
      <w:r w:rsidRPr="006B1068">
        <w:rPr>
          <w:lang w:val="uk-UA"/>
        </w:rPr>
        <w:t></w:t>
      </w:r>
      <w:r w:rsidRPr="006B1068">
        <w:rPr>
          <w:lang w:val="uk-UA"/>
        </w:rPr>
        <w:t></w:t>
      </w:r>
      <w:r w:rsidRPr="006B1068">
        <w:rPr>
          <w:rFonts w:hint="eastAsia"/>
          <w:lang w:val="uk-UA"/>
        </w:rPr>
        <w:t>віра</w:t>
      </w:r>
      <w:r w:rsidRPr="006B1068">
        <w:rPr>
          <w:lang w:val="uk-UA"/>
        </w:rPr>
        <w:t></w:t>
      </w:r>
      <w:r w:rsidRPr="006B1068">
        <w:rPr>
          <w:rFonts w:hint="eastAsia"/>
          <w:lang w:val="uk-UA"/>
        </w:rPr>
        <w:t>в</w:t>
      </w:r>
      <w:r w:rsidRPr="006B1068">
        <w:rPr>
          <w:lang w:val="uk-UA"/>
        </w:rPr>
        <w:t></w:t>
      </w:r>
      <w:r w:rsidRPr="006B1068">
        <w:rPr>
          <w:rFonts w:hint="eastAsia"/>
          <w:lang w:val="uk-UA"/>
        </w:rPr>
        <w:t>щасливі</w:t>
      </w:r>
      <w:r w:rsidRPr="006B1068">
        <w:rPr>
          <w:lang w:val="uk-UA"/>
        </w:rPr>
        <w:t></w:t>
      </w:r>
      <w:r w:rsidRPr="006B1068">
        <w:rPr>
          <w:rFonts w:hint="eastAsia"/>
          <w:lang w:val="uk-UA"/>
        </w:rPr>
        <w:t>і</w:t>
      </w:r>
      <w:r w:rsidRPr="006B1068">
        <w:rPr>
          <w:lang w:val="uk-UA"/>
        </w:rPr>
        <w:t></w:t>
      </w:r>
      <w:r w:rsidRPr="006B1068">
        <w:rPr>
          <w:rFonts w:hint="eastAsia"/>
          <w:lang w:val="uk-UA"/>
        </w:rPr>
        <w:t>нещасливі</w:t>
      </w:r>
      <w:r w:rsidRPr="006B1068">
        <w:rPr>
          <w:lang w:val="uk-UA"/>
        </w:rPr>
        <w:t></w:t>
      </w:r>
      <w:r w:rsidRPr="006B1068">
        <w:rPr>
          <w:rFonts w:hint="eastAsia"/>
          <w:lang w:val="uk-UA"/>
        </w:rPr>
        <w:t>роки</w:t>
      </w:r>
      <w:r w:rsidRPr="006B1068">
        <w:rPr>
          <w:lang w:val="uk-UA"/>
        </w:rPr>
        <w:t></w:t>
      </w:r>
      <w:r w:rsidRPr="006B1068">
        <w:rPr>
          <w:lang w:val="uk-UA"/>
        </w:rPr>
        <w:t></w:t>
      </w:r>
      <w:r w:rsidRPr="006B1068">
        <w:rPr>
          <w:rFonts w:hint="eastAsia"/>
          <w:lang w:val="uk-UA"/>
        </w:rPr>
        <w:t>згідно</w:t>
      </w:r>
      <w:r w:rsidRPr="006B1068">
        <w:rPr>
          <w:lang w:val="uk-UA"/>
        </w:rPr>
        <w:t></w:t>
      </w:r>
      <w:r w:rsidRPr="006B1068">
        <w:rPr>
          <w:rFonts w:hint="eastAsia"/>
          <w:lang w:val="uk-UA"/>
        </w:rPr>
        <w:t>з</w:t>
      </w:r>
      <w:r w:rsidRPr="006B1068">
        <w:rPr>
          <w:lang w:val="uk-UA"/>
        </w:rPr>
        <w:t></w:t>
      </w:r>
      <w:r w:rsidRPr="006B1068">
        <w:rPr>
          <w:rFonts w:hint="eastAsia"/>
          <w:lang w:val="uk-UA"/>
        </w:rPr>
        <w:t>тюркським</w:t>
      </w:r>
      <w:r w:rsidRPr="006B1068">
        <w:rPr>
          <w:lang w:val="uk-UA"/>
        </w:rPr>
        <w:t></w:t>
      </w:r>
      <w:r w:rsidRPr="006B1068">
        <w:rPr>
          <w:lang w:val="uk-UA"/>
        </w:rPr>
        <w:t></w:t>
      </w:r>
      <w:r w:rsidRPr="006B1068">
        <w:rPr>
          <w:lang w:val="uk-UA"/>
        </w:rPr>
        <w:t></w:t>
      </w:r>
      <w:r w:rsidRPr="006B1068">
        <w:rPr>
          <w:lang w:val="uk-UA"/>
        </w:rPr>
        <w:t></w:t>
      </w:r>
      <w:r w:rsidRPr="006B1068">
        <w:rPr>
          <w:rFonts w:hint="eastAsia"/>
          <w:lang w:val="uk-UA"/>
        </w:rPr>
        <w:t>річним</w:t>
      </w:r>
      <w:r w:rsidRPr="006B1068">
        <w:rPr>
          <w:lang w:val="uk-UA"/>
        </w:rPr>
        <w:t></w:t>
      </w:r>
      <w:r w:rsidRPr="006B1068">
        <w:rPr>
          <w:rFonts w:hint="eastAsia"/>
          <w:lang w:val="uk-UA"/>
        </w:rPr>
        <w:t>календарем</w:t>
      </w:r>
      <w:r w:rsidRPr="006B1068">
        <w:rPr>
          <w:lang w:val="uk-UA"/>
        </w:rPr>
        <w:t></w:t>
      </w:r>
      <w:r w:rsidRPr="006B1068">
        <w:rPr>
          <w:rFonts w:hint="eastAsia"/>
          <w:lang w:val="uk-UA"/>
        </w:rPr>
        <w:t>за</w:t>
      </w:r>
      <w:r w:rsidRPr="006B1068">
        <w:rPr>
          <w:lang w:val="uk-UA"/>
        </w:rPr>
        <w:t></w:t>
      </w:r>
      <w:r w:rsidRPr="006B1068">
        <w:rPr>
          <w:rFonts w:hint="eastAsia"/>
          <w:lang w:val="uk-UA"/>
        </w:rPr>
        <w:t>тваринним</w:t>
      </w:r>
      <w:r w:rsidRPr="006B1068">
        <w:rPr>
          <w:lang w:val="uk-UA"/>
        </w:rPr>
        <w:t></w:t>
      </w:r>
      <w:r w:rsidRPr="006B1068">
        <w:rPr>
          <w:rFonts w:hint="eastAsia"/>
          <w:lang w:val="uk-UA"/>
        </w:rPr>
        <w:t>циклом</w:t>
      </w:r>
      <w:r w:rsidRPr="006B1068">
        <w:rPr>
          <w:lang w:val="uk-UA"/>
        </w:rPr>
        <w:t></w:t>
      </w:r>
      <w:r w:rsidRPr="006B1068">
        <w:rPr>
          <w:rFonts w:hint="eastAsia"/>
          <w:lang w:val="uk-UA"/>
        </w:rPr>
        <w:t>та</w:t>
      </w:r>
      <w:r w:rsidRPr="006B1068">
        <w:rPr>
          <w:lang w:val="uk-UA"/>
        </w:rPr>
        <w:t></w:t>
      </w:r>
      <w:r w:rsidRPr="006B1068">
        <w:rPr>
          <w:rFonts w:hint="eastAsia"/>
          <w:lang w:val="uk-UA"/>
        </w:rPr>
        <w:t>ін</w:t>
      </w:r>
      <w:r w:rsidRPr="006B1068">
        <w:rPr>
          <w:lang w:val="uk-UA"/>
        </w:rPr>
        <w:t></w:t>
      </w:r>
      <w:r w:rsidRPr="006B1068">
        <w:rPr>
          <w:lang w:val="uk-UA"/>
        </w:rPr>
        <w:t></w:t>
      </w:r>
      <w:r w:rsidRPr="006B1068">
        <w:rPr>
          <w:rFonts w:hint="eastAsia"/>
          <w:lang w:val="uk-UA"/>
        </w:rPr>
        <w:t>Доісламською</w:t>
      </w:r>
      <w:r w:rsidRPr="006B1068">
        <w:rPr>
          <w:lang w:val="uk-UA"/>
        </w:rPr>
        <w:t></w:t>
      </w:r>
      <w:r w:rsidRPr="006B1068">
        <w:rPr>
          <w:rFonts w:hint="eastAsia"/>
          <w:lang w:val="uk-UA"/>
        </w:rPr>
        <w:t>є</w:t>
      </w:r>
      <w:r w:rsidRPr="006B1068">
        <w:rPr>
          <w:lang w:val="uk-UA"/>
        </w:rPr>
        <w:t></w:t>
      </w:r>
      <w:r w:rsidRPr="006B1068">
        <w:rPr>
          <w:rFonts w:hint="eastAsia"/>
          <w:lang w:val="uk-UA"/>
        </w:rPr>
        <w:t>практика</w:t>
      </w:r>
      <w:r w:rsidRPr="006B1068">
        <w:rPr>
          <w:lang w:val="uk-UA"/>
        </w:rPr>
        <w:t></w:t>
      </w:r>
      <w:r w:rsidRPr="006B1068">
        <w:rPr>
          <w:rFonts w:hint="eastAsia"/>
          <w:lang w:val="uk-UA"/>
        </w:rPr>
        <w:t>ворожіння</w:t>
      </w:r>
      <w:r w:rsidRPr="006B1068">
        <w:rPr>
          <w:lang w:val="uk-UA"/>
        </w:rPr>
        <w:t></w:t>
      </w:r>
      <w:r w:rsidRPr="006B1068">
        <w:rPr>
          <w:lang w:val="uk-UA"/>
        </w:rPr>
        <w:t></w:t>
      </w:r>
      <w:r w:rsidRPr="006B1068">
        <w:rPr>
          <w:rFonts w:hint="eastAsia"/>
          <w:lang w:val="uk-UA"/>
        </w:rPr>
        <w:t>яка</w:t>
      </w:r>
      <w:r w:rsidRPr="006B1068">
        <w:rPr>
          <w:lang w:val="uk-UA"/>
        </w:rPr>
        <w:t></w:t>
      </w:r>
      <w:r w:rsidRPr="006B1068">
        <w:rPr>
          <w:rFonts w:hint="eastAsia"/>
          <w:lang w:val="uk-UA"/>
        </w:rPr>
        <w:t>поширена</w:t>
      </w:r>
      <w:r w:rsidRPr="006B1068">
        <w:rPr>
          <w:lang w:val="uk-UA"/>
        </w:rPr>
        <w:t></w:t>
      </w:r>
      <w:r w:rsidRPr="006B1068">
        <w:rPr>
          <w:rFonts w:hint="eastAsia"/>
          <w:lang w:val="uk-UA"/>
        </w:rPr>
        <w:t>серед</w:t>
      </w:r>
      <w:r w:rsidRPr="006B1068">
        <w:rPr>
          <w:lang w:val="uk-UA"/>
        </w:rPr>
        <w:t></w:t>
      </w:r>
      <w:r w:rsidRPr="006B1068">
        <w:rPr>
          <w:rFonts w:hint="eastAsia"/>
          <w:lang w:val="uk-UA"/>
        </w:rPr>
        <w:t>кримськотатарського</w:t>
      </w:r>
      <w:r w:rsidRPr="006B1068">
        <w:rPr>
          <w:lang w:val="uk-UA"/>
        </w:rPr>
        <w:t></w:t>
      </w:r>
      <w:r w:rsidRPr="006B1068">
        <w:rPr>
          <w:rFonts w:hint="eastAsia"/>
          <w:lang w:val="uk-UA"/>
        </w:rPr>
        <w:t>населення</w:t>
      </w:r>
      <w:r w:rsidRPr="006B1068">
        <w:rPr>
          <w:lang w:val="uk-UA"/>
        </w:rPr>
        <w:t></w:t>
      </w:r>
      <w:r w:rsidRPr="006B1068">
        <w:rPr>
          <w:lang w:val="uk-UA"/>
        </w:rPr>
        <w:t></w:t>
      </w:r>
      <w:r w:rsidRPr="006B1068">
        <w:rPr>
          <w:rFonts w:hint="eastAsia"/>
          <w:lang w:val="uk-UA"/>
        </w:rPr>
        <w:t>Нині</w:t>
      </w:r>
      <w:r w:rsidRPr="006B1068">
        <w:rPr>
          <w:lang w:val="uk-UA"/>
        </w:rPr>
        <w:t></w:t>
      </w:r>
      <w:r w:rsidRPr="006B1068">
        <w:rPr>
          <w:rFonts w:hint="eastAsia"/>
          <w:lang w:val="uk-UA"/>
        </w:rPr>
        <w:t>основним</w:t>
      </w:r>
      <w:r w:rsidRPr="006B1068">
        <w:rPr>
          <w:lang w:val="uk-UA"/>
        </w:rPr>
        <w:t></w:t>
      </w:r>
      <w:r w:rsidRPr="006B1068">
        <w:rPr>
          <w:rFonts w:hint="eastAsia"/>
          <w:lang w:val="uk-UA"/>
        </w:rPr>
        <w:t>способом</w:t>
      </w:r>
      <w:r w:rsidRPr="006B1068">
        <w:rPr>
          <w:lang w:val="uk-UA"/>
        </w:rPr>
        <w:t></w:t>
      </w:r>
      <w:r w:rsidRPr="006B1068">
        <w:rPr>
          <w:rFonts w:hint="eastAsia"/>
          <w:lang w:val="uk-UA"/>
        </w:rPr>
        <w:t>пророцтва</w:t>
      </w:r>
      <w:r w:rsidRPr="006B1068">
        <w:rPr>
          <w:lang w:val="uk-UA"/>
        </w:rPr>
        <w:t></w:t>
      </w:r>
      <w:r w:rsidRPr="006B1068">
        <w:rPr>
          <w:rFonts w:hint="eastAsia"/>
          <w:lang w:val="uk-UA"/>
        </w:rPr>
        <w:t>майбутнього</w:t>
      </w:r>
      <w:r w:rsidRPr="006B1068">
        <w:rPr>
          <w:lang w:val="uk-UA"/>
        </w:rPr>
        <w:t></w:t>
      </w:r>
      <w:r w:rsidRPr="006B1068">
        <w:rPr>
          <w:rFonts w:hint="eastAsia"/>
          <w:lang w:val="uk-UA"/>
        </w:rPr>
        <w:t>є</w:t>
      </w:r>
      <w:r w:rsidRPr="006B1068">
        <w:rPr>
          <w:lang w:val="uk-UA"/>
        </w:rPr>
        <w:t></w:t>
      </w:r>
      <w:r w:rsidRPr="006B1068">
        <w:rPr>
          <w:rFonts w:hint="eastAsia"/>
          <w:lang w:val="uk-UA"/>
        </w:rPr>
        <w:t>ворожіння</w:t>
      </w:r>
      <w:r w:rsidRPr="006B1068">
        <w:rPr>
          <w:lang w:val="uk-UA"/>
        </w:rPr>
        <w:t></w:t>
      </w:r>
      <w:r w:rsidRPr="006B1068">
        <w:rPr>
          <w:rFonts w:hint="eastAsia"/>
          <w:lang w:val="uk-UA"/>
        </w:rPr>
        <w:t>на</w:t>
      </w:r>
      <w:r w:rsidRPr="006B1068">
        <w:rPr>
          <w:lang w:val="uk-UA"/>
        </w:rPr>
        <w:t></w:t>
      </w:r>
      <w:r w:rsidRPr="006B1068">
        <w:rPr>
          <w:rFonts w:hint="eastAsia"/>
          <w:lang w:val="uk-UA"/>
        </w:rPr>
        <w:t>кавовій</w:t>
      </w:r>
      <w:r w:rsidRPr="006B1068">
        <w:rPr>
          <w:lang w:val="uk-UA"/>
        </w:rPr>
        <w:t></w:t>
      </w:r>
      <w:r w:rsidRPr="006B1068">
        <w:rPr>
          <w:rFonts w:hint="eastAsia"/>
          <w:lang w:val="uk-UA"/>
        </w:rPr>
        <w:t>гущі</w:t>
      </w:r>
      <w:r w:rsidRPr="006B1068">
        <w:rPr>
          <w:lang w:val="uk-UA"/>
        </w:rPr>
        <w:t></w:t>
      </w:r>
      <w:r w:rsidRPr="006B1068">
        <w:rPr>
          <w:lang w:val="uk-UA"/>
        </w:rPr>
        <w:t></w:t>
      </w:r>
      <w:r w:rsidRPr="006B1068">
        <w:rPr>
          <w:rFonts w:hint="eastAsia"/>
          <w:lang w:val="uk-UA"/>
        </w:rPr>
        <w:t>Деякими</w:t>
      </w:r>
      <w:r w:rsidRPr="006B1068">
        <w:rPr>
          <w:lang w:val="uk-UA"/>
        </w:rPr>
        <w:t></w:t>
      </w:r>
      <w:r w:rsidRPr="006B1068">
        <w:rPr>
          <w:rFonts w:hint="eastAsia"/>
          <w:lang w:val="uk-UA"/>
        </w:rPr>
        <w:t>інформаторами</w:t>
      </w:r>
      <w:r w:rsidRPr="006B1068">
        <w:rPr>
          <w:lang w:val="uk-UA"/>
        </w:rPr>
        <w:t></w:t>
      </w:r>
      <w:r w:rsidRPr="006B1068">
        <w:rPr>
          <w:rFonts w:hint="eastAsia"/>
          <w:lang w:val="uk-UA"/>
        </w:rPr>
        <w:t>були</w:t>
      </w:r>
      <w:r w:rsidRPr="006B1068">
        <w:rPr>
          <w:lang w:val="uk-UA"/>
        </w:rPr>
        <w:t></w:t>
      </w:r>
      <w:r w:rsidRPr="006B1068">
        <w:rPr>
          <w:rFonts w:hint="eastAsia"/>
          <w:lang w:val="uk-UA"/>
        </w:rPr>
        <w:t>згадані</w:t>
      </w:r>
      <w:r w:rsidRPr="006B1068">
        <w:rPr>
          <w:lang w:val="uk-UA"/>
        </w:rPr>
        <w:t></w:t>
      </w:r>
      <w:r w:rsidRPr="006B1068">
        <w:rPr>
          <w:rFonts w:hint="eastAsia"/>
          <w:lang w:val="uk-UA"/>
        </w:rPr>
        <w:t>й</w:t>
      </w:r>
      <w:r w:rsidRPr="006B1068">
        <w:rPr>
          <w:lang w:val="uk-UA"/>
        </w:rPr>
        <w:t></w:t>
      </w:r>
      <w:r w:rsidRPr="006B1068">
        <w:rPr>
          <w:rFonts w:hint="eastAsia"/>
          <w:lang w:val="uk-UA"/>
        </w:rPr>
        <w:t>інші</w:t>
      </w:r>
      <w:r w:rsidRPr="006B1068">
        <w:rPr>
          <w:lang w:val="uk-UA"/>
        </w:rPr>
        <w:t></w:t>
      </w:r>
      <w:r w:rsidRPr="006B1068">
        <w:rPr>
          <w:lang w:val="uk-UA"/>
        </w:rPr>
        <w:t></w:t>
      </w:r>
      <w:r w:rsidRPr="006B1068">
        <w:rPr>
          <w:rFonts w:hint="eastAsia"/>
          <w:lang w:val="uk-UA"/>
        </w:rPr>
        <w:t>ворожіння</w:t>
      </w:r>
      <w:r w:rsidRPr="006B1068">
        <w:rPr>
          <w:lang w:val="uk-UA"/>
        </w:rPr>
        <w:t></w:t>
      </w:r>
      <w:r w:rsidRPr="006B1068">
        <w:rPr>
          <w:rFonts w:hint="eastAsia"/>
          <w:lang w:val="uk-UA"/>
        </w:rPr>
        <w:t>на</w:t>
      </w:r>
      <w:r w:rsidRPr="006B1068">
        <w:rPr>
          <w:lang w:val="uk-UA"/>
        </w:rPr>
        <w:t></w:t>
      </w:r>
      <w:r w:rsidRPr="006B1068">
        <w:rPr>
          <w:rFonts w:hint="eastAsia"/>
          <w:lang w:val="uk-UA"/>
        </w:rPr>
        <w:t>квасолі</w:t>
      </w:r>
      <w:r w:rsidRPr="006B1068">
        <w:rPr>
          <w:lang w:val="uk-UA"/>
        </w:rPr>
        <w:t></w:t>
      </w:r>
      <w:r w:rsidRPr="006B1068">
        <w:rPr>
          <w:lang w:val="uk-UA"/>
        </w:rPr>
        <w:t></w:t>
      </w:r>
      <w:r w:rsidRPr="006B1068">
        <w:rPr>
          <w:rFonts w:hint="eastAsia"/>
          <w:lang w:val="uk-UA"/>
        </w:rPr>
        <w:t>а</w:t>
      </w:r>
      <w:r w:rsidRPr="006B1068">
        <w:rPr>
          <w:lang w:val="uk-UA"/>
        </w:rPr>
        <w:t></w:t>
      </w:r>
      <w:r w:rsidRPr="006B1068">
        <w:rPr>
          <w:rFonts w:hint="eastAsia"/>
          <w:lang w:val="uk-UA"/>
        </w:rPr>
        <w:t>також</w:t>
      </w:r>
      <w:r w:rsidRPr="006B1068">
        <w:rPr>
          <w:lang w:val="uk-UA"/>
        </w:rPr>
        <w:t></w:t>
      </w:r>
      <w:r w:rsidRPr="006B1068">
        <w:rPr>
          <w:rFonts w:hint="eastAsia"/>
          <w:lang w:val="uk-UA"/>
        </w:rPr>
        <w:t>на</w:t>
      </w:r>
      <w:r w:rsidRPr="006B1068">
        <w:rPr>
          <w:lang w:val="uk-UA"/>
        </w:rPr>
        <w:t></w:t>
      </w:r>
      <w:r w:rsidRPr="006B1068">
        <w:rPr>
          <w:rFonts w:hint="eastAsia"/>
          <w:lang w:val="uk-UA"/>
        </w:rPr>
        <w:t>хлібі</w:t>
      </w:r>
      <w:r w:rsidRPr="006B1068">
        <w:rPr>
          <w:lang w:val="uk-UA"/>
        </w:rPr>
        <w:t></w:t>
      </w:r>
      <w:r w:rsidRPr="006B1068">
        <w:rPr>
          <w:rFonts w:hint="eastAsia"/>
          <w:lang w:val="uk-UA"/>
        </w:rPr>
        <w:t>з</w:t>
      </w:r>
      <w:r w:rsidRPr="006B1068">
        <w:rPr>
          <w:lang w:val="uk-UA"/>
        </w:rPr>
        <w:t></w:t>
      </w:r>
      <w:r w:rsidRPr="006B1068">
        <w:rPr>
          <w:rFonts w:hint="eastAsia"/>
          <w:lang w:val="uk-UA"/>
        </w:rPr>
        <w:t>камінчиками</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їх</w:t>
      </w:r>
      <w:r w:rsidRPr="006B1068">
        <w:rPr>
          <w:lang w:val="uk-UA"/>
        </w:rPr>
        <w:t></w:t>
      </w:r>
      <w:r w:rsidRPr="006B1068">
        <w:rPr>
          <w:rFonts w:hint="eastAsia"/>
          <w:lang w:val="uk-UA"/>
        </w:rPr>
        <w:t>можна</w:t>
      </w:r>
      <w:r w:rsidRPr="006B1068">
        <w:rPr>
          <w:lang w:val="uk-UA"/>
        </w:rPr>
        <w:t></w:t>
      </w:r>
      <w:r w:rsidRPr="006B1068">
        <w:rPr>
          <w:rFonts w:hint="eastAsia"/>
          <w:lang w:val="uk-UA"/>
        </w:rPr>
        <w:t>вважати</w:t>
      </w:r>
      <w:r w:rsidRPr="006B1068">
        <w:rPr>
          <w:lang w:val="uk-UA"/>
        </w:rPr>
        <w:t></w:t>
      </w:r>
      <w:r w:rsidRPr="006B1068">
        <w:rPr>
          <w:rFonts w:hint="eastAsia"/>
          <w:lang w:val="uk-UA"/>
        </w:rPr>
        <w:t>забутими</w:t>
      </w:r>
      <w:r w:rsidRPr="006B1068">
        <w:rPr>
          <w:lang w:val="uk-UA"/>
        </w:rPr>
        <w:t></w:t>
      </w:r>
      <w:r w:rsidRPr="006B1068">
        <w:rPr>
          <w:lang w:val="uk-UA"/>
        </w:rPr>
        <w:t></w:t>
      </w:r>
      <w:r w:rsidRPr="006B1068">
        <w:rPr>
          <w:rFonts w:hint="eastAsia"/>
          <w:lang w:val="uk-UA"/>
        </w:rPr>
        <w:t>оскільки</w:t>
      </w:r>
      <w:r w:rsidRPr="006B1068">
        <w:rPr>
          <w:lang w:val="uk-UA"/>
        </w:rPr>
        <w:t></w:t>
      </w:r>
      <w:r w:rsidRPr="006B1068">
        <w:rPr>
          <w:rFonts w:hint="eastAsia"/>
          <w:lang w:val="uk-UA"/>
        </w:rPr>
        <w:t>відтворити</w:t>
      </w:r>
      <w:r w:rsidRPr="006B1068">
        <w:rPr>
          <w:lang w:val="uk-UA"/>
        </w:rPr>
        <w:t></w:t>
      </w:r>
      <w:r w:rsidRPr="006B1068">
        <w:rPr>
          <w:rFonts w:hint="eastAsia"/>
          <w:lang w:val="uk-UA"/>
        </w:rPr>
        <w:t>їх</w:t>
      </w:r>
      <w:r w:rsidRPr="006B1068">
        <w:rPr>
          <w:lang w:val="uk-UA"/>
        </w:rPr>
        <w:t></w:t>
      </w:r>
      <w:r w:rsidRPr="006B1068">
        <w:rPr>
          <w:rFonts w:hint="eastAsia"/>
          <w:lang w:val="uk-UA"/>
        </w:rPr>
        <w:t>зміст</w:t>
      </w:r>
      <w:r w:rsidRPr="006B1068">
        <w:rPr>
          <w:lang w:val="uk-UA"/>
        </w:rPr>
        <w:t></w:t>
      </w:r>
      <w:r w:rsidRPr="006B1068">
        <w:rPr>
          <w:rFonts w:hint="eastAsia"/>
          <w:lang w:val="uk-UA"/>
        </w:rPr>
        <w:t>вже</w:t>
      </w:r>
      <w:r w:rsidRPr="006B1068">
        <w:rPr>
          <w:lang w:val="uk-UA"/>
        </w:rPr>
        <w:t></w:t>
      </w:r>
      <w:r w:rsidRPr="006B1068">
        <w:rPr>
          <w:rFonts w:hint="eastAsia"/>
          <w:lang w:val="uk-UA"/>
        </w:rPr>
        <w:t>не</w:t>
      </w:r>
      <w:r w:rsidRPr="006B1068">
        <w:rPr>
          <w:lang w:val="uk-UA"/>
        </w:rPr>
        <w:t></w:t>
      </w:r>
      <w:r w:rsidRPr="006B1068">
        <w:rPr>
          <w:rFonts w:hint="eastAsia"/>
          <w:lang w:val="uk-UA"/>
        </w:rPr>
        <w:t>уявляється</w:t>
      </w:r>
      <w:r w:rsidRPr="006B1068">
        <w:rPr>
          <w:lang w:val="uk-UA"/>
        </w:rPr>
        <w:t></w:t>
      </w:r>
      <w:r w:rsidRPr="006B1068">
        <w:rPr>
          <w:rFonts w:hint="eastAsia"/>
          <w:lang w:val="uk-UA"/>
        </w:rPr>
        <w:t>можливим</w:t>
      </w:r>
      <w:r w:rsidRPr="006B1068">
        <w:rPr>
          <w:lang w:val="uk-UA"/>
        </w:rPr>
        <w:t></w:t>
      </w:r>
    </w:p>
    <w:p w:rsidR="00626D23" w:rsidRPr="00626D23" w:rsidRDefault="006B1068" w:rsidP="006B1068">
      <w:pPr>
        <w:rPr>
          <w:lang w:val="uk-UA"/>
        </w:rPr>
      </w:pPr>
      <w:r w:rsidRPr="006B1068">
        <w:rPr>
          <w:rFonts w:hint="eastAsia"/>
          <w:lang w:val="uk-UA"/>
        </w:rPr>
        <w:t>Таким</w:t>
      </w:r>
      <w:r w:rsidRPr="006B1068">
        <w:rPr>
          <w:lang w:val="uk-UA"/>
        </w:rPr>
        <w:t></w:t>
      </w:r>
      <w:r w:rsidRPr="006B1068">
        <w:rPr>
          <w:rFonts w:hint="eastAsia"/>
          <w:lang w:val="uk-UA"/>
        </w:rPr>
        <w:t>чином</w:t>
      </w:r>
      <w:r w:rsidRPr="006B1068">
        <w:rPr>
          <w:lang w:val="uk-UA"/>
        </w:rPr>
        <w:t></w:t>
      </w:r>
      <w:r w:rsidRPr="006B1068">
        <w:rPr>
          <w:lang w:val="uk-UA"/>
        </w:rPr>
        <w:t></w:t>
      </w:r>
      <w:r w:rsidRPr="006B1068">
        <w:rPr>
          <w:rFonts w:hint="eastAsia"/>
          <w:lang w:val="uk-UA"/>
        </w:rPr>
        <w:t>для</w:t>
      </w:r>
      <w:r w:rsidRPr="006B1068">
        <w:rPr>
          <w:lang w:val="uk-UA"/>
        </w:rPr>
        <w:t></w:t>
      </w:r>
      <w:r w:rsidRPr="006B1068">
        <w:rPr>
          <w:rFonts w:hint="eastAsia"/>
          <w:lang w:val="uk-UA"/>
        </w:rPr>
        <w:t>мусульманських</w:t>
      </w:r>
      <w:r w:rsidRPr="006B1068">
        <w:rPr>
          <w:lang w:val="uk-UA"/>
        </w:rPr>
        <w:t></w:t>
      </w:r>
      <w:r w:rsidRPr="006B1068">
        <w:rPr>
          <w:rFonts w:hint="eastAsia"/>
          <w:lang w:val="uk-UA"/>
        </w:rPr>
        <w:t>народів</w:t>
      </w:r>
      <w:r w:rsidRPr="006B1068">
        <w:rPr>
          <w:lang w:val="uk-UA"/>
        </w:rPr>
        <w:t></w:t>
      </w:r>
      <w:r w:rsidRPr="006B1068">
        <w:rPr>
          <w:rFonts w:hint="eastAsia"/>
          <w:lang w:val="uk-UA"/>
        </w:rPr>
        <w:t>півдня</w:t>
      </w:r>
      <w:r w:rsidRPr="006B1068">
        <w:rPr>
          <w:lang w:val="uk-UA"/>
        </w:rPr>
        <w:t></w:t>
      </w:r>
      <w:r w:rsidRPr="006B1068">
        <w:rPr>
          <w:rFonts w:hint="eastAsia"/>
          <w:lang w:val="uk-UA"/>
        </w:rPr>
        <w:t>України</w:t>
      </w:r>
      <w:r w:rsidRPr="006B1068">
        <w:rPr>
          <w:lang w:val="uk-UA"/>
        </w:rPr>
        <w:t></w:t>
      </w:r>
      <w:r w:rsidRPr="006B1068">
        <w:rPr>
          <w:lang w:val="uk-UA"/>
        </w:rPr>
        <w:t></w:t>
      </w:r>
      <w:r w:rsidRPr="006B1068">
        <w:rPr>
          <w:rFonts w:hint="eastAsia"/>
          <w:lang w:val="uk-UA"/>
        </w:rPr>
        <w:t>як</w:t>
      </w:r>
      <w:r w:rsidRPr="006B1068">
        <w:rPr>
          <w:lang w:val="uk-UA"/>
        </w:rPr>
        <w:t></w:t>
      </w:r>
      <w:r w:rsidRPr="006B1068">
        <w:rPr>
          <w:rFonts w:hint="eastAsia"/>
          <w:lang w:val="uk-UA"/>
        </w:rPr>
        <w:t>і</w:t>
      </w:r>
      <w:r w:rsidRPr="006B1068">
        <w:rPr>
          <w:lang w:val="uk-UA"/>
        </w:rPr>
        <w:t></w:t>
      </w:r>
      <w:r w:rsidRPr="006B1068">
        <w:rPr>
          <w:rFonts w:hint="eastAsia"/>
          <w:lang w:val="uk-UA"/>
        </w:rPr>
        <w:t>для</w:t>
      </w:r>
      <w:r w:rsidRPr="006B1068">
        <w:rPr>
          <w:lang w:val="uk-UA"/>
        </w:rPr>
        <w:t></w:t>
      </w:r>
      <w:r w:rsidRPr="006B1068">
        <w:rPr>
          <w:rFonts w:hint="eastAsia"/>
          <w:lang w:val="uk-UA"/>
        </w:rPr>
        <w:t>всіх</w:t>
      </w:r>
      <w:r w:rsidRPr="006B1068">
        <w:rPr>
          <w:lang w:val="uk-UA"/>
        </w:rPr>
        <w:t></w:t>
      </w:r>
      <w:r w:rsidRPr="006B1068">
        <w:rPr>
          <w:rFonts w:hint="eastAsia"/>
          <w:lang w:val="uk-UA"/>
        </w:rPr>
        <w:t>євразійських</w:t>
      </w:r>
      <w:r w:rsidRPr="006B1068">
        <w:rPr>
          <w:lang w:val="uk-UA"/>
        </w:rPr>
        <w:t></w:t>
      </w:r>
      <w:r w:rsidRPr="006B1068">
        <w:rPr>
          <w:rFonts w:hint="eastAsia"/>
          <w:lang w:val="uk-UA"/>
        </w:rPr>
        <w:t>кочівників</w:t>
      </w:r>
      <w:r w:rsidRPr="006B1068">
        <w:rPr>
          <w:lang w:val="uk-UA"/>
        </w:rPr>
        <w:t></w:t>
      </w:r>
      <w:r w:rsidRPr="006B1068">
        <w:rPr>
          <w:lang w:val="uk-UA"/>
        </w:rPr>
        <w:t></w:t>
      </w:r>
      <w:r w:rsidRPr="006B1068">
        <w:rPr>
          <w:rFonts w:hint="eastAsia"/>
          <w:lang w:val="uk-UA"/>
        </w:rPr>
        <w:t>що</w:t>
      </w:r>
      <w:r w:rsidRPr="006B1068">
        <w:rPr>
          <w:lang w:val="uk-UA"/>
        </w:rPr>
        <w:t></w:t>
      </w:r>
      <w:r w:rsidRPr="006B1068">
        <w:rPr>
          <w:rFonts w:hint="eastAsia"/>
          <w:lang w:val="uk-UA"/>
        </w:rPr>
        <w:t>прийняли</w:t>
      </w:r>
      <w:r w:rsidRPr="006B1068">
        <w:rPr>
          <w:lang w:val="uk-UA"/>
        </w:rPr>
        <w:t></w:t>
      </w:r>
      <w:r w:rsidRPr="006B1068">
        <w:rPr>
          <w:rFonts w:hint="eastAsia"/>
          <w:lang w:val="uk-UA"/>
        </w:rPr>
        <w:t>іслам</w:t>
      </w:r>
      <w:r w:rsidRPr="006B1068">
        <w:rPr>
          <w:lang w:val="uk-UA"/>
        </w:rPr>
        <w:t></w:t>
      </w:r>
      <w:r w:rsidRPr="006B1068">
        <w:rPr>
          <w:lang w:val="uk-UA"/>
        </w:rPr>
        <w:t></w:t>
      </w:r>
      <w:r w:rsidRPr="006B1068">
        <w:rPr>
          <w:rFonts w:hint="eastAsia"/>
          <w:lang w:val="uk-UA"/>
        </w:rPr>
        <w:t>характерне</w:t>
      </w:r>
      <w:r w:rsidRPr="006B1068">
        <w:rPr>
          <w:lang w:val="uk-UA"/>
        </w:rPr>
        <w:t></w:t>
      </w:r>
      <w:r w:rsidRPr="006B1068">
        <w:rPr>
          <w:rFonts w:hint="eastAsia"/>
          <w:lang w:val="uk-UA"/>
        </w:rPr>
        <w:t>досить</w:t>
      </w:r>
      <w:r w:rsidRPr="006B1068">
        <w:rPr>
          <w:lang w:val="uk-UA"/>
        </w:rPr>
        <w:t></w:t>
      </w:r>
      <w:r w:rsidRPr="006B1068">
        <w:rPr>
          <w:rFonts w:hint="eastAsia"/>
          <w:lang w:val="uk-UA"/>
        </w:rPr>
        <w:t>стійке</w:t>
      </w:r>
      <w:r w:rsidRPr="006B1068">
        <w:rPr>
          <w:lang w:val="uk-UA"/>
        </w:rPr>
        <w:t></w:t>
      </w:r>
      <w:r w:rsidRPr="006B1068">
        <w:rPr>
          <w:rFonts w:hint="eastAsia"/>
          <w:lang w:val="uk-UA"/>
        </w:rPr>
        <w:t>збереження</w:t>
      </w:r>
      <w:r w:rsidRPr="006B1068">
        <w:rPr>
          <w:lang w:val="uk-UA"/>
        </w:rPr>
        <w:t></w:t>
      </w:r>
      <w:r w:rsidRPr="006B1068">
        <w:rPr>
          <w:rFonts w:hint="eastAsia"/>
          <w:lang w:val="uk-UA"/>
        </w:rPr>
        <w:t>давніх</w:t>
      </w:r>
      <w:r w:rsidRPr="006B1068">
        <w:rPr>
          <w:lang w:val="uk-UA"/>
        </w:rPr>
        <w:t></w:t>
      </w:r>
      <w:r w:rsidRPr="006B1068">
        <w:rPr>
          <w:rFonts w:hint="eastAsia"/>
          <w:lang w:val="uk-UA"/>
        </w:rPr>
        <w:t>доісламських</w:t>
      </w:r>
      <w:r w:rsidRPr="006B1068">
        <w:rPr>
          <w:lang w:val="uk-UA"/>
        </w:rPr>
        <w:t></w:t>
      </w:r>
      <w:r w:rsidRPr="006B1068">
        <w:rPr>
          <w:rFonts w:hint="eastAsia"/>
          <w:lang w:val="uk-UA"/>
        </w:rPr>
        <w:t>вірувань</w:t>
      </w:r>
      <w:r w:rsidRPr="006B1068">
        <w:rPr>
          <w:lang w:val="uk-UA"/>
        </w:rPr>
        <w:t></w:t>
      </w:r>
      <w:r w:rsidRPr="006B1068">
        <w:rPr>
          <w:rFonts w:hint="eastAsia"/>
          <w:lang w:val="uk-UA"/>
        </w:rPr>
        <w:t>і</w:t>
      </w:r>
      <w:r w:rsidRPr="006B1068">
        <w:rPr>
          <w:lang w:val="uk-UA"/>
        </w:rPr>
        <w:t></w:t>
      </w:r>
      <w:r w:rsidRPr="006B1068">
        <w:rPr>
          <w:rFonts w:hint="eastAsia"/>
          <w:lang w:val="uk-UA"/>
        </w:rPr>
        <w:t>уявлень</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спричинили</w:t>
      </w:r>
      <w:r w:rsidRPr="006B1068">
        <w:rPr>
          <w:lang w:val="uk-UA"/>
        </w:rPr>
        <w:t></w:t>
      </w:r>
      <w:r w:rsidRPr="006B1068">
        <w:rPr>
          <w:rFonts w:hint="eastAsia"/>
          <w:lang w:val="uk-UA"/>
        </w:rPr>
        <w:t>досить</w:t>
      </w:r>
      <w:r w:rsidRPr="006B1068">
        <w:rPr>
          <w:lang w:val="uk-UA"/>
        </w:rPr>
        <w:t></w:t>
      </w:r>
      <w:r w:rsidRPr="006B1068">
        <w:rPr>
          <w:rFonts w:hint="eastAsia"/>
          <w:lang w:val="uk-UA"/>
        </w:rPr>
        <w:t>значний</w:t>
      </w:r>
      <w:r w:rsidRPr="006B1068">
        <w:rPr>
          <w:lang w:val="uk-UA"/>
        </w:rPr>
        <w:t></w:t>
      </w:r>
      <w:r w:rsidRPr="006B1068">
        <w:rPr>
          <w:rFonts w:hint="eastAsia"/>
          <w:lang w:val="uk-UA"/>
        </w:rPr>
        <w:t>вплив</w:t>
      </w:r>
      <w:r w:rsidRPr="006B1068">
        <w:rPr>
          <w:lang w:val="uk-UA"/>
        </w:rPr>
        <w:t></w:t>
      </w:r>
      <w:r w:rsidRPr="006B1068">
        <w:rPr>
          <w:rFonts w:hint="eastAsia"/>
          <w:lang w:val="uk-UA"/>
        </w:rPr>
        <w:t>на</w:t>
      </w:r>
      <w:r w:rsidRPr="006B1068">
        <w:rPr>
          <w:lang w:val="uk-UA"/>
        </w:rPr>
        <w:t></w:t>
      </w:r>
      <w:r w:rsidRPr="006B1068">
        <w:rPr>
          <w:rFonts w:hint="eastAsia"/>
          <w:lang w:val="uk-UA"/>
        </w:rPr>
        <w:t>формування</w:t>
      </w:r>
      <w:r w:rsidRPr="006B1068">
        <w:rPr>
          <w:lang w:val="uk-UA"/>
        </w:rPr>
        <w:t></w:t>
      </w:r>
      <w:r w:rsidRPr="006B1068">
        <w:rPr>
          <w:rFonts w:hint="eastAsia"/>
          <w:lang w:val="uk-UA"/>
        </w:rPr>
        <w:t>духовної</w:t>
      </w:r>
      <w:r w:rsidRPr="006B1068">
        <w:rPr>
          <w:lang w:val="uk-UA"/>
        </w:rPr>
        <w:t></w:t>
      </w:r>
      <w:r w:rsidRPr="006B1068">
        <w:rPr>
          <w:rFonts w:hint="eastAsia"/>
          <w:lang w:val="uk-UA"/>
        </w:rPr>
        <w:t>культури</w:t>
      </w:r>
      <w:r w:rsidRPr="006B1068">
        <w:rPr>
          <w:lang w:val="uk-UA"/>
        </w:rPr>
        <w:t></w:t>
      </w:r>
      <w:r w:rsidRPr="006B1068">
        <w:rPr>
          <w:rFonts w:hint="eastAsia"/>
          <w:lang w:val="uk-UA"/>
        </w:rPr>
        <w:t>та</w:t>
      </w:r>
      <w:r w:rsidRPr="006B1068">
        <w:rPr>
          <w:lang w:val="uk-UA"/>
        </w:rPr>
        <w:t></w:t>
      </w:r>
      <w:r w:rsidRPr="006B1068">
        <w:rPr>
          <w:rFonts w:hint="eastAsia"/>
          <w:lang w:val="uk-UA"/>
        </w:rPr>
        <w:t>побуту</w:t>
      </w:r>
      <w:r w:rsidRPr="006B1068">
        <w:rPr>
          <w:lang w:val="uk-UA"/>
        </w:rPr>
        <w:t></w:t>
      </w:r>
      <w:r w:rsidRPr="006B1068">
        <w:rPr>
          <w:rFonts w:hint="eastAsia"/>
          <w:lang w:val="uk-UA"/>
        </w:rPr>
        <w:t>цих</w:t>
      </w:r>
      <w:r w:rsidRPr="006B1068">
        <w:rPr>
          <w:lang w:val="uk-UA"/>
        </w:rPr>
        <w:t></w:t>
      </w:r>
      <w:r w:rsidRPr="006B1068">
        <w:rPr>
          <w:rFonts w:hint="eastAsia"/>
          <w:lang w:val="uk-UA"/>
        </w:rPr>
        <w:t>народів</w:t>
      </w:r>
      <w:r w:rsidRPr="006B1068">
        <w:rPr>
          <w:lang w:val="uk-UA"/>
        </w:rPr>
        <w:t></w:t>
      </w:r>
      <w:r w:rsidRPr="006B1068">
        <w:rPr>
          <w:lang w:val="uk-UA"/>
        </w:rPr>
        <w:t></w:t>
      </w:r>
      <w:r w:rsidRPr="006B1068">
        <w:rPr>
          <w:rFonts w:hint="eastAsia"/>
          <w:lang w:val="uk-UA"/>
        </w:rPr>
        <w:t>Проте</w:t>
      </w:r>
      <w:r w:rsidRPr="006B1068">
        <w:rPr>
          <w:lang w:val="uk-UA"/>
        </w:rPr>
        <w:t></w:t>
      </w:r>
      <w:r w:rsidRPr="006B1068">
        <w:rPr>
          <w:rFonts w:hint="eastAsia"/>
          <w:lang w:val="uk-UA"/>
        </w:rPr>
        <w:t>ці</w:t>
      </w:r>
      <w:r w:rsidRPr="006B1068">
        <w:rPr>
          <w:lang w:val="uk-UA"/>
        </w:rPr>
        <w:t></w:t>
      </w:r>
      <w:r w:rsidRPr="006B1068">
        <w:rPr>
          <w:rFonts w:hint="eastAsia"/>
          <w:lang w:val="uk-UA"/>
        </w:rPr>
        <w:t>вірування</w:t>
      </w:r>
      <w:r w:rsidRPr="006B1068">
        <w:rPr>
          <w:lang w:val="uk-UA"/>
        </w:rPr>
        <w:t></w:t>
      </w:r>
      <w:r w:rsidRPr="006B1068">
        <w:rPr>
          <w:rFonts w:hint="eastAsia"/>
          <w:lang w:val="uk-UA"/>
        </w:rPr>
        <w:t>не</w:t>
      </w:r>
      <w:r w:rsidRPr="006B1068">
        <w:rPr>
          <w:lang w:val="uk-UA"/>
        </w:rPr>
        <w:t></w:t>
      </w:r>
      <w:r w:rsidRPr="006B1068">
        <w:rPr>
          <w:rFonts w:hint="eastAsia"/>
          <w:lang w:val="uk-UA"/>
        </w:rPr>
        <w:t>зберігалися</w:t>
      </w:r>
      <w:r w:rsidRPr="006B1068">
        <w:rPr>
          <w:lang w:val="uk-UA"/>
        </w:rPr>
        <w:t></w:t>
      </w:r>
      <w:r w:rsidRPr="006B1068">
        <w:rPr>
          <w:rFonts w:hint="eastAsia"/>
          <w:lang w:val="uk-UA"/>
        </w:rPr>
        <w:t>в</w:t>
      </w:r>
      <w:r w:rsidRPr="006B1068">
        <w:rPr>
          <w:lang w:val="uk-UA"/>
        </w:rPr>
        <w:t></w:t>
      </w:r>
      <w:r w:rsidRPr="006B1068">
        <w:rPr>
          <w:rFonts w:hint="eastAsia"/>
          <w:lang w:val="uk-UA"/>
        </w:rPr>
        <w:t>незмінному</w:t>
      </w:r>
      <w:r w:rsidRPr="006B1068">
        <w:rPr>
          <w:lang w:val="uk-UA"/>
        </w:rPr>
        <w:t></w:t>
      </w:r>
      <w:r w:rsidRPr="006B1068">
        <w:rPr>
          <w:rFonts w:hint="eastAsia"/>
          <w:lang w:val="uk-UA"/>
        </w:rPr>
        <w:t>вигляді</w:t>
      </w:r>
      <w:r w:rsidRPr="006B1068">
        <w:rPr>
          <w:lang w:val="uk-UA"/>
        </w:rPr>
        <w:t></w:t>
      </w:r>
      <w:r w:rsidRPr="006B1068">
        <w:rPr>
          <w:lang w:val="uk-UA"/>
        </w:rPr>
        <w:t></w:t>
      </w:r>
      <w:r w:rsidRPr="006B1068">
        <w:rPr>
          <w:rFonts w:hint="eastAsia"/>
          <w:lang w:val="uk-UA"/>
        </w:rPr>
        <w:t>Під</w:t>
      </w:r>
      <w:r w:rsidRPr="006B1068">
        <w:rPr>
          <w:lang w:val="uk-UA"/>
        </w:rPr>
        <w:t></w:t>
      </w:r>
      <w:r w:rsidRPr="006B1068">
        <w:rPr>
          <w:rFonts w:hint="eastAsia"/>
          <w:lang w:val="uk-UA"/>
        </w:rPr>
        <w:t>впливом</w:t>
      </w:r>
      <w:r w:rsidRPr="006B1068">
        <w:rPr>
          <w:lang w:val="uk-UA"/>
        </w:rPr>
        <w:t></w:t>
      </w:r>
      <w:r w:rsidRPr="006B1068">
        <w:rPr>
          <w:rFonts w:hint="eastAsia"/>
          <w:lang w:val="uk-UA"/>
        </w:rPr>
        <w:t>ісламу</w:t>
      </w:r>
      <w:r w:rsidRPr="006B1068">
        <w:rPr>
          <w:lang w:val="uk-UA"/>
        </w:rPr>
        <w:t></w:t>
      </w:r>
      <w:r w:rsidRPr="006B1068">
        <w:rPr>
          <w:rFonts w:hint="eastAsia"/>
          <w:lang w:val="uk-UA"/>
        </w:rPr>
        <w:t>та</w:t>
      </w:r>
      <w:r w:rsidRPr="006B1068">
        <w:rPr>
          <w:lang w:val="uk-UA"/>
        </w:rPr>
        <w:t></w:t>
      </w:r>
      <w:r w:rsidRPr="006B1068">
        <w:rPr>
          <w:rFonts w:hint="eastAsia"/>
          <w:lang w:val="uk-UA"/>
        </w:rPr>
        <w:t>інших</w:t>
      </w:r>
      <w:r w:rsidRPr="006B1068">
        <w:rPr>
          <w:lang w:val="uk-UA"/>
        </w:rPr>
        <w:t></w:t>
      </w:r>
      <w:r w:rsidRPr="006B1068">
        <w:rPr>
          <w:rFonts w:hint="eastAsia"/>
          <w:lang w:val="uk-UA"/>
        </w:rPr>
        <w:t>чинників</w:t>
      </w:r>
      <w:r w:rsidRPr="006B1068">
        <w:rPr>
          <w:lang w:val="uk-UA"/>
        </w:rPr>
        <w:t></w:t>
      </w:r>
      <w:r w:rsidRPr="006B1068">
        <w:rPr>
          <w:rFonts w:hint="eastAsia"/>
          <w:lang w:val="uk-UA"/>
        </w:rPr>
        <w:t>розвитку</w:t>
      </w:r>
      <w:r w:rsidRPr="006B1068">
        <w:rPr>
          <w:lang w:val="uk-UA"/>
        </w:rPr>
        <w:t></w:t>
      </w:r>
      <w:r w:rsidRPr="006B1068">
        <w:rPr>
          <w:rFonts w:hint="eastAsia"/>
          <w:lang w:val="uk-UA"/>
        </w:rPr>
        <w:t>суспільства</w:t>
      </w:r>
      <w:r w:rsidRPr="006B1068">
        <w:rPr>
          <w:lang w:val="uk-UA"/>
        </w:rPr>
        <w:t></w:t>
      </w:r>
      <w:r w:rsidRPr="006B1068">
        <w:rPr>
          <w:lang w:val="uk-UA"/>
        </w:rPr>
        <w:t></w:t>
      </w:r>
      <w:r w:rsidRPr="006B1068">
        <w:rPr>
          <w:rFonts w:hint="eastAsia"/>
          <w:lang w:val="uk-UA"/>
        </w:rPr>
        <w:t>одна</w:t>
      </w:r>
      <w:r w:rsidRPr="006B1068">
        <w:rPr>
          <w:lang w:val="uk-UA"/>
        </w:rPr>
        <w:t></w:t>
      </w:r>
      <w:r w:rsidRPr="006B1068">
        <w:rPr>
          <w:rFonts w:hint="eastAsia"/>
          <w:lang w:val="uk-UA"/>
        </w:rPr>
        <w:t>частина</w:t>
      </w:r>
      <w:r w:rsidRPr="006B1068">
        <w:rPr>
          <w:lang w:val="uk-UA"/>
        </w:rPr>
        <w:t></w:t>
      </w:r>
      <w:r w:rsidRPr="006B1068">
        <w:rPr>
          <w:rFonts w:hint="eastAsia"/>
          <w:lang w:val="uk-UA"/>
        </w:rPr>
        <w:t>з</w:t>
      </w:r>
      <w:r w:rsidRPr="006B1068">
        <w:rPr>
          <w:lang w:val="uk-UA"/>
        </w:rPr>
        <w:t></w:t>
      </w:r>
      <w:r w:rsidRPr="006B1068">
        <w:rPr>
          <w:rFonts w:hint="eastAsia"/>
          <w:lang w:val="uk-UA"/>
        </w:rPr>
        <w:t>давніх</w:t>
      </w:r>
      <w:r w:rsidRPr="006B1068">
        <w:rPr>
          <w:lang w:val="uk-UA"/>
        </w:rPr>
        <w:t></w:t>
      </w:r>
      <w:r w:rsidRPr="006B1068">
        <w:rPr>
          <w:rFonts w:hint="eastAsia"/>
          <w:lang w:val="uk-UA"/>
        </w:rPr>
        <w:t>культів</w:t>
      </w:r>
      <w:r w:rsidRPr="006B1068">
        <w:rPr>
          <w:lang w:val="uk-UA"/>
        </w:rPr>
        <w:t></w:t>
      </w:r>
      <w:r w:rsidRPr="006B1068">
        <w:rPr>
          <w:rFonts w:hint="eastAsia"/>
          <w:lang w:val="uk-UA"/>
        </w:rPr>
        <w:t>поступово</w:t>
      </w:r>
      <w:r w:rsidRPr="006B1068">
        <w:rPr>
          <w:lang w:val="uk-UA"/>
        </w:rPr>
        <w:t></w:t>
      </w:r>
      <w:r w:rsidRPr="006B1068">
        <w:rPr>
          <w:rFonts w:hint="eastAsia"/>
          <w:lang w:val="uk-UA"/>
        </w:rPr>
        <w:t>відмирала</w:t>
      </w:r>
      <w:r w:rsidRPr="006B1068">
        <w:rPr>
          <w:lang w:val="uk-UA"/>
        </w:rPr>
        <w:t></w:t>
      </w:r>
      <w:r w:rsidRPr="006B1068">
        <w:rPr>
          <w:rFonts w:hint="eastAsia"/>
          <w:lang w:val="uk-UA"/>
        </w:rPr>
        <w:t>і</w:t>
      </w:r>
      <w:r w:rsidRPr="006B1068">
        <w:rPr>
          <w:lang w:val="uk-UA"/>
        </w:rPr>
        <w:t></w:t>
      </w:r>
      <w:r w:rsidRPr="006B1068">
        <w:rPr>
          <w:rFonts w:hint="eastAsia"/>
          <w:lang w:val="uk-UA"/>
        </w:rPr>
        <w:t>зникала</w:t>
      </w:r>
      <w:r w:rsidRPr="006B1068">
        <w:rPr>
          <w:lang w:val="uk-UA"/>
        </w:rPr>
        <w:t></w:t>
      </w:r>
      <w:r w:rsidRPr="006B1068">
        <w:rPr>
          <w:rFonts w:hint="eastAsia"/>
          <w:lang w:val="uk-UA"/>
        </w:rPr>
        <w:t>з</w:t>
      </w:r>
      <w:r w:rsidRPr="006B1068">
        <w:rPr>
          <w:lang w:val="uk-UA"/>
        </w:rPr>
        <w:t></w:t>
      </w:r>
      <w:r w:rsidRPr="006B1068">
        <w:rPr>
          <w:rFonts w:hint="eastAsia"/>
          <w:lang w:val="uk-UA"/>
        </w:rPr>
        <w:t>побуту</w:t>
      </w:r>
      <w:r w:rsidRPr="006B1068">
        <w:rPr>
          <w:lang w:val="uk-UA"/>
        </w:rPr>
        <w:t></w:t>
      </w:r>
      <w:r w:rsidRPr="006B1068">
        <w:rPr>
          <w:lang w:val="uk-UA"/>
        </w:rPr>
        <w:t></w:t>
      </w:r>
      <w:r w:rsidRPr="006B1068">
        <w:rPr>
          <w:rFonts w:hint="eastAsia"/>
          <w:lang w:val="uk-UA"/>
        </w:rPr>
        <w:t>інша</w:t>
      </w:r>
      <w:r w:rsidRPr="006B1068">
        <w:rPr>
          <w:lang w:val="uk-UA"/>
        </w:rPr>
        <w:t></w:t>
      </w:r>
      <w:r w:rsidRPr="006B1068">
        <w:rPr>
          <w:rFonts w:hint="eastAsia"/>
          <w:lang w:val="uk-UA"/>
        </w:rPr>
        <w:t>–</w:t>
      </w:r>
      <w:r w:rsidRPr="006B1068">
        <w:rPr>
          <w:lang w:val="uk-UA"/>
        </w:rPr>
        <w:t></w:t>
      </w:r>
      <w:r w:rsidRPr="006B1068">
        <w:rPr>
          <w:rFonts w:hint="eastAsia"/>
          <w:lang w:val="uk-UA"/>
        </w:rPr>
        <w:t>редукувалася</w:t>
      </w:r>
      <w:r w:rsidRPr="006B1068">
        <w:rPr>
          <w:lang w:val="uk-UA"/>
        </w:rPr>
        <w:t></w:t>
      </w:r>
      <w:r w:rsidRPr="006B1068">
        <w:rPr>
          <w:lang w:val="uk-UA"/>
        </w:rPr>
        <w:t></w:t>
      </w:r>
      <w:r w:rsidRPr="006B1068">
        <w:rPr>
          <w:rFonts w:hint="eastAsia"/>
          <w:lang w:val="uk-UA"/>
        </w:rPr>
        <w:t>зберігалася</w:t>
      </w:r>
      <w:r w:rsidRPr="006B1068">
        <w:rPr>
          <w:lang w:val="uk-UA"/>
        </w:rPr>
        <w:t></w:t>
      </w:r>
      <w:r w:rsidRPr="006B1068">
        <w:rPr>
          <w:rFonts w:hint="eastAsia"/>
          <w:lang w:val="uk-UA"/>
        </w:rPr>
        <w:t>як</w:t>
      </w:r>
      <w:r w:rsidRPr="006B1068">
        <w:rPr>
          <w:lang w:val="uk-UA"/>
        </w:rPr>
        <w:t></w:t>
      </w:r>
      <w:r w:rsidRPr="006B1068">
        <w:rPr>
          <w:rFonts w:hint="eastAsia"/>
          <w:lang w:val="uk-UA"/>
        </w:rPr>
        <w:t>традиція</w:t>
      </w:r>
      <w:r w:rsidRPr="006B1068">
        <w:rPr>
          <w:lang w:val="uk-UA"/>
        </w:rPr>
        <w:t></w:t>
      </w:r>
      <w:r w:rsidRPr="006B1068">
        <w:rPr>
          <w:rFonts w:hint="eastAsia"/>
          <w:lang w:val="uk-UA"/>
        </w:rPr>
        <w:t>у</w:t>
      </w:r>
      <w:r w:rsidRPr="006B1068">
        <w:rPr>
          <w:lang w:val="uk-UA"/>
        </w:rPr>
        <w:t></w:t>
      </w:r>
      <w:r w:rsidRPr="006B1068">
        <w:rPr>
          <w:rFonts w:hint="eastAsia"/>
          <w:lang w:val="uk-UA"/>
        </w:rPr>
        <w:t>формі</w:t>
      </w:r>
      <w:r w:rsidRPr="006B1068">
        <w:rPr>
          <w:lang w:val="uk-UA"/>
        </w:rPr>
        <w:t></w:t>
      </w:r>
      <w:r w:rsidRPr="006B1068">
        <w:rPr>
          <w:rFonts w:hint="eastAsia"/>
          <w:lang w:val="uk-UA"/>
        </w:rPr>
        <w:t>пережитків</w:t>
      </w:r>
      <w:r w:rsidRPr="006B1068">
        <w:rPr>
          <w:lang w:val="uk-UA"/>
        </w:rPr>
        <w:t></w:t>
      </w:r>
      <w:r w:rsidRPr="006B1068">
        <w:rPr>
          <w:lang w:val="uk-UA"/>
        </w:rPr>
        <w:t></w:t>
      </w:r>
      <w:r w:rsidRPr="006B1068">
        <w:rPr>
          <w:rFonts w:hint="eastAsia"/>
          <w:lang w:val="uk-UA"/>
        </w:rPr>
        <w:t>третя</w:t>
      </w:r>
      <w:r w:rsidRPr="006B1068">
        <w:rPr>
          <w:lang w:val="uk-UA"/>
        </w:rPr>
        <w:t></w:t>
      </w:r>
      <w:r w:rsidRPr="006B1068">
        <w:rPr>
          <w:rFonts w:hint="eastAsia"/>
          <w:lang w:val="uk-UA"/>
        </w:rPr>
        <w:t>–</w:t>
      </w:r>
      <w:r w:rsidRPr="006B1068">
        <w:rPr>
          <w:lang w:val="uk-UA"/>
        </w:rPr>
        <w:t></w:t>
      </w:r>
      <w:r w:rsidRPr="006B1068">
        <w:rPr>
          <w:rFonts w:hint="eastAsia"/>
          <w:lang w:val="uk-UA"/>
        </w:rPr>
        <w:t>складним</w:t>
      </w:r>
      <w:r w:rsidRPr="006B1068">
        <w:rPr>
          <w:lang w:val="uk-UA"/>
        </w:rPr>
        <w:t></w:t>
      </w:r>
      <w:r w:rsidRPr="006B1068">
        <w:rPr>
          <w:rFonts w:hint="eastAsia"/>
          <w:lang w:val="uk-UA"/>
        </w:rPr>
        <w:t>чином</w:t>
      </w:r>
      <w:r w:rsidRPr="006B1068">
        <w:rPr>
          <w:lang w:val="uk-UA"/>
        </w:rPr>
        <w:t></w:t>
      </w:r>
      <w:r w:rsidRPr="006B1068">
        <w:rPr>
          <w:rFonts w:hint="eastAsia"/>
          <w:lang w:val="uk-UA"/>
        </w:rPr>
        <w:t>перепліталася</w:t>
      </w:r>
      <w:r w:rsidRPr="006B1068">
        <w:rPr>
          <w:lang w:val="uk-UA"/>
        </w:rPr>
        <w:t></w:t>
      </w:r>
      <w:r w:rsidRPr="006B1068">
        <w:rPr>
          <w:rFonts w:hint="eastAsia"/>
          <w:lang w:val="uk-UA"/>
        </w:rPr>
        <w:t>з</w:t>
      </w:r>
      <w:r w:rsidRPr="006B1068">
        <w:rPr>
          <w:lang w:val="uk-UA"/>
        </w:rPr>
        <w:t></w:t>
      </w:r>
      <w:r w:rsidRPr="006B1068">
        <w:rPr>
          <w:rFonts w:hint="eastAsia"/>
          <w:lang w:val="uk-UA"/>
        </w:rPr>
        <w:t>мусульманськими</w:t>
      </w:r>
      <w:r w:rsidRPr="006B1068">
        <w:rPr>
          <w:lang w:val="uk-UA"/>
        </w:rPr>
        <w:t></w:t>
      </w:r>
      <w:r w:rsidRPr="006B1068">
        <w:rPr>
          <w:rFonts w:hint="eastAsia"/>
          <w:lang w:val="uk-UA"/>
        </w:rPr>
        <w:t>уявленнями</w:t>
      </w:r>
      <w:r w:rsidRPr="006B1068">
        <w:rPr>
          <w:lang w:val="uk-UA"/>
        </w:rPr>
        <w:t></w:t>
      </w:r>
      <w:r w:rsidRPr="006B1068">
        <w:rPr>
          <w:rFonts w:hint="eastAsia"/>
          <w:lang w:val="uk-UA"/>
        </w:rPr>
        <w:t>і</w:t>
      </w:r>
      <w:r w:rsidRPr="006B1068">
        <w:rPr>
          <w:lang w:val="uk-UA"/>
        </w:rPr>
        <w:t></w:t>
      </w:r>
      <w:r w:rsidRPr="006B1068">
        <w:rPr>
          <w:rFonts w:hint="eastAsia"/>
          <w:lang w:val="uk-UA"/>
        </w:rPr>
        <w:t>на</w:t>
      </w:r>
      <w:r w:rsidRPr="006B1068">
        <w:rPr>
          <w:lang w:val="uk-UA"/>
        </w:rPr>
        <w:t></w:t>
      </w:r>
      <w:r w:rsidRPr="006B1068">
        <w:rPr>
          <w:rFonts w:hint="eastAsia"/>
          <w:lang w:val="uk-UA"/>
        </w:rPr>
        <w:t>цій</w:t>
      </w:r>
      <w:r w:rsidRPr="006B1068">
        <w:rPr>
          <w:lang w:val="uk-UA"/>
        </w:rPr>
        <w:t></w:t>
      </w:r>
      <w:r w:rsidRPr="006B1068">
        <w:rPr>
          <w:rFonts w:hint="eastAsia"/>
          <w:lang w:val="uk-UA"/>
        </w:rPr>
        <w:t>основі</w:t>
      </w:r>
      <w:r w:rsidRPr="006B1068">
        <w:rPr>
          <w:lang w:val="uk-UA"/>
        </w:rPr>
        <w:t></w:t>
      </w:r>
      <w:r w:rsidRPr="006B1068">
        <w:rPr>
          <w:rFonts w:hint="eastAsia"/>
          <w:lang w:val="uk-UA"/>
        </w:rPr>
        <w:t>виникали</w:t>
      </w:r>
      <w:r w:rsidRPr="006B1068">
        <w:rPr>
          <w:lang w:val="uk-UA"/>
        </w:rPr>
        <w:t></w:t>
      </w:r>
      <w:r w:rsidRPr="006B1068">
        <w:rPr>
          <w:rFonts w:hint="eastAsia"/>
          <w:lang w:val="uk-UA"/>
        </w:rPr>
        <w:t>нові</w:t>
      </w:r>
      <w:r w:rsidRPr="006B1068">
        <w:rPr>
          <w:lang w:val="uk-UA"/>
        </w:rPr>
        <w:t></w:t>
      </w:r>
      <w:r w:rsidRPr="006B1068">
        <w:rPr>
          <w:rFonts w:hint="eastAsia"/>
          <w:lang w:val="uk-UA"/>
        </w:rPr>
        <w:t>явища</w:t>
      </w:r>
      <w:r w:rsidRPr="006B1068">
        <w:rPr>
          <w:lang w:val="uk-UA"/>
        </w:rPr>
        <w:t></w:t>
      </w:r>
      <w:r w:rsidRPr="006B1068">
        <w:rPr>
          <w:lang w:val="uk-UA"/>
        </w:rPr>
        <w:t></w:t>
      </w:r>
      <w:r w:rsidRPr="006B1068">
        <w:rPr>
          <w:rFonts w:hint="eastAsia"/>
          <w:lang w:val="uk-UA"/>
        </w:rPr>
        <w:t>які</w:t>
      </w:r>
      <w:r w:rsidRPr="006B1068">
        <w:rPr>
          <w:lang w:val="uk-UA"/>
        </w:rPr>
        <w:t></w:t>
      </w:r>
      <w:r w:rsidRPr="006B1068">
        <w:rPr>
          <w:rFonts w:hint="eastAsia"/>
          <w:lang w:val="uk-UA"/>
        </w:rPr>
        <w:t>не</w:t>
      </w:r>
      <w:r w:rsidRPr="006B1068">
        <w:rPr>
          <w:lang w:val="uk-UA"/>
        </w:rPr>
        <w:t></w:t>
      </w:r>
      <w:r w:rsidRPr="006B1068">
        <w:rPr>
          <w:rFonts w:hint="eastAsia"/>
          <w:lang w:val="uk-UA"/>
        </w:rPr>
        <w:t>є</w:t>
      </w:r>
      <w:r w:rsidRPr="006B1068">
        <w:rPr>
          <w:lang w:val="uk-UA"/>
        </w:rPr>
        <w:t></w:t>
      </w:r>
      <w:r w:rsidRPr="006B1068">
        <w:rPr>
          <w:rFonts w:hint="eastAsia"/>
          <w:lang w:val="uk-UA"/>
        </w:rPr>
        <w:t>характерні</w:t>
      </w:r>
      <w:r w:rsidRPr="006B1068">
        <w:rPr>
          <w:lang w:val="uk-UA"/>
        </w:rPr>
        <w:t></w:t>
      </w:r>
      <w:r w:rsidRPr="006B1068">
        <w:rPr>
          <w:rFonts w:hint="eastAsia"/>
          <w:lang w:val="uk-UA"/>
        </w:rPr>
        <w:t>як</w:t>
      </w:r>
      <w:r w:rsidRPr="006B1068">
        <w:rPr>
          <w:lang w:val="uk-UA"/>
        </w:rPr>
        <w:t></w:t>
      </w:r>
      <w:r w:rsidRPr="006B1068">
        <w:rPr>
          <w:rFonts w:hint="eastAsia"/>
          <w:lang w:val="uk-UA"/>
        </w:rPr>
        <w:t>для</w:t>
      </w:r>
      <w:r w:rsidRPr="006B1068">
        <w:rPr>
          <w:lang w:val="uk-UA"/>
        </w:rPr>
        <w:t></w:t>
      </w:r>
      <w:r w:rsidRPr="006B1068">
        <w:rPr>
          <w:lang w:val="uk-UA"/>
        </w:rPr>
        <w:t></w:t>
      </w:r>
      <w:r w:rsidRPr="006B1068">
        <w:rPr>
          <w:rFonts w:hint="eastAsia"/>
          <w:lang w:val="uk-UA"/>
        </w:rPr>
        <w:t>чистого</w:t>
      </w:r>
      <w:r w:rsidRPr="006B1068">
        <w:rPr>
          <w:lang w:val="uk-UA"/>
        </w:rPr>
        <w:t></w:t>
      </w:r>
      <w:r w:rsidRPr="006B1068">
        <w:rPr>
          <w:lang w:val="uk-UA"/>
        </w:rPr>
        <w:t></w:t>
      </w:r>
      <w:r w:rsidRPr="006B1068">
        <w:rPr>
          <w:lang w:val="uk-UA"/>
        </w:rPr>
        <w:t></w:t>
      </w:r>
      <w:r w:rsidRPr="006B1068">
        <w:rPr>
          <w:rFonts w:hint="eastAsia"/>
          <w:lang w:val="uk-UA"/>
        </w:rPr>
        <w:t>канонічного</w:t>
      </w:r>
      <w:r w:rsidRPr="006B1068">
        <w:rPr>
          <w:lang w:val="uk-UA"/>
        </w:rPr>
        <w:t></w:t>
      </w:r>
      <w:r w:rsidRPr="006B1068">
        <w:rPr>
          <w:rFonts w:hint="eastAsia"/>
          <w:lang w:val="uk-UA"/>
        </w:rPr>
        <w:t>ісламу</w:t>
      </w:r>
      <w:r w:rsidRPr="006B1068">
        <w:rPr>
          <w:lang w:val="uk-UA"/>
        </w:rPr>
        <w:t></w:t>
      </w:r>
      <w:r w:rsidRPr="006B1068">
        <w:rPr>
          <w:lang w:val="uk-UA"/>
        </w:rPr>
        <w:t></w:t>
      </w:r>
      <w:r w:rsidRPr="006B1068">
        <w:rPr>
          <w:rFonts w:hint="eastAsia"/>
          <w:lang w:val="uk-UA"/>
        </w:rPr>
        <w:t>так</w:t>
      </w:r>
      <w:r w:rsidRPr="006B1068">
        <w:rPr>
          <w:lang w:val="uk-UA"/>
        </w:rPr>
        <w:t></w:t>
      </w:r>
      <w:r w:rsidRPr="006B1068">
        <w:rPr>
          <w:rFonts w:hint="eastAsia"/>
          <w:lang w:val="uk-UA"/>
        </w:rPr>
        <w:t>і</w:t>
      </w:r>
      <w:r w:rsidRPr="006B1068">
        <w:rPr>
          <w:lang w:val="uk-UA"/>
        </w:rPr>
        <w:t></w:t>
      </w:r>
      <w:r w:rsidRPr="006B1068">
        <w:rPr>
          <w:rFonts w:hint="eastAsia"/>
          <w:lang w:val="uk-UA"/>
        </w:rPr>
        <w:t>для</w:t>
      </w:r>
      <w:r w:rsidRPr="006B1068">
        <w:rPr>
          <w:lang w:val="uk-UA"/>
        </w:rPr>
        <w:t></w:t>
      </w:r>
      <w:r w:rsidRPr="006B1068">
        <w:rPr>
          <w:rFonts w:hint="eastAsia"/>
          <w:lang w:val="uk-UA"/>
        </w:rPr>
        <w:t>домусульманських</w:t>
      </w:r>
      <w:r w:rsidRPr="006B1068">
        <w:rPr>
          <w:lang w:val="uk-UA"/>
        </w:rPr>
        <w:t></w:t>
      </w:r>
      <w:r w:rsidRPr="006B1068">
        <w:rPr>
          <w:rFonts w:hint="eastAsia"/>
          <w:lang w:val="uk-UA"/>
        </w:rPr>
        <w:t>суспільств</w:t>
      </w:r>
      <w:r w:rsidRPr="006B1068">
        <w:rPr>
          <w:lang w:val="uk-UA"/>
        </w:rPr>
        <w:t></w:t>
      </w:r>
    </w:p>
    <w:sectPr w:rsidR="00626D23" w:rsidRPr="00626D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6B1068" w:rsidRPr="006B1068">
                    <w:rPr>
                      <w:rStyle w:val="afffff9"/>
                      <w:noProof/>
                    </w:rPr>
                    <w:t>32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2BD21-6B9F-47B1-9E95-FB58839E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32</Pages>
  <Words>9284</Words>
  <Characters>52920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62080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2022-05-18T16:04:00Z</dcterms:created>
  <dcterms:modified xsi:type="dcterms:W3CDTF">2022-05-18T20:40:00Z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