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54" w:rsidRPr="00CB0E54" w:rsidRDefault="00CB0E54" w:rsidP="00CB0E54">
      <w:pPr>
        <w:shd w:val="clear" w:color="auto" w:fill="FFFFFF"/>
        <w:tabs>
          <w:tab w:val="clear" w:pos="709"/>
        </w:tabs>
        <w:suppressAutoHyphens w:val="0"/>
        <w:autoSpaceDE w:val="0"/>
        <w:autoSpaceDN w:val="0"/>
        <w:adjustRightInd w:val="0"/>
        <w:spacing w:after="0" w:line="389" w:lineRule="exact"/>
        <w:ind w:left="2203"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b/>
          <w:bCs/>
          <w:spacing w:val="-15"/>
          <w:kern w:val="0"/>
          <w:position w:val="3"/>
          <w:sz w:val="40"/>
          <w:szCs w:val="40"/>
          <w:lang w:val="uk-UA" w:eastAsia="ru-RU"/>
        </w:rPr>
        <w:t>61:07-10/1525</w:t>
      </w:r>
    </w:p>
    <w:p w:rsidR="00CB0E54" w:rsidRPr="00CB0E54" w:rsidRDefault="00CB0E54" w:rsidP="00CB0E54">
      <w:pPr>
        <w:shd w:val="clear" w:color="auto" w:fill="FFFFFF"/>
        <w:tabs>
          <w:tab w:val="clear" w:pos="709"/>
        </w:tabs>
        <w:suppressAutoHyphens w:val="0"/>
        <w:autoSpaceDE w:val="0"/>
        <w:autoSpaceDN w:val="0"/>
        <w:adjustRightInd w:val="0"/>
        <w:spacing w:before="230" w:after="0" w:line="480" w:lineRule="exact"/>
        <w:ind w:firstLine="1709"/>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0"/>
          <w:kern w:val="0"/>
          <w:sz w:val="28"/>
          <w:szCs w:val="28"/>
          <w:lang w:eastAsia="ru-RU"/>
        </w:rPr>
        <w:t xml:space="preserve">Федеральное агентство по образованию РФ </w:t>
      </w:r>
      <w:r w:rsidRPr="00CB0E54">
        <w:rPr>
          <w:rFonts w:ascii="Times New Roman" w:eastAsia="Times New Roman" w:hAnsi="Times New Roman" w:cs="Times New Roman"/>
          <w:spacing w:val="-11"/>
          <w:kern w:val="0"/>
          <w:sz w:val="28"/>
          <w:szCs w:val="28"/>
          <w:lang w:eastAsia="ru-RU"/>
        </w:rPr>
        <w:t>ГОУ ВПО Нижегородский государственный педагогический университет</w:t>
      </w:r>
    </w:p>
    <w:p w:rsidR="00CB0E54" w:rsidRPr="00CB0E54" w:rsidRDefault="00CB0E54" w:rsidP="00CB0E54">
      <w:pPr>
        <w:shd w:val="clear" w:color="auto" w:fill="FFFFFF"/>
        <w:tabs>
          <w:tab w:val="clear" w:pos="709"/>
        </w:tabs>
        <w:suppressAutoHyphens w:val="0"/>
        <w:autoSpaceDE w:val="0"/>
        <w:autoSpaceDN w:val="0"/>
        <w:adjustRightInd w:val="0"/>
        <w:spacing w:before="605" w:after="0" w:line="240" w:lineRule="auto"/>
        <w:ind w:left="5371"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На правах рукописи</w:t>
      </w:r>
    </w:p>
    <w:p w:rsidR="00CB0E54" w:rsidRPr="00CB0E54" w:rsidRDefault="00CB0E54" w:rsidP="00CB0E54">
      <w:pPr>
        <w:shd w:val="clear" w:color="auto" w:fill="FFFFFF"/>
        <w:tabs>
          <w:tab w:val="clear" w:pos="709"/>
        </w:tabs>
        <w:suppressAutoHyphens w:val="0"/>
        <w:autoSpaceDE w:val="0"/>
        <w:autoSpaceDN w:val="0"/>
        <w:adjustRightInd w:val="0"/>
        <w:spacing w:before="1118" w:after="0" w:line="240" w:lineRule="auto"/>
        <w:ind w:right="67"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spacing w:val="-11"/>
          <w:kern w:val="0"/>
          <w:sz w:val="28"/>
          <w:szCs w:val="28"/>
          <w:lang w:eastAsia="ru-RU"/>
        </w:rPr>
        <w:t>Маринина Юлия Анатольевна</w:t>
      </w:r>
    </w:p>
    <w:p w:rsidR="00CB0E54" w:rsidRPr="00CB0E54" w:rsidRDefault="00CB0E54" w:rsidP="00CB0E54">
      <w:pPr>
        <w:shd w:val="clear" w:color="auto" w:fill="FFFFFF"/>
        <w:tabs>
          <w:tab w:val="clear" w:pos="709"/>
        </w:tabs>
        <w:suppressAutoHyphens w:val="0"/>
        <w:autoSpaceDE w:val="0"/>
        <w:autoSpaceDN w:val="0"/>
        <w:adjustRightInd w:val="0"/>
        <w:spacing w:before="998" w:after="0" w:line="480" w:lineRule="exact"/>
        <w:ind w:left="763" w:right="1075" w:hanging="187"/>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1"/>
          <w:kern w:val="0"/>
          <w:sz w:val="28"/>
          <w:szCs w:val="28"/>
          <w:lang w:eastAsia="ru-RU"/>
        </w:rPr>
        <w:t xml:space="preserve">Мифологизированный образ города во французской поэзии </w:t>
      </w:r>
      <w:r w:rsidRPr="00CB0E54">
        <w:rPr>
          <w:rFonts w:ascii="Times New Roman" w:eastAsia="Times New Roman" w:hAnsi="Times New Roman" w:cs="Times New Roman"/>
          <w:spacing w:val="-8"/>
          <w:kern w:val="0"/>
          <w:sz w:val="28"/>
          <w:szCs w:val="28"/>
          <w:lang w:eastAsia="ru-RU"/>
        </w:rPr>
        <w:t xml:space="preserve">второй половины </w:t>
      </w:r>
      <w:r w:rsidRPr="00CB0E54">
        <w:rPr>
          <w:rFonts w:ascii="Times New Roman" w:eastAsia="Times New Roman" w:hAnsi="Times New Roman" w:cs="Times New Roman"/>
          <w:spacing w:val="-8"/>
          <w:kern w:val="0"/>
          <w:sz w:val="28"/>
          <w:szCs w:val="28"/>
          <w:lang w:val="en-US" w:eastAsia="ru-RU"/>
        </w:rPr>
        <w:t>XIX</w:t>
      </w:r>
      <w:r w:rsidRPr="00CB0E54">
        <w:rPr>
          <w:rFonts w:ascii="Times New Roman" w:eastAsia="Times New Roman" w:hAnsi="Times New Roman" w:cs="Times New Roman"/>
          <w:spacing w:val="-8"/>
          <w:kern w:val="0"/>
          <w:sz w:val="28"/>
          <w:szCs w:val="28"/>
          <w:lang w:eastAsia="ru-RU"/>
        </w:rPr>
        <w:t xml:space="preserve"> века: от Бодлера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к символистам</w:t>
      </w:r>
    </w:p>
    <w:p w:rsidR="00CB0E54" w:rsidRPr="00CB0E54" w:rsidRDefault="00CB0E54" w:rsidP="00CB0E54">
      <w:pPr>
        <w:shd w:val="clear" w:color="auto" w:fill="FFFFFF"/>
        <w:tabs>
          <w:tab w:val="clear" w:pos="709"/>
        </w:tabs>
        <w:suppressAutoHyphens w:val="0"/>
        <w:autoSpaceDE w:val="0"/>
        <w:autoSpaceDN w:val="0"/>
        <w:adjustRightInd w:val="0"/>
        <w:spacing w:before="970" w:after="0" w:line="475" w:lineRule="exact"/>
        <w:ind w:left="1502" w:right="1560"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spacing w:val="-10"/>
          <w:kern w:val="0"/>
          <w:sz w:val="28"/>
          <w:szCs w:val="28"/>
          <w:lang w:val="uk-UA" w:eastAsia="ru-RU"/>
        </w:rPr>
        <w:t xml:space="preserve">10.01.03 - </w:t>
      </w:r>
      <w:r w:rsidRPr="00CB0E54">
        <w:rPr>
          <w:rFonts w:ascii="Times New Roman" w:eastAsia="Times New Roman" w:hAnsi="Times New Roman" w:cs="Times New Roman"/>
          <w:spacing w:val="-10"/>
          <w:kern w:val="0"/>
          <w:sz w:val="28"/>
          <w:szCs w:val="28"/>
          <w:lang w:eastAsia="ru-RU"/>
        </w:rPr>
        <w:t xml:space="preserve">литература народов стран зарубежья </w:t>
      </w:r>
      <w:r w:rsidRPr="00CB0E54">
        <w:rPr>
          <w:rFonts w:ascii="Times New Roman" w:eastAsia="Times New Roman" w:hAnsi="Times New Roman" w:cs="Times New Roman"/>
          <w:spacing w:val="-9"/>
          <w:kern w:val="0"/>
          <w:sz w:val="28"/>
          <w:szCs w:val="28"/>
          <w:lang w:eastAsia="ru-RU"/>
        </w:rPr>
        <w:t>(западноевропейская литература)</w:t>
      </w:r>
    </w:p>
    <w:p w:rsidR="00CB0E54" w:rsidRPr="00CB0E54" w:rsidRDefault="00CB0E54" w:rsidP="00CB0E54">
      <w:pPr>
        <w:shd w:val="clear" w:color="auto" w:fill="FFFFFF"/>
        <w:tabs>
          <w:tab w:val="clear" w:pos="709"/>
        </w:tabs>
        <w:suppressAutoHyphens w:val="0"/>
        <w:autoSpaceDE w:val="0"/>
        <w:autoSpaceDN w:val="0"/>
        <w:adjustRightInd w:val="0"/>
        <w:spacing w:before="1454" w:after="0" w:line="480" w:lineRule="exact"/>
        <w:ind w:left="4666" w:right="662" w:firstLine="0"/>
        <w:rPr>
          <w:rFonts w:ascii="Arial" w:eastAsia="Times New Roman" w:hAnsi="Arial" w:cs="Arial"/>
          <w:kern w:val="0"/>
          <w:sz w:val="20"/>
          <w:szCs w:val="20"/>
          <w:lang w:eastAsia="ru-RU"/>
        </w:rPr>
      </w:pPr>
      <w:r w:rsidRPr="00CB0E54">
        <w:rPr>
          <w:rFonts w:ascii="Times New Roman" w:eastAsia="Times New Roman" w:hAnsi="Times New Roman" w:cs="Times New Roman"/>
          <w:spacing w:val="-10"/>
          <w:kern w:val="0"/>
          <w:sz w:val="28"/>
          <w:szCs w:val="28"/>
          <w:lang w:eastAsia="ru-RU"/>
        </w:rPr>
        <w:t xml:space="preserve">Диссертация на соискание ученой степени кандидата </w:t>
      </w:r>
      <w:r w:rsidRPr="00CB0E54">
        <w:rPr>
          <w:rFonts w:ascii="Times New Roman" w:eastAsia="Times New Roman" w:hAnsi="Times New Roman" w:cs="Times New Roman"/>
          <w:spacing w:val="-9"/>
          <w:kern w:val="0"/>
          <w:sz w:val="28"/>
          <w:szCs w:val="28"/>
          <w:lang w:eastAsia="ru-RU"/>
        </w:rPr>
        <w:t>филологических наук</w:t>
      </w:r>
    </w:p>
    <w:p w:rsidR="00CB0E54" w:rsidRPr="00CB0E54" w:rsidRDefault="00CB0E54" w:rsidP="00CB0E54">
      <w:pPr>
        <w:shd w:val="clear" w:color="auto" w:fill="FFFFFF"/>
        <w:tabs>
          <w:tab w:val="clear" w:pos="709"/>
        </w:tabs>
        <w:suppressAutoHyphens w:val="0"/>
        <w:autoSpaceDE w:val="0"/>
        <w:autoSpaceDN w:val="0"/>
        <w:adjustRightInd w:val="0"/>
        <w:spacing w:before="480" w:after="0" w:line="480" w:lineRule="exact"/>
        <w:ind w:left="4661"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Научный руководитель: </w:t>
      </w:r>
      <w:r w:rsidRPr="00CB0E54">
        <w:rPr>
          <w:rFonts w:ascii="Times New Roman" w:eastAsia="Times New Roman" w:hAnsi="Times New Roman" w:cs="Times New Roman"/>
          <w:spacing w:val="-8"/>
          <w:kern w:val="0"/>
          <w:sz w:val="28"/>
          <w:szCs w:val="28"/>
          <w:lang w:eastAsia="ru-RU"/>
        </w:rPr>
        <w:t xml:space="preserve">доктор   филологических   наук, </w:t>
      </w:r>
      <w:r w:rsidRPr="00CB0E54">
        <w:rPr>
          <w:rFonts w:ascii="Times New Roman" w:eastAsia="Times New Roman" w:hAnsi="Times New Roman" w:cs="Times New Roman"/>
          <w:kern w:val="0"/>
          <w:sz w:val="28"/>
          <w:szCs w:val="28"/>
          <w:lang w:eastAsia="ru-RU"/>
        </w:rPr>
        <w:t>профессор Т.В.Соколова</w:t>
      </w:r>
    </w:p>
    <w:p w:rsidR="00CB0E54" w:rsidRPr="00CB0E54" w:rsidRDefault="00CB0E54" w:rsidP="00CB0E54">
      <w:pPr>
        <w:shd w:val="clear" w:color="auto" w:fill="FFFFFF"/>
        <w:tabs>
          <w:tab w:val="clear" w:pos="709"/>
        </w:tabs>
        <w:suppressAutoHyphens w:val="0"/>
        <w:autoSpaceDE w:val="0"/>
        <w:autoSpaceDN w:val="0"/>
        <w:adjustRightInd w:val="0"/>
        <w:spacing w:before="950" w:after="0" w:line="480" w:lineRule="exact"/>
        <w:ind w:left="3610" w:right="3110" w:hanging="802"/>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3"/>
          <w:kern w:val="0"/>
          <w:sz w:val="28"/>
          <w:szCs w:val="28"/>
          <w:lang w:eastAsia="ru-RU"/>
        </w:rPr>
        <w:t xml:space="preserve">Нижний Новгород </w:t>
      </w:r>
      <w:r w:rsidRPr="00CB0E54">
        <w:rPr>
          <w:rFonts w:ascii="Times New Roman" w:eastAsia="Times New Roman" w:hAnsi="Times New Roman" w:cs="Times New Roman"/>
          <w:kern w:val="0"/>
          <w:sz w:val="28"/>
          <w:szCs w:val="28"/>
          <w:lang w:val="uk-UA" w:eastAsia="ru-RU"/>
        </w:rPr>
        <w:t>2007</w:t>
      </w:r>
    </w:p>
    <w:p w:rsidR="00CB0E54" w:rsidRPr="00CB0E54" w:rsidRDefault="00CB0E54" w:rsidP="00CB0E54">
      <w:pPr>
        <w:shd w:val="clear" w:color="auto" w:fill="FFFFFF"/>
        <w:tabs>
          <w:tab w:val="clear" w:pos="709"/>
        </w:tabs>
        <w:suppressAutoHyphens w:val="0"/>
        <w:autoSpaceDE w:val="0"/>
        <w:autoSpaceDN w:val="0"/>
        <w:adjustRightInd w:val="0"/>
        <w:spacing w:before="950" w:after="0" w:line="480" w:lineRule="exact"/>
        <w:ind w:left="3610" w:right="3110" w:hanging="802"/>
        <w:jc w:val="left"/>
        <w:rPr>
          <w:rFonts w:ascii="Arial" w:eastAsia="Times New Roman" w:hAnsi="Arial" w:cs="Arial"/>
          <w:kern w:val="0"/>
          <w:sz w:val="20"/>
          <w:szCs w:val="20"/>
          <w:lang w:eastAsia="ru-RU"/>
        </w:rPr>
        <w:sectPr w:rsidR="00CB0E54" w:rsidRPr="00CB0E54">
          <w:type w:val="continuous"/>
          <w:pgSz w:w="11909" w:h="16834"/>
          <w:pgMar w:top="893" w:right="1424" w:bottom="360" w:left="2186"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240" w:lineRule="auto"/>
        <w:ind w:left="53"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b/>
          <w:bCs/>
          <w:spacing w:val="-13"/>
          <w:kern w:val="0"/>
          <w:sz w:val="28"/>
          <w:szCs w:val="28"/>
          <w:lang w:eastAsia="ru-RU"/>
        </w:rPr>
        <w:t>Содержание</w:t>
      </w:r>
    </w:p>
    <w:p w:rsidR="00CB0E54" w:rsidRPr="00CB0E54" w:rsidRDefault="00CB0E54" w:rsidP="00CB0E54">
      <w:pPr>
        <w:shd w:val="clear" w:color="auto" w:fill="FFFFFF"/>
        <w:tabs>
          <w:tab w:val="clear" w:pos="709"/>
          <w:tab w:val="left" w:pos="8798"/>
        </w:tabs>
        <w:suppressAutoHyphens w:val="0"/>
        <w:autoSpaceDE w:val="0"/>
        <w:autoSpaceDN w:val="0"/>
        <w:adjustRightInd w:val="0"/>
        <w:spacing w:before="514" w:after="0" w:line="480" w:lineRule="exact"/>
        <w:ind w:left="53"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2"/>
          <w:kern w:val="0"/>
          <w:sz w:val="28"/>
          <w:szCs w:val="28"/>
          <w:lang w:eastAsia="ru-RU"/>
        </w:rPr>
        <w:t>Введение</w:t>
      </w:r>
      <w:r w:rsidRPr="00CB0E54">
        <w:rPr>
          <w:rFonts w:ascii="Arial" w:eastAsia="Times New Roman" w:hAnsi="Arial" w:cs="Arial"/>
          <w:kern w:val="0"/>
          <w:sz w:val="28"/>
          <w:szCs w:val="28"/>
          <w:lang w:eastAsia="ru-RU"/>
        </w:rPr>
        <w:tab/>
      </w:r>
      <w:r w:rsidRPr="00CB0E54">
        <w:rPr>
          <w:rFonts w:ascii="Times New Roman" w:eastAsia="Times New Roman" w:hAnsi="Arial" w:cs="Times New Roman"/>
          <w:kern w:val="0"/>
          <w:sz w:val="28"/>
          <w:szCs w:val="28"/>
          <w:lang w:val="uk-UA" w:eastAsia="ru-RU"/>
        </w:rPr>
        <w:t>3</w:t>
      </w:r>
    </w:p>
    <w:p w:rsidR="00CB0E54" w:rsidRPr="00CB0E54" w:rsidRDefault="00CB0E54" w:rsidP="00CB0E54">
      <w:pPr>
        <w:shd w:val="clear" w:color="auto" w:fill="FFFFFF"/>
        <w:tabs>
          <w:tab w:val="clear" w:pos="709"/>
          <w:tab w:val="left" w:pos="269"/>
          <w:tab w:val="left" w:pos="8693"/>
        </w:tabs>
        <w:suppressAutoHyphens w:val="0"/>
        <w:autoSpaceDE w:val="0"/>
        <w:autoSpaceDN w:val="0"/>
        <w:adjustRightInd w:val="0"/>
        <w:spacing w:after="0" w:line="480" w:lineRule="exact"/>
        <w:ind w:left="58"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20"/>
          <w:kern w:val="0"/>
          <w:sz w:val="28"/>
          <w:szCs w:val="28"/>
          <w:lang w:val="en-US" w:eastAsia="ru-RU"/>
        </w:rPr>
        <w:t>I</w:t>
      </w:r>
      <w:r w:rsidRPr="00CB0E54">
        <w:rPr>
          <w:rFonts w:ascii="Times New Roman" w:eastAsia="Times New Roman" w:hAnsi="Times New Roman" w:cs="Times New Roman"/>
          <w:spacing w:val="-20"/>
          <w:kern w:val="0"/>
          <w:sz w:val="28"/>
          <w:szCs w:val="28"/>
          <w:lang w:eastAsia="ru-RU"/>
        </w:rPr>
        <w:t>.</w:t>
      </w:r>
      <w:r w:rsidRPr="00CB0E54">
        <w:rPr>
          <w:rFonts w:ascii="Times New Roman" w:eastAsia="Times New Roman" w:hAnsi="Times New Roman" w:cs="Times New Roman"/>
          <w:kern w:val="0"/>
          <w:sz w:val="28"/>
          <w:szCs w:val="28"/>
          <w:lang w:eastAsia="ru-RU"/>
        </w:rPr>
        <w:tab/>
      </w:r>
      <w:r w:rsidRPr="00CB0E54">
        <w:rPr>
          <w:rFonts w:ascii="Times New Roman" w:eastAsia="Times New Roman" w:hAnsi="Times New Roman" w:cs="Times New Roman"/>
          <w:spacing w:val="-11"/>
          <w:kern w:val="0"/>
          <w:sz w:val="28"/>
          <w:szCs w:val="28"/>
          <w:lang w:eastAsia="ru-RU"/>
        </w:rPr>
        <w:t>Эволюция урбанистических мотивов во французской литературе</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30"/>
          <w:kern w:val="0"/>
          <w:sz w:val="28"/>
          <w:szCs w:val="28"/>
          <w:lang w:val="uk-UA" w:eastAsia="ru-RU"/>
        </w:rPr>
        <w:t>14</w:t>
      </w:r>
    </w:p>
    <w:p w:rsidR="00CB0E54" w:rsidRPr="00CB0E54" w:rsidRDefault="00CB0E54" w:rsidP="00CB0E54">
      <w:pPr>
        <w:shd w:val="clear" w:color="auto" w:fill="FFFFFF"/>
        <w:tabs>
          <w:tab w:val="clear" w:pos="709"/>
          <w:tab w:val="left" w:pos="350"/>
          <w:tab w:val="left" w:pos="8664"/>
        </w:tabs>
        <w:suppressAutoHyphens w:val="0"/>
        <w:autoSpaceDE w:val="0"/>
        <w:autoSpaceDN w:val="0"/>
        <w:adjustRightInd w:val="0"/>
        <w:spacing w:before="5" w:after="0" w:line="480" w:lineRule="exact"/>
        <w:ind w:left="53"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4"/>
          <w:kern w:val="0"/>
          <w:sz w:val="28"/>
          <w:szCs w:val="28"/>
          <w:lang w:val="en-US" w:eastAsia="ru-RU"/>
        </w:rPr>
        <w:t>II</w:t>
      </w:r>
      <w:r w:rsidRPr="00CB0E54">
        <w:rPr>
          <w:rFonts w:ascii="Times New Roman" w:eastAsia="Times New Roman" w:hAnsi="Times New Roman" w:cs="Times New Roman"/>
          <w:spacing w:val="-14"/>
          <w:kern w:val="0"/>
          <w:sz w:val="28"/>
          <w:szCs w:val="28"/>
          <w:lang w:eastAsia="ru-RU"/>
        </w:rPr>
        <w:t>.</w:t>
      </w:r>
      <w:r w:rsidRPr="00CB0E54">
        <w:rPr>
          <w:rFonts w:ascii="Times New Roman" w:eastAsia="Times New Roman" w:hAnsi="Times New Roman" w:cs="Times New Roman"/>
          <w:kern w:val="0"/>
          <w:sz w:val="28"/>
          <w:szCs w:val="28"/>
          <w:lang w:eastAsia="ru-RU"/>
        </w:rPr>
        <w:tab/>
      </w:r>
      <w:r w:rsidRPr="00CB0E54">
        <w:rPr>
          <w:rFonts w:ascii="Times New Roman" w:eastAsia="Times New Roman" w:hAnsi="Times New Roman" w:cs="Times New Roman"/>
          <w:spacing w:val="-11"/>
          <w:kern w:val="0"/>
          <w:sz w:val="28"/>
          <w:szCs w:val="28"/>
          <w:lang w:eastAsia="ru-RU"/>
        </w:rPr>
        <w:t>Примеры реального города в поэзии</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15"/>
          <w:kern w:val="0"/>
          <w:sz w:val="28"/>
          <w:szCs w:val="28"/>
          <w:lang w:val="uk-UA" w:eastAsia="ru-RU"/>
        </w:rPr>
        <w:t>26</w:t>
      </w:r>
    </w:p>
    <w:p w:rsidR="00CB0E54" w:rsidRPr="00CB0E54" w:rsidRDefault="00CB0E54" w:rsidP="00CB0E54">
      <w:pPr>
        <w:numPr>
          <w:ilvl w:val="0"/>
          <w:numId w:val="16"/>
        </w:numPr>
        <w:shd w:val="clear" w:color="auto" w:fill="FFFFFF"/>
        <w:tabs>
          <w:tab w:val="clear" w:pos="709"/>
          <w:tab w:val="left" w:pos="629"/>
          <w:tab w:val="left" w:pos="8654"/>
        </w:tabs>
        <w:suppressAutoHyphens w:val="0"/>
        <w:autoSpaceDE w:val="0"/>
        <w:autoSpaceDN w:val="0"/>
        <w:adjustRightInd w:val="0"/>
        <w:spacing w:before="5" w:after="0" w:line="480" w:lineRule="exact"/>
        <w:ind w:left="365" w:firstLine="0"/>
        <w:jc w:val="left"/>
        <w:rPr>
          <w:rFonts w:ascii="Times New Roman" w:eastAsia="Times New Roman" w:hAnsi="Times New Roman" w:cs="Times New Roman"/>
          <w:spacing w:val="-31"/>
          <w:kern w:val="0"/>
          <w:sz w:val="28"/>
          <w:szCs w:val="28"/>
          <w:lang w:val="uk-UA" w:eastAsia="ru-RU"/>
        </w:rPr>
      </w:pPr>
      <w:r w:rsidRPr="00CB0E54">
        <w:rPr>
          <w:rFonts w:ascii="Times New Roman" w:eastAsia="Times New Roman" w:hAnsi="Times New Roman" w:cs="Times New Roman"/>
          <w:spacing w:val="-6"/>
          <w:kern w:val="0"/>
          <w:sz w:val="28"/>
          <w:szCs w:val="28"/>
          <w:lang w:eastAsia="ru-RU"/>
        </w:rPr>
        <w:t>Бодлеровский принцип «</w:t>
      </w:r>
      <w:r w:rsidRPr="00CB0E54">
        <w:rPr>
          <w:rFonts w:ascii="Times New Roman" w:eastAsia="Times New Roman" w:hAnsi="Times New Roman" w:cs="Times New Roman"/>
          <w:spacing w:val="-6"/>
          <w:kern w:val="0"/>
          <w:sz w:val="28"/>
          <w:szCs w:val="28"/>
          <w:lang w:val="en-US" w:eastAsia="ru-RU"/>
        </w:rPr>
        <w:t>modernite</w:t>
      </w:r>
      <w:r w:rsidRPr="00CB0E54">
        <w:rPr>
          <w:rFonts w:ascii="Times New Roman" w:eastAsia="Times New Roman" w:hAnsi="Times New Roman" w:cs="Times New Roman"/>
          <w:spacing w:val="-6"/>
          <w:kern w:val="0"/>
          <w:sz w:val="28"/>
          <w:szCs w:val="28"/>
          <w:lang w:eastAsia="ru-RU"/>
        </w:rPr>
        <w:t xml:space="preserve">» и его реализация в творчестве поэта. </w:t>
      </w:r>
      <w:r w:rsidRPr="00CB0E54">
        <w:rPr>
          <w:rFonts w:ascii="Times New Roman" w:eastAsia="Times New Roman" w:hAnsi="Times New Roman" w:cs="Times New Roman"/>
          <w:spacing w:val="-11"/>
          <w:kern w:val="0"/>
          <w:sz w:val="28"/>
          <w:szCs w:val="28"/>
          <w:lang w:eastAsia="ru-RU"/>
        </w:rPr>
        <w:t>Природное и искусственное в мире</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13"/>
          <w:kern w:val="0"/>
          <w:sz w:val="28"/>
          <w:szCs w:val="28"/>
          <w:lang w:val="uk-UA" w:eastAsia="ru-RU"/>
        </w:rPr>
        <w:t>27</w:t>
      </w:r>
    </w:p>
    <w:p w:rsidR="00CB0E54" w:rsidRPr="00CB0E54" w:rsidRDefault="00CB0E54" w:rsidP="00CB0E54">
      <w:pPr>
        <w:numPr>
          <w:ilvl w:val="0"/>
          <w:numId w:val="16"/>
        </w:numPr>
        <w:shd w:val="clear" w:color="auto" w:fill="FFFFFF"/>
        <w:tabs>
          <w:tab w:val="clear" w:pos="709"/>
          <w:tab w:val="left" w:pos="629"/>
          <w:tab w:val="left" w:pos="8650"/>
        </w:tabs>
        <w:suppressAutoHyphens w:val="0"/>
        <w:autoSpaceDE w:val="0"/>
        <w:autoSpaceDN w:val="0"/>
        <w:adjustRightInd w:val="0"/>
        <w:spacing w:after="0" w:line="480" w:lineRule="exact"/>
        <w:ind w:left="365" w:firstLine="0"/>
        <w:jc w:val="left"/>
        <w:rPr>
          <w:rFonts w:ascii="Times New Roman" w:eastAsia="Times New Roman" w:hAnsi="Times New Roman" w:cs="Times New Roman"/>
          <w:spacing w:val="-19"/>
          <w:kern w:val="0"/>
          <w:sz w:val="28"/>
          <w:szCs w:val="28"/>
          <w:lang w:val="uk-UA" w:eastAsia="ru-RU"/>
        </w:rPr>
      </w:pPr>
      <w:r w:rsidRPr="00CB0E54">
        <w:rPr>
          <w:rFonts w:ascii="Times New Roman" w:eastAsia="Times New Roman" w:hAnsi="Times New Roman" w:cs="Times New Roman"/>
          <w:spacing w:val="-7"/>
          <w:kern w:val="0"/>
          <w:sz w:val="28"/>
          <w:szCs w:val="28"/>
          <w:lang w:eastAsia="ru-RU"/>
        </w:rPr>
        <w:t xml:space="preserve">Импрессионистическое видение города у Верлена: от визуальных картин </w:t>
      </w:r>
      <w:r w:rsidRPr="00CB0E54">
        <w:rPr>
          <w:rFonts w:ascii="Times New Roman" w:eastAsia="Times New Roman" w:hAnsi="Times New Roman" w:cs="Times New Roman"/>
          <w:spacing w:val="-10"/>
          <w:kern w:val="0"/>
          <w:sz w:val="28"/>
          <w:szCs w:val="28"/>
          <w:lang w:val="uk-UA" w:eastAsia="ru-RU"/>
        </w:rPr>
        <w:t xml:space="preserve">- </w:t>
      </w:r>
      <w:r w:rsidRPr="00CB0E54">
        <w:rPr>
          <w:rFonts w:ascii="Times New Roman" w:eastAsia="Times New Roman" w:hAnsi="Times New Roman" w:cs="Times New Roman"/>
          <w:spacing w:val="-10"/>
          <w:kern w:val="0"/>
          <w:sz w:val="28"/>
          <w:szCs w:val="28"/>
          <w:lang w:eastAsia="ru-RU"/>
        </w:rPr>
        <w:t>к «поэзии души». Элементы синестезии</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15"/>
          <w:kern w:val="0"/>
          <w:sz w:val="28"/>
          <w:szCs w:val="28"/>
          <w:lang w:val="uk-UA" w:eastAsia="ru-RU"/>
        </w:rPr>
        <w:t>38</w:t>
      </w:r>
    </w:p>
    <w:p w:rsidR="00CB0E54" w:rsidRPr="00CB0E54" w:rsidRDefault="00CB0E54" w:rsidP="00CB0E54">
      <w:pPr>
        <w:numPr>
          <w:ilvl w:val="0"/>
          <w:numId w:val="16"/>
        </w:numPr>
        <w:shd w:val="clear" w:color="auto" w:fill="FFFFFF"/>
        <w:tabs>
          <w:tab w:val="clear" w:pos="709"/>
          <w:tab w:val="left" w:pos="629"/>
        </w:tabs>
        <w:suppressAutoHyphens w:val="0"/>
        <w:autoSpaceDE w:val="0"/>
        <w:autoSpaceDN w:val="0"/>
        <w:adjustRightInd w:val="0"/>
        <w:spacing w:before="5" w:after="0" w:line="480" w:lineRule="exact"/>
        <w:ind w:left="365" w:firstLine="0"/>
        <w:jc w:val="left"/>
        <w:rPr>
          <w:rFonts w:ascii="Times New Roman" w:eastAsia="Times New Roman" w:hAnsi="Times New Roman" w:cs="Times New Roman"/>
          <w:spacing w:val="-16"/>
          <w:kern w:val="0"/>
          <w:sz w:val="28"/>
          <w:szCs w:val="28"/>
          <w:lang w:val="uk-UA" w:eastAsia="ru-RU"/>
        </w:rPr>
      </w:pPr>
      <w:r w:rsidRPr="00CB0E54">
        <w:rPr>
          <w:rFonts w:ascii="Times New Roman" w:eastAsia="Times New Roman" w:hAnsi="Times New Roman" w:cs="Times New Roman"/>
          <w:spacing w:val="-8"/>
          <w:kern w:val="0"/>
          <w:sz w:val="28"/>
          <w:szCs w:val="28"/>
          <w:lang w:eastAsia="ru-RU"/>
        </w:rPr>
        <w:t xml:space="preserve">Динамика аудиовизуальных эффектов в городском пейзаже Рембо        </w:t>
      </w:r>
      <w:r w:rsidRPr="00CB0E54">
        <w:rPr>
          <w:rFonts w:ascii="Times New Roman" w:eastAsia="Times New Roman" w:hAnsi="Times New Roman" w:cs="Times New Roman"/>
          <w:spacing w:val="-8"/>
          <w:kern w:val="0"/>
          <w:sz w:val="28"/>
          <w:szCs w:val="28"/>
          <w:lang w:val="uk-UA" w:eastAsia="ru-RU"/>
        </w:rPr>
        <w:t>54</w:t>
      </w:r>
    </w:p>
    <w:p w:rsidR="00CB0E54" w:rsidRPr="00CB0E54" w:rsidRDefault="00CB0E54" w:rsidP="00CB0E54">
      <w:pPr>
        <w:shd w:val="clear" w:color="auto" w:fill="FFFFFF"/>
        <w:tabs>
          <w:tab w:val="clear" w:pos="709"/>
          <w:tab w:val="left" w:pos="422"/>
          <w:tab w:val="left" w:pos="8645"/>
        </w:tabs>
        <w:suppressAutoHyphens w:val="0"/>
        <w:autoSpaceDE w:val="0"/>
        <w:autoSpaceDN w:val="0"/>
        <w:adjustRightInd w:val="0"/>
        <w:spacing w:after="0" w:line="480" w:lineRule="exact"/>
        <w:ind w:left="24"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2"/>
          <w:kern w:val="0"/>
          <w:sz w:val="28"/>
          <w:szCs w:val="28"/>
          <w:lang w:val="en-US" w:eastAsia="ru-RU"/>
        </w:rPr>
        <w:t>III</w:t>
      </w:r>
      <w:r w:rsidRPr="00CB0E54">
        <w:rPr>
          <w:rFonts w:ascii="Times New Roman" w:eastAsia="Times New Roman" w:hAnsi="Times New Roman" w:cs="Times New Roman"/>
          <w:spacing w:val="-12"/>
          <w:kern w:val="0"/>
          <w:sz w:val="28"/>
          <w:szCs w:val="28"/>
          <w:lang w:eastAsia="ru-RU"/>
        </w:rPr>
        <w:t>.</w:t>
      </w:r>
      <w:r w:rsidRPr="00CB0E54">
        <w:rPr>
          <w:rFonts w:ascii="Times New Roman" w:eastAsia="Times New Roman" w:hAnsi="Times New Roman" w:cs="Times New Roman"/>
          <w:kern w:val="0"/>
          <w:sz w:val="28"/>
          <w:szCs w:val="28"/>
          <w:lang w:eastAsia="ru-RU"/>
        </w:rPr>
        <w:tab/>
      </w:r>
      <w:r w:rsidRPr="00CB0E54">
        <w:rPr>
          <w:rFonts w:ascii="Times New Roman" w:eastAsia="Times New Roman" w:hAnsi="Times New Roman" w:cs="Times New Roman"/>
          <w:spacing w:val="-11"/>
          <w:kern w:val="0"/>
          <w:sz w:val="28"/>
          <w:szCs w:val="28"/>
          <w:lang w:eastAsia="ru-RU"/>
        </w:rPr>
        <w:t>Человек в пространстве города</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15"/>
          <w:kern w:val="0"/>
          <w:sz w:val="28"/>
          <w:szCs w:val="28"/>
          <w:lang w:val="uk-UA" w:eastAsia="ru-RU"/>
        </w:rPr>
        <w:t>60</w:t>
      </w:r>
    </w:p>
    <w:p w:rsidR="00CB0E54" w:rsidRPr="00CB0E54" w:rsidRDefault="00CB0E54" w:rsidP="00CB0E54">
      <w:pPr>
        <w:numPr>
          <w:ilvl w:val="0"/>
          <w:numId w:val="17"/>
        </w:numPr>
        <w:shd w:val="clear" w:color="auto" w:fill="FFFFFF"/>
        <w:tabs>
          <w:tab w:val="clear" w:pos="709"/>
          <w:tab w:val="left" w:pos="614"/>
          <w:tab w:val="left" w:pos="8645"/>
        </w:tabs>
        <w:suppressAutoHyphens w:val="0"/>
        <w:autoSpaceDE w:val="0"/>
        <w:autoSpaceDN w:val="0"/>
        <w:adjustRightInd w:val="0"/>
        <w:spacing w:after="0" w:line="480" w:lineRule="exact"/>
        <w:ind w:left="350" w:firstLine="0"/>
        <w:jc w:val="left"/>
        <w:rPr>
          <w:rFonts w:ascii="Times New Roman" w:eastAsia="Times New Roman" w:hAnsi="Times New Roman" w:cs="Times New Roman"/>
          <w:spacing w:val="-31"/>
          <w:kern w:val="0"/>
          <w:sz w:val="28"/>
          <w:szCs w:val="28"/>
          <w:lang w:val="uk-UA" w:eastAsia="ru-RU"/>
        </w:rPr>
      </w:pPr>
      <w:r w:rsidRPr="00CB0E54">
        <w:rPr>
          <w:rFonts w:ascii="Times New Roman" w:eastAsia="Times New Roman" w:hAnsi="Times New Roman" w:cs="Times New Roman"/>
          <w:spacing w:val="-6"/>
          <w:kern w:val="0"/>
          <w:sz w:val="28"/>
          <w:szCs w:val="28"/>
          <w:lang w:eastAsia="ru-RU"/>
        </w:rPr>
        <w:t xml:space="preserve">Горожане как объект изображения. Жанровые сцены. Специфика образа </w:t>
      </w:r>
      <w:r w:rsidRPr="00CB0E54">
        <w:rPr>
          <w:rFonts w:ascii="Times New Roman" w:eastAsia="Times New Roman" w:hAnsi="Times New Roman" w:cs="Times New Roman"/>
          <w:spacing w:val="-11"/>
          <w:kern w:val="0"/>
          <w:sz w:val="28"/>
          <w:szCs w:val="28"/>
          <w:lang w:eastAsia="ru-RU"/>
        </w:rPr>
        <w:t>столицы. Город и предместье</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32"/>
          <w:kern w:val="0"/>
          <w:sz w:val="28"/>
          <w:szCs w:val="28"/>
          <w:lang w:val="uk-UA" w:eastAsia="ru-RU"/>
        </w:rPr>
        <w:t>61</w:t>
      </w:r>
    </w:p>
    <w:p w:rsidR="00CB0E54" w:rsidRPr="00CB0E54" w:rsidRDefault="00CB0E54" w:rsidP="00CB0E54">
      <w:pPr>
        <w:numPr>
          <w:ilvl w:val="0"/>
          <w:numId w:val="17"/>
        </w:numPr>
        <w:shd w:val="clear" w:color="auto" w:fill="FFFFFF"/>
        <w:tabs>
          <w:tab w:val="clear" w:pos="709"/>
          <w:tab w:val="left" w:pos="614"/>
          <w:tab w:val="left" w:pos="8640"/>
        </w:tabs>
        <w:suppressAutoHyphens w:val="0"/>
        <w:autoSpaceDE w:val="0"/>
        <w:autoSpaceDN w:val="0"/>
        <w:adjustRightInd w:val="0"/>
        <w:spacing w:after="0" w:line="480" w:lineRule="exact"/>
        <w:ind w:left="350" w:firstLine="0"/>
        <w:jc w:val="left"/>
        <w:rPr>
          <w:rFonts w:ascii="Times New Roman" w:eastAsia="Times New Roman" w:hAnsi="Times New Roman" w:cs="Times New Roman"/>
          <w:spacing w:val="-19"/>
          <w:kern w:val="0"/>
          <w:sz w:val="28"/>
          <w:szCs w:val="28"/>
          <w:lang w:val="uk-UA" w:eastAsia="ru-RU"/>
        </w:rPr>
      </w:pPr>
      <w:r w:rsidRPr="00CB0E54">
        <w:rPr>
          <w:rFonts w:ascii="Times New Roman" w:eastAsia="Times New Roman" w:hAnsi="Times New Roman" w:cs="Times New Roman"/>
          <w:spacing w:val="-5"/>
          <w:kern w:val="0"/>
          <w:sz w:val="28"/>
          <w:szCs w:val="28"/>
          <w:lang w:eastAsia="ru-RU"/>
        </w:rPr>
        <w:t xml:space="preserve">Зрелище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eastAsia="ru-RU"/>
        </w:rPr>
        <w:t xml:space="preserve">атрибут облика города (праздники, ярмарки, театр, прогулки, </w:t>
      </w:r>
      <w:r w:rsidRPr="00CB0E54">
        <w:rPr>
          <w:rFonts w:ascii="Times New Roman" w:eastAsia="Times New Roman" w:hAnsi="Times New Roman" w:cs="Times New Roman"/>
          <w:spacing w:val="-12"/>
          <w:kern w:val="0"/>
          <w:sz w:val="28"/>
          <w:szCs w:val="28"/>
          <w:lang w:eastAsia="ru-RU"/>
        </w:rPr>
        <w:t>наблюдатели)</w:t>
      </w:r>
      <w:r w:rsidRPr="00CB0E54">
        <w:rPr>
          <w:rFonts w:ascii="Arial" w:eastAsia="Times New Roman" w:hAnsi="Times New Roman" w:cs="Arial"/>
          <w:kern w:val="0"/>
          <w:sz w:val="28"/>
          <w:szCs w:val="28"/>
          <w:lang w:eastAsia="ru-RU"/>
        </w:rPr>
        <w:tab/>
      </w:r>
      <w:r w:rsidRPr="00CB0E54">
        <w:rPr>
          <w:rFonts w:ascii="Times New Roman" w:eastAsia="Times New Roman" w:hAnsi="Times New Roman" w:cs="Times New Roman"/>
          <w:spacing w:val="-18"/>
          <w:kern w:val="0"/>
          <w:sz w:val="28"/>
          <w:szCs w:val="28"/>
          <w:lang w:val="uk-UA" w:eastAsia="ru-RU"/>
        </w:rPr>
        <w:t>86</w:t>
      </w:r>
    </w:p>
    <w:p w:rsidR="00CB0E54" w:rsidRPr="00CB0E54" w:rsidRDefault="00CB0E54" w:rsidP="00CB0E54">
      <w:pPr>
        <w:numPr>
          <w:ilvl w:val="0"/>
          <w:numId w:val="17"/>
        </w:numPr>
        <w:shd w:val="clear" w:color="auto" w:fill="FFFFFF"/>
        <w:tabs>
          <w:tab w:val="clear" w:pos="709"/>
          <w:tab w:val="left" w:pos="614"/>
        </w:tabs>
        <w:suppressAutoHyphens w:val="0"/>
        <w:autoSpaceDE w:val="0"/>
        <w:autoSpaceDN w:val="0"/>
        <w:adjustRightInd w:val="0"/>
        <w:spacing w:before="5" w:after="0" w:line="480" w:lineRule="exact"/>
        <w:ind w:left="350" w:firstLine="0"/>
        <w:jc w:val="left"/>
        <w:rPr>
          <w:rFonts w:ascii="Times New Roman" w:eastAsia="Times New Roman" w:hAnsi="Times New Roman" w:cs="Times New Roman"/>
          <w:spacing w:val="-17"/>
          <w:kern w:val="0"/>
          <w:sz w:val="28"/>
          <w:szCs w:val="28"/>
          <w:lang w:val="uk-UA" w:eastAsia="ru-RU"/>
        </w:rPr>
      </w:pPr>
      <w:r w:rsidRPr="00CB0E54">
        <w:rPr>
          <w:rFonts w:ascii="Times New Roman" w:eastAsia="Times New Roman" w:hAnsi="Times New Roman" w:cs="Times New Roman"/>
          <w:spacing w:val="-11"/>
          <w:kern w:val="0"/>
          <w:sz w:val="28"/>
          <w:szCs w:val="28"/>
          <w:lang w:eastAsia="ru-RU"/>
        </w:rPr>
        <w:t xml:space="preserve">Толпа и индивид. Самоощущение человека в городском «муравейнике» </w:t>
      </w:r>
      <w:r w:rsidRPr="00CB0E54">
        <w:rPr>
          <w:rFonts w:ascii="Times New Roman" w:eastAsia="Times New Roman" w:hAnsi="Times New Roman" w:cs="Times New Roman"/>
          <w:spacing w:val="-11"/>
          <w:kern w:val="0"/>
          <w:sz w:val="28"/>
          <w:szCs w:val="28"/>
          <w:lang w:val="uk-UA" w:eastAsia="ru-RU"/>
        </w:rPr>
        <w:t>99</w:t>
      </w:r>
    </w:p>
    <w:p w:rsidR="00CB0E54" w:rsidRPr="00CB0E54" w:rsidRDefault="00CB0E54" w:rsidP="00CB0E54">
      <w:pPr>
        <w:shd w:val="clear" w:color="auto" w:fill="FFFFFF"/>
        <w:tabs>
          <w:tab w:val="clear" w:pos="709"/>
          <w:tab w:val="left" w:pos="422"/>
          <w:tab w:val="left" w:pos="8650"/>
        </w:tabs>
        <w:suppressAutoHyphens w:val="0"/>
        <w:autoSpaceDE w:val="0"/>
        <w:autoSpaceDN w:val="0"/>
        <w:adjustRightInd w:val="0"/>
        <w:spacing w:before="5" w:after="0" w:line="480" w:lineRule="exact"/>
        <w:ind w:left="24"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20"/>
          <w:kern w:val="0"/>
          <w:sz w:val="28"/>
          <w:szCs w:val="28"/>
          <w:lang w:val="en-US" w:eastAsia="ru-RU"/>
        </w:rPr>
        <w:t>IV</w:t>
      </w:r>
      <w:r w:rsidRPr="00CB0E54">
        <w:rPr>
          <w:rFonts w:ascii="Times New Roman" w:eastAsia="Times New Roman" w:hAnsi="Times New Roman" w:cs="Times New Roman"/>
          <w:spacing w:val="-20"/>
          <w:kern w:val="0"/>
          <w:sz w:val="28"/>
          <w:szCs w:val="28"/>
          <w:lang w:eastAsia="ru-RU"/>
        </w:rPr>
        <w:t>.</w:t>
      </w:r>
      <w:r w:rsidRPr="00CB0E54">
        <w:rPr>
          <w:rFonts w:ascii="Times New Roman" w:eastAsia="Times New Roman" w:hAnsi="Times New Roman" w:cs="Times New Roman"/>
          <w:kern w:val="0"/>
          <w:sz w:val="28"/>
          <w:szCs w:val="28"/>
          <w:lang w:eastAsia="ru-RU"/>
        </w:rPr>
        <w:tab/>
      </w:r>
      <w:r w:rsidRPr="00CB0E54">
        <w:rPr>
          <w:rFonts w:ascii="Times New Roman" w:eastAsia="Times New Roman" w:hAnsi="Times New Roman" w:cs="Times New Roman"/>
          <w:spacing w:val="-11"/>
          <w:kern w:val="0"/>
          <w:sz w:val="28"/>
          <w:szCs w:val="28"/>
          <w:lang w:eastAsia="ru-RU"/>
        </w:rPr>
        <w:t>Мифологизация урбанистического пространства: смысл и средства</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22"/>
          <w:kern w:val="0"/>
          <w:sz w:val="28"/>
          <w:szCs w:val="28"/>
          <w:lang w:val="uk-UA" w:eastAsia="ru-RU"/>
        </w:rPr>
        <w:t>127</w:t>
      </w:r>
    </w:p>
    <w:p w:rsidR="00CB0E54" w:rsidRPr="00CB0E54" w:rsidRDefault="00CB0E54" w:rsidP="00CB0E54">
      <w:pPr>
        <w:numPr>
          <w:ilvl w:val="0"/>
          <w:numId w:val="18"/>
        </w:numPr>
        <w:shd w:val="clear" w:color="auto" w:fill="FFFFFF"/>
        <w:tabs>
          <w:tab w:val="clear" w:pos="709"/>
          <w:tab w:val="left" w:pos="610"/>
          <w:tab w:val="left" w:pos="8640"/>
        </w:tabs>
        <w:suppressAutoHyphens w:val="0"/>
        <w:autoSpaceDE w:val="0"/>
        <w:autoSpaceDN w:val="0"/>
        <w:adjustRightInd w:val="0"/>
        <w:spacing w:after="0" w:line="480" w:lineRule="exact"/>
        <w:ind w:left="341" w:firstLine="0"/>
        <w:jc w:val="left"/>
        <w:rPr>
          <w:rFonts w:ascii="Times New Roman" w:eastAsia="Times New Roman" w:hAnsi="Times New Roman" w:cs="Times New Roman"/>
          <w:spacing w:val="-31"/>
          <w:kern w:val="0"/>
          <w:sz w:val="28"/>
          <w:szCs w:val="28"/>
          <w:lang w:val="uk-UA" w:eastAsia="ru-RU"/>
        </w:rPr>
      </w:pPr>
      <w:r w:rsidRPr="00CB0E54">
        <w:rPr>
          <w:rFonts w:ascii="Times New Roman" w:eastAsia="Times New Roman" w:hAnsi="Times New Roman" w:cs="Times New Roman"/>
          <w:spacing w:val="-9"/>
          <w:kern w:val="0"/>
          <w:sz w:val="28"/>
          <w:szCs w:val="28"/>
          <w:lang w:eastAsia="ru-RU"/>
        </w:rPr>
        <w:t xml:space="preserve">Авторское присутствие в урбанистической поэзии. Специфика восприятия </w:t>
      </w:r>
      <w:r w:rsidRPr="00CB0E54">
        <w:rPr>
          <w:rFonts w:ascii="Times New Roman" w:eastAsia="Times New Roman" w:hAnsi="Times New Roman" w:cs="Times New Roman"/>
          <w:spacing w:val="-12"/>
          <w:kern w:val="0"/>
          <w:sz w:val="28"/>
          <w:szCs w:val="28"/>
          <w:lang w:eastAsia="ru-RU"/>
        </w:rPr>
        <w:t>города лирическим субъектом</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24"/>
          <w:kern w:val="0"/>
          <w:sz w:val="28"/>
          <w:szCs w:val="28"/>
          <w:lang w:val="uk-UA" w:eastAsia="ru-RU"/>
        </w:rPr>
        <w:t>128</w:t>
      </w:r>
    </w:p>
    <w:p w:rsidR="00CB0E54" w:rsidRPr="00CB0E54" w:rsidRDefault="00CB0E54" w:rsidP="00CB0E54">
      <w:pPr>
        <w:numPr>
          <w:ilvl w:val="0"/>
          <w:numId w:val="18"/>
        </w:numPr>
        <w:shd w:val="clear" w:color="auto" w:fill="FFFFFF"/>
        <w:tabs>
          <w:tab w:val="clear" w:pos="709"/>
          <w:tab w:val="left" w:pos="610"/>
        </w:tabs>
        <w:suppressAutoHyphens w:val="0"/>
        <w:autoSpaceDE w:val="0"/>
        <w:autoSpaceDN w:val="0"/>
        <w:adjustRightInd w:val="0"/>
        <w:spacing w:after="0" w:line="480" w:lineRule="exact"/>
        <w:ind w:left="341" w:firstLine="0"/>
        <w:jc w:val="left"/>
        <w:rPr>
          <w:rFonts w:ascii="Times New Roman" w:eastAsia="Times New Roman" w:hAnsi="Times New Roman" w:cs="Times New Roman"/>
          <w:spacing w:val="-15"/>
          <w:kern w:val="0"/>
          <w:sz w:val="28"/>
          <w:szCs w:val="28"/>
          <w:lang w:val="uk-UA" w:eastAsia="ru-RU"/>
        </w:rPr>
      </w:pPr>
      <w:r w:rsidRPr="00CB0E54">
        <w:rPr>
          <w:rFonts w:ascii="Times New Roman" w:eastAsia="Times New Roman" w:hAnsi="Times New Roman" w:cs="Times New Roman"/>
          <w:spacing w:val="-10"/>
          <w:kern w:val="0"/>
          <w:sz w:val="28"/>
          <w:szCs w:val="28"/>
          <w:lang w:eastAsia="ru-RU"/>
        </w:rPr>
        <w:t xml:space="preserve">Эффекты городского освещения. Метафора: туман. Мифологема воды </w:t>
      </w:r>
      <w:r w:rsidRPr="00CB0E54">
        <w:rPr>
          <w:rFonts w:ascii="Times New Roman" w:eastAsia="Times New Roman" w:hAnsi="Times New Roman" w:cs="Times New Roman"/>
          <w:spacing w:val="-10"/>
          <w:kern w:val="0"/>
          <w:sz w:val="28"/>
          <w:szCs w:val="28"/>
          <w:lang w:val="uk-UA" w:eastAsia="ru-RU"/>
        </w:rPr>
        <w:t>146</w:t>
      </w:r>
    </w:p>
    <w:p w:rsidR="00CB0E54" w:rsidRPr="00CB0E54" w:rsidRDefault="00CB0E54" w:rsidP="00CB0E54">
      <w:pPr>
        <w:numPr>
          <w:ilvl w:val="0"/>
          <w:numId w:val="18"/>
        </w:numPr>
        <w:shd w:val="clear" w:color="auto" w:fill="FFFFFF"/>
        <w:tabs>
          <w:tab w:val="clear" w:pos="709"/>
          <w:tab w:val="left" w:pos="610"/>
        </w:tabs>
        <w:suppressAutoHyphens w:val="0"/>
        <w:autoSpaceDE w:val="0"/>
        <w:autoSpaceDN w:val="0"/>
        <w:adjustRightInd w:val="0"/>
        <w:spacing w:after="0" w:line="480" w:lineRule="exact"/>
        <w:ind w:left="341" w:firstLine="0"/>
        <w:jc w:val="left"/>
        <w:rPr>
          <w:rFonts w:ascii="Times New Roman" w:eastAsia="Times New Roman" w:hAnsi="Times New Roman" w:cs="Times New Roman"/>
          <w:spacing w:val="-19"/>
          <w:kern w:val="0"/>
          <w:sz w:val="28"/>
          <w:szCs w:val="28"/>
          <w:lang w:val="uk-UA" w:eastAsia="ru-RU"/>
        </w:rPr>
      </w:pPr>
      <w:r w:rsidRPr="00CB0E54">
        <w:rPr>
          <w:rFonts w:ascii="Times New Roman" w:eastAsia="Times New Roman" w:hAnsi="Times New Roman" w:cs="Times New Roman"/>
          <w:spacing w:val="-9"/>
          <w:kern w:val="0"/>
          <w:sz w:val="28"/>
          <w:szCs w:val="28"/>
          <w:lang w:eastAsia="ru-RU"/>
        </w:rPr>
        <w:t>Фантастическое начало в формировании урбанистического мифа</w:t>
      </w:r>
    </w:p>
    <w:p w:rsidR="00CB0E54" w:rsidRPr="00CB0E54" w:rsidRDefault="00CB0E54" w:rsidP="00CB0E54">
      <w:pPr>
        <w:shd w:val="clear" w:color="auto" w:fill="FFFFFF"/>
        <w:tabs>
          <w:tab w:val="clear" w:pos="709"/>
          <w:tab w:val="left" w:pos="8563"/>
        </w:tabs>
        <w:suppressAutoHyphens w:val="0"/>
        <w:autoSpaceDE w:val="0"/>
        <w:autoSpaceDN w:val="0"/>
        <w:adjustRightInd w:val="0"/>
        <w:spacing w:after="0" w:line="480" w:lineRule="exact"/>
        <w:ind w:left="341"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1"/>
          <w:kern w:val="0"/>
          <w:sz w:val="28"/>
          <w:szCs w:val="28"/>
          <w:lang w:eastAsia="ru-RU"/>
        </w:rPr>
        <w:t>(сон, видение, игра воображения)</w:t>
      </w:r>
      <w:r w:rsidRPr="00CB0E54">
        <w:rPr>
          <w:rFonts w:ascii="Arial" w:eastAsia="Times New Roman" w:hAnsi="Times New Roman" w:cs="Arial"/>
          <w:kern w:val="0"/>
          <w:sz w:val="28"/>
          <w:szCs w:val="28"/>
          <w:lang w:eastAsia="ru-RU"/>
        </w:rPr>
        <w:tab/>
      </w:r>
      <w:r w:rsidRPr="00CB0E54">
        <w:rPr>
          <w:rFonts w:ascii="Times New Roman" w:eastAsia="Times New Roman" w:hAnsi="Times New Roman" w:cs="Times New Roman"/>
          <w:spacing w:val="-22"/>
          <w:kern w:val="0"/>
          <w:sz w:val="28"/>
          <w:szCs w:val="28"/>
          <w:lang w:val="uk-UA" w:eastAsia="ru-RU"/>
        </w:rPr>
        <w:t>166</w:t>
      </w:r>
    </w:p>
    <w:p w:rsidR="00CB0E54" w:rsidRPr="00CB0E54" w:rsidRDefault="00CB0E54" w:rsidP="00CB0E54">
      <w:pPr>
        <w:shd w:val="clear" w:color="auto" w:fill="FFFFFF"/>
        <w:tabs>
          <w:tab w:val="clear" w:pos="709"/>
          <w:tab w:val="left" w:pos="8563"/>
        </w:tabs>
        <w:suppressAutoHyphens w:val="0"/>
        <w:autoSpaceDE w:val="0"/>
        <w:autoSpaceDN w:val="0"/>
        <w:adjustRightInd w:val="0"/>
        <w:spacing w:before="5" w:after="0" w:line="480" w:lineRule="exact"/>
        <w:ind w:left="5"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2"/>
          <w:kern w:val="0"/>
          <w:sz w:val="28"/>
          <w:szCs w:val="28"/>
          <w:lang w:eastAsia="ru-RU"/>
        </w:rPr>
        <w:t>Заключение</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25"/>
          <w:kern w:val="0"/>
          <w:sz w:val="28"/>
          <w:szCs w:val="28"/>
          <w:lang w:val="uk-UA" w:eastAsia="ru-RU"/>
        </w:rPr>
        <w:t>183</w:t>
      </w:r>
    </w:p>
    <w:p w:rsidR="00CB0E54" w:rsidRPr="00CB0E54" w:rsidRDefault="00CB0E54" w:rsidP="00CB0E54">
      <w:pPr>
        <w:shd w:val="clear" w:color="auto" w:fill="FFFFFF"/>
        <w:tabs>
          <w:tab w:val="clear" w:pos="709"/>
          <w:tab w:val="left" w:pos="8563"/>
        </w:tabs>
        <w:suppressAutoHyphens w:val="0"/>
        <w:autoSpaceDE w:val="0"/>
        <w:autoSpaceDN w:val="0"/>
        <w:adjustRightInd w:val="0"/>
        <w:spacing w:after="0" w:line="480" w:lineRule="exact"/>
        <w:ind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12"/>
          <w:kern w:val="0"/>
          <w:sz w:val="28"/>
          <w:szCs w:val="28"/>
          <w:lang w:eastAsia="ru-RU"/>
        </w:rPr>
        <w:t>Библиография</w:t>
      </w:r>
      <w:r w:rsidRPr="00CB0E54">
        <w:rPr>
          <w:rFonts w:ascii="Arial" w:eastAsia="Times New Roman" w:hAnsi="Arial" w:cs="Arial"/>
          <w:kern w:val="0"/>
          <w:sz w:val="28"/>
          <w:szCs w:val="28"/>
          <w:lang w:eastAsia="ru-RU"/>
        </w:rPr>
        <w:tab/>
      </w:r>
      <w:r w:rsidRPr="00CB0E54">
        <w:rPr>
          <w:rFonts w:ascii="Times New Roman" w:eastAsia="Times New Roman" w:hAnsi="Arial" w:cs="Times New Roman"/>
          <w:spacing w:val="-22"/>
          <w:kern w:val="0"/>
          <w:sz w:val="28"/>
          <w:szCs w:val="28"/>
          <w:lang w:val="uk-UA" w:eastAsia="ru-RU"/>
        </w:rPr>
        <w:t>190</w:t>
      </w:r>
    </w:p>
    <w:p w:rsidR="00CB0E54" w:rsidRPr="00CB0E54" w:rsidRDefault="00CB0E54" w:rsidP="00CB0E54">
      <w:pPr>
        <w:shd w:val="clear" w:color="auto" w:fill="FFFFFF"/>
        <w:tabs>
          <w:tab w:val="clear" w:pos="709"/>
        </w:tabs>
        <w:suppressAutoHyphens w:val="0"/>
        <w:autoSpaceDE w:val="0"/>
        <w:autoSpaceDN w:val="0"/>
        <w:adjustRightInd w:val="0"/>
        <w:spacing w:before="3278" w:after="0" w:line="240" w:lineRule="auto"/>
        <w:ind w:right="82" w:firstLine="0"/>
        <w:jc w:val="center"/>
        <w:rPr>
          <w:rFonts w:ascii="Arial" w:eastAsia="Times New Roman" w:hAnsi="Arial" w:cs="Arial"/>
          <w:kern w:val="0"/>
          <w:sz w:val="20"/>
          <w:szCs w:val="20"/>
          <w:lang w:eastAsia="ru-RU"/>
        </w:rPr>
      </w:pPr>
      <w:r w:rsidRPr="00CB0E54">
        <w:rPr>
          <w:rFonts w:ascii="Arial" w:eastAsia="Times New Roman" w:hAnsi="Arial" w:cs="Arial"/>
          <w:b/>
          <w:bCs/>
          <w:kern w:val="0"/>
          <w:sz w:val="24"/>
          <w:szCs w:val="24"/>
          <w:lang w:val="uk-UA" w:eastAsia="ru-RU"/>
        </w:rPr>
        <w:t>2</w:t>
      </w:r>
    </w:p>
    <w:p w:rsidR="00CB0E54" w:rsidRPr="00CB0E54" w:rsidRDefault="00CB0E54" w:rsidP="00CB0E54">
      <w:pPr>
        <w:shd w:val="clear" w:color="auto" w:fill="FFFFFF"/>
        <w:tabs>
          <w:tab w:val="clear" w:pos="709"/>
        </w:tabs>
        <w:suppressAutoHyphens w:val="0"/>
        <w:autoSpaceDE w:val="0"/>
        <w:autoSpaceDN w:val="0"/>
        <w:adjustRightInd w:val="0"/>
        <w:spacing w:before="3278" w:after="0" w:line="240" w:lineRule="auto"/>
        <w:ind w:right="82" w:firstLine="0"/>
        <w:jc w:val="center"/>
        <w:rPr>
          <w:rFonts w:ascii="Arial" w:eastAsia="Times New Roman" w:hAnsi="Arial" w:cs="Arial"/>
          <w:kern w:val="0"/>
          <w:sz w:val="20"/>
          <w:szCs w:val="20"/>
          <w:lang w:eastAsia="ru-RU"/>
        </w:rPr>
        <w:sectPr w:rsidR="00CB0E54" w:rsidRPr="00CB0E54">
          <w:pgSz w:w="11909" w:h="16834"/>
          <w:pgMar w:top="929" w:right="1306" w:bottom="360" w:left="1574"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240" w:lineRule="auto"/>
        <w:ind w:left="4186"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b/>
          <w:bCs/>
          <w:spacing w:val="-14"/>
          <w:kern w:val="0"/>
          <w:sz w:val="28"/>
          <w:szCs w:val="28"/>
          <w:lang w:eastAsia="ru-RU"/>
        </w:rPr>
        <w:t>Введение</w:t>
      </w:r>
    </w:p>
    <w:p w:rsidR="00CB0E54" w:rsidRPr="00CB0E54" w:rsidRDefault="00CB0E54" w:rsidP="00CB0E54">
      <w:pPr>
        <w:shd w:val="clear" w:color="auto" w:fill="FFFFFF"/>
        <w:tabs>
          <w:tab w:val="clear" w:pos="709"/>
        </w:tabs>
        <w:suppressAutoHyphens w:val="0"/>
        <w:autoSpaceDE w:val="0"/>
        <w:autoSpaceDN w:val="0"/>
        <w:adjustRightInd w:val="0"/>
        <w:spacing w:before="509" w:after="0" w:line="480" w:lineRule="exact"/>
        <w:ind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10"/>
          <w:kern w:val="0"/>
          <w:sz w:val="28"/>
          <w:szCs w:val="28"/>
          <w:lang w:eastAsia="ru-RU"/>
        </w:rPr>
        <w:t xml:space="preserve">В конце </w:t>
      </w:r>
      <w:r w:rsidRPr="00CB0E54">
        <w:rPr>
          <w:rFonts w:ascii="Times New Roman" w:eastAsia="Times New Roman" w:hAnsi="Times New Roman" w:cs="Times New Roman"/>
          <w:spacing w:val="-10"/>
          <w:kern w:val="0"/>
          <w:sz w:val="28"/>
          <w:szCs w:val="28"/>
          <w:lang w:val="en-US" w:eastAsia="ru-RU"/>
        </w:rPr>
        <w:t>XX</w:t>
      </w:r>
      <w:r w:rsidRPr="00CB0E54">
        <w:rPr>
          <w:rFonts w:ascii="Times New Roman" w:eastAsia="Times New Roman" w:hAnsi="Times New Roman" w:cs="Times New Roman"/>
          <w:spacing w:val="-10"/>
          <w:kern w:val="0"/>
          <w:sz w:val="28"/>
          <w:szCs w:val="28"/>
          <w:lang w:eastAsia="ru-RU"/>
        </w:rPr>
        <w:t xml:space="preserve"> </w:t>
      </w:r>
      <w:r w:rsidRPr="00CB0E54">
        <w:rPr>
          <w:rFonts w:ascii="Times New Roman" w:eastAsia="Times New Roman" w:hAnsi="Times New Roman" w:cs="Times New Roman"/>
          <w:spacing w:val="-10"/>
          <w:kern w:val="0"/>
          <w:sz w:val="28"/>
          <w:szCs w:val="28"/>
          <w:lang w:val="uk-UA" w:eastAsia="ru-RU"/>
        </w:rPr>
        <w:t xml:space="preserve">- </w:t>
      </w:r>
      <w:r w:rsidRPr="00CB0E54">
        <w:rPr>
          <w:rFonts w:ascii="Times New Roman" w:eastAsia="Times New Roman" w:hAnsi="Times New Roman" w:cs="Times New Roman"/>
          <w:spacing w:val="-10"/>
          <w:kern w:val="0"/>
          <w:sz w:val="28"/>
          <w:szCs w:val="28"/>
          <w:lang w:eastAsia="ru-RU"/>
        </w:rPr>
        <w:t xml:space="preserve">начале </w:t>
      </w:r>
      <w:r w:rsidRPr="00CB0E54">
        <w:rPr>
          <w:rFonts w:ascii="Times New Roman" w:eastAsia="Times New Roman" w:hAnsi="Times New Roman" w:cs="Times New Roman"/>
          <w:spacing w:val="-10"/>
          <w:kern w:val="0"/>
          <w:sz w:val="28"/>
          <w:szCs w:val="28"/>
          <w:lang w:val="en-US" w:eastAsia="ru-RU"/>
        </w:rPr>
        <w:t>XXI</w:t>
      </w:r>
      <w:r w:rsidRPr="00CB0E54">
        <w:rPr>
          <w:rFonts w:ascii="Times New Roman" w:eastAsia="Times New Roman" w:hAnsi="Times New Roman" w:cs="Times New Roman"/>
          <w:spacing w:val="-10"/>
          <w:kern w:val="0"/>
          <w:sz w:val="28"/>
          <w:szCs w:val="28"/>
          <w:lang w:eastAsia="ru-RU"/>
        </w:rPr>
        <w:t xml:space="preserve"> века мифология и мифотворчество привлекают </w:t>
      </w:r>
      <w:r w:rsidRPr="00CB0E54">
        <w:rPr>
          <w:rFonts w:ascii="Times New Roman" w:eastAsia="Times New Roman" w:hAnsi="Times New Roman" w:cs="Times New Roman"/>
          <w:spacing w:val="-5"/>
          <w:kern w:val="0"/>
          <w:sz w:val="28"/>
          <w:szCs w:val="28"/>
          <w:lang w:eastAsia="ru-RU"/>
        </w:rPr>
        <w:t xml:space="preserve">внимание в разных аспектах. Современная наука занимается изучением </w:t>
      </w:r>
      <w:r w:rsidRPr="00CB0E54">
        <w:rPr>
          <w:rFonts w:ascii="Times New Roman" w:eastAsia="Times New Roman" w:hAnsi="Times New Roman" w:cs="Times New Roman"/>
          <w:spacing w:val="-2"/>
          <w:kern w:val="0"/>
          <w:sz w:val="28"/>
          <w:szCs w:val="28"/>
          <w:lang w:eastAsia="ru-RU"/>
        </w:rPr>
        <w:t xml:space="preserve">философии, истории, поэтики, социологии, психологии мифа. Ученые </w:t>
      </w:r>
      <w:r w:rsidRPr="00CB0E54">
        <w:rPr>
          <w:rFonts w:ascii="Times New Roman" w:eastAsia="Times New Roman" w:hAnsi="Times New Roman" w:cs="Times New Roman"/>
          <w:kern w:val="0"/>
          <w:sz w:val="28"/>
          <w:szCs w:val="28"/>
          <w:lang w:eastAsia="ru-RU"/>
        </w:rPr>
        <w:t xml:space="preserve">исследуют не только мифы древних народов, но и мифы, созданные </w:t>
      </w:r>
      <w:r w:rsidRPr="00CB0E54">
        <w:rPr>
          <w:rFonts w:ascii="Times New Roman" w:eastAsia="Times New Roman" w:hAnsi="Times New Roman" w:cs="Times New Roman"/>
          <w:spacing w:val="-9"/>
          <w:kern w:val="0"/>
          <w:sz w:val="28"/>
          <w:szCs w:val="28"/>
          <w:lang w:eastAsia="ru-RU"/>
        </w:rPr>
        <w:t xml:space="preserve">современным авторским и массовым сознанием. Древний миф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продукт </w:t>
      </w:r>
      <w:r w:rsidRPr="00CB0E54">
        <w:rPr>
          <w:rFonts w:ascii="Times New Roman" w:eastAsia="Times New Roman" w:hAnsi="Times New Roman" w:cs="Times New Roman"/>
          <w:kern w:val="0"/>
          <w:sz w:val="28"/>
          <w:szCs w:val="28"/>
          <w:lang w:eastAsia="ru-RU"/>
        </w:rPr>
        <w:t xml:space="preserve">коллективного творчества, служивший для объединения людей, для </w:t>
      </w:r>
      <w:r w:rsidRPr="00CB0E54">
        <w:rPr>
          <w:rFonts w:ascii="Times New Roman" w:eastAsia="Times New Roman" w:hAnsi="Times New Roman" w:cs="Times New Roman"/>
          <w:spacing w:val="-9"/>
          <w:kern w:val="0"/>
          <w:sz w:val="28"/>
          <w:szCs w:val="28"/>
          <w:lang w:eastAsia="ru-RU"/>
        </w:rPr>
        <w:t xml:space="preserve">объяснения устройства мира; мифотворчество писателей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итог работы одного человека. Неомиф может разъединять и объединять людей: с одной стороны, </w:t>
      </w:r>
      <w:r w:rsidRPr="00CB0E54">
        <w:rPr>
          <w:rFonts w:ascii="Times New Roman" w:eastAsia="Times New Roman" w:hAnsi="Times New Roman" w:cs="Times New Roman"/>
          <w:spacing w:val="-8"/>
          <w:kern w:val="0"/>
          <w:sz w:val="28"/>
          <w:szCs w:val="28"/>
          <w:lang w:eastAsia="ru-RU"/>
        </w:rPr>
        <w:t xml:space="preserve">каждый художник создает свой уникальный мир, часто отграниченный от </w:t>
      </w:r>
      <w:r w:rsidRPr="00CB0E54">
        <w:rPr>
          <w:rFonts w:ascii="Times New Roman" w:eastAsia="Times New Roman" w:hAnsi="Times New Roman" w:cs="Times New Roman"/>
          <w:spacing w:val="-9"/>
          <w:kern w:val="0"/>
          <w:sz w:val="28"/>
          <w:szCs w:val="28"/>
          <w:lang w:eastAsia="ru-RU"/>
        </w:rPr>
        <w:t xml:space="preserve">реального мира; с другой стороны, этот особенный, единичный мир может </w:t>
      </w:r>
      <w:r w:rsidRPr="00CB0E54">
        <w:rPr>
          <w:rFonts w:ascii="Times New Roman" w:eastAsia="Times New Roman" w:hAnsi="Times New Roman" w:cs="Times New Roman"/>
          <w:spacing w:val="-5"/>
          <w:kern w:val="0"/>
          <w:sz w:val="28"/>
          <w:szCs w:val="28"/>
          <w:lang w:eastAsia="ru-RU"/>
        </w:rPr>
        <w:t xml:space="preserve">объединять разных людей, проявляющих интерес к творчеству писателя. </w:t>
      </w:r>
      <w:r w:rsidRPr="00CB0E54">
        <w:rPr>
          <w:rFonts w:ascii="Times New Roman" w:eastAsia="Times New Roman" w:hAnsi="Times New Roman" w:cs="Times New Roman"/>
          <w:spacing w:val="-9"/>
          <w:kern w:val="0"/>
          <w:sz w:val="28"/>
          <w:szCs w:val="28"/>
          <w:lang w:eastAsia="ru-RU"/>
        </w:rPr>
        <w:t xml:space="preserve">Человеку свойственны одновременно два противоположных стремления: к объединению и разъединению, и мифотворчество позволяет реализовать эти </w:t>
      </w:r>
      <w:r w:rsidRPr="00CB0E54">
        <w:rPr>
          <w:rFonts w:ascii="Times New Roman" w:eastAsia="Times New Roman" w:hAnsi="Times New Roman" w:cs="Times New Roman"/>
          <w:spacing w:val="-5"/>
          <w:kern w:val="0"/>
          <w:sz w:val="28"/>
          <w:szCs w:val="28"/>
          <w:lang w:eastAsia="ru-RU"/>
        </w:rPr>
        <w:t xml:space="preserve">стремления. С тенденцией к объединению связан интерес к различным </w:t>
      </w:r>
      <w:r w:rsidRPr="00CB0E54">
        <w:rPr>
          <w:rFonts w:ascii="Times New Roman" w:eastAsia="Times New Roman" w:hAnsi="Times New Roman" w:cs="Times New Roman"/>
          <w:spacing w:val="-9"/>
          <w:kern w:val="0"/>
          <w:sz w:val="28"/>
          <w:szCs w:val="28"/>
          <w:lang w:eastAsia="ru-RU"/>
        </w:rPr>
        <w:t xml:space="preserve">мифологиям, представляющим целостный образ мира, которого лишается современная культура. В современном обществе человек утрачивает веру в </w:t>
      </w:r>
      <w:r w:rsidRPr="00CB0E54">
        <w:rPr>
          <w:rFonts w:ascii="Times New Roman" w:eastAsia="Times New Roman" w:hAnsi="Times New Roman" w:cs="Times New Roman"/>
          <w:spacing w:val="-10"/>
          <w:kern w:val="0"/>
          <w:sz w:val="28"/>
          <w:szCs w:val="28"/>
          <w:lang w:eastAsia="ru-RU"/>
        </w:rPr>
        <w:t xml:space="preserve">незыблемые основы бытия, разочаровывается в привычном понимании вечных </w:t>
      </w:r>
      <w:r w:rsidRPr="00CB0E54">
        <w:rPr>
          <w:rFonts w:ascii="Times New Roman" w:eastAsia="Times New Roman" w:hAnsi="Times New Roman" w:cs="Times New Roman"/>
          <w:spacing w:val="-9"/>
          <w:kern w:val="0"/>
          <w:sz w:val="28"/>
          <w:szCs w:val="28"/>
          <w:lang w:eastAsia="ru-RU"/>
        </w:rPr>
        <w:t xml:space="preserve">ценностей, мифология же, структурирующая мир, определяющая древнейшие </w:t>
      </w:r>
      <w:r w:rsidRPr="00CB0E54">
        <w:rPr>
          <w:rFonts w:ascii="Times New Roman" w:eastAsia="Times New Roman" w:hAnsi="Times New Roman" w:cs="Times New Roman"/>
          <w:spacing w:val="-3"/>
          <w:kern w:val="0"/>
          <w:sz w:val="28"/>
          <w:szCs w:val="28"/>
          <w:lang w:eastAsia="ru-RU"/>
        </w:rPr>
        <w:t xml:space="preserve">аксиологические категории, дает возможность человеку охватить мир в </w:t>
      </w:r>
      <w:r w:rsidRPr="00CB0E54">
        <w:rPr>
          <w:rFonts w:ascii="Times New Roman" w:eastAsia="Times New Roman" w:hAnsi="Times New Roman" w:cs="Times New Roman"/>
          <w:spacing w:val="-9"/>
          <w:kern w:val="0"/>
          <w:sz w:val="28"/>
          <w:szCs w:val="28"/>
          <w:lang w:eastAsia="ru-RU"/>
        </w:rPr>
        <w:t xml:space="preserve">единстве составляющих его частей, позволяет проецировать мифологические мотивы на взаимоотношения людей в современном обществе, давать оценку </w:t>
      </w:r>
      <w:r w:rsidRPr="00CB0E54">
        <w:rPr>
          <w:rFonts w:ascii="Times New Roman" w:eastAsia="Times New Roman" w:hAnsi="Times New Roman" w:cs="Times New Roman"/>
          <w:kern w:val="0"/>
          <w:sz w:val="28"/>
          <w:szCs w:val="28"/>
          <w:lang w:eastAsia="ru-RU"/>
        </w:rPr>
        <w:t>происходящему.</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38"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3"/>
          <w:kern w:val="0"/>
          <w:sz w:val="28"/>
          <w:szCs w:val="28"/>
          <w:lang w:eastAsia="ru-RU"/>
        </w:rPr>
        <w:t xml:space="preserve">Культура рубежа веков характеризуется повышенным интересом к </w:t>
      </w:r>
      <w:r w:rsidRPr="00CB0E54">
        <w:rPr>
          <w:rFonts w:ascii="Times New Roman" w:eastAsia="Times New Roman" w:hAnsi="Times New Roman" w:cs="Times New Roman"/>
          <w:spacing w:val="-8"/>
          <w:kern w:val="0"/>
          <w:sz w:val="28"/>
          <w:szCs w:val="28"/>
          <w:lang w:eastAsia="ru-RU"/>
        </w:rPr>
        <w:t xml:space="preserve">явлениям, не поддающимся логическому объяснению, и мифология, с её </w:t>
      </w:r>
      <w:r w:rsidRPr="00CB0E54">
        <w:rPr>
          <w:rFonts w:ascii="Times New Roman" w:eastAsia="Times New Roman" w:hAnsi="Times New Roman" w:cs="Times New Roman"/>
          <w:spacing w:val="-6"/>
          <w:kern w:val="0"/>
          <w:sz w:val="28"/>
          <w:szCs w:val="28"/>
          <w:lang w:eastAsia="ru-RU"/>
        </w:rPr>
        <w:t xml:space="preserve">приоритетом чудесного, мифами о сотворении и конце мира, способна </w:t>
      </w:r>
      <w:r w:rsidRPr="00CB0E54">
        <w:rPr>
          <w:rFonts w:ascii="Times New Roman" w:eastAsia="Times New Roman" w:hAnsi="Times New Roman" w:cs="Times New Roman"/>
          <w:spacing w:val="-9"/>
          <w:kern w:val="0"/>
          <w:sz w:val="28"/>
          <w:szCs w:val="28"/>
          <w:lang w:eastAsia="ru-RU"/>
        </w:rPr>
        <w:t>удовлетворить подобный интерес, дать пищу для создания новой эсхатологии. По этим причинам мифы привлекают к себе внимание художников и ученых.</w:t>
      </w:r>
    </w:p>
    <w:p w:rsidR="00CB0E54" w:rsidRPr="00CB0E54" w:rsidRDefault="00CB0E54" w:rsidP="00CB0E54">
      <w:pPr>
        <w:shd w:val="clear" w:color="auto" w:fill="FFFFFF"/>
        <w:tabs>
          <w:tab w:val="clear" w:pos="709"/>
        </w:tabs>
        <w:suppressAutoHyphens w:val="0"/>
        <w:autoSpaceDE w:val="0"/>
        <w:autoSpaceDN w:val="0"/>
        <w:adjustRightInd w:val="0"/>
        <w:spacing w:before="883" w:after="0" w:line="240" w:lineRule="auto"/>
        <w:ind w:left="5" w:firstLine="0"/>
        <w:jc w:val="center"/>
        <w:rPr>
          <w:rFonts w:ascii="Arial" w:eastAsia="Times New Roman" w:hAnsi="Arial" w:cs="Arial"/>
          <w:kern w:val="0"/>
          <w:sz w:val="20"/>
          <w:szCs w:val="20"/>
          <w:lang w:eastAsia="ru-RU"/>
        </w:rPr>
      </w:pPr>
      <w:r w:rsidRPr="00CB0E54">
        <w:rPr>
          <w:rFonts w:ascii="Arial" w:eastAsia="Times New Roman" w:hAnsi="Arial" w:cs="Arial"/>
          <w:b/>
          <w:bCs/>
          <w:kern w:val="0"/>
          <w:sz w:val="24"/>
          <w:szCs w:val="24"/>
          <w:lang w:val="uk-UA" w:eastAsia="ru-RU"/>
        </w:rPr>
        <w:t>3</w:t>
      </w:r>
    </w:p>
    <w:p w:rsidR="00CB0E54" w:rsidRPr="00CB0E54" w:rsidRDefault="00CB0E54" w:rsidP="00CB0E54">
      <w:pPr>
        <w:shd w:val="clear" w:color="auto" w:fill="FFFFFF"/>
        <w:tabs>
          <w:tab w:val="clear" w:pos="709"/>
        </w:tabs>
        <w:suppressAutoHyphens w:val="0"/>
        <w:autoSpaceDE w:val="0"/>
        <w:autoSpaceDN w:val="0"/>
        <w:adjustRightInd w:val="0"/>
        <w:spacing w:before="883" w:after="0" w:line="240" w:lineRule="auto"/>
        <w:ind w:left="5" w:firstLine="0"/>
        <w:jc w:val="center"/>
        <w:rPr>
          <w:rFonts w:ascii="Arial" w:eastAsia="Times New Roman" w:hAnsi="Arial" w:cs="Arial"/>
          <w:kern w:val="0"/>
          <w:sz w:val="20"/>
          <w:szCs w:val="20"/>
          <w:lang w:eastAsia="ru-RU"/>
        </w:rPr>
        <w:sectPr w:rsidR="00CB0E54" w:rsidRPr="00CB0E54">
          <w:pgSz w:w="11909" w:h="16834"/>
          <w:pgMar w:top="924" w:right="1349" w:bottom="360" w:left="1618"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9" w:firstLine="514"/>
        <w:rPr>
          <w:rFonts w:ascii="Arial" w:eastAsia="Times New Roman" w:hAnsi="Arial" w:cs="Arial"/>
          <w:kern w:val="0"/>
          <w:sz w:val="20"/>
          <w:szCs w:val="20"/>
          <w:lang w:eastAsia="ru-RU"/>
        </w:rPr>
      </w:pPr>
      <w:r w:rsidRPr="00CB0E54">
        <w:rPr>
          <w:rFonts w:ascii="Times New Roman" w:eastAsia="Times New Roman" w:hAnsi="Times New Roman" w:cs="Times New Roman"/>
          <w:spacing w:val="-5"/>
          <w:kern w:val="0"/>
          <w:sz w:val="28"/>
          <w:szCs w:val="28"/>
          <w:lang w:eastAsia="ru-RU"/>
        </w:rPr>
        <w:t xml:space="preserve">Современные исследователи выделяют около десяти значений термина </w:t>
      </w:r>
      <w:r w:rsidRPr="00CB0E54">
        <w:rPr>
          <w:rFonts w:ascii="Times New Roman" w:eastAsia="Times New Roman" w:hAnsi="Times New Roman" w:cs="Times New Roman"/>
          <w:spacing w:val="-8"/>
          <w:kern w:val="0"/>
          <w:sz w:val="28"/>
          <w:szCs w:val="28"/>
          <w:lang w:eastAsia="ru-RU"/>
        </w:rPr>
        <w:t xml:space="preserve">миф [Найдыш </w:t>
      </w:r>
      <w:r w:rsidRPr="00CB0E54">
        <w:rPr>
          <w:rFonts w:ascii="Times New Roman" w:eastAsia="Times New Roman" w:hAnsi="Times New Roman" w:cs="Times New Roman"/>
          <w:spacing w:val="-8"/>
          <w:kern w:val="0"/>
          <w:sz w:val="28"/>
          <w:szCs w:val="28"/>
          <w:lang w:val="uk-UA" w:eastAsia="ru-RU"/>
        </w:rPr>
        <w:t xml:space="preserve">2002, </w:t>
      </w:r>
      <w:r w:rsidRPr="00CB0E54">
        <w:rPr>
          <w:rFonts w:ascii="Times New Roman" w:eastAsia="Times New Roman" w:hAnsi="Times New Roman" w:cs="Times New Roman"/>
          <w:spacing w:val="-8"/>
          <w:kern w:val="0"/>
          <w:sz w:val="28"/>
          <w:szCs w:val="28"/>
          <w:lang w:eastAsia="ru-RU"/>
        </w:rPr>
        <w:t xml:space="preserve">с.20; Пивоев </w:t>
      </w:r>
      <w:r w:rsidRPr="00CB0E54">
        <w:rPr>
          <w:rFonts w:ascii="Times New Roman" w:eastAsia="Times New Roman" w:hAnsi="Times New Roman" w:cs="Times New Roman"/>
          <w:spacing w:val="-8"/>
          <w:kern w:val="0"/>
          <w:sz w:val="28"/>
          <w:szCs w:val="28"/>
          <w:lang w:val="uk-UA" w:eastAsia="ru-RU"/>
        </w:rPr>
        <w:t xml:space="preserve">1991, </w:t>
      </w:r>
      <w:r w:rsidRPr="00CB0E54">
        <w:rPr>
          <w:rFonts w:ascii="Times New Roman" w:eastAsia="Times New Roman" w:hAnsi="Times New Roman" w:cs="Times New Roman"/>
          <w:spacing w:val="-8"/>
          <w:kern w:val="0"/>
          <w:sz w:val="28"/>
          <w:szCs w:val="28"/>
          <w:lang w:eastAsia="ru-RU"/>
        </w:rPr>
        <w:t>с.</w:t>
      </w:r>
      <w:r w:rsidRPr="00CB0E54">
        <w:rPr>
          <w:rFonts w:ascii="Times New Roman" w:eastAsia="Times New Roman" w:hAnsi="Times New Roman" w:cs="Times New Roman"/>
          <w:spacing w:val="-8"/>
          <w:kern w:val="0"/>
          <w:sz w:val="28"/>
          <w:szCs w:val="28"/>
          <w:lang w:val="uk-UA" w:eastAsia="ru-RU"/>
        </w:rPr>
        <w:t xml:space="preserve">14]. </w:t>
      </w:r>
      <w:r w:rsidRPr="00CB0E54">
        <w:rPr>
          <w:rFonts w:ascii="Times New Roman" w:eastAsia="Times New Roman" w:hAnsi="Times New Roman" w:cs="Times New Roman"/>
          <w:spacing w:val="-8"/>
          <w:kern w:val="0"/>
          <w:sz w:val="28"/>
          <w:szCs w:val="28"/>
          <w:lang w:eastAsia="ru-RU"/>
        </w:rPr>
        <w:t xml:space="preserve">Первоначально мифы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«создания </w:t>
      </w:r>
      <w:r w:rsidRPr="00CB0E54">
        <w:rPr>
          <w:rFonts w:ascii="Times New Roman" w:eastAsia="Times New Roman" w:hAnsi="Times New Roman" w:cs="Times New Roman"/>
          <w:kern w:val="0"/>
          <w:sz w:val="28"/>
          <w:szCs w:val="28"/>
          <w:lang w:eastAsia="ru-RU"/>
        </w:rPr>
        <w:t xml:space="preserve">коллективной общенародной фантазии, обобщенно отражающие </w:t>
      </w:r>
      <w:r w:rsidRPr="00CB0E54">
        <w:rPr>
          <w:rFonts w:ascii="Times New Roman" w:eastAsia="Times New Roman" w:hAnsi="Times New Roman" w:cs="Times New Roman"/>
          <w:spacing w:val="-1"/>
          <w:kern w:val="0"/>
          <w:sz w:val="28"/>
          <w:szCs w:val="28"/>
          <w:lang w:eastAsia="ru-RU"/>
        </w:rPr>
        <w:t xml:space="preserve">действительность в виде чувственно-конкретных персонификаций и </w:t>
      </w:r>
      <w:r w:rsidRPr="00CB0E54">
        <w:rPr>
          <w:rFonts w:ascii="Times New Roman" w:eastAsia="Times New Roman" w:hAnsi="Times New Roman" w:cs="Times New Roman"/>
          <w:spacing w:val="-9"/>
          <w:kern w:val="0"/>
          <w:sz w:val="28"/>
          <w:szCs w:val="28"/>
          <w:lang w:eastAsia="ru-RU"/>
        </w:rPr>
        <w:t xml:space="preserve">одушевлённых существ, которые мыслятся первобытным сознанием вполне </w:t>
      </w:r>
      <w:r w:rsidRPr="00CB0E54">
        <w:rPr>
          <w:rFonts w:ascii="Times New Roman" w:eastAsia="Times New Roman" w:hAnsi="Times New Roman" w:cs="Times New Roman"/>
          <w:i/>
          <w:iCs/>
          <w:spacing w:val="-8"/>
          <w:kern w:val="0"/>
          <w:sz w:val="28"/>
          <w:szCs w:val="28"/>
          <w:lang w:eastAsia="ru-RU"/>
        </w:rPr>
        <w:t xml:space="preserve">реальными» </w:t>
      </w:r>
      <w:r w:rsidRPr="00CB0E54">
        <w:rPr>
          <w:rFonts w:ascii="Times New Roman" w:eastAsia="Times New Roman" w:hAnsi="Times New Roman" w:cs="Times New Roman"/>
          <w:spacing w:val="-8"/>
          <w:kern w:val="0"/>
          <w:sz w:val="28"/>
          <w:szCs w:val="28"/>
          <w:lang w:eastAsia="ru-RU"/>
        </w:rPr>
        <w:t xml:space="preserve">[Аверинцев </w:t>
      </w:r>
      <w:r w:rsidRPr="00CB0E54">
        <w:rPr>
          <w:rFonts w:ascii="Times New Roman" w:eastAsia="Times New Roman" w:hAnsi="Times New Roman" w:cs="Times New Roman"/>
          <w:spacing w:val="-8"/>
          <w:kern w:val="0"/>
          <w:sz w:val="28"/>
          <w:szCs w:val="28"/>
          <w:lang w:val="uk-UA" w:eastAsia="ru-RU"/>
        </w:rPr>
        <w:t xml:space="preserve">1987, </w:t>
      </w:r>
      <w:r w:rsidRPr="00CB0E54">
        <w:rPr>
          <w:rFonts w:ascii="Times New Roman" w:eastAsia="Times New Roman" w:hAnsi="Times New Roman" w:cs="Times New Roman"/>
          <w:spacing w:val="-8"/>
          <w:kern w:val="0"/>
          <w:sz w:val="28"/>
          <w:szCs w:val="28"/>
          <w:lang w:eastAsia="ru-RU"/>
        </w:rPr>
        <w:t xml:space="preserve">с.222]. Однако постепенно термин приобретает </w:t>
      </w:r>
      <w:r w:rsidRPr="00CB0E54">
        <w:rPr>
          <w:rFonts w:ascii="Times New Roman" w:eastAsia="Times New Roman" w:hAnsi="Times New Roman" w:cs="Times New Roman"/>
          <w:spacing w:val="-10"/>
          <w:kern w:val="0"/>
          <w:sz w:val="28"/>
          <w:szCs w:val="28"/>
          <w:lang w:eastAsia="ru-RU"/>
        </w:rPr>
        <w:t xml:space="preserve">новые значения. Одно из современных пониманий мифа предлагает Ролан Барт. </w:t>
      </w:r>
      <w:r w:rsidRPr="00CB0E54">
        <w:rPr>
          <w:rFonts w:ascii="Times New Roman" w:eastAsia="Times New Roman" w:hAnsi="Times New Roman" w:cs="Times New Roman"/>
          <w:spacing w:val="-1"/>
          <w:kern w:val="0"/>
          <w:sz w:val="28"/>
          <w:szCs w:val="28"/>
          <w:lang w:eastAsia="ru-RU"/>
        </w:rPr>
        <w:t xml:space="preserve">Он считает, что «миф </w:t>
      </w:r>
      <w:r w:rsidRPr="00CB0E54">
        <w:rPr>
          <w:rFonts w:ascii="Times New Roman" w:eastAsia="Times New Roman" w:hAnsi="Times New Roman" w:cs="Times New Roman"/>
          <w:spacing w:val="-1"/>
          <w:kern w:val="0"/>
          <w:sz w:val="28"/>
          <w:szCs w:val="28"/>
          <w:lang w:val="uk-UA" w:eastAsia="ru-RU"/>
        </w:rPr>
        <w:t xml:space="preserve">- </w:t>
      </w:r>
      <w:r w:rsidRPr="00CB0E54">
        <w:rPr>
          <w:rFonts w:ascii="Times New Roman" w:eastAsia="Times New Roman" w:hAnsi="Times New Roman" w:cs="Times New Roman"/>
          <w:spacing w:val="-1"/>
          <w:kern w:val="0"/>
          <w:sz w:val="28"/>
          <w:szCs w:val="28"/>
          <w:lang w:eastAsia="ru-RU"/>
        </w:rPr>
        <w:t xml:space="preserve">это слово, высказывание </w:t>
      </w:r>
      <w:r w:rsidRPr="00CB0E54">
        <w:rPr>
          <w:rFonts w:ascii="Times New Roman" w:eastAsia="Times New Roman" w:hAnsi="Times New Roman" w:cs="Times New Roman"/>
          <w:spacing w:val="-1"/>
          <w:kern w:val="0"/>
          <w:sz w:val="28"/>
          <w:szCs w:val="28"/>
          <w:lang w:val="uk-UA" w:eastAsia="ru-RU"/>
        </w:rPr>
        <w:t xml:space="preserve">&lt;...&gt;, </w:t>
      </w:r>
      <w:r w:rsidRPr="00CB0E54">
        <w:rPr>
          <w:rFonts w:ascii="Times New Roman" w:eastAsia="Times New Roman" w:hAnsi="Times New Roman" w:cs="Times New Roman"/>
          <w:spacing w:val="-1"/>
          <w:kern w:val="0"/>
          <w:sz w:val="28"/>
          <w:szCs w:val="28"/>
          <w:lang w:eastAsia="ru-RU"/>
        </w:rPr>
        <w:t xml:space="preserve">форма», язык [Барт </w:t>
      </w:r>
      <w:r w:rsidRPr="00CB0E54">
        <w:rPr>
          <w:rFonts w:ascii="Times New Roman" w:eastAsia="Times New Roman" w:hAnsi="Times New Roman" w:cs="Times New Roman"/>
          <w:spacing w:val="-7"/>
          <w:kern w:val="0"/>
          <w:sz w:val="28"/>
          <w:szCs w:val="28"/>
          <w:lang w:val="uk-UA" w:eastAsia="ru-RU"/>
        </w:rPr>
        <w:t xml:space="preserve">1989, </w:t>
      </w:r>
      <w:r w:rsidRPr="00CB0E54">
        <w:rPr>
          <w:rFonts w:ascii="Times New Roman" w:eastAsia="Times New Roman" w:hAnsi="Times New Roman" w:cs="Times New Roman"/>
          <w:spacing w:val="-7"/>
          <w:kern w:val="0"/>
          <w:sz w:val="28"/>
          <w:szCs w:val="28"/>
          <w:lang w:eastAsia="ru-RU"/>
        </w:rPr>
        <w:t xml:space="preserve">с.72; с.46]. Т.е. миф рассматривается как совокупность формальных </w:t>
      </w:r>
      <w:r w:rsidRPr="00CB0E54">
        <w:rPr>
          <w:rFonts w:ascii="Times New Roman" w:eastAsia="Times New Roman" w:hAnsi="Times New Roman" w:cs="Times New Roman"/>
          <w:spacing w:val="-2"/>
          <w:kern w:val="0"/>
          <w:sz w:val="28"/>
          <w:szCs w:val="28"/>
          <w:lang w:eastAsia="ru-RU"/>
        </w:rPr>
        <w:t xml:space="preserve">признаков, и так создаются искусственные мифы. В том числе, миф о </w:t>
      </w:r>
      <w:r w:rsidRPr="00CB0E54">
        <w:rPr>
          <w:rFonts w:ascii="Times New Roman" w:eastAsia="Times New Roman" w:hAnsi="Times New Roman" w:cs="Times New Roman"/>
          <w:spacing w:val="-9"/>
          <w:kern w:val="0"/>
          <w:sz w:val="28"/>
          <w:szCs w:val="28"/>
          <w:lang w:eastAsia="ru-RU"/>
        </w:rPr>
        <w:t xml:space="preserve">гениальности, примером которого может служить творчество и жизнь Артюра </w:t>
      </w:r>
      <w:r w:rsidRPr="00CB0E54">
        <w:rPr>
          <w:rFonts w:ascii="Times New Roman" w:eastAsia="Times New Roman" w:hAnsi="Times New Roman" w:cs="Times New Roman"/>
          <w:kern w:val="0"/>
          <w:sz w:val="28"/>
          <w:szCs w:val="28"/>
          <w:lang w:eastAsia="ru-RU"/>
        </w:rPr>
        <w:t>Рембо.</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29"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С точки зрения Е.М.Мелетинского, культура (начиная с </w:t>
      </w:r>
      <w:r w:rsidRPr="00CB0E54">
        <w:rPr>
          <w:rFonts w:ascii="Times New Roman" w:eastAsia="Times New Roman" w:hAnsi="Times New Roman" w:cs="Times New Roman"/>
          <w:spacing w:val="-8"/>
          <w:kern w:val="0"/>
          <w:sz w:val="28"/>
          <w:szCs w:val="28"/>
          <w:lang w:val="en-US" w:eastAsia="ru-RU"/>
        </w:rPr>
        <w:t>XVIII</w:t>
      </w:r>
      <w:r w:rsidRPr="00CB0E54">
        <w:rPr>
          <w:rFonts w:ascii="Times New Roman" w:eastAsia="Times New Roman" w:hAnsi="Times New Roman" w:cs="Times New Roman"/>
          <w:spacing w:val="-8"/>
          <w:kern w:val="0"/>
          <w:sz w:val="28"/>
          <w:szCs w:val="28"/>
          <w:lang w:eastAsia="ru-RU"/>
        </w:rPr>
        <w:t xml:space="preserve"> века) </w:t>
      </w:r>
      <w:r w:rsidRPr="00CB0E54">
        <w:rPr>
          <w:rFonts w:ascii="Times New Roman" w:eastAsia="Times New Roman" w:hAnsi="Times New Roman" w:cs="Times New Roman"/>
          <w:spacing w:val="-9"/>
          <w:kern w:val="0"/>
          <w:sz w:val="28"/>
          <w:szCs w:val="28"/>
          <w:lang w:eastAsia="ru-RU"/>
        </w:rPr>
        <w:t xml:space="preserve">характеризуется двумя типами отношения к мифологии: </w:t>
      </w:r>
      <w:r w:rsidRPr="00CB0E54">
        <w:rPr>
          <w:rFonts w:ascii="Times New Roman" w:eastAsia="Times New Roman" w:hAnsi="Times New Roman" w:cs="Times New Roman"/>
          <w:i/>
          <w:iCs/>
          <w:spacing w:val="-9"/>
          <w:kern w:val="0"/>
          <w:sz w:val="28"/>
          <w:szCs w:val="28"/>
          <w:lang w:eastAsia="ru-RU"/>
        </w:rPr>
        <w:t xml:space="preserve">демифологизацией </w:t>
      </w:r>
      <w:r w:rsidRPr="00CB0E54">
        <w:rPr>
          <w:rFonts w:ascii="Times New Roman" w:eastAsia="Times New Roman" w:hAnsi="Times New Roman" w:cs="Times New Roman"/>
          <w:spacing w:val="-9"/>
          <w:kern w:val="0"/>
          <w:sz w:val="28"/>
          <w:szCs w:val="28"/>
          <w:lang w:eastAsia="ru-RU"/>
        </w:rPr>
        <w:t xml:space="preserve">и </w:t>
      </w:r>
      <w:r w:rsidRPr="00CB0E54">
        <w:rPr>
          <w:rFonts w:ascii="Times New Roman" w:eastAsia="Times New Roman" w:hAnsi="Times New Roman" w:cs="Times New Roman"/>
          <w:i/>
          <w:iCs/>
          <w:kern w:val="0"/>
          <w:sz w:val="28"/>
          <w:szCs w:val="28"/>
          <w:lang w:eastAsia="ru-RU"/>
        </w:rPr>
        <w:t xml:space="preserve">ремифологизацией </w:t>
      </w:r>
      <w:r w:rsidRPr="00CB0E54">
        <w:rPr>
          <w:rFonts w:ascii="Times New Roman" w:eastAsia="Times New Roman" w:hAnsi="Times New Roman" w:cs="Times New Roman"/>
          <w:kern w:val="0"/>
          <w:sz w:val="28"/>
          <w:szCs w:val="28"/>
          <w:lang w:eastAsia="ru-RU"/>
        </w:rPr>
        <w:t xml:space="preserve">[Мелетинский </w:t>
      </w:r>
      <w:r w:rsidRPr="00CB0E54">
        <w:rPr>
          <w:rFonts w:ascii="Times New Roman" w:eastAsia="Times New Roman" w:hAnsi="Times New Roman" w:cs="Times New Roman"/>
          <w:kern w:val="0"/>
          <w:sz w:val="28"/>
          <w:szCs w:val="28"/>
          <w:lang w:val="uk-UA" w:eastAsia="ru-RU"/>
        </w:rPr>
        <w:t xml:space="preserve">1976, </w:t>
      </w:r>
      <w:r w:rsidRPr="00CB0E54">
        <w:rPr>
          <w:rFonts w:ascii="Times New Roman" w:eastAsia="Times New Roman" w:hAnsi="Times New Roman" w:cs="Times New Roman"/>
          <w:kern w:val="0"/>
          <w:sz w:val="28"/>
          <w:szCs w:val="28"/>
          <w:lang w:eastAsia="ru-RU"/>
        </w:rPr>
        <w:t xml:space="preserve">с.280]. </w:t>
      </w:r>
      <w:r w:rsidRPr="00CB0E54">
        <w:rPr>
          <w:rFonts w:ascii="Times New Roman" w:eastAsia="Times New Roman" w:hAnsi="Times New Roman" w:cs="Times New Roman"/>
          <w:i/>
          <w:iCs/>
          <w:kern w:val="0"/>
          <w:sz w:val="28"/>
          <w:szCs w:val="28"/>
          <w:lang w:eastAsia="ru-RU"/>
        </w:rPr>
        <w:t xml:space="preserve">Ремифологизация </w:t>
      </w:r>
      <w:r w:rsidRPr="00CB0E54">
        <w:rPr>
          <w:rFonts w:ascii="Times New Roman" w:eastAsia="Times New Roman" w:hAnsi="Times New Roman" w:cs="Times New Roman"/>
          <w:i/>
          <w:iCs/>
          <w:spacing w:val="-8"/>
          <w:kern w:val="0"/>
          <w:sz w:val="28"/>
          <w:szCs w:val="28"/>
          <w:lang w:eastAsia="ru-RU"/>
        </w:rPr>
        <w:t xml:space="preserve">(мифологизация)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это сознательное введение автором в текст произведения мифологических элементов (героев, мотивов, мифологем, использование </w:t>
      </w:r>
      <w:r w:rsidRPr="00CB0E54">
        <w:rPr>
          <w:rFonts w:ascii="Times New Roman" w:eastAsia="Times New Roman" w:hAnsi="Times New Roman" w:cs="Times New Roman"/>
          <w:spacing w:val="-9"/>
          <w:kern w:val="0"/>
          <w:sz w:val="28"/>
          <w:szCs w:val="28"/>
          <w:lang w:eastAsia="ru-RU"/>
        </w:rPr>
        <w:t xml:space="preserve">мифологической композиции, хронотопа). Подобный прием дает писателю возможность оперировать универсальными категориями, поднимать в своем </w:t>
      </w:r>
      <w:r w:rsidRPr="00CB0E54">
        <w:rPr>
          <w:rFonts w:ascii="Times New Roman" w:eastAsia="Times New Roman" w:hAnsi="Times New Roman" w:cs="Times New Roman"/>
          <w:kern w:val="0"/>
          <w:sz w:val="28"/>
          <w:szCs w:val="28"/>
          <w:lang w:eastAsia="ru-RU"/>
        </w:rPr>
        <w:t>произведении проблемы бытия.</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10" w:right="48" w:firstLine="509"/>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Основные особенности мифа были сформулированы Фридрихом </w:t>
      </w:r>
      <w:r w:rsidRPr="00CB0E54">
        <w:rPr>
          <w:rFonts w:ascii="Times New Roman" w:eastAsia="Times New Roman" w:hAnsi="Times New Roman" w:cs="Times New Roman"/>
          <w:spacing w:val="-9"/>
          <w:kern w:val="0"/>
          <w:sz w:val="28"/>
          <w:szCs w:val="28"/>
          <w:lang w:eastAsia="ru-RU"/>
        </w:rPr>
        <w:t xml:space="preserve">Шеллингом во «Введении в философию мифологии». Он подчеркивал, что «мифология мыслится как </w:t>
      </w:r>
      <w:r w:rsidRPr="00CB0E54">
        <w:rPr>
          <w:rFonts w:ascii="Times New Roman" w:eastAsia="Times New Roman" w:hAnsi="Times New Roman" w:cs="Times New Roman"/>
          <w:i/>
          <w:iCs/>
          <w:spacing w:val="-9"/>
          <w:kern w:val="0"/>
          <w:sz w:val="28"/>
          <w:szCs w:val="28"/>
          <w:lang w:eastAsia="ru-RU"/>
        </w:rPr>
        <w:t xml:space="preserve">целое» </w:t>
      </w:r>
      <w:r w:rsidRPr="00CB0E54">
        <w:rPr>
          <w:rFonts w:ascii="Times New Roman" w:eastAsia="Times New Roman" w:hAnsi="Times New Roman" w:cs="Times New Roman"/>
          <w:spacing w:val="-9"/>
          <w:kern w:val="0"/>
          <w:sz w:val="28"/>
          <w:szCs w:val="28"/>
          <w:lang w:eastAsia="ru-RU"/>
        </w:rPr>
        <w:t xml:space="preserve">[Шеллинг </w:t>
      </w:r>
      <w:r w:rsidRPr="00CB0E54">
        <w:rPr>
          <w:rFonts w:ascii="Times New Roman" w:eastAsia="Times New Roman" w:hAnsi="Times New Roman" w:cs="Times New Roman"/>
          <w:spacing w:val="-9"/>
          <w:kern w:val="0"/>
          <w:sz w:val="28"/>
          <w:szCs w:val="28"/>
          <w:lang w:val="uk-UA" w:eastAsia="ru-RU"/>
        </w:rPr>
        <w:t xml:space="preserve">1989, </w:t>
      </w:r>
      <w:r w:rsidRPr="00CB0E54">
        <w:rPr>
          <w:rFonts w:ascii="Times New Roman" w:eastAsia="Times New Roman" w:hAnsi="Times New Roman" w:cs="Times New Roman"/>
          <w:spacing w:val="-9"/>
          <w:kern w:val="0"/>
          <w:sz w:val="28"/>
          <w:szCs w:val="28"/>
          <w:lang w:val="en-US" w:eastAsia="ru-RU"/>
        </w:rPr>
        <w:t>II</w:t>
      </w:r>
      <w:r w:rsidRPr="00CB0E54">
        <w:rPr>
          <w:rFonts w:ascii="Times New Roman" w:eastAsia="Times New Roman" w:hAnsi="Times New Roman" w:cs="Times New Roman"/>
          <w:spacing w:val="-9"/>
          <w:kern w:val="0"/>
          <w:sz w:val="28"/>
          <w:szCs w:val="28"/>
          <w:lang w:eastAsia="ru-RU"/>
        </w:rPr>
        <w:t xml:space="preserve">, с. </w:t>
      </w:r>
      <w:r w:rsidRPr="00CB0E54">
        <w:rPr>
          <w:rFonts w:ascii="Times New Roman" w:eastAsia="Times New Roman" w:hAnsi="Times New Roman" w:cs="Times New Roman"/>
          <w:spacing w:val="-9"/>
          <w:kern w:val="0"/>
          <w:sz w:val="28"/>
          <w:szCs w:val="28"/>
          <w:lang w:val="uk-UA" w:eastAsia="ru-RU"/>
        </w:rPr>
        <w:t xml:space="preserve">163], </w:t>
      </w:r>
      <w:r w:rsidRPr="00CB0E54">
        <w:rPr>
          <w:rFonts w:ascii="Times New Roman" w:eastAsia="Times New Roman" w:hAnsi="Times New Roman" w:cs="Times New Roman"/>
          <w:spacing w:val="-9"/>
          <w:kern w:val="0"/>
          <w:sz w:val="28"/>
          <w:szCs w:val="28"/>
          <w:lang w:eastAsia="ru-RU"/>
        </w:rPr>
        <w:t xml:space="preserve">т.е. содержит образ </w:t>
      </w:r>
      <w:r w:rsidRPr="00CB0E54">
        <w:rPr>
          <w:rFonts w:ascii="Times New Roman" w:eastAsia="Times New Roman" w:hAnsi="Times New Roman" w:cs="Times New Roman"/>
          <w:spacing w:val="-1"/>
          <w:kern w:val="0"/>
          <w:sz w:val="28"/>
          <w:szCs w:val="28"/>
          <w:lang w:eastAsia="ru-RU"/>
        </w:rPr>
        <w:t xml:space="preserve">мира, Вселенной, говорил об общности мифологий различных народов, </w:t>
      </w:r>
      <w:r w:rsidRPr="00CB0E54">
        <w:rPr>
          <w:rFonts w:ascii="Times New Roman" w:eastAsia="Times New Roman" w:hAnsi="Times New Roman" w:cs="Times New Roman"/>
          <w:spacing w:val="-9"/>
          <w:kern w:val="0"/>
          <w:sz w:val="28"/>
          <w:szCs w:val="28"/>
          <w:lang w:eastAsia="ru-RU"/>
        </w:rPr>
        <w:t xml:space="preserve">называл миф «идеальным образцом» искусства и «первичным материалом для </w:t>
      </w:r>
      <w:r w:rsidRPr="00CB0E54">
        <w:rPr>
          <w:rFonts w:ascii="Times New Roman" w:eastAsia="Times New Roman" w:hAnsi="Times New Roman" w:cs="Times New Roman"/>
          <w:kern w:val="0"/>
          <w:sz w:val="28"/>
          <w:szCs w:val="28"/>
          <w:lang w:eastAsia="ru-RU"/>
        </w:rPr>
        <w:t xml:space="preserve">всякого искусства» [Шеллинг </w:t>
      </w:r>
      <w:r w:rsidRPr="00CB0E54">
        <w:rPr>
          <w:rFonts w:ascii="Times New Roman" w:eastAsia="Times New Roman" w:hAnsi="Times New Roman" w:cs="Times New Roman"/>
          <w:kern w:val="0"/>
          <w:sz w:val="28"/>
          <w:szCs w:val="28"/>
          <w:lang w:val="uk-UA" w:eastAsia="ru-RU"/>
        </w:rPr>
        <w:t xml:space="preserve">1966, </w:t>
      </w:r>
      <w:r w:rsidRPr="00CB0E54">
        <w:rPr>
          <w:rFonts w:ascii="Times New Roman" w:eastAsia="Times New Roman" w:hAnsi="Times New Roman" w:cs="Times New Roman"/>
          <w:kern w:val="0"/>
          <w:sz w:val="28"/>
          <w:szCs w:val="28"/>
          <w:lang w:eastAsia="ru-RU"/>
        </w:rPr>
        <w:t xml:space="preserve">с. </w:t>
      </w:r>
      <w:r w:rsidRPr="00CB0E54">
        <w:rPr>
          <w:rFonts w:ascii="Times New Roman" w:eastAsia="Times New Roman" w:hAnsi="Times New Roman" w:cs="Times New Roman"/>
          <w:kern w:val="0"/>
          <w:sz w:val="28"/>
          <w:szCs w:val="28"/>
          <w:lang w:val="uk-UA" w:eastAsia="ru-RU"/>
        </w:rPr>
        <w:t>106].</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5" w:right="53"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Итак, во-первых, для мифа как одной из древнейших форм существования </w:t>
      </w:r>
      <w:r w:rsidRPr="00CB0E54">
        <w:rPr>
          <w:rFonts w:ascii="Times New Roman" w:eastAsia="Times New Roman" w:hAnsi="Times New Roman" w:cs="Times New Roman"/>
          <w:spacing w:val="-10"/>
          <w:kern w:val="0"/>
          <w:sz w:val="28"/>
          <w:szCs w:val="28"/>
          <w:lang w:eastAsia="ru-RU"/>
        </w:rPr>
        <w:t xml:space="preserve">литературы характерно изображение бытия во всех его проявлениях, поэтому в </w:t>
      </w:r>
      <w:r w:rsidRPr="00CB0E54">
        <w:rPr>
          <w:rFonts w:ascii="Times New Roman" w:eastAsia="Times New Roman" w:hAnsi="Times New Roman" w:cs="Times New Roman"/>
          <w:kern w:val="0"/>
          <w:sz w:val="28"/>
          <w:szCs w:val="28"/>
          <w:lang w:eastAsia="ru-RU"/>
        </w:rPr>
        <w:t xml:space="preserve">авторском произведении при использовании мифологических мотивов </w:t>
      </w:r>
      <w:r w:rsidRPr="00CB0E54">
        <w:rPr>
          <w:rFonts w:ascii="Times New Roman" w:eastAsia="Times New Roman" w:hAnsi="Times New Roman" w:cs="Times New Roman"/>
          <w:spacing w:val="-3"/>
          <w:kern w:val="0"/>
          <w:sz w:val="28"/>
          <w:szCs w:val="28"/>
          <w:lang w:eastAsia="ru-RU"/>
        </w:rPr>
        <w:t>создается особая Вселенная, показывающая единый, целостный мир (время,</w:t>
      </w:r>
    </w:p>
    <w:p w:rsidR="00CB0E54" w:rsidRPr="00CB0E54" w:rsidRDefault="00CB0E54" w:rsidP="00CB0E54">
      <w:pPr>
        <w:shd w:val="clear" w:color="auto" w:fill="FFFFFF"/>
        <w:tabs>
          <w:tab w:val="clear" w:pos="709"/>
        </w:tabs>
        <w:suppressAutoHyphens w:val="0"/>
        <w:autoSpaceDE w:val="0"/>
        <w:autoSpaceDN w:val="0"/>
        <w:adjustRightInd w:val="0"/>
        <w:spacing w:before="427" w:after="0" w:line="240" w:lineRule="auto"/>
        <w:ind w:right="82" w:firstLine="0"/>
        <w:jc w:val="center"/>
        <w:rPr>
          <w:rFonts w:ascii="Arial" w:eastAsia="Times New Roman" w:hAnsi="Arial" w:cs="Arial"/>
          <w:kern w:val="0"/>
          <w:sz w:val="20"/>
          <w:szCs w:val="20"/>
          <w:lang w:eastAsia="ru-RU"/>
        </w:rPr>
      </w:pPr>
      <w:r w:rsidRPr="00CB0E54">
        <w:rPr>
          <w:rFonts w:ascii="Arial" w:eastAsia="Times New Roman" w:hAnsi="Arial" w:cs="Arial"/>
          <w:b/>
          <w:bCs/>
          <w:kern w:val="0"/>
          <w:lang w:val="uk-UA" w:eastAsia="ru-RU"/>
        </w:rPr>
        <w:t>4</w:t>
      </w:r>
    </w:p>
    <w:p w:rsidR="00CB0E54" w:rsidRPr="00CB0E54" w:rsidRDefault="00CB0E54" w:rsidP="00CB0E54">
      <w:pPr>
        <w:shd w:val="clear" w:color="auto" w:fill="FFFFFF"/>
        <w:tabs>
          <w:tab w:val="clear" w:pos="709"/>
        </w:tabs>
        <w:suppressAutoHyphens w:val="0"/>
        <w:autoSpaceDE w:val="0"/>
        <w:autoSpaceDN w:val="0"/>
        <w:adjustRightInd w:val="0"/>
        <w:spacing w:before="427" w:after="0" w:line="240" w:lineRule="auto"/>
        <w:ind w:right="82" w:firstLine="0"/>
        <w:jc w:val="center"/>
        <w:rPr>
          <w:rFonts w:ascii="Arial" w:eastAsia="Times New Roman" w:hAnsi="Arial" w:cs="Arial"/>
          <w:kern w:val="0"/>
          <w:sz w:val="20"/>
          <w:szCs w:val="20"/>
          <w:lang w:eastAsia="ru-RU"/>
        </w:rPr>
        <w:sectPr w:rsidR="00CB0E54" w:rsidRPr="00CB0E54">
          <w:pgSz w:w="11909" w:h="16834"/>
          <w:pgMar w:top="864" w:right="1277" w:bottom="360" w:left="1574"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24" w:firstLine="0"/>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пространство, населяющие его герои и т.д.). Во-вторых, мифы рассказывают о </w:t>
      </w:r>
      <w:r w:rsidRPr="00CB0E54">
        <w:rPr>
          <w:rFonts w:ascii="Times New Roman" w:eastAsia="Times New Roman" w:hAnsi="Times New Roman" w:cs="Times New Roman"/>
          <w:spacing w:val="-9"/>
          <w:kern w:val="0"/>
          <w:sz w:val="28"/>
          <w:szCs w:val="28"/>
          <w:lang w:eastAsia="ru-RU"/>
        </w:rPr>
        <w:t xml:space="preserve">вечных категориях и строятся на традиционных оппозициях Космоса и Хаоса, </w:t>
      </w:r>
      <w:r w:rsidRPr="00CB0E54">
        <w:rPr>
          <w:rFonts w:ascii="Times New Roman" w:eastAsia="Times New Roman" w:hAnsi="Times New Roman" w:cs="Times New Roman"/>
          <w:spacing w:val="-8"/>
          <w:kern w:val="0"/>
          <w:sz w:val="28"/>
          <w:szCs w:val="28"/>
          <w:lang w:eastAsia="ru-RU"/>
        </w:rPr>
        <w:t xml:space="preserve">сакрального и профанного, добра и зла. Включение мифологем в современные </w:t>
      </w:r>
      <w:r w:rsidRPr="00CB0E54">
        <w:rPr>
          <w:rFonts w:ascii="Times New Roman" w:eastAsia="Times New Roman" w:hAnsi="Times New Roman" w:cs="Times New Roman"/>
          <w:kern w:val="0"/>
          <w:sz w:val="28"/>
          <w:szCs w:val="28"/>
          <w:lang w:eastAsia="ru-RU"/>
        </w:rPr>
        <w:t xml:space="preserve">произведения позволяет сообщить им универсальный по тематике и </w:t>
      </w:r>
      <w:r w:rsidRPr="00CB0E54">
        <w:rPr>
          <w:rFonts w:ascii="Times New Roman" w:eastAsia="Times New Roman" w:hAnsi="Times New Roman" w:cs="Times New Roman"/>
          <w:spacing w:val="-8"/>
          <w:kern w:val="0"/>
          <w:sz w:val="28"/>
          <w:szCs w:val="28"/>
          <w:lang w:eastAsia="ru-RU"/>
        </w:rPr>
        <w:t xml:space="preserve">проблематике характер. В-третьих, символичность мифа и мифологических </w:t>
      </w:r>
      <w:r w:rsidRPr="00CB0E54">
        <w:rPr>
          <w:rFonts w:ascii="Times New Roman" w:eastAsia="Times New Roman" w:hAnsi="Times New Roman" w:cs="Times New Roman"/>
          <w:spacing w:val="-1"/>
          <w:kern w:val="0"/>
          <w:sz w:val="28"/>
          <w:szCs w:val="28"/>
          <w:lang w:eastAsia="ru-RU"/>
        </w:rPr>
        <w:t xml:space="preserve">мотивов допускает многозначность интерпретаций художественного </w:t>
      </w:r>
      <w:r w:rsidRPr="00CB0E54">
        <w:rPr>
          <w:rFonts w:ascii="Times New Roman" w:eastAsia="Times New Roman" w:hAnsi="Times New Roman" w:cs="Times New Roman"/>
          <w:spacing w:val="-9"/>
          <w:kern w:val="0"/>
          <w:sz w:val="28"/>
          <w:szCs w:val="28"/>
          <w:lang w:eastAsia="ru-RU"/>
        </w:rPr>
        <w:t xml:space="preserve">произведения, тем самым расширяя круг его образов и проблем. По модели традиционных мифологических элементов выполняются элементы </w:t>
      </w:r>
      <w:r w:rsidRPr="00CB0E54">
        <w:rPr>
          <w:rFonts w:ascii="Times New Roman" w:eastAsia="Times New Roman" w:hAnsi="Times New Roman" w:cs="Times New Roman"/>
          <w:i/>
          <w:iCs/>
          <w:spacing w:val="-9"/>
          <w:kern w:val="0"/>
          <w:sz w:val="28"/>
          <w:szCs w:val="28"/>
          <w:lang w:eastAsia="ru-RU"/>
        </w:rPr>
        <w:t xml:space="preserve">неомифа </w:t>
      </w:r>
      <w:r w:rsidRPr="00CB0E54">
        <w:rPr>
          <w:rFonts w:ascii="Times New Roman" w:eastAsia="Times New Roman" w:hAnsi="Times New Roman" w:cs="Times New Roman"/>
          <w:spacing w:val="-8"/>
          <w:kern w:val="0"/>
          <w:sz w:val="28"/>
          <w:szCs w:val="28"/>
          <w:lang w:eastAsia="ru-RU"/>
        </w:rPr>
        <w:t xml:space="preserve">(творчество писателя, в котором автор создает собственную мифологическую </w:t>
      </w:r>
      <w:r w:rsidRPr="00CB0E54">
        <w:rPr>
          <w:rFonts w:ascii="Times New Roman" w:eastAsia="Times New Roman" w:hAnsi="Times New Roman" w:cs="Times New Roman"/>
          <w:kern w:val="0"/>
          <w:sz w:val="28"/>
          <w:szCs w:val="28"/>
          <w:lang w:eastAsia="ru-RU"/>
        </w:rPr>
        <w:t>концепцию).</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14" w:right="106" w:firstLine="485"/>
        <w:rPr>
          <w:rFonts w:ascii="Arial" w:eastAsia="Times New Roman" w:hAnsi="Arial" w:cs="Arial"/>
          <w:kern w:val="0"/>
          <w:sz w:val="20"/>
          <w:szCs w:val="20"/>
          <w:lang w:eastAsia="ru-RU"/>
        </w:rPr>
      </w:pPr>
      <w:r w:rsidRPr="00CB0E54">
        <w:rPr>
          <w:rFonts w:ascii="Times New Roman" w:eastAsia="Times New Roman" w:hAnsi="Times New Roman" w:cs="Times New Roman"/>
          <w:i/>
          <w:iCs/>
          <w:kern w:val="0"/>
          <w:sz w:val="28"/>
          <w:szCs w:val="28"/>
          <w:lang w:eastAsia="ru-RU"/>
        </w:rPr>
        <w:t xml:space="preserve">Автомиф </w:t>
      </w:r>
      <w:r w:rsidRPr="00CB0E54">
        <w:rPr>
          <w:rFonts w:ascii="Times New Roman" w:eastAsia="Times New Roman" w:hAnsi="Times New Roman" w:cs="Times New Roman"/>
          <w:kern w:val="0"/>
          <w:sz w:val="28"/>
          <w:szCs w:val="28"/>
          <w:lang w:val="uk-UA" w:eastAsia="ru-RU"/>
        </w:rPr>
        <w:t xml:space="preserve">- </w:t>
      </w:r>
      <w:r w:rsidRPr="00CB0E54">
        <w:rPr>
          <w:rFonts w:ascii="Times New Roman" w:eastAsia="Times New Roman" w:hAnsi="Times New Roman" w:cs="Times New Roman"/>
          <w:kern w:val="0"/>
          <w:sz w:val="28"/>
          <w:szCs w:val="28"/>
          <w:lang w:eastAsia="ru-RU"/>
        </w:rPr>
        <w:t xml:space="preserve">мифологизирование жизни автора художественного </w:t>
      </w:r>
      <w:r w:rsidRPr="00CB0E54">
        <w:rPr>
          <w:rFonts w:ascii="Times New Roman" w:eastAsia="Times New Roman" w:hAnsi="Times New Roman" w:cs="Times New Roman"/>
          <w:spacing w:val="-9"/>
          <w:kern w:val="0"/>
          <w:sz w:val="28"/>
          <w:szCs w:val="28"/>
          <w:lang w:eastAsia="ru-RU"/>
        </w:rPr>
        <w:t xml:space="preserve">произведения. С течением времени судьба известного человека неизбежно становится всё более загадочной и таинственной, особенно если сам художник </w:t>
      </w:r>
      <w:r w:rsidRPr="00CB0E54">
        <w:rPr>
          <w:rFonts w:ascii="Times New Roman" w:eastAsia="Times New Roman" w:hAnsi="Times New Roman" w:cs="Times New Roman"/>
          <w:spacing w:val="-4"/>
          <w:kern w:val="0"/>
          <w:sz w:val="28"/>
          <w:szCs w:val="28"/>
          <w:lang w:eastAsia="ru-RU"/>
        </w:rPr>
        <w:t xml:space="preserve">не стремился в прошлом раскрывать секреты. Автомиф появляется с </w:t>
      </w:r>
      <w:r w:rsidRPr="00CB0E54">
        <w:rPr>
          <w:rFonts w:ascii="Times New Roman" w:eastAsia="Times New Roman" w:hAnsi="Times New Roman" w:cs="Times New Roman"/>
          <w:spacing w:val="-7"/>
          <w:kern w:val="0"/>
          <w:sz w:val="28"/>
          <w:szCs w:val="28"/>
          <w:lang w:eastAsia="ru-RU"/>
        </w:rPr>
        <w:t xml:space="preserve">возникновением «авторской» литературы. Уже в античности создаются мифы </w:t>
      </w:r>
      <w:r w:rsidRPr="00CB0E54">
        <w:rPr>
          <w:rFonts w:ascii="Times New Roman" w:eastAsia="Times New Roman" w:hAnsi="Times New Roman" w:cs="Times New Roman"/>
          <w:spacing w:val="-9"/>
          <w:kern w:val="0"/>
          <w:sz w:val="28"/>
          <w:szCs w:val="28"/>
          <w:lang w:eastAsia="ru-RU"/>
        </w:rPr>
        <w:t>о жизни автора художественного произведения (Гомер, Эзоп).</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53"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10"/>
          <w:kern w:val="0"/>
          <w:sz w:val="28"/>
          <w:szCs w:val="28"/>
          <w:lang w:eastAsia="ru-RU"/>
        </w:rPr>
        <w:t xml:space="preserve">Шарль Бодлер сам создавал миф о себе: он рассказывал многим знакомым, </w:t>
      </w:r>
      <w:r w:rsidRPr="00CB0E54">
        <w:rPr>
          <w:rFonts w:ascii="Times New Roman" w:eastAsia="Times New Roman" w:hAnsi="Times New Roman" w:cs="Times New Roman"/>
          <w:spacing w:val="-3"/>
          <w:kern w:val="0"/>
          <w:sz w:val="28"/>
          <w:szCs w:val="28"/>
          <w:lang w:eastAsia="ru-RU"/>
        </w:rPr>
        <w:t xml:space="preserve">что долгое время жил в Индии, хотя доплыл только до острова Бурбон и </w:t>
      </w:r>
      <w:r w:rsidRPr="00CB0E54">
        <w:rPr>
          <w:rFonts w:ascii="Times New Roman" w:eastAsia="Times New Roman" w:hAnsi="Times New Roman" w:cs="Times New Roman"/>
          <w:spacing w:val="-8"/>
          <w:kern w:val="0"/>
          <w:sz w:val="28"/>
          <w:szCs w:val="28"/>
          <w:lang w:eastAsia="ru-RU"/>
        </w:rPr>
        <w:t xml:space="preserve">вернулся в Париж (Бодлер рассказал об этом Т.Готье, А.де Виньи. Готье </w:t>
      </w:r>
      <w:r w:rsidRPr="00CB0E54">
        <w:rPr>
          <w:rFonts w:ascii="Times New Roman" w:eastAsia="Times New Roman" w:hAnsi="Times New Roman" w:cs="Times New Roman"/>
          <w:kern w:val="0"/>
          <w:sz w:val="28"/>
          <w:szCs w:val="28"/>
          <w:lang w:eastAsia="ru-RU"/>
        </w:rPr>
        <w:t xml:space="preserve">воспроизводит «миф» в статье о Бодлере [Готье </w:t>
      </w:r>
      <w:r w:rsidRPr="00CB0E54">
        <w:rPr>
          <w:rFonts w:ascii="Times New Roman" w:eastAsia="Times New Roman" w:hAnsi="Times New Roman" w:cs="Times New Roman"/>
          <w:kern w:val="0"/>
          <w:sz w:val="28"/>
          <w:szCs w:val="28"/>
          <w:lang w:val="uk-UA" w:eastAsia="ru-RU"/>
        </w:rPr>
        <w:t xml:space="preserve">2001]). </w:t>
      </w:r>
      <w:r w:rsidRPr="00CB0E54">
        <w:rPr>
          <w:rFonts w:ascii="Times New Roman" w:eastAsia="Times New Roman" w:hAnsi="Times New Roman" w:cs="Times New Roman"/>
          <w:kern w:val="0"/>
          <w:sz w:val="28"/>
          <w:szCs w:val="28"/>
          <w:lang w:eastAsia="ru-RU"/>
        </w:rPr>
        <w:t xml:space="preserve">Собственное </w:t>
      </w:r>
      <w:r w:rsidRPr="00CB0E54">
        <w:rPr>
          <w:rFonts w:ascii="Times New Roman" w:eastAsia="Times New Roman" w:hAnsi="Times New Roman" w:cs="Times New Roman"/>
          <w:spacing w:val="-8"/>
          <w:kern w:val="0"/>
          <w:sz w:val="28"/>
          <w:szCs w:val="28"/>
          <w:lang w:eastAsia="ru-RU"/>
        </w:rPr>
        <w:t xml:space="preserve">выражение Бодлера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w:t>
      </w:r>
      <w:r w:rsidRPr="00CB0E54">
        <w:rPr>
          <w:rFonts w:ascii="Times New Roman" w:eastAsia="Times New Roman" w:hAnsi="Times New Roman" w:cs="Times New Roman"/>
          <w:spacing w:val="-8"/>
          <w:kern w:val="0"/>
          <w:sz w:val="28"/>
          <w:szCs w:val="28"/>
          <w:lang w:val="en-US" w:eastAsia="ru-RU"/>
        </w:rPr>
        <w:t>homo</w:t>
      </w:r>
      <w:r w:rsidRPr="00CB0E54">
        <w:rPr>
          <w:rFonts w:ascii="Times New Roman" w:eastAsia="Times New Roman" w:hAnsi="Times New Roman" w:cs="Times New Roman"/>
          <w:spacing w:val="-8"/>
          <w:kern w:val="0"/>
          <w:sz w:val="28"/>
          <w:szCs w:val="28"/>
          <w:lang w:eastAsia="ru-RU"/>
        </w:rPr>
        <w:t>-</w:t>
      </w:r>
      <w:r w:rsidRPr="00CB0E54">
        <w:rPr>
          <w:rFonts w:ascii="Times New Roman" w:eastAsia="Times New Roman" w:hAnsi="Times New Roman" w:cs="Times New Roman"/>
          <w:spacing w:val="-8"/>
          <w:kern w:val="0"/>
          <w:sz w:val="28"/>
          <w:szCs w:val="28"/>
          <w:lang w:val="en-US" w:eastAsia="ru-RU"/>
        </w:rPr>
        <w:t>duplex</w:t>
      </w:r>
      <w:r w:rsidRPr="00CB0E54">
        <w:rPr>
          <w:rFonts w:ascii="Times New Roman" w:eastAsia="Times New Roman" w:hAnsi="Times New Roman" w:cs="Times New Roman"/>
          <w:spacing w:val="-8"/>
          <w:kern w:val="0"/>
          <w:sz w:val="28"/>
          <w:szCs w:val="28"/>
          <w:lang w:eastAsia="ru-RU"/>
        </w:rPr>
        <w:t xml:space="preserve">»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исследователи иногда применяют к </w:t>
      </w:r>
      <w:r w:rsidRPr="00CB0E54">
        <w:rPr>
          <w:rFonts w:ascii="Times New Roman" w:eastAsia="Times New Roman" w:hAnsi="Times New Roman" w:cs="Times New Roman"/>
          <w:spacing w:val="-9"/>
          <w:kern w:val="0"/>
          <w:sz w:val="28"/>
          <w:szCs w:val="28"/>
          <w:lang w:eastAsia="ru-RU"/>
        </w:rPr>
        <w:t xml:space="preserve">объяснению его жизни и считают двойственность одним из основных качеств </w:t>
      </w:r>
      <w:r w:rsidRPr="00CB0E54">
        <w:rPr>
          <w:rFonts w:ascii="Times New Roman" w:eastAsia="Times New Roman" w:hAnsi="Times New Roman" w:cs="Times New Roman"/>
          <w:kern w:val="0"/>
          <w:sz w:val="28"/>
          <w:szCs w:val="28"/>
          <w:lang w:eastAsia="ru-RU"/>
        </w:rPr>
        <w:t>писателя [</w:t>
      </w:r>
      <w:r w:rsidRPr="00CB0E54">
        <w:rPr>
          <w:rFonts w:ascii="Times New Roman" w:eastAsia="Times New Roman" w:hAnsi="Times New Roman" w:cs="Times New Roman"/>
          <w:kern w:val="0"/>
          <w:sz w:val="28"/>
          <w:szCs w:val="28"/>
          <w:lang w:val="en-US" w:eastAsia="ru-RU"/>
        </w:rPr>
        <w:t>Bassim</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uk-UA" w:eastAsia="ru-RU"/>
        </w:rPr>
        <w:t xml:space="preserve">1974, </w:t>
      </w:r>
      <w:r w:rsidRPr="00CB0E54">
        <w:rPr>
          <w:rFonts w:ascii="Times New Roman" w:eastAsia="Times New Roman" w:hAnsi="Times New Roman" w:cs="Times New Roman"/>
          <w:kern w:val="0"/>
          <w:sz w:val="28"/>
          <w:szCs w:val="28"/>
          <w:lang w:eastAsia="ru-RU"/>
        </w:rPr>
        <w:t>р.212].</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62" w:firstLine="490"/>
        <w:rPr>
          <w:rFonts w:ascii="Arial" w:eastAsia="Times New Roman" w:hAnsi="Arial" w:cs="Arial"/>
          <w:kern w:val="0"/>
          <w:sz w:val="20"/>
          <w:szCs w:val="20"/>
          <w:lang w:eastAsia="ru-RU"/>
        </w:rPr>
      </w:pPr>
      <w:r w:rsidRPr="00CB0E54">
        <w:rPr>
          <w:rFonts w:ascii="Times New Roman" w:eastAsia="Times New Roman" w:hAnsi="Times New Roman" w:cs="Times New Roman"/>
          <w:spacing w:val="-10"/>
          <w:kern w:val="0"/>
          <w:sz w:val="28"/>
          <w:szCs w:val="28"/>
          <w:lang w:eastAsia="ru-RU"/>
        </w:rPr>
        <w:t xml:space="preserve">Яркий пример автомифа </w:t>
      </w:r>
      <w:r w:rsidRPr="00CB0E54">
        <w:rPr>
          <w:rFonts w:ascii="Times New Roman" w:eastAsia="Times New Roman" w:hAnsi="Times New Roman" w:cs="Times New Roman"/>
          <w:spacing w:val="-10"/>
          <w:kern w:val="0"/>
          <w:sz w:val="28"/>
          <w:szCs w:val="28"/>
          <w:lang w:val="uk-UA" w:eastAsia="ru-RU"/>
        </w:rPr>
        <w:t xml:space="preserve">- </w:t>
      </w:r>
      <w:r w:rsidRPr="00CB0E54">
        <w:rPr>
          <w:rFonts w:ascii="Times New Roman" w:eastAsia="Times New Roman" w:hAnsi="Times New Roman" w:cs="Times New Roman"/>
          <w:spacing w:val="-10"/>
          <w:kern w:val="0"/>
          <w:sz w:val="28"/>
          <w:szCs w:val="28"/>
          <w:lang w:eastAsia="ru-RU"/>
        </w:rPr>
        <w:t xml:space="preserve">жизнь Поля Верлена и Артюра Рембо. Первой причиной создания мифов послужил сборник эссе Верлена «Проклятые поэты» </w:t>
      </w:r>
      <w:r w:rsidRPr="00CB0E54">
        <w:rPr>
          <w:rFonts w:ascii="Times New Roman" w:eastAsia="Times New Roman" w:hAnsi="Times New Roman" w:cs="Times New Roman"/>
          <w:spacing w:val="-8"/>
          <w:kern w:val="0"/>
          <w:sz w:val="28"/>
          <w:szCs w:val="28"/>
          <w:lang w:val="uk-UA" w:eastAsia="ru-RU"/>
        </w:rPr>
        <w:t xml:space="preserve">(1884), </w:t>
      </w:r>
      <w:r w:rsidRPr="00CB0E54">
        <w:rPr>
          <w:rFonts w:ascii="Times New Roman" w:eastAsia="Times New Roman" w:hAnsi="Times New Roman" w:cs="Times New Roman"/>
          <w:spacing w:val="-8"/>
          <w:kern w:val="0"/>
          <w:sz w:val="28"/>
          <w:szCs w:val="28"/>
          <w:lang w:eastAsia="ru-RU"/>
        </w:rPr>
        <w:t xml:space="preserve">в котором он пишет о Рембо и о себе, второй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удивительные судьбы </w:t>
      </w:r>
      <w:r w:rsidRPr="00CB0E54">
        <w:rPr>
          <w:rFonts w:ascii="Times New Roman" w:eastAsia="Times New Roman" w:hAnsi="Times New Roman" w:cs="Times New Roman"/>
          <w:spacing w:val="-9"/>
          <w:kern w:val="0"/>
          <w:sz w:val="28"/>
          <w:szCs w:val="28"/>
          <w:lang w:eastAsia="ru-RU"/>
        </w:rPr>
        <w:t xml:space="preserve">поэтов, третьей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воспоминания родственников и коллег, изданные почти сразу </w:t>
      </w:r>
      <w:r w:rsidRPr="00CB0E54">
        <w:rPr>
          <w:rFonts w:ascii="Times New Roman" w:eastAsia="Times New Roman" w:hAnsi="Times New Roman" w:cs="Times New Roman"/>
          <w:spacing w:val="-8"/>
          <w:kern w:val="0"/>
          <w:sz w:val="28"/>
          <w:szCs w:val="28"/>
          <w:lang w:eastAsia="ru-RU"/>
        </w:rPr>
        <w:t xml:space="preserve">после смерти Рембо и Верлена (о Рембо: П.Берришон, Э.Делаэ, Изабель Рембо; </w:t>
      </w:r>
      <w:r w:rsidRPr="00CB0E54">
        <w:rPr>
          <w:rFonts w:ascii="Times New Roman" w:eastAsia="Times New Roman" w:hAnsi="Times New Roman" w:cs="Times New Roman"/>
          <w:spacing w:val="-9"/>
          <w:kern w:val="0"/>
          <w:sz w:val="28"/>
          <w:szCs w:val="28"/>
          <w:lang w:eastAsia="ru-RU"/>
        </w:rPr>
        <w:t xml:space="preserve">о Верлене: Э.Лепелетье, М.Моте </w:t>
      </w:r>
      <w:r w:rsidRPr="00CB0E54">
        <w:rPr>
          <w:rFonts w:ascii="Times New Roman" w:eastAsia="Times New Roman" w:hAnsi="Times New Roman" w:cs="Times New Roman"/>
          <w:spacing w:val="-9"/>
          <w:kern w:val="0"/>
          <w:sz w:val="28"/>
          <w:szCs w:val="28"/>
          <w:lang w:val="uk-UA" w:eastAsia="ru-RU"/>
        </w:rPr>
        <w:t xml:space="preserve">де </w:t>
      </w:r>
      <w:r w:rsidRPr="00CB0E54">
        <w:rPr>
          <w:rFonts w:ascii="Times New Roman" w:eastAsia="Times New Roman" w:hAnsi="Times New Roman" w:cs="Times New Roman"/>
          <w:spacing w:val="-9"/>
          <w:kern w:val="0"/>
          <w:sz w:val="28"/>
          <w:szCs w:val="28"/>
          <w:lang w:eastAsia="ru-RU"/>
        </w:rPr>
        <w:t xml:space="preserve">Флервиль). В современных исследованиях, </w:t>
      </w:r>
      <w:r w:rsidRPr="00CB0E54">
        <w:rPr>
          <w:rFonts w:ascii="Times New Roman" w:eastAsia="Times New Roman" w:hAnsi="Times New Roman" w:cs="Times New Roman"/>
          <w:spacing w:val="-6"/>
          <w:kern w:val="0"/>
          <w:sz w:val="28"/>
          <w:szCs w:val="28"/>
          <w:lang w:eastAsia="ru-RU"/>
        </w:rPr>
        <w:t>посвященных   анализу   творчества   поэтов,   ученые   чаще   всего   следуют</w:t>
      </w:r>
    </w:p>
    <w:p w:rsidR="00CB0E54" w:rsidRPr="00CB0E54" w:rsidRDefault="00CB0E54" w:rsidP="00CB0E54">
      <w:pPr>
        <w:shd w:val="clear" w:color="auto" w:fill="FFFFFF"/>
        <w:tabs>
          <w:tab w:val="clear" w:pos="709"/>
        </w:tabs>
        <w:suppressAutoHyphens w:val="0"/>
        <w:autoSpaceDE w:val="0"/>
        <w:autoSpaceDN w:val="0"/>
        <w:adjustRightInd w:val="0"/>
        <w:spacing w:before="422" w:after="0" w:line="240" w:lineRule="auto"/>
        <w:ind w:right="125" w:firstLine="0"/>
        <w:jc w:val="center"/>
        <w:rPr>
          <w:rFonts w:ascii="Arial" w:eastAsia="Times New Roman" w:hAnsi="Arial" w:cs="Arial"/>
          <w:kern w:val="0"/>
          <w:sz w:val="20"/>
          <w:szCs w:val="20"/>
          <w:lang w:eastAsia="ru-RU"/>
        </w:rPr>
      </w:pPr>
      <w:r w:rsidRPr="00CB0E54">
        <w:rPr>
          <w:rFonts w:ascii="Arial" w:eastAsia="Times New Roman" w:hAnsi="Arial" w:cs="Arial"/>
          <w:b/>
          <w:bCs/>
          <w:kern w:val="0"/>
          <w:lang w:val="uk-UA" w:eastAsia="ru-RU"/>
        </w:rPr>
        <w:t>5</w:t>
      </w:r>
    </w:p>
    <w:p w:rsidR="00CB0E54" w:rsidRPr="00CB0E54" w:rsidRDefault="00CB0E54" w:rsidP="00CB0E54">
      <w:pPr>
        <w:shd w:val="clear" w:color="auto" w:fill="FFFFFF"/>
        <w:tabs>
          <w:tab w:val="clear" w:pos="709"/>
        </w:tabs>
        <w:suppressAutoHyphens w:val="0"/>
        <w:autoSpaceDE w:val="0"/>
        <w:autoSpaceDN w:val="0"/>
        <w:adjustRightInd w:val="0"/>
        <w:spacing w:before="422" w:after="0" w:line="240" w:lineRule="auto"/>
        <w:ind w:right="125" w:firstLine="0"/>
        <w:jc w:val="center"/>
        <w:rPr>
          <w:rFonts w:ascii="Arial" w:eastAsia="Times New Roman" w:hAnsi="Arial" w:cs="Arial"/>
          <w:kern w:val="0"/>
          <w:sz w:val="20"/>
          <w:szCs w:val="20"/>
          <w:lang w:eastAsia="ru-RU"/>
        </w:rPr>
        <w:sectPr w:rsidR="00CB0E54" w:rsidRPr="00CB0E54">
          <w:pgSz w:w="11909" w:h="16834"/>
          <w:pgMar w:top="873" w:right="1287" w:bottom="360" w:left="1579"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5" w:lineRule="exact"/>
        <w:ind w:left="43" w:firstLine="0"/>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биографическому методу [</w:t>
      </w:r>
      <w:r w:rsidRPr="00CB0E54">
        <w:rPr>
          <w:rFonts w:ascii="Times New Roman" w:eastAsia="Times New Roman" w:hAnsi="Times New Roman" w:cs="Times New Roman"/>
          <w:spacing w:val="-8"/>
          <w:kern w:val="0"/>
          <w:sz w:val="28"/>
          <w:szCs w:val="28"/>
          <w:lang w:val="en-US" w:eastAsia="ru-RU"/>
        </w:rPr>
        <w:t>Etiemble</w:t>
      </w:r>
      <w:r w:rsidRPr="00CB0E54">
        <w:rPr>
          <w:rFonts w:ascii="Times New Roman" w:eastAsia="Times New Roman" w:hAnsi="Times New Roman" w:cs="Times New Roman"/>
          <w:spacing w:val="-8"/>
          <w:kern w:val="0"/>
          <w:sz w:val="28"/>
          <w:szCs w:val="28"/>
          <w:lang w:eastAsia="ru-RU"/>
        </w:rPr>
        <w:t xml:space="preserve"> </w:t>
      </w:r>
      <w:r w:rsidRPr="00CB0E54">
        <w:rPr>
          <w:rFonts w:ascii="Times New Roman" w:eastAsia="Times New Roman" w:hAnsi="Times New Roman" w:cs="Times New Roman"/>
          <w:spacing w:val="-8"/>
          <w:kern w:val="0"/>
          <w:sz w:val="28"/>
          <w:szCs w:val="28"/>
          <w:lang w:val="uk-UA" w:eastAsia="ru-RU"/>
        </w:rPr>
        <w:t xml:space="preserve">1961; </w:t>
      </w:r>
      <w:r w:rsidRPr="00CB0E54">
        <w:rPr>
          <w:rFonts w:ascii="Times New Roman" w:eastAsia="Times New Roman" w:hAnsi="Times New Roman" w:cs="Times New Roman"/>
          <w:spacing w:val="-8"/>
          <w:kern w:val="0"/>
          <w:sz w:val="28"/>
          <w:szCs w:val="28"/>
          <w:lang w:val="en-US" w:eastAsia="ru-RU"/>
        </w:rPr>
        <w:t>Resnick</w:t>
      </w:r>
      <w:r w:rsidRPr="00CB0E54">
        <w:rPr>
          <w:rFonts w:ascii="Times New Roman" w:eastAsia="Times New Roman" w:hAnsi="Times New Roman" w:cs="Times New Roman"/>
          <w:spacing w:val="-8"/>
          <w:kern w:val="0"/>
          <w:sz w:val="28"/>
          <w:szCs w:val="28"/>
          <w:lang w:eastAsia="ru-RU"/>
        </w:rPr>
        <w:t xml:space="preserve"> </w:t>
      </w:r>
      <w:r w:rsidRPr="00CB0E54">
        <w:rPr>
          <w:rFonts w:ascii="Times New Roman" w:eastAsia="Times New Roman" w:hAnsi="Times New Roman" w:cs="Times New Roman"/>
          <w:spacing w:val="-8"/>
          <w:kern w:val="0"/>
          <w:sz w:val="28"/>
          <w:szCs w:val="28"/>
          <w:lang w:val="uk-UA" w:eastAsia="ru-RU"/>
        </w:rPr>
        <w:t xml:space="preserve">2000; </w:t>
      </w:r>
      <w:r w:rsidRPr="00CB0E54">
        <w:rPr>
          <w:rFonts w:ascii="Times New Roman" w:eastAsia="Times New Roman" w:hAnsi="Times New Roman" w:cs="Times New Roman"/>
          <w:spacing w:val="-8"/>
          <w:kern w:val="0"/>
          <w:sz w:val="28"/>
          <w:szCs w:val="28"/>
          <w:lang w:eastAsia="ru-RU"/>
        </w:rPr>
        <w:t xml:space="preserve">Мурашкинцева </w:t>
      </w:r>
      <w:r w:rsidRPr="00CB0E54">
        <w:rPr>
          <w:rFonts w:ascii="Times New Roman" w:eastAsia="Times New Roman" w:hAnsi="Times New Roman" w:cs="Times New Roman"/>
          <w:spacing w:val="-8"/>
          <w:kern w:val="0"/>
          <w:sz w:val="28"/>
          <w:szCs w:val="28"/>
          <w:lang w:val="uk-UA" w:eastAsia="ru-RU"/>
        </w:rPr>
        <w:t xml:space="preserve">2001; </w:t>
      </w:r>
      <w:r w:rsidRPr="00CB0E54">
        <w:rPr>
          <w:rFonts w:ascii="Times New Roman" w:eastAsia="Times New Roman" w:hAnsi="Times New Roman" w:cs="Times New Roman"/>
          <w:spacing w:val="-9"/>
          <w:kern w:val="0"/>
          <w:sz w:val="28"/>
          <w:szCs w:val="28"/>
          <w:lang w:eastAsia="ru-RU"/>
        </w:rPr>
        <w:t xml:space="preserve">Птифис </w:t>
      </w:r>
      <w:r w:rsidRPr="00CB0E54">
        <w:rPr>
          <w:rFonts w:ascii="Times New Roman" w:eastAsia="Times New Roman" w:hAnsi="Times New Roman" w:cs="Times New Roman"/>
          <w:spacing w:val="-9"/>
          <w:kern w:val="0"/>
          <w:sz w:val="28"/>
          <w:szCs w:val="28"/>
          <w:lang w:val="uk-UA" w:eastAsia="ru-RU"/>
        </w:rPr>
        <w:t xml:space="preserve">2000; </w:t>
      </w:r>
      <w:r w:rsidRPr="00CB0E54">
        <w:rPr>
          <w:rFonts w:ascii="Times New Roman" w:eastAsia="Times New Roman" w:hAnsi="Times New Roman" w:cs="Times New Roman"/>
          <w:spacing w:val="-9"/>
          <w:kern w:val="0"/>
          <w:sz w:val="28"/>
          <w:szCs w:val="28"/>
          <w:lang w:eastAsia="ru-RU"/>
        </w:rPr>
        <w:t xml:space="preserve">Птифис </w:t>
      </w:r>
      <w:r w:rsidRPr="00CB0E54">
        <w:rPr>
          <w:rFonts w:ascii="Times New Roman" w:eastAsia="Times New Roman" w:hAnsi="Times New Roman" w:cs="Times New Roman"/>
          <w:spacing w:val="-9"/>
          <w:kern w:val="0"/>
          <w:sz w:val="28"/>
          <w:szCs w:val="28"/>
          <w:lang w:val="uk-UA" w:eastAsia="ru-RU"/>
        </w:rPr>
        <w:t xml:space="preserve">2002; </w:t>
      </w:r>
      <w:r w:rsidRPr="00CB0E54">
        <w:rPr>
          <w:rFonts w:ascii="Times New Roman" w:eastAsia="Times New Roman" w:hAnsi="Times New Roman" w:cs="Times New Roman"/>
          <w:spacing w:val="-9"/>
          <w:kern w:val="0"/>
          <w:sz w:val="28"/>
          <w:szCs w:val="28"/>
          <w:lang w:eastAsia="ru-RU"/>
        </w:rPr>
        <w:t xml:space="preserve">Труайя </w:t>
      </w:r>
      <w:r w:rsidRPr="00CB0E54">
        <w:rPr>
          <w:rFonts w:ascii="Times New Roman" w:eastAsia="Times New Roman" w:hAnsi="Times New Roman" w:cs="Times New Roman"/>
          <w:spacing w:val="-9"/>
          <w:kern w:val="0"/>
          <w:sz w:val="28"/>
          <w:szCs w:val="28"/>
          <w:lang w:val="uk-UA" w:eastAsia="ru-RU"/>
        </w:rPr>
        <w:t xml:space="preserve">2006]. </w:t>
      </w:r>
      <w:r w:rsidRPr="00CB0E54">
        <w:rPr>
          <w:rFonts w:ascii="Times New Roman" w:eastAsia="Times New Roman" w:hAnsi="Times New Roman" w:cs="Times New Roman"/>
          <w:spacing w:val="-9"/>
          <w:kern w:val="0"/>
          <w:sz w:val="28"/>
          <w:szCs w:val="28"/>
          <w:lang w:eastAsia="ru-RU"/>
        </w:rPr>
        <w:t xml:space="preserve">Истинная жизнь поэтов скрыта за </w:t>
      </w:r>
      <w:r w:rsidRPr="00CB0E54">
        <w:rPr>
          <w:rFonts w:ascii="Times New Roman" w:eastAsia="Times New Roman" w:hAnsi="Times New Roman" w:cs="Times New Roman"/>
          <w:spacing w:val="-10"/>
          <w:kern w:val="0"/>
          <w:sz w:val="28"/>
          <w:szCs w:val="28"/>
          <w:lang w:eastAsia="ru-RU"/>
        </w:rPr>
        <w:t xml:space="preserve">тайнами и легендами, причем почти каждый из биографов создаёт свою версию </w:t>
      </w:r>
      <w:r w:rsidRPr="00CB0E54">
        <w:rPr>
          <w:rFonts w:ascii="Times New Roman" w:eastAsia="Times New Roman" w:hAnsi="Times New Roman" w:cs="Times New Roman"/>
          <w:kern w:val="0"/>
          <w:sz w:val="28"/>
          <w:szCs w:val="28"/>
          <w:lang w:eastAsia="ru-RU"/>
        </w:rPr>
        <w:t>взаимоотношений Верлена и Рембо.</w:t>
      </w:r>
    </w:p>
    <w:p w:rsidR="00CB0E54" w:rsidRPr="00CB0E54" w:rsidRDefault="00CB0E54" w:rsidP="00CB0E54">
      <w:pPr>
        <w:shd w:val="clear" w:color="auto" w:fill="FFFFFF"/>
        <w:tabs>
          <w:tab w:val="clear" w:pos="709"/>
        </w:tabs>
        <w:suppressAutoHyphens w:val="0"/>
        <w:autoSpaceDE w:val="0"/>
        <w:autoSpaceDN w:val="0"/>
        <w:adjustRightInd w:val="0"/>
        <w:spacing w:before="470" w:after="0" w:line="480" w:lineRule="exact"/>
        <w:ind w:left="38" w:right="10"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Мифологизации в культуре </w:t>
      </w:r>
      <w:r w:rsidRPr="00CB0E54">
        <w:rPr>
          <w:rFonts w:ascii="Times New Roman" w:eastAsia="Times New Roman" w:hAnsi="Times New Roman" w:cs="Times New Roman"/>
          <w:spacing w:val="-9"/>
          <w:kern w:val="0"/>
          <w:sz w:val="28"/>
          <w:szCs w:val="28"/>
          <w:lang w:val="en-US" w:eastAsia="ru-RU"/>
        </w:rPr>
        <w:t>XX</w:t>
      </w:r>
      <w:r w:rsidRPr="00CB0E54">
        <w:rPr>
          <w:rFonts w:ascii="Times New Roman" w:eastAsia="Times New Roman" w:hAnsi="Times New Roman" w:cs="Times New Roman"/>
          <w:spacing w:val="-9"/>
          <w:kern w:val="0"/>
          <w:sz w:val="28"/>
          <w:szCs w:val="28"/>
          <w:lang w:eastAsia="ru-RU"/>
        </w:rPr>
        <w:t xml:space="preserve"> века поддается любое явление жизни: не </w:t>
      </w:r>
      <w:r w:rsidRPr="00CB0E54">
        <w:rPr>
          <w:rFonts w:ascii="Times New Roman" w:eastAsia="Times New Roman" w:hAnsi="Times New Roman" w:cs="Times New Roman"/>
          <w:spacing w:val="-5"/>
          <w:kern w:val="0"/>
          <w:sz w:val="28"/>
          <w:szCs w:val="28"/>
          <w:lang w:eastAsia="ru-RU"/>
        </w:rPr>
        <w:t xml:space="preserve">только уникальное событие, попадающее в категорию праздника, но и </w:t>
      </w:r>
      <w:r w:rsidRPr="00CB0E54">
        <w:rPr>
          <w:rFonts w:ascii="Times New Roman" w:eastAsia="Times New Roman" w:hAnsi="Times New Roman" w:cs="Times New Roman"/>
          <w:spacing w:val="-7"/>
          <w:kern w:val="0"/>
          <w:sz w:val="28"/>
          <w:szCs w:val="28"/>
          <w:lang w:eastAsia="ru-RU"/>
        </w:rPr>
        <w:t xml:space="preserve">повседневность [Лотман, Минц </w:t>
      </w:r>
      <w:r w:rsidRPr="00CB0E54">
        <w:rPr>
          <w:rFonts w:ascii="Times New Roman" w:eastAsia="Times New Roman" w:hAnsi="Times New Roman" w:cs="Times New Roman"/>
          <w:spacing w:val="-7"/>
          <w:kern w:val="0"/>
          <w:sz w:val="28"/>
          <w:szCs w:val="28"/>
          <w:lang w:val="uk-UA" w:eastAsia="ru-RU"/>
        </w:rPr>
        <w:t xml:space="preserve">1981, </w:t>
      </w:r>
      <w:r w:rsidRPr="00CB0E54">
        <w:rPr>
          <w:rFonts w:ascii="Times New Roman" w:eastAsia="Times New Roman" w:hAnsi="Times New Roman" w:cs="Times New Roman"/>
          <w:spacing w:val="-7"/>
          <w:kern w:val="0"/>
          <w:sz w:val="28"/>
          <w:szCs w:val="28"/>
          <w:lang w:eastAsia="ru-RU"/>
        </w:rPr>
        <w:t>с.</w:t>
      </w:r>
      <w:r w:rsidRPr="00CB0E54">
        <w:rPr>
          <w:rFonts w:ascii="Times New Roman" w:eastAsia="Times New Roman" w:hAnsi="Times New Roman" w:cs="Times New Roman"/>
          <w:spacing w:val="-7"/>
          <w:kern w:val="0"/>
          <w:sz w:val="28"/>
          <w:szCs w:val="28"/>
          <w:lang w:val="uk-UA" w:eastAsia="ru-RU"/>
        </w:rPr>
        <w:t xml:space="preserve">52]. </w:t>
      </w:r>
      <w:r w:rsidRPr="00CB0E54">
        <w:rPr>
          <w:rFonts w:ascii="Times New Roman" w:eastAsia="Times New Roman" w:hAnsi="Times New Roman" w:cs="Times New Roman"/>
          <w:spacing w:val="-7"/>
          <w:kern w:val="0"/>
          <w:sz w:val="28"/>
          <w:szCs w:val="28"/>
          <w:lang w:eastAsia="ru-RU"/>
        </w:rPr>
        <w:t xml:space="preserve">Такое явление, как город, тоже </w:t>
      </w:r>
      <w:r w:rsidRPr="00CB0E54">
        <w:rPr>
          <w:rFonts w:ascii="Times New Roman" w:eastAsia="Times New Roman" w:hAnsi="Times New Roman" w:cs="Times New Roman"/>
          <w:kern w:val="0"/>
          <w:sz w:val="28"/>
          <w:szCs w:val="28"/>
          <w:lang w:eastAsia="ru-RU"/>
        </w:rPr>
        <w:t>становится объектом мифологизации.</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24"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6"/>
          <w:kern w:val="0"/>
          <w:sz w:val="28"/>
          <w:szCs w:val="28"/>
          <w:lang w:eastAsia="ru-RU"/>
        </w:rPr>
        <w:t xml:space="preserve">Проблемам взаимодействия города и человека, проблемам генезиса и </w:t>
      </w:r>
      <w:r w:rsidRPr="00CB0E54">
        <w:rPr>
          <w:rFonts w:ascii="Times New Roman" w:eastAsia="Times New Roman" w:hAnsi="Times New Roman" w:cs="Times New Roman"/>
          <w:spacing w:val="-10"/>
          <w:kern w:val="0"/>
          <w:sz w:val="28"/>
          <w:szCs w:val="28"/>
          <w:lang w:eastAsia="ru-RU"/>
        </w:rPr>
        <w:t xml:space="preserve">эволюции города, влияния городской среды на человека и формирования языка </w:t>
      </w:r>
      <w:r w:rsidRPr="00CB0E54">
        <w:rPr>
          <w:rFonts w:ascii="Times New Roman" w:eastAsia="Times New Roman" w:hAnsi="Times New Roman" w:cs="Times New Roman"/>
          <w:spacing w:val="-9"/>
          <w:kern w:val="0"/>
          <w:sz w:val="28"/>
          <w:szCs w:val="28"/>
          <w:lang w:eastAsia="ru-RU"/>
        </w:rPr>
        <w:t xml:space="preserve">городского общения, изучению урбанистических мотивов и городских мифов в </w:t>
      </w:r>
      <w:r w:rsidRPr="00CB0E54">
        <w:rPr>
          <w:rFonts w:ascii="Times New Roman" w:eastAsia="Times New Roman" w:hAnsi="Times New Roman" w:cs="Times New Roman"/>
          <w:kern w:val="0"/>
          <w:sz w:val="28"/>
          <w:szCs w:val="28"/>
          <w:lang w:eastAsia="ru-RU"/>
        </w:rPr>
        <w:t xml:space="preserve">творчестве различных художников посвящено большое количество </w:t>
      </w:r>
      <w:r w:rsidRPr="00CB0E54">
        <w:rPr>
          <w:rFonts w:ascii="Times New Roman" w:eastAsia="Times New Roman" w:hAnsi="Times New Roman" w:cs="Times New Roman"/>
          <w:spacing w:val="-4"/>
          <w:kern w:val="0"/>
          <w:sz w:val="28"/>
          <w:szCs w:val="28"/>
          <w:lang w:eastAsia="ru-RU"/>
        </w:rPr>
        <w:t xml:space="preserve">исследований. Ипполит Тэн в очерке «Бальзак» </w:t>
      </w:r>
      <w:r w:rsidRPr="00CB0E54">
        <w:rPr>
          <w:rFonts w:ascii="Times New Roman" w:eastAsia="Times New Roman" w:hAnsi="Times New Roman" w:cs="Times New Roman"/>
          <w:spacing w:val="-4"/>
          <w:kern w:val="0"/>
          <w:sz w:val="28"/>
          <w:szCs w:val="28"/>
          <w:lang w:val="uk-UA" w:eastAsia="ru-RU"/>
        </w:rPr>
        <w:t xml:space="preserve">(1858) </w:t>
      </w:r>
      <w:r w:rsidRPr="00CB0E54">
        <w:rPr>
          <w:rFonts w:ascii="Times New Roman" w:eastAsia="Times New Roman" w:hAnsi="Times New Roman" w:cs="Times New Roman"/>
          <w:spacing w:val="-4"/>
          <w:kern w:val="0"/>
          <w:sz w:val="28"/>
          <w:szCs w:val="28"/>
          <w:lang w:eastAsia="ru-RU"/>
        </w:rPr>
        <w:t xml:space="preserve">описывает Париж </w:t>
      </w:r>
      <w:r w:rsidRPr="00CB0E54">
        <w:rPr>
          <w:rFonts w:ascii="Times New Roman" w:eastAsia="Times New Roman" w:hAnsi="Times New Roman" w:cs="Times New Roman"/>
          <w:spacing w:val="-5"/>
          <w:kern w:val="0"/>
          <w:sz w:val="28"/>
          <w:szCs w:val="28"/>
          <w:lang w:eastAsia="ru-RU"/>
        </w:rPr>
        <w:t xml:space="preserve">середины </w:t>
      </w:r>
      <w:r w:rsidRPr="00CB0E54">
        <w:rPr>
          <w:rFonts w:ascii="Times New Roman" w:eastAsia="Times New Roman" w:hAnsi="Times New Roman" w:cs="Times New Roman"/>
          <w:spacing w:val="-5"/>
          <w:kern w:val="0"/>
          <w:sz w:val="28"/>
          <w:szCs w:val="28"/>
          <w:lang w:val="en-US" w:eastAsia="ru-RU"/>
        </w:rPr>
        <w:t>XIX</w:t>
      </w:r>
      <w:r w:rsidRPr="00CB0E54">
        <w:rPr>
          <w:rFonts w:ascii="Times New Roman" w:eastAsia="Times New Roman" w:hAnsi="Times New Roman" w:cs="Times New Roman"/>
          <w:spacing w:val="-5"/>
          <w:kern w:val="0"/>
          <w:sz w:val="28"/>
          <w:szCs w:val="28"/>
          <w:lang w:eastAsia="ru-RU"/>
        </w:rPr>
        <w:t xml:space="preserve"> века: «Взгляните на Париж в девять часов вечера: зажигается </w:t>
      </w:r>
      <w:r w:rsidRPr="00CB0E54">
        <w:rPr>
          <w:rFonts w:ascii="Times New Roman" w:eastAsia="Times New Roman" w:hAnsi="Times New Roman" w:cs="Times New Roman"/>
          <w:spacing w:val="-9"/>
          <w:kern w:val="0"/>
          <w:sz w:val="28"/>
          <w:szCs w:val="28"/>
          <w:lang w:eastAsia="ru-RU"/>
        </w:rPr>
        <w:t xml:space="preserve">газ, бульвары и театры наполняются, толпа жаждет наслаждений, ее привлекает </w:t>
      </w:r>
      <w:r w:rsidRPr="00CB0E54">
        <w:rPr>
          <w:rFonts w:ascii="Times New Roman" w:eastAsia="Times New Roman" w:hAnsi="Times New Roman" w:cs="Times New Roman"/>
          <w:spacing w:val="-8"/>
          <w:kern w:val="0"/>
          <w:sz w:val="28"/>
          <w:szCs w:val="28"/>
          <w:lang w:eastAsia="ru-RU"/>
        </w:rPr>
        <w:t xml:space="preserve">все, что сулит удовольствие вкусу, слуху, зрению, удовольствие утонченное, </w:t>
      </w:r>
      <w:r w:rsidRPr="00CB0E54">
        <w:rPr>
          <w:rFonts w:ascii="Times New Roman" w:eastAsia="Times New Roman" w:hAnsi="Times New Roman" w:cs="Times New Roman"/>
          <w:spacing w:val="-5"/>
          <w:kern w:val="0"/>
          <w:sz w:val="28"/>
          <w:szCs w:val="28"/>
          <w:lang w:eastAsia="ru-RU"/>
        </w:rPr>
        <w:t xml:space="preserve">искусственное, приготовленное в той вредной кухне, призвание которой возбуждать, но не питать человека...» [Тэн </w:t>
      </w:r>
      <w:r w:rsidRPr="00CB0E54">
        <w:rPr>
          <w:rFonts w:ascii="Times New Roman" w:eastAsia="Times New Roman" w:hAnsi="Times New Roman" w:cs="Times New Roman"/>
          <w:spacing w:val="-5"/>
          <w:kern w:val="0"/>
          <w:sz w:val="28"/>
          <w:szCs w:val="28"/>
          <w:lang w:val="uk-UA" w:eastAsia="ru-RU"/>
        </w:rPr>
        <w:t xml:space="preserve">1894, </w:t>
      </w:r>
      <w:r w:rsidRPr="00CB0E54">
        <w:rPr>
          <w:rFonts w:ascii="Times New Roman" w:eastAsia="Times New Roman" w:hAnsi="Times New Roman" w:cs="Times New Roman"/>
          <w:spacing w:val="-5"/>
          <w:kern w:val="0"/>
          <w:sz w:val="28"/>
          <w:szCs w:val="28"/>
          <w:lang w:eastAsia="ru-RU"/>
        </w:rPr>
        <w:t xml:space="preserve">с.9]. Автор выделяет такие </w:t>
      </w:r>
      <w:r w:rsidRPr="00CB0E54">
        <w:rPr>
          <w:rFonts w:ascii="Times New Roman" w:eastAsia="Times New Roman" w:hAnsi="Times New Roman" w:cs="Times New Roman"/>
          <w:spacing w:val="-3"/>
          <w:kern w:val="0"/>
          <w:sz w:val="28"/>
          <w:szCs w:val="28"/>
          <w:lang w:eastAsia="ru-RU"/>
        </w:rPr>
        <w:t xml:space="preserve">черты столичной жизни, как: борьба со скукой, которую можно победить </w:t>
      </w:r>
      <w:r w:rsidRPr="00CB0E54">
        <w:rPr>
          <w:rFonts w:ascii="Times New Roman" w:eastAsia="Times New Roman" w:hAnsi="Times New Roman" w:cs="Times New Roman"/>
          <w:spacing w:val="-9"/>
          <w:kern w:val="0"/>
          <w:sz w:val="28"/>
          <w:szCs w:val="28"/>
          <w:lang w:eastAsia="ru-RU"/>
        </w:rPr>
        <w:t xml:space="preserve">только «бесстыдными идеями, циничными анекдотами», контрастность, резкое </w:t>
      </w:r>
      <w:r w:rsidRPr="00CB0E54">
        <w:rPr>
          <w:rFonts w:ascii="Times New Roman" w:eastAsia="Times New Roman" w:hAnsi="Times New Roman" w:cs="Times New Roman"/>
          <w:spacing w:val="-10"/>
          <w:kern w:val="0"/>
          <w:sz w:val="28"/>
          <w:szCs w:val="28"/>
          <w:lang w:eastAsia="ru-RU"/>
        </w:rPr>
        <w:t xml:space="preserve">разделение на социальные группы, господство страстей. Париж </w:t>
      </w:r>
      <w:r w:rsidRPr="00CB0E54">
        <w:rPr>
          <w:rFonts w:ascii="Times New Roman" w:eastAsia="Times New Roman" w:hAnsi="Times New Roman" w:cs="Times New Roman"/>
          <w:spacing w:val="-10"/>
          <w:kern w:val="0"/>
          <w:sz w:val="28"/>
          <w:szCs w:val="28"/>
          <w:lang w:val="uk-UA" w:eastAsia="ru-RU"/>
        </w:rPr>
        <w:t xml:space="preserve">- </w:t>
      </w:r>
      <w:r w:rsidRPr="00CB0E54">
        <w:rPr>
          <w:rFonts w:ascii="Times New Roman" w:eastAsia="Times New Roman" w:hAnsi="Times New Roman" w:cs="Times New Roman"/>
          <w:spacing w:val="-10"/>
          <w:kern w:val="0"/>
          <w:sz w:val="28"/>
          <w:szCs w:val="28"/>
          <w:lang w:eastAsia="ru-RU"/>
        </w:rPr>
        <w:t xml:space="preserve">«центр мира», </w:t>
      </w:r>
      <w:r w:rsidRPr="00CB0E54">
        <w:rPr>
          <w:rFonts w:ascii="Times New Roman" w:eastAsia="Times New Roman" w:hAnsi="Times New Roman" w:cs="Times New Roman"/>
          <w:spacing w:val="-8"/>
          <w:kern w:val="0"/>
          <w:sz w:val="28"/>
          <w:szCs w:val="28"/>
          <w:lang w:eastAsia="ru-RU"/>
        </w:rPr>
        <w:t xml:space="preserve">все истории, образы, идеи стекаются сюда. В столице характер человека и его историю узнают по его манерам, костюму; так проявляется роль среды в формировании характера. Ипполит Тэн разрабатывает свою концепцию, в </w:t>
      </w:r>
      <w:r w:rsidRPr="00CB0E54">
        <w:rPr>
          <w:rFonts w:ascii="Times New Roman" w:eastAsia="Times New Roman" w:hAnsi="Times New Roman" w:cs="Times New Roman"/>
          <w:spacing w:val="-6"/>
          <w:kern w:val="0"/>
          <w:sz w:val="28"/>
          <w:szCs w:val="28"/>
          <w:lang w:eastAsia="ru-RU"/>
        </w:rPr>
        <w:t xml:space="preserve">соответсвии с которой личность формируется под влиянием трех факторов: </w:t>
      </w:r>
      <w:r w:rsidRPr="00CB0E54">
        <w:rPr>
          <w:rFonts w:ascii="Times New Roman" w:eastAsia="Times New Roman" w:hAnsi="Times New Roman" w:cs="Times New Roman"/>
          <w:kern w:val="0"/>
          <w:sz w:val="28"/>
          <w:szCs w:val="28"/>
          <w:lang w:eastAsia="ru-RU"/>
        </w:rPr>
        <w:t xml:space="preserve">расы, среды и момента (теория представлена в «Истории английской </w:t>
      </w:r>
      <w:r w:rsidRPr="00CB0E54">
        <w:rPr>
          <w:rFonts w:ascii="Times New Roman" w:eastAsia="Times New Roman" w:hAnsi="Times New Roman" w:cs="Times New Roman"/>
          <w:spacing w:val="-8"/>
          <w:kern w:val="0"/>
          <w:sz w:val="28"/>
          <w:szCs w:val="28"/>
          <w:lang w:eastAsia="ru-RU"/>
        </w:rPr>
        <w:t xml:space="preserve">литературы» </w:t>
      </w:r>
      <w:r w:rsidRPr="00CB0E54">
        <w:rPr>
          <w:rFonts w:ascii="Times New Roman" w:eastAsia="Times New Roman" w:hAnsi="Times New Roman" w:cs="Times New Roman"/>
          <w:spacing w:val="-8"/>
          <w:kern w:val="0"/>
          <w:sz w:val="28"/>
          <w:szCs w:val="28"/>
          <w:lang w:val="uk-UA" w:eastAsia="ru-RU"/>
        </w:rPr>
        <w:t xml:space="preserve">(1863-1864)). </w:t>
      </w:r>
      <w:r w:rsidRPr="00CB0E54">
        <w:rPr>
          <w:rFonts w:ascii="Times New Roman" w:eastAsia="Times New Roman" w:hAnsi="Times New Roman" w:cs="Times New Roman"/>
          <w:spacing w:val="-8"/>
          <w:kern w:val="0"/>
          <w:sz w:val="28"/>
          <w:szCs w:val="28"/>
          <w:lang w:eastAsia="ru-RU"/>
        </w:rPr>
        <w:t xml:space="preserve">Город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одна из сфер, влияющих на человека, </w:t>
      </w:r>
      <w:r w:rsidRPr="00CB0E54">
        <w:rPr>
          <w:rFonts w:ascii="Times New Roman" w:eastAsia="Times New Roman" w:hAnsi="Times New Roman" w:cs="Times New Roman"/>
          <w:kern w:val="0"/>
          <w:sz w:val="28"/>
          <w:szCs w:val="28"/>
          <w:lang w:eastAsia="ru-RU"/>
        </w:rPr>
        <w:t>предопределяющих его характер.</w:t>
      </w:r>
    </w:p>
    <w:p w:rsidR="00CB0E54" w:rsidRPr="00CB0E54" w:rsidRDefault="00CB0E54" w:rsidP="00CB0E54">
      <w:pPr>
        <w:shd w:val="clear" w:color="auto" w:fill="FFFFFF"/>
        <w:tabs>
          <w:tab w:val="clear" w:pos="709"/>
        </w:tabs>
        <w:suppressAutoHyphens w:val="0"/>
        <w:autoSpaceDE w:val="0"/>
        <w:autoSpaceDN w:val="0"/>
        <w:adjustRightInd w:val="0"/>
        <w:spacing w:before="883" w:after="0" w:line="240" w:lineRule="auto"/>
        <w:ind w:right="120"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b/>
          <w:bCs/>
          <w:kern w:val="0"/>
          <w:sz w:val="24"/>
          <w:szCs w:val="24"/>
          <w:lang w:val="uk-UA" w:eastAsia="ru-RU"/>
        </w:rPr>
        <w:t>6</w:t>
      </w:r>
    </w:p>
    <w:p w:rsidR="00CB0E54" w:rsidRPr="00CB0E54" w:rsidRDefault="00CB0E54" w:rsidP="00CB0E54">
      <w:pPr>
        <w:shd w:val="clear" w:color="auto" w:fill="FFFFFF"/>
        <w:tabs>
          <w:tab w:val="clear" w:pos="709"/>
        </w:tabs>
        <w:suppressAutoHyphens w:val="0"/>
        <w:autoSpaceDE w:val="0"/>
        <w:autoSpaceDN w:val="0"/>
        <w:adjustRightInd w:val="0"/>
        <w:spacing w:before="883" w:after="0" w:line="240" w:lineRule="auto"/>
        <w:ind w:right="120" w:firstLine="0"/>
        <w:jc w:val="center"/>
        <w:rPr>
          <w:rFonts w:ascii="Arial" w:eastAsia="Times New Roman" w:hAnsi="Arial" w:cs="Arial"/>
          <w:kern w:val="0"/>
          <w:sz w:val="20"/>
          <w:szCs w:val="20"/>
          <w:lang w:eastAsia="ru-RU"/>
        </w:rPr>
        <w:sectPr w:rsidR="00CB0E54" w:rsidRPr="00CB0E54">
          <w:pgSz w:w="11909" w:h="16834"/>
          <w:pgMar w:top="859" w:right="1277" w:bottom="360" w:left="1579"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3"/>
          <w:kern w:val="0"/>
          <w:sz w:val="28"/>
          <w:szCs w:val="28"/>
          <w:lang w:eastAsia="ru-RU"/>
        </w:rPr>
        <w:t xml:space="preserve">Большой интерес к проблемам, связанным с городом, его историей, </w:t>
      </w:r>
      <w:r w:rsidRPr="00CB0E54">
        <w:rPr>
          <w:rFonts w:ascii="Times New Roman" w:eastAsia="Times New Roman" w:hAnsi="Times New Roman" w:cs="Times New Roman"/>
          <w:spacing w:val="-5"/>
          <w:kern w:val="0"/>
          <w:sz w:val="28"/>
          <w:szCs w:val="28"/>
          <w:lang w:eastAsia="ru-RU"/>
        </w:rPr>
        <w:t xml:space="preserve">влиянием на человека, наблюдается сейчас, в конце </w:t>
      </w:r>
      <w:r w:rsidRPr="00CB0E54">
        <w:rPr>
          <w:rFonts w:ascii="Times New Roman" w:eastAsia="Times New Roman" w:hAnsi="Times New Roman" w:cs="Times New Roman"/>
          <w:spacing w:val="-5"/>
          <w:kern w:val="0"/>
          <w:sz w:val="28"/>
          <w:szCs w:val="28"/>
          <w:lang w:val="en-US" w:eastAsia="ru-RU"/>
        </w:rPr>
        <w:t>XX</w:t>
      </w:r>
      <w:r w:rsidRPr="00CB0E54">
        <w:rPr>
          <w:rFonts w:ascii="Times New Roman" w:eastAsia="Times New Roman" w:hAnsi="Times New Roman" w:cs="Times New Roman"/>
          <w:spacing w:val="-5"/>
          <w:kern w:val="0"/>
          <w:sz w:val="28"/>
          <w:szCs w:val="28"/>
          <w:lang w:eastAsia="ru-RU"/>
        </w:rPr>
        <w:t xml:space="preserve">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eastAsia="ru-RU"/>
        </w:rPr>
        <w:t xml:space="preserve">начале </w:t>
      </w:r>
      <w:r w:rsidRPr="00CB0E54">
        <w:rPr>
          <w:rFonts w:ascii="Times New Roman" w:eastAsia="Times New Roman" w:hAnsi="Times New Roman" w:cs="Times New Roman"/>
          <w:spacing w:val="-5"/>
          <w:kern w:val="0"/>
          <w:sz w:val="28"/>
          <w:szCs w:val="28"/>
          <w:lang w:val="en-US" w:eastAsia="ru-RU"/>
        </w:rPr>
        <w:t>XXI</w:t>
      </w:r>
      <w:r w:rsidRPr="00CB0E54">
        <w:rPr>
          <w:rFonts w:ascii="Times New Roman" w:eastAsia="Times New Roman" w:hAnsi="Times New Roman" w:cs="Times New Roman"/>
          <w:spacing w:val="-5"/>
          <w:kern w:val="0"/>
          <w:sz w:val="28"/>
          <w:szCs w:val="28"/>
          <w:lang w:eastAsia="ru-RU"/>
        </w:rPr>
        <w:t xml:space="preserve"> вв. Об </w:t>
      </w:r>
      <w:r w:rsidRPr="00CB0E54">
        <w:rPr>
          <w:rFonts w:ascii="Times New Roman" w:eastAsia="Times New Roman" w:hAnsi="Times New Roman" w:cs="Times New Roman"/>
          <w:spacing w:val="-6"/>
          <w:kern w:val="0"/>
          <w:sz w:val="28"/>
          <w:szCs w:val="28"/>
          <w:lang w:eastAsia="ru-RU"/>
        </w:rPr>
        <w:t xml:space="preserve">этом свиделествуют такие издания, как: Город и искусство: проблема </w:t>
      </w:r>
      <w:r w:rsidRPr="00CB0E54">
        <w:rPr>
          <w:rFonts w:ascii="Times New Roman" w:eastAsia="Times New Roman" w:hAnsi="Times New Roman" w:cs="Times New Roman"/>
          <w:spacing w:val="-1"/>
          <w:kern w:val="0"/>
          <w:sz w:val="28"/>
          <w:szCs w:val="28"/>
          <w:lang w:eastAsia="ru-RU"/>
        </w:rPr>
        <w:t xml:space="preserve">социокультурного диалога. </w:t>
      </w:r>
      <w:r w:rsidRPr="00CB0E54">
        <w:rPr>
          <w:rFonts w:ascii="Times New Roman" w:eastAsia="Times New Roman" w:hAnsi="Times New Roman" w:cs="Times New Roman"/>
          <w:spacing w:val="-1"/>
          <w:kern w:val="0"/>
          <w:sz w:val="28"/>
          <w:szCs w:val="28"/>
          <w:lang w:val="uk-UA" w:eastAsia="ru-RU"/>
        </w:rPr>
        <w:t xml:space="preserve">- </w:t>
      </w:r>
      <w:r w:rsidRPr="00CB0E54">
        <w:rPr>
          <w:rFonts w:ascii="Times New Roman" w:eastAsia="Times New Roman" w:hAnsi="Times New Roman" w:cs="Times New Roman"/>
          <w:spacing w:val="-1"/>
          <w:kern w:val="0"/>
          <w:sz w:val="28"/>
          <w:szCs w:val="28"/>
          <w:lang w:eastAsia="ru-RU"/>
        </w:rPr>
        <w:t xml:space="preserve">М.: Наука, </w:t>
      </w:r>
      <w:r w:rsidRPr="00CB0E54">
        <w:rPr>
          <w:rFonts w:ascii="Times New Roman" w:eastAsia="Times New Roman" w:hAnsi="Times New Roman" w:cs="Times New Roman"/>
          <w:spacing w:val="-1"/>
          <w:kern w:val="0"/>
          <w:sz w:val="28"/>
          <w:szCs w:val="28"/>
          <w:lang w:val="uk-UA" w:eastAsia="ru-RU"/>
        </w:rPr>
        <w:t xml:space="preserve">1996; </w:t>
      </w:r>
      <w:r w:rsidRPr="00CB0E54">
        <w:rPr>
          <w:rFonts w:ascii="Times New Roman" w:eastAsia="Times New Roman" w:hAnsi="Times New Roman" w:cs="Times New Roman"/>
          <w:spacing w:val="-1"/>
          <w:kern w:val="0"/>
          <w:sz w:val="28"/>
          <w:szCs w:val="28"/>
          <w:lang w:eastAsia="ru-RU"/>
        </w:rPr>
        <w:t xml:space="preserve">Город в средневековой цивилизации Западной Европы: В </w:t>
      </w:r>
      <w:r w:rsidRPr="00CB0E54">
        <w:rPr>
          <w:rFonts w:ascii="Times New Roman" w:eastAsia="Times New Roman" w:hAnsi="Times New Roman" w:cs="Times New Roman"/>
          <w:spacing w:val="-1"/>
          <w:kern w:val="0"/>
          <w:sz w:val="28"/>
          <w:szCs w:val="28"/>
          <w:lang w:val="uk-UA" w:eastAsia="ru-RU"/>
        </w:rPr>
        <w:t xml:space="preserve">4 </w:t>
      </w:r>
      <w:r w:rsidRPr="00CB0E54">
        <w:rPr>
          <w:rFonts w:ascii="Times New Roman" w:eastAsia="Times New Roman" w:hAnsi="Times New Roman" w:cs="Times New Roman"/>
          <w:spacing w:val="-1"/>
          <w:kern w:val="0"/>
          <w:sz w:val="28"/>
          <w:szCs w:val="28"/>
          <w:lang w:eastAsia="ru-RU"/>
        </w:rPr>
        <w:t xml:space="preserve">т. </w:t>
      </w:r>
      <w:r w:rsidRPr="00CB0E54">
        <w:rPr>
          <w:rFonts w:ascii="Times New Roman" w:eastAsia="Times New Roman" w:hAnsi="Times New Roman" w:cs="Times New Roman"/>
          <w:spacing w:val="-1"/>
          <w:kern w:val="0"/>
          <w:sz w:val="28"/>
          <w:szCs w:val="28"/>
          <w:lang w:val="uk-UA" w:eastAsia="ru-RU"/>
        </w:rPr>
        <w:t xml:space="preserve">- </w:t>
      </w:r>
      <w:r w:rsidRPr="00CB0E54">
        <w:rPr>
          <w:rFonts w:ascii="Times New Roman" w:eastAsia="Times New Roman" w:hAnsi="Times New Roman" w:cs="Times New Roman"/>
          <w:spacing w:val="-1"/>
          <w:kern w:val="0"/>
          <w:sz w:val="28"/>
          <w:szCs w:val="28"/>
          <w:lang w:eastAsia="ru-RU"/>
        </w:rPr>
        <w:t xml:space="preserve">М.: Наука, </w:t>
      </w:r>
      <w:r w:rsidRPr="00CB0E54">
        <w:rPr>
          <w:rFonts w:ascii="Times New Roman" w:eastAsia="Times New Roman" w:hAnsi="Times New Roman" w:cs="Times New Roman"/>
          <w:spacing w:val="-1"/>
          <w:kern w:val="0"/>
          <w:sz w:val="28"/>
          <w:szCs w:val="28"/>
          <w:lang w:val="uk-UA" w:eastAsia="ru-RU"/>
        </w:rPr>
        <w:t xml:space="preserve">2000; </w:t>
      </w:r>
      <w:r w:rsidRPr="00CB0E54">
        <w:rPr>
          <w:rFonts w:ascii="Times New Roman" w:eastAsia="Times New Roman" w:hAnsi="Times New Roman" w:cs="Times New Roman"/>
          <w:spacing w:val="-1"/>
          <w:kern w:val="0"/>
          <w:sz w:val="28"/>
          <w:szCs w:val="28"/>
          <w:lang w:eastAsia="ru-RU"/>
        </w:rPr>
        <w:t xml:space="preserve">исследования </w:t>
      </w:r>
      <w:r w:rsidRPr="00CB0E54">
        <w:rPr>
          <w:rFonts w:ascii="Times New Roman" w:eastAsia="Times New Roman" w:hAnsi="Times New Roman" w:cs="Times New Roman"/>
          <w:spacing w:val="-9"/>
          <w:kern w:val="0"/>
          <w:sz w:val="28"/>
          <w:szCs w:val="28"/>
          <w:lang w:eastAsia="ru-RU"/>
        </w:rPr>
        <w:t xml:space="preserve">Э.В.Сайко, Л.А.Зеленова, Э.А.Орловой, П.А.Пелипенко, В.Н.Топорова и др. Человек неразрывно связан с городом, он не может существовать вне города, а </w:t>
      </w:r>
      <w:r w:rsidRPr="00CB0E54">
        <w:rPr>
          <w:rFonts w:ascii="Times New Roman" w:eastAsia="Times New Roman" w:hAnsi="Times New Roman" w:cs="Times New Roman"/>
          <w:spacing w:val="-3"/>
          <w:kern w:val="0"/>
          <w:sz w:val="28"/>
          <w:szCs w:val="28"/>
          <w:lang w:eastAsia="ru-RU"/>
        </w:rPr>
        <w:t xml:space="preserve">город </w:t>
      </w:r>
      <w:r w:rsidRPr="00CB0E54">
        <w:rPr>
          <w:rFonts w:ascii="Times New Roman" w:eastAsia="Times New Roman" w:hAnsi="Times New Roman" w:cs="Times New Roman"/>
          <w:spacing w:val="-3"/>
          <w:kern w:val="0"/>
          <w:sz w:val="28"/>
          <w:szCs w:val="28"/>
          <w:lang w:val="uk-UA" w:eastAsia="ru-RU"/>
        </w:rPr>
        <w:t xml:space="preserve">- </w:t>
      </w:r>
      <w:r w:rsidRPr="00CB0E54">
        <w:rPr>
          <w:rFonts w:ascii="Times New Roman" w:eastAsia="Times New Roman" w:hAnsi="Times New Roman" w:cs="Times New Roman"/>
          <w:spacing w:val="-3"/>
          <w:kern w:val="0"/>
          <w:sz w:val="28"/>
          <w:szCs w:val="28"/>
          <w:lang w:eastAsia="ru-RU"/>
        </w:rPr>
        <w:t xml:space="preserve">без человека. И.Г.Яковенко пишет о диалоге города и человека: </w:t>
      </w:r>
      <w:r w:rsidRPr="00CB0E54">
        <w:rPr>
          <w:rFonts w:ascii="Times New Roman" w:eastAsia="Times New Roman" w:hAnsi="Times New Roman" w:cs="Times New Roman"/>
          <w:kern w:val="0"/>
          <w:sz w:val="28"/>
          <w:szCs w:val="28"/>
          <w:lang w:eastAsia="ru-RU"/>
        </w:rPr>
        <w:t xml:space="preserve">«Соотнося себя с конкретным городом, каждый человек считывает </w:t>
      </w:r>
      <w:r w:rsidRPr="00CB0E54">
        <w:rPr>
          <w:rFonts w:ascii="Times New Roman" w:eastAsia="Times New Roman" w:hAnsi="Times New Roman" w:cs="Times New Roman"/>
          <w:spacing w:val="-10"/>
          <w:kern w:val="0"/>
          <w:sz w:val="28"/>
          <w:szCs w:val="28"/>
          <w:lang w:eastAsia="ru-RU"/>
        </w:rPr>
        <w:t xml:space="preserve">бесконечный текст этого города, вписывается в него, отталкивается. Любит или </w:t>
      </w:r>
      <w:r w:rsidRPr="00CB0E54">
        <w:rPr>
          <w:rFonts w:ascii="Times New Roman" w:eastAsia="Times New Roman" w:hAnsi="Times New Roman" w:cs="Times New Roman"/>
          <w:spacing w:val="-9"/>
          <w:kern w:val="0"/>
          <w:sz w:val="28"/>
          <w:szCs w:val="28"/>
          <w:lang w:eastAsia="ru-RU"/>
        </w:rPr>
        <w:t xml:space="preserve">ненавидит, устанавливает с городом самые разные экзистенциально значимые </w:t>
      </w:r>
      <w:r w:rsidRPr="00CB0E54">
        <w:rPr>
          <w:rFonts w:ascii="Times New Roman" w:eastAsia="Times New Roman" w:hAnsi="Times New Roman" w:cs="Times New Roman"/>
          <w:spacing w:val="-3"/>
          <w:kern w:val="0"/>
          <w:sz w:val="28"/>
          <w:szCs w:val="28"/>
          <w:lang w:eastAsia="ru-RU"/>
        </w:rPr>
        <w:t xml:space="preserve">отношения» [Яковенко </w:t>
      </w:r>
      <w:r w:rsidRPr="00CB0E54">
        <w:rPr>
          <w:rFonts w:ascii="Times New Roman" w:eastAsia="Times New Roman" w:hAnsi="Times New Roman" w:cs="Times New Roman"/>
          <w:spacing w:val="-3"/>
          <w:kern w:val="0"/>
          <w:sz w:val="28"/>
          <w:szCs w:val="28"/>
          <w:lang w:val="uk-UA" w:eastAsia="ru-RU"/>
        </w:rPr>
        <w:t xml:space="preserve">1996, </w:t>
      </w:r>
      <w:r w:rsidRPr="00CB0E54">
        <w:rPr>
          <w:rFonts w:ascii="Times New Roman" w:eastAsia="Times New Roman" w:hAnsi="Times New Roman" w:cs="Times New Roman"/>
          <w:spacing w:val="-3"/>
          <w:kern w:val="0"/>
          <w:sz w:val="28"/>
          <w:szCs w:val="28"/>
          <w:lang w:eastAsia="ru-RU"/>
        </w:rPr>
        <w:t xml:space="preserve">с.97]. Город, так же, как и миф, может дать человеку возможность быть в одиночестве и коллективе одновременно. С </w:t>
      </w:r>
      <w:r w:rsidRPr="00CB0E54">
        <w:rPr>
          <w:rFonts w:ascii="Times New Roman" w:eastAsia="Times New Roman" w:hAnsi="Times New Roman" w:cs="Times New Roman"/>
          <w:spacing w:val="-1"/>
          <w:kern w:val="0"/>
          <w:sz w:val="28"/>
          <w:szCs w:val="28"/>
          <w:lang w:eastAsia="ru-RU"/>
        </w:rPr>
        <w:t xml:space="preserve">одной стороны, люди могут избежать общения с другими в городе: не встречаться с знакомыми, не отвечать на телефонные звонки. С другой </w:t>
      </w:r>
      <w:r w:rsidRPr="00CB0E54">
        <w:rPr>
          <w:rFonts w:ascii="Times New Roman" w:eastAsia="Times New Roman" w:hAnsi="Times New Roman" w:cs="Times New Roman"/>
          <w:spacing w:val="-7"/>
          <w:kern w:val="0"/>
          <w:sz w:val="28"/>
          <w:szCs w:val="28"/>
          <w:lang w:eastAsia="ru-RU"/>
        </w:rPr>
        <w:t xml:space="preserve">стороны, человек в городе почти никогда не бывает один: люди окружают его </w:t>
      </w:r>
      <w:r w:rsidRPr="00CB0E54">
        <w:rPr>
          <w:rFonts w:ascii="Times New Roman" w:eastAsia="Times New Roman" w:hAnsi="Times New Roman" w:cs="Times New Roman"/>
          <w:spacing w:val="-5"/>
          <w:kern w:val="0"/>
          <w:sz w:val="28"/>
          <w:szCs w:val="28"/>
          <w:lang w:eastAsia="ru-RU"/>
        </w:rPr>
        <w:t xml:space="preserve">на улице, в транспорте, на работе, в магазинах... Человек может по своему </w:t>
      </w:r>
      <w:r w:rsidRPr="00CB0E54">
        <w:rPr>
          <w:rFonts w:ascii="Times New Roman" w:eastAsia="Times New Roman" w:hAnsi="Times New Roman" w:cs="Times New Roman"/>
          <w:spacing w:val="-8"/>
          <w:kern w:val="0"/>
          <w:sz w:val="28"/>
          <w:szCs w:val="28"/>
          <w:lang w:eastAsia="ru-RU"/>
        </w:rPr>
        <w:t xml:space="preserve">выбору либо остаться в одиночестве, либо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общаться с другими людьми.</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34" w:firstLine="504"/>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Исключительная значимость города в жизни человека приводит к </w:t>
      </w:r>
      <w:r w:rsidRPr="00CB0E54">
        <w:rPr>
          <w:rFonts w:ascii="Times New Roman" w:eastAsia="Times New Roman" w:hAnsi="Times New Roman" w:cs="Times New Roman"/>
          <w:spacing w:val="-9"/>
          <w:kern w:val="0"/>
          <w:sz w:val="28"/>
          <w:szCs w:val="28"/>
          <w:lang w:eastAsia="ru-RU"/>
        </w:rPr>
        <w:t xml:space="preserve">созданию городского мифа. Существуют труды, посвященные исследованию </w:t>
      </w:r>
      <w:r w:rsidRPr="00CB0E54">
        <w:rPr>
          <w:rFonts w:ascii="Times New Roman" w:eastAsia="Times New Roman" w:hAnsi="Times New Roman" w:cs="Times New Roman"/>
          <w:spacing w:val="-5"/>
          <w:kern w:val="0"/>
          <w:sz w:val="28"/>
          <w:szCs w:val="28"/>
          <w:lang w:eastAsia="ru-RU"/>
        </w:rPr>
        <w:t xml:space="preserve">московского, петербургского, крымского, парижского мифов в творчестве </w:t>
      </w:r>
      <w:r w:rsidRPr="00CB0E54">
        <w:rPr>
          <w:rFonts w:ascii="Times New Roman" w:eastAsia="Times New Roman" w:hAnsi="Times New Roman" w:cs="Times New Roman"/>
          <w:spacing w:val="-7"/>
          <w:kern w:val="0"/>
          <w:sz w:val="28"/>
          <w:szCs w:val="28"/>
          <w:lang w:eastAsia="ru-RU"/>
        </w:rPr>
        <w:t xml:space="preserve">разных писателей: Топоров В.Н. Петербургский текст русской литературы. </w:t>
      </w:r>
      <w:r w:rsidRPr="00CB0E54">
        <w:rPr>
          <w:rFonts w:ascii="Times New Roman" w:eastAsia="Times New Roman" w:hAnsi="Times New Roman" w:cs="Times New Roman"/>
          <w:spacing w:val="-7"/>
          <w:kern w:val="0"/>
          <w:sz w:val="28"/>
          <w:szCs w:val="28"/>
          <w:lang w:val="uk-UA" w:eastAsia="ru-RU"/>
        </w:rPr>
        <w:t>-</w:t>
      </w:r>
      <w:r w:rsidRPr="00CB0E54">
        <w:rPr>
          <w:rFonts w:ascii="Times New Roman" w:eastAsia="Times New Roman" w:hAnsi="Times New Roman" w:cs="Times New Roman"/>
          <w:spacing w:val="-8"/>
          <w:kern w:val="0"/>
          <w:sz w:val="28"/>
          <w:szCs w:val="28"/>
          <w:lang w:eastAsia="ru-RU"/>
        </w:rPr>
        <w:t xml:space="preserve">СПб.: Искусство, </w:t>
      </w:r>
      <w:r w:rsidRPr="00CB0E54">
        <w:rPr>
          <w:rFonts w:ascii="Times New Roman" w:eastAsia="Times New Roman" w:hAnsi="Times New Roman" w:cs="Times New Roman"/>
          <w:spacing w:val="-8"/>
          <w:kern w:val="0"/>
          <w:sz w:val="28"/>
          <w:szCs w:val="28"/>
          <w:lang w:val="uk-UA" w:eastAsia="ru-RU"/>
        </w:rPr>
        <w:t xml:space="preserve">2003; </w:t>
      </w:r>
      <w:r w:rsidRPr="00CB0E54">
        <w:rPr>
          <w:rFonts w:ascii="Times New Roman" w:eastAsia="Times New Roman" w:hAnsi="Times New Roman" w:cs="Times New Roman"/>
          <w:spacing w:val="-8"/>
          <w:kern w:val="0"/>
          <w:sz w:val="28"/>
          <w:szCs w:val="28"/>
          <w:lang w:eastAsia="ru-RU"/>
        </w:rPr>
        <w:t xml:space="preserve">Анцыферов Н. Душа Петербурга.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Петроград: изд. </w:t>
      </w:r>
      <w:r w:rsidRPr="00CB0E54">
        <w:rPr>
          <w:rFonts w:ascii="Times New Roman" w:eastAsia="Times New Roman" w:hAnsi="Times New Roman" w:cs="Times New Roman"/>
          <w:spacing w:val="-6"/>
          <w:kern w:val="0"/>
          <w:sz w:val="28"/>
          <w:szCs w:val="28"/>
          <w:lang w:eastAsia="ru-RU"/>
        </w:rPr>
        <w:t xml:space="preserve">Брокгауз-Ефрон, </w:t>
      </w:r>
      <w:r w:rsidRPr="00CB0E54">
        <w:rPr>
          <w:rFonts w:ascii="Times New Roman" w:eastAsia="Times New Roman" w:hAnsi="Times New Roman" w:cs="Times New Roman"/>
          <w:spacing w:val="-6"/>
          <w:kern w:val="0"/>
          <w:sz w:val="28"/>
          <w:szCs w:val="28"/>
          <w:lang w:val="uk-UA" w:eastAsia="ru-RU"/>
        </w:rPr>
        <w:t xml:space="preserve">1922; </w:t>
      </w:r>
      <w:r w:rsidRPr="00CB0E54">
        <w:rPr>
          <w:rFonts w:ascii="Times New Roman" w:eastAsia="Times New Roman" w:hAnsi="Times New Roman" w:cs="Times New Roman"/>
          <w:spacing w:val="-6"/>
          <w:kern w:val="0"/>
          <w:sz w:val="28"/>
          <w:szCs w:val="28"/>
          <w:lang w:eastAsia="ru-RU"/>
        </w:rPr>
        <w:t xml:space="preserve">Анцыферов Н. Петербург Достоевского. </w:t>
      </w:r>
      <w:r w:rsidRPr="00CB0E54">
        <w:rPr>
          <w:rFonts w:ascii="Times New Roman" w:eastAsia="Times New Roman" w:hAnsi="Times New Roman" w:cs="Times New Roman"/>
          <w:spacing w:val="-6"/>
          <w:kern w:val="0"/>
          <w:sz w:val="28"/>
          <w:szCs w:val="28"/>
          <w:lang w:val="uk-UA" w:eastAsia="ru-RU"/>
        </w:rPr>
        <w:t xml:space="preserve">- </w:t>
      </w:r>
      <w:r w:rsidRPr="00CB0E54">
        <w:rPr>
          <w:rFonts w:ascii="Times New Roman" w:eastAsia="Times New Roman" w:hAnsi="Times New Roman" w:cs="Times New Roman"/>
          <w:spacing w:val="-6"/>
          <w:kern w:val="0"/>
          <w:sz w:val="28"/>
          <w:szCs w:val="28"/>
          <w:lang w:eastAsia="ru-RU"/>
        </w:rPr>
        <w:t xml:space="preserve">Петроград: </w:t>
      </w:r>
      <w:r w:rsidRPr="00CB0E54">
        <w:rPr>
          <w:rFonts w:ascii="Times New Roman" w:eastAsia="Times New Roman" w:hAnsi="Times New Roman" w:cs="Times New Roman"/>
          <w:spacing w:val="-9"/>
          <w:kern w:val="0"/>
          <w:sz w:val="28"/>
          <w:szCs w:val="28"/>
          <w:lang w:eastAsia="ru-RU"/>
        </w:rPr>
        <w:t xml:space="preserve">изд. Брокгауз-Ефрон, </w:t>
      </w:r>
      <w:r w:rsidRPr="00CB0E54">
        <w:rPr>
          <w:rFonts w:ascii="Times New Roman" w:eastAsia="Times New Roman" w:hAnsi="Times New Roman" w:cs="Times New Roman"/>
          <w:spacing w:val="-9"/>
          <w:kern w:val="0"/>
          <w:sz w:val="28"/>
          <w:szCs w:val="28"/>
          <w:lang w:val="uk-UA" w:eastAsia="ru-RU"/>
        </w:rPr>
        <w:t xml:space="preserve">1923; </w:t>
      </w:r>
      <w:r w:rsidRPr="00CB0E54">
        <w:rPr>
          <w:rFonts w:ascii="Times New Roman" w:eastAsia="Times New Roman" w:hAnsi="Times New Roman" w:cs="Times New Roman"/>
          <w:spacing w:val="-9"/>
          <w:kern w:val="0"/>
          <w:sz w:val="28"/>
          <w:szCs w:val="28"/>
          <w:lang w:eastAsia="ru-RU"/>
        </w:rPr>
        <w:t xml:space="preserve">Люсый А.П. Крымский текст русской культуры и </w:t>
      </w:r>
      <w:r w:rsidRPr="00CB0E54">
        <w:rPr>
          <w:rFonts w:ascii="Times New Roman" w:eastAsia="Times New Roman" w:hAnsi="Times New Roman" w:cs="Times New Roman"/>
          <w:kern w:val="0"/>
          <w:sz w:val="28"/>
          <w:szCs w:val="28"/>
          <w:lang w:eastAsia="ru-RU"/>
        </w:rPr>
        <w:t xml:space="preserve">проблема мифологического контекста. Дисс. </w:t>
      </w:r>
      <w:r w:rsidRPr="00CB0E54">
        <w:rPr>
          <w:rFonts w:ascii="Times New Roman" w:eastAsia="Times New Roman" w:hAnsi="Times New Roman" w:cs="Times New Roman"/>
          <w:kern w:val="0"/>
          <w:sz w:val="28"/>
          <w:szCs w:val="28"/>
          <w:lang w:val="uk-UA" w:eastAsia="ru-RU"/>
        </w:rPr>
        <w:t xml:space="preserve">... </w:t>
      </w:r>
      <w:r w:rsidRPr="00CB0E54">
        <w:rPr>
          <w:rFonts w:ascii="Times New Roman" w:eastAsia="Times New Roman" w:hAnsi="Times New Roman" w:cs="Times New Roman"/>
          <w:kern w:val="0"/>
          <w:sz w:val="28"/>
          <w:szCs w:val="28"/>
          <w:lang w:eastAsia="ru-RU"/>
        </w:rPr>
        <w:t xml:space="preserve">к.культурологии. </w:t>
      </w:r>
      <w:r w:rsidRPr="00CB0E54">
        <w:rPr>
          <w:rFonts w:ascii="Times New Roman" w:eastAsia="Times New Roman" w:hAnsi="Times New Roman" w:cs="Times New Roman"/>
          <w:spacing w:val="-8"/>
          <w:kern w:val="0"/>
          <w:sz w:val="28"/>
          <w:szCs w:val="28"/>
          <w:lang w:eastAsia="ru-RU"/>
        </w:rPr>
        <w:t xml:space="preserve">Специальность </w:t>
      </w:r>
      <w:r w:rsidRPr="00CB0E54">
        <w:rPr>
          <w:rFonts w:ascii="Times New Roman" w:eastAsia="Times New Roman" w:hAnsi="Times New Roman" w:cs="Times New Roman"/>
          <w:spacing w:val="-8"/>
          <w:kern w:val="0"/>
          <w:sz w:val="28"/>
          <w:szCs w:val="28"/>
          <w:lang w:val="uk-UA" w:eastAsia="ru-RU"/>
        </w:rPr>
        <w:t xml:space="preserve">24.00.01 - </w:t>
      </w:r>
      <w:r w:rsidRPr="00CB0E54">
        <w:rPr>
          <w:rFonts w:ascii="Times New Roman" w:eastAsia="Times New Roman" w:hAnsi="Times New Roman" w:cs="Times New Roman"/>
          <w:spacing w:val="-8"/>
          <w:kern w:val="0"/>
          <w:sz w:val="28"/>
          <w:szCs w:val="28"/>
          <w:lang w:eastAsia="ru-RU"/>
        </w:rPr>
        <w:t xml:space="preserve">Теория и история культуры.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М., </w:t>
      </w:r>
      <w:r w:rsidRPr="00CB0E54">
        <w:rPr>
          <w:rFonts w:ascii="Times New Roman" w:eastAsia="Times New Roman" w:hAnsi="Times New Roman" w:cs="Times New Roman"/>
          <w:spacing w:val="-8"/>
          <w:kern w:val="0"/>
          <w:sz w:val="28"/>
          <w:szCs w:val="28"/>
          <w:lang w:val="uk-UA" w:eastAsia="ru-RU"/>
        </w:rPr>
        <w:t xml:space="preserve">2003; </w:t>
      </w:r>
      <w:r w:rsidRPr="00CB0E54">
        <w:rPr>
          <w:rFonts w:ascii="Times New Roman" w:eastAsia="Times New Roman" w:hAnsi="Times New Roman" w:cs="Times New Roman"/>
          <w:spacing w:val="-8"/>
          <w:kern w:val="0"/>
          <w:sz w:val="28"/>
          <w:szCs w:val="28"/>
          <w:lang w:eastAsia="ru-RU"/>
        </w:rPr>
        <w:t xml:space="preserve">Рубан А.А. </w:t>
      </w:r>
      <w:r w:rsidRPr="00CB0E54">
        <w:rPr>
          <w:rFonts w:ascii="Times New Roman" w:eastAsia="Times New Roman" w:hAnsi="Times New Roman" w:cs="Times New Roman"/>
          <w:spacing w:val="-7"/>
          <w:kern w:val="0"/>
          <w:sz w:val="28"/>
          <w:szCs w:val="28"/>
          <w:lang w:eastAsia="ru-RU"/>
        </w:rPr>
        <w:t xml:space="preserve">Образ Парижа во французской литературе </w:t>
      </w:r>
      <w:r w:rsidRPr="00CB0E54">
        <w:rPr>
          <w:rFonts w:ascii="Times New Roman" w:eastAsia="Times New Roman" w:hAnsi="Times New Roman" w:cs="Times New Roman"/>
          <w:spacing w:val="-7"/>
          <w:kern w:val="0"/>
          <w:sz w:val="28"/>
          <w:szCs w:val="28"/>
          <w:lang w:val="uk-UA" w:eastAsia="ru-RU"/>
        </w:rPr>
        <w:t xml:space="preserve">к.ХІХ - </w:t>
      </w:r>
      <w:r w:rsidRPr="00CB0E54">
        <w:rPr>
          <w:rFonts w:ascii="Times New Roman" w:eastAsia="Times New Roman" w:hAnsi="Times New Roman" w:cs="Times New Roman"/>
          <w:spacing w:val="-7"/>
          <w:kern w:val="0"/>
          <w:sz w:val="28"/>
          <w:szCs w:val="28"/>
          <w:lang w:eastAsia="ru-RU"/>
        </w:rPr>
        <w:t xml:space="preserve">н.ХХ вв. Дисс.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 xml:space="preserve">к.филол.н. </w:t>
      </w:r>
      <w:r w:rsidRPr="00CB0E54">
        <w:rPr>
          <w:rFonts w:ascii="Times New Roman" w:eastAsia="Times New Roman" w:hAnsi="Times New Roman" w:cs="Times New Roman"/>
          <w:spacing w:val="-6"/>
          <w:kern w:val="0"/>
          <w:sz w:val="28"/>
          <w:szCs w:val="28"/>
          <w:lang w:val="uk-UA" w:eastAsia="ru-RU"/>
        </w:rPr>
        <w:t xml:space="preserve">- </w:t>
      </w:r>
      <w:r w:rsidRPr="00CB0E54">
        <w:rPr>
          <w:rFonts w:ascii="Times New Roman" w:eastAsia="Times New Roman" w:hAnsi="Times New Roman" w:cs="Times New Roman"/>
          <w:spacing w:val="-6"/>
          <w:kern w:val="0"/>
          <w:sz w:val="28"/>
          <w:szCs w:val="28"/>
          <w:lang w:eastAsia="ru-RU"/>
        </w:rPr>
        <w:t xml:space="preserve">М., </w:t>
      </w:r>
      <w:r w:rsidRPr="00CB0E54">
        <w:rPr>
          <w:rFonts w:ascii="Times New Roman" w:eastAsia="Times New Roman" w:hAnsi="Times New Roman" w:cs="Times New Roman"/>
          <w:spacing w:val="-6"/>
          <w:kern w:val="0"/>
          <w:sz w:val="28"/>
          <w:szCs w:val="28"/>
          <w:lang w:val="uk-UA" w:eastAsia="ru-RU"/>
        </w:rPr>
        <w:t xml:space="preserve">2004;  </w:t>
      </w:r>
      <w:r w:rsidRPr="00CB0E54">
        <w:rPr>
          <w:rFonts w:ascii="Times New Roman" w:eastAsia="Times New Roman" w:hAnsi="Times New Roman" w:cs="Times New Roman"/>
          <w:spacing w:val="-6"/>
          <w:kern w:val="0"/>
          <w:sz w:val="28"/>
          <w:szCs w:val="28"/>
          <w:lang w:eastAsia="ru-RU"/>
        </w:rPr>
        <w:t>главы о парижском мифе в монографиях: Р.Кайуа Миф и человек.</w:t>
      </w:r>
    </w:p>
    <w:p w:rsidR="00CB0E54" w:rsidRPr="00CB0E54" w:rsidRDefault="00CB0E54" w:rsidP="00CB0E54">
      <w:pPr>
        <w:shd w:val="clear" w:color="auto" w:fill="FFFFFF"/>
        <w:tabs>
          <w:tab w:val="clear" w:pos="709"/>
        </w:tabs>
        <w:suppressAutoHyphens w:val="0"/>
        <w:autoSpaceDE w:val="0"/>
        <w:autoSpaceDN w:val="0"/>
        <w:adjustRightInd w:val="0"/>
        <w:spacing w:before="878" w:after="0" w:line="240" w:lineRule="auto"/>
        <w:ind w:right="67" w:firstLine="0"/>
        <w:jc w:val="center"/>
        <w:rPr>
          <w:rFonts w:ascii="Arial" w:eastAsia="Times New Roman" w:hAnsi="Arial" w:cs="Arial"/>
          <w:kern w:val="0"/>
          <w:sz w:val="20"/>
          <w:szCs w:val="20"/>
          <w:lang w:eastAsia="ru-RU"/>
        </w:rPr>
      </w:pPr>
      <w:r w:rsidRPr="00CB0E54">
        <w:rPr>
          <w:rFonts w:ascii="Arial" w:eastAsia="Times New Roman" w:hAnsi="Arial" w:cs="Arial"/>
          <w:b/>
          <w:bCs/>
          <w:kern w:val="0"/>
          <w:sz w:val="24"/>
          <w:szCs w:val="24"/>
          <w:lang w:val="uk-UA" w:eastAsia="ru-RU"/>
        </w:rPr>
        <w:t>7</w:t>
      </w:r>
    </w:p>
    <w:p w:rsidR="00CB0E54" w:rsidRPr="00CB0E54" w:rsidRDefault="00CB0E54" w:rsidP="00CB0E54">
      <w:pPr>
        <w:shd w:val="clear" w:color="auto" w:fill="FFFFFF"/>
        <w:tabs>
          <w:tab w:val="clear" w:pos="709"/>
        </w:tabs>
        <w:suppressAutoHyphens w:val="0"/>
        <w:autoSpaceDE w:val="0"/>
        <w:autoSpaceDN w:val="0"/>
        <w:adjustRightInd w:val="0"/>
        <w:spacing w:before="878" w:after="0" w:line="240" w:lineRule="auto"/>
        <w:ind w:right="67" w:firstLine="0"/>
        <w:jc w:val="center"/>
        <w:rPr>
          <w:rFonts w:ascii="Arial" w:eastAsia="Times New Roman" w:hAnsi="Arial" w:cs="Arial"/>
          <w:kern w:val="0"/>
          <w:sz w:val="20"/>
          <w:szCs w:val="20"/>
          <w:lang w:eastAsia="ru-RU"/>
        </w:rPr>
        <w:sectPr w:rsidR="00CB0E54" w:rsidRPr="00CB0E54">
          <w:pgSz w:w="11909" w:h="16834"/>
          <w:pgMar w:top="866" w:right="1299" w:bottom="360" w:left="1591"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38" w:firstLine="0"/>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Человек и сакральное. </w:t>
      </w:r>
      <w:r w:rsidRPr="00CB0E54">
        <w:rPr>
          <w:rFonts w:ascii="Times New Roman" w:eastAsia="Times New Roman" w:hAnsi="Times New Roman" w:cs="Times New Roman"/>
          <w:kern w:val="0"/>
          <w:sz w:val="28"/>
          <w:szCs w:val="28"/>
          <w:lang w:val="uk-UA" w:eastAsia="ru-RU"/>
        </w:rPr>
        <w:t xml:space="preserve">- </w:t>
      </w:r>
      <w:r w:rsidRPr="00CB0E54">
        <w:rPr>
          <w:rFonts w:ascii="Times New Roman" w:eastAsia="Times New Roman" w:hAnsi="Times New Roman" w:cs="Times New Roman"/>
          <w:kern w:val="0"/>
          <w:sz w:val="28"/>
          <w:szCs w:val="28"/>
          <w:lang w:eastAsia="ru-RU"/>
        </w:rPr>
        <w:t xml:space="preserve">М, </w:t>
      </w:r>
      <w:r w:rsidRPr="00CB0E54">
        <w:rPr>
          <w:rFonts w:ascii="Times New Roman" w:eastAsia="Times New Roman" w:hAnsi="Times New Roman" w:cs="Times New Roman"/>
          <w:kern w:val="0"/>
          <w:sz w:val="28"/>
          <w:szCs w:val="28"/>
          <w:lang w:val="uk-UA" w:eastAsia="ru-RU"/>
        </w:rPr>
        <w:t xml:space="preserve">2003. - </w:t>
      </w:r>
      <w:r w:rsidRPr="00CB0E54">
        <w:rPr>
          <w:rFonts w:ascii="Times New Roman" w:eastAsia="Times New Roman" w:hAnsi="Times New Roman" w:cs="Times New Roman"/>
          <w:kern w:val="0"/>
          <w:sz w:val="28"/>
          <w:szCs w:val="28"/>
          <w:lang w:eastAsia="ru-RU"/>
        </w:rPr>
        <w:t xml:space="preserve">С.120 </w:t>
      </w:r>
      <w:r w:rsidRPr="00CB0E54">
        <w:rPr>
          <w:rFonts w:ascii="Times New Roman" w:eastAsia="Times New Roman" w:hAnsi="Times New Roman" w:cs="Times New Roman"/>
          <w:kern w:val="0"/>
          <w:sz w:val="28"/>
          <w:szCs w:val="28"/>
          <w:lang w:val="uk-UA" w:eastAsia="ru-RU"/>
        </w:rPr>
        <w:t xml:space="preserve">- 133; </w:t>
      </w:r>
      <w:r w:rsidRPr="00CB0E54">
        <w:rPr>
          <w:rFonts w:ascii="Times New Roman" w:eastAsia="Times New Roman" w:hAnsi="Times New Roman" w:cs="Times New Roman"/>
          <w:kern w:val="0"/>
          <w:sz w:val="28"/>
          <w:szCs w:val="28"/>
          <w:lang w:eastAsia="ru-RU"/>
        </w:rPr>
        <w:t xml:space="preserve">М.Ямпольский. Демон и лабиринт. </w:t>
      </w:r>
      <w:r w:rsidRPr="00CB0E54">
        <w:rPr>
          <w:rFonts w:ascii="Times New Roman" w:eastAsia="Times New Roman" w:hAnsi="Times New Roman" w:cs="Times New Roman"/>
          <w:kern w:val="0"/>
          <w:sz w:val="28"/>
          <w:szCs w:val="28"/>
          <w:lang w:val="uk-UA" w:eastAsia="ru-RU"/>
        </w:rPr>
        <w:t xml:space="preserve">- </w:t>
      </w:r>
      <w:r w:rsidRPr="00CB0E54">
        <w:rPr>
          <w:rFonts w:ascii="Times New Roman" w:eastAsia="Times New Roman" w:hAnsi="Times New Roman" w:cs="Times New Roman"/>
          <w:kern w:val="0"/>
          <w:sz w:val="28"/>
          <w:szCs w:val="28"/>
          <w:lang w:eastAsia="ru-RU"/>
        </w:rPr>
        <w:t xml:space="preserve">М, </w:t>
      </w:r>
      <w:r w:rsidRPr="00CB0E54">
        <w:rPr>
          <w:rFonts w:ascii="Times New Roman" w:eastAsia="Times New Roman" w:hAnsi="Times New Roman" w:cs="Times New Roman"/>
          <w:kern w:val="0"/>
          <w:sz w:val="28"/>
          <w:szCs w:val="28"/>
          <w:lang w:val="uk-UA" w:eastAsia="ru-RU"/>
        </w:rPr>
        <w:t>1996.</w:t>
      </w:r>
    </w:p>
    <w:p w:rsidR="00CB0E54" w:rsidRPr="00CB0E54" w:rsidRDefault="00CB0E54" w:rsidP="00CB0E54">
      <w:pPr>
        <w:shd w:val="clear" w:color="auto" w:fill="FFFFFF"/>
        <w:tabs>
          <w:tab w:val="clear" w:pos="709"/>
        </w:tabs>
        <w:suppressAutoHyphens w:val="0"/>
        <w:autoSpaceDE w:val="0"/>
        <w:autoSpaceDN w:val="0"/>
        <w:adjustRightInd w:val="0"/>
        <w:spacing w:before="480" w:after="0" w:line="480" w:lineRule="exact"/>
        <w:ind w:left="24" w:right="67" w:firstLine="514"/>
        <w:rPr>
          <w:rFonts w:ascii="Arial" w:eastAsia="Times New Roman" w:hAnsi="Arial" w:cs="Arial"/>
          <w:kern w:val="0"/>
          <w:sz w:val="20"/>
          <w:szCs w:val="20"/>
          <w:lang w:eastAsia="ru-RU"/>
        </w:rPr>
      </w:pPr>
      <w:r w:rsidRPr="00CB0E54">
        <w:rPr>
          <w:rFonts w:ascii="Times New Roman" w:eastAsia="Times New Roman" w:hAnsi="Times New Roman" w:cs="Times New Roman"/>
          <w:spacing w:val="-3"/>
          <w:kern w:val="0"/>
          <w:sz w:val="28"/>
          <w:szCs w:val="28"/>
          <w:lang w:eastAsia="ru-RU"/>
        </w:rPr>
        <w:t xml:space="preserve">В последние годы в разных научных дисциплинах появляется много </w:t>
      </w:r>
      <w:r w:rsidRPr="00CB0E54">
        <w:rPr>
          <w:rFonts w:ascii="Times New Roman" w:eastAsia="Times New Roman" w:hAnsi="Times New Roman" w:cs="Times New Roman"/>
          <w:spacing w:val="-7"/>
          <w:kern w:val="0"/>
          <w:sz w:val="28"/>
          <w:szCs w:val="28"/>
          <w:lang w:eastAsia="ru-RU"/>
        </w:rPr>
        <w:t xml:space="preserve">трудов, посвященных исследованию мифа: Прощина Е.Г. Романтическая </w:t>
      </w:r>
      <w:r w:rsidRPr="00CB0E54">
        <w:rPr>
          <w:rFonts w:ascii="Times New Roman" w:eastAsia="Times New Roman" w:hAnsi="Times New Roman" w:cs="Times New Roman"/>
          <w:kern w:val="0"/>
          <w:sz w:val="28"/>
          <w:szCs w:val="28"/>
          <w:lang w:eastAsia="ru-RU"/>
        </w:rPr>
        <w:t xml:space="preserve">концепция мифа и её отражение в малой прозе Ф. </w:t>
      </w:r>
      <w:r w:rsidRPr="00CB0E54">
        <w:rPr>
          <w:rFonts w:ascii="Times New Roman" w:eastAsia="Times New Roman" w:hAnsi="Times New Roman" w:cs="Times New Roman"/>
          <w:kern w:val="0"/>
          <w:sz w:val="28"/>
          <w:szCs w:val="28"/>
          <w:lang w:val="uk-UA" w:eastAsia="ru-RU"/>
        </w:rPr>
        <w:t xml:space="preserve">де </w:t>
      </w:r>
      <w:r w:rsidRPr="00CB0E54">
        <w:rPr>
          <w:rFonts w:ascii="Times New Roman" w:eastAsia="Times New Roman" w:hAnsi="Times New Roman" w:cs="Times New Roman"/>
          <w:kern w:val="0"/>
          <w:sz w:val="28"/>
          <w:szCs w:val="28"/>
          <w:lang w:eastAsia="ru-RU"/>
        </w:rPr>
        <w:t xml:space="preserve">ла Мотт Фуке. </w:t>
      </w:r>
      <w:r w:rsidRPr="00CB0E54">
        <w:rPr>
          <w:rFonts w:ascii="Times New Roman" w:eastAsia="Times New Roman" w:hAnsi="Times New Roman" w:cs="Times New Roman"/>
          <w:kern w:val="0"/>
          <w:sz w:val="28"/>
          <w:szCs w:val="28"/>
          <w:lang w:val="uk-UA" w:eastAsia="ru-RU"/>
        </w:rPr>
        <w:t>-</w:t>
      </w:r>
      <w:r w:rsidRPr="00CB0E54">
        <w:rPr>
          <w:rFonts w:ascii="Times New Roman" w:eastAsia="Times New Roman" w:hAnsi="Times New Roman" w:cs="Times New Roman"/>
          <w:spacing w:val="-8"/>
          <w:kern w:val="0"/>
          <w:sz w:val="28"/>
          <w:szCs w:val="28"/>
          <w:lang w:eastAsia="ru-RU"/>
        </w:rPr>
        <w:t xml:space="preserve">Н.Новгород, </w:t>
      </w:r>
      <w:r w:rsidRPr="00CB0E54">
        <w:rPr>
          <w:rFonts w:ascii="Times New Roman" w:eastAsia="Times New Roman" w:hAnsi="Times New Roman" w:cs="Times New Roman"/>
          <w:spacing w:val="-8"/>
          <w:kern w:val="0"/>
          <w:sz w:val="28"/>
          <w:szCs w:val="28"/>
          <w:lang w:val="uk-UA" w:eastAsia="ru-RU"/>
        </w:rPr>
        <w:t xml:space="preserve">2003; </w:t>
      </w:r>
      <w:r w:rsidRPr="00CB0E54">
        <w:rPr>
          <w:rFonts w:ascii="Times New Roman" w:eastAsia="Times New Roman" w:hAnsi="Times New Roman" w:cs="Times New Roman"/>
          <w:spacing w:val="-8"/>
          <w:kern w:val="0"/>
          <w:sz w:val="28"/>
          <w:szCs w:val="28"/>
          <w:lang w:eastAsia="ru-RU"/>
        </w:rPr>
        <w:t xml:space="preserve">Воеводина Л.Н. Миф в контексте культуры.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М., </w:t>
      </w:r>
      <w:r w:rsidRPr="00CB0E54">
        <w:rPr>
          <w:rFonts w:ascii="Times New Roman" w:eastAsia="Times New Roman" w:hAnsi="Times New Roman" w:cs="Times New Roman"/>
          <w:spacing w:val="-8"/>
          <w:kern w:val="0"/>
          <w:sz w:val="28"/>
          <w:szCs w:val="28"/>
          <w:lang w:val="uk-UA" w:eastAsia="ru-RU"/>
        </w:rPr>
        <w:t xml:space="preserve">1995; </w:t>
      </w:r>
      <w:r w:rsidRPr="00CB0E54">
        <w:rPr>
          <w:rFonts w:ascii="Times New Roman" w:eastAsia="Times New Roman" w:hAnsi="Times New Roman" w:cs="Times New Roman"/>
          <w:spacing w:val="-7"/>
          <w:kern w:val="0"/>
          <w:sz w:val="28"/>
          <w:szCs w:val="28"/>
          <w:lang w:eastAsia="ru-RU"/>
        </w:rPr>
        <w:t xml:space="preserve">Журавлева Н.И. Миф как способ построения картины мира.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 xml:space="preserve">Екатеринбург, </w:t>
      </w:r>
      <w:r w:rsidRPr="00CB0E54">
        <w:rPr>
          <w:rFonts w:ascii="Times New Roman" w:eastAsia="Times New Roman" w:hAnsi="Times New Roman" w:cs="Times New Roman"/>
          <w:kern w:val="0"/>
          <w:sz w:val="28"/>
          <w:szCs w:val="28"/>
          <w:lang w:val="uk-UA" w:eastAsia="ru-RU"/>
        </w:rPr>
        <w:t>1998.</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right="86"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Е.Г.Прощина исследует философию мифа от античности и до начала </w:t>
      </w:r>
      <w:r w:rsidRPr="00CB0E54">
        <w:rPr>
          <w:rFonts w:ascii="Times New Roman" w:eastAsia="Times New Roman" w:hAnsi="Times New Roman" w:cs="Times New Roman"/>
          <w:spacing w:val="-9"/>
          <w:kern w:val="0"/>
          <w:sz w:val="28"/>
          <w:szCs w:val="28"/>
          <w:lang w:val="en-US" w:eastAsia="ru-RU"/>
        </w:rPr>
        <w:t>XX</w:t>
      </w:r>
      <w:r w:rsidRPr="00CB0E54">
        <w:rPr>
          <w:rFonts w:ascii="Times New Roman" w:eastAsia="Times New Roman" w:hAnsi="Times New Roman" w:cs="Times New Roman"/>
          <w:spacing w:val="-9"/>
          <w:kern w:val="0"/>
          <w:sz w:val="28"/>
          <w:szCs w:val="28"/>
          <w:lang w:eastAsia="ru-RU"/>
        </w:rPr>
        <w:t xml:space="preserve"> века, особое внимание обращая на романтические теории мифа (Новалис, </w:t>
      </w:r>
      <w:r w:rsidRPr="00CB0E54">
        <w:rPr>
          <w:rFonts w:ascii="Times New Roman" w:eastAsia="Times New Roman" w:hAnsi="Times New Roman" w:cs="Times New Roman"/>
          <w:spacing w:val="-5"/>
          <w:kern w:val="0"/>
          <w:sz w:val="28"/>
          <w:szCs w:val="28"/>
          <w:lang w:eastAsia="ru-RU"/>
        </w:rPr>
        <w:t xml:space="preserve">Шлейермахер, Шеллинг, Ф.Шлегель, Я.Гримм и др.). Автор анализирует </w:t>
      </w:r>
      <w:r w:rsidRPr="00CB0E54">
        <w:rPr>
          <w:rFonts w:ascii="Times New Roman" w:eastAsia="Times New Roman" w:hAnsi="Times New Roman" w:cs="Times New Roman"/>
          <w:spacing w:val="-9"/>
          <w:kern w:val="0"/>
          <w:sz w:val="28"/>
          <w:szCs w:val="28"/>
          <w:lang w:eastAsia="ru-RU"/>
        </w:rPr>
        <w:t xml:space="preserve">элементы романтической мифологии природы, мотив проклятого золота и их </w:t>
      </w:r>
      <w:r w:rsidRPr="00CB0E54">
        <w:rPr>
          <w:rFonts w:ascii="Times New Roman" w:eastAsia="Times New Roman" w:hAnsi="Times New Roman" w:cs="Times New Roman"/>
          <w:kern w:val="0"/>
          <w:sz w:val="28"/>
          <w:szCs w:val="28"/>
          <w:lang w:eastAsia="ru-RU"/>
        </w:rPr>
        <w:t xml:space="preserve">воплощение в прозе Ф. </w:t>
      </w:r>
      <w:r w:rsidRPr="00CB0E54">
        <w:rPr>
          <w:rFonts w:ascii="Times New Roman" w:eastAsia="Times New Roman" w:hAnsi="Times New Roman" w:cs="Times New Roman"/>
          <w:kern w:val="0"/>
          <w:sz w:val="28"/>
          <w:szCs w:val="28"/>
          <w:lang w:val="uk-UA" w:eastAsia="ru-RU"/>
        </w:rPr>
        <w:t xml:space="preserve">де </w:t>
      </w:r>
      <w:r w:rsidRPr="00CB0E54">
        <w:rPr>
          <w:rFonts w:ascii="Times New Roman" w:eastAsia="Times New Roman" w:hAnsi="Times New Roman" w:cs="Times New Roman"/>
          <w:kern w:val="0"/>
          <w:sz w:val="28"/>
          <w:szCs w:val="28"/>
          <w:lang w:eastAsia="ru-RU"/>
        </w:rPr>
        <w:t>ла Мотт Фуке.</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10" w:right="91" w:firstLine="504"/>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Л.Н.Воеводина рассматривает историю изучения мифологии от </w:t>
      </w:r>
      <w:r w:rsidRPr="00CB0E54">
        <w:rPr>
          <w:rFonts w:ascii="Times New Roman" w:eastAsia="Times New Roman" w:hAnsi="Times New Roman" w:cs="Times New Roman"/>
          <w:spacing w:val="-10"/>
          <w:kern w:val="0"/>
          <w:sz w:val="28"/>
          <w:szCs w:val="28"/>
          <w:lang w:eastAsia="ru-RU"/>
        </w:rPr>
        <w:t xml:space="preserve">античности (аллегорический и евгемерический способы толкования) до теорий </w:t>
      </w:r>
      <w:r w:rsidRPr="00CB0E54">
        <w:rPr>
          <w:rFonts w:ascii="Times New Roman" w:eastAsia="Times New Roman" w:hAnsi="Times New Roman" w:cs="Times New Roman"/>
          <w:spacing w:val="-8"/>
          <w:kern w:val="0"/>
          <w:sz w:val="28"/>
          <w:szCs w:val="28"/>
          <w:lang w:val="en-US" w:eastAsia="ru-RU"/>
        </w:rPr>
        <w:t>XX</w:t>
      </w:r>
      <w:r w:rsidRPr="00CB0E54">
        <w:rPr>
          <w:rFonts w:ascii="Times New Roman" w:eastAsia="Times New Roman" w:hAnsi="Times New Roman" w:cs="Times New Roman"/>
          <w:spacing w:val="-8"/>
          <w:kern w:val="0"/>
          <w:sz w:val="28"/>
          <w:szCs w:val="28"/>
          <w:lang w:eastAsia="ru-RU"/>
        </w:rPr>
        <w:t xml:space="preserve"> века (психоанализ, структурализм, герменевтика и другие философские </w:t>
      </w:r>
      <w:r w:rsidRPr="00CB0E54">
        <w:rPr>
          <w:rFonts w:ascii="Times New Roman" w:eastAsia="Times New Roman" w:hAnsi="Times New Roman" w:cs="Times New Roman"/>
          <w:kern w:val="0"/>
          <w:sz w:val="28"/>
          <w:szCs w:val="28"/>
          <w:lang w:eastAsia="ru-RU"/>
        </w:rPr>
        <w:t>школы и направления).</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101"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2"/>
          <w:kern w:val="0"/>
          <w:sz w:val="28"/>
          <w:szCs w:val="28"/>
          <w:lang w:eastAsia="ru-RU"/>
        </w:rPr>
        <w:t xml:space="preserve">Н.И.Журавлева детально анализирует специфику мифологического </w:t>
      </w:r>
      <w:r w:rsidRPr="00CB0E54">
        <w:rPr>
          <w:rFonts w:ascii="Times New Roman" w:eastAsia="Times New Roman" w:hAnsi="Times New Roman" w:cs="Times New Roman"/>
          <w:spacing w:val="-9"/>
          <w:kern w:val="0"/>
          <w:sz w:val="28"/>
          <w:szCs w:val="28"/>
          <w:lang w:eastAsia="ru-RU"/>
        </w:rPr>
        <w:t xml:space="preserve">времени и пространства, отталкиваясь от оппозиции «Космос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Хаос» («свое </w:t>
      </w:r>
      <w:r w:rsidRPr="00CB0E54">
        <w:rPr>
          <w:rFonts w:ascii="Times New Roman" w:eastAsia="Times New Roman" w:hAnsi="Times New Roman" w:cs="Times New Roman"/>
          <w:spacing w:val="-9"/>
          <w:kern w:val="0"/>
          <w:sz w:val="28"/>
          <w:szCs w:val="28"/>
          <w:lang w:val="uk-UA" w:eastAsia="ru-RU"/>
        </w:rPr>
        <w:t>-</w:t>
      </w:r>
      <w:r w:rsidRPr="00CB0E54">
        <w:rPr>
          <w:rFonts w:ascii="Times New Roman" w:eastAsia="Times New Roman" w:hAnsi="Times New Roman" w:cs="Times New Roman"/>
          <w:spacing w:val="-8"/>
          <w:kern w:val="0"/>
          <w:sz w:val="28"/>
          <w:szCs w:val="28"/>
          <w:lang w:eastAsia="ru-RU"/>
        </w:rPr>
        <w:t xml:space="preserve">чужое», «центр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периферия»), В рамках этой оппозиции автор рассматривает особенности городского пространства и интерпретирует традиционное для </w:t>
      </w:r>
      <w:r w:rsidRPr="00CB0E54">
        <w:rPr>
          <w:rFonts w:ascii="Times New Roman" w:eastAsia="Times New Roman" w:hAnsi="Times New Roman" w:cs="Times New Roman"/>
          <w:kern w:val="0"/>
          <w:sz w:val="28"/>
          <w:szCs w:val="28"/>
          <w:lang w:eastAsia="ru-RU"/>
        </w:rPr>
        <w:t xml:space="preserve">русской культуры противопоставление Москвы и Петербурга как </w:t>
      </w:r>
      <w:r w:rsidRPr="00CB0E54">
        <w:rPr>
          <w:rFonts w:ascii="Times New Roman" w:eastAsia="Times New Roman" w:hAnsi="Times New Roman" w:cs="Times New Roman"/>
          <w:spacing w:val="-9"/>
          <w:kern w:val="0"/>
          <w:sz w:val="28"/>
          <w:szCs w:val="28"/>
          <w:lang w:eastAsia="ru-RU"/>
        </w:rPr>
        <w:t xml:space="preserve">противостояние дерева и камня, солнца и воды, где первый контекстуальный </w:t>
      </w:r>
      <w:r w:rsidRPr="00CB0E54">
        <w:rPr>
          <w:rFonts w:ascii="Times New Roman" w:eastAsia="Times New Roman" w:hAnsi="Times New Roman" w:cs="Times New Roman"/>
          <w:spacing w:val="-7"/>
          <w:kern w:val="0"/>
          <w:sz w:val="28"/>
          <w:szCs w:val="28"/>
          <w:lang w:eastAsia="ru-RU"/>
        </w:rPr>
        <w:t xml:space="preserve">антоним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 xml:space="preserve">элемент мифологемы Москвы, а второй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Петербурга.</w:t>
      </w:r>
    </w:p>
    <w:p w:rsidR="00CB0E54" w:rsidRPr="00CB0E54" w:rsidRDefault="00CB0E54" w:rsidP="00CB0E54">
      <w:pPr>
        <w:shd w:val="clear" w:color="auto" w:fill="FFFFFF"/>
        <w:tabs>
          <w:tab w:val="clear" w:pos="709"/>
        </w:tabs>
        <w:suppressAutoHyphens w:val="0"/>
        <w:autoSpaceDE w:val="0"/>
        <w:autoSpaceDN w:val="0"/>
        <w:adjustRightInd w:val="0"/>
        <w:spacing w:before="485" w:after="0" w:line="470" w:lineRule="exact"/>
        <w:ind w:left="5" w:right="115"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7"/>
          <w:kern w:val="0"/>
          <w:sz w:val="28"/>
          <w:szCs w:val="28"/>
          <w:lang w:eastAsia="ru-RU"/>
        </w:rPr>
        <w:t xml:space="preserve">Теоретико-методологическую базу исследования составили труды </w:t>
      </w:r>
      <w:r w:rsidRPr="00CB0E54">
        <w:rPr>
          <w:rFonts w:ascii="Times New Roman" w:eastAsia="Times New Roman" w:hAnsi="Times New Roman" w:cs="Times New Roman"/>
          <w:spacing w:val="-9"/>
          <w:kern w:val="0"/>
          <w:sz w:val="28"/>
          <w:szCs w:val="28"/>
          <w:lang w:eastAsia="ru-RU"/>
        </w:rPr>
        <w:t xml:space="preserve">отечественных и зарубежных ученых, работающих над изучением мифа и мифологии: О.М.Фрейденберг, А.А.Тахо-Годи, А.Ф.Лосева, М.М.Бахтина, </w:t>
      </w:r>
      <w:r w:rsidRPr="00CB0E54">
        <w:rPr>
          <w:rFonts w:ascii="Times New Roman" w:eastAsia="Times New Roman" w:hAnsi="Times New Roman" w:cs="Times New Roman"/>
          <w:spacing w:val="-8"/>
          <w:kern w:val="0"/>
          <w:sz w:val="28"/>
          <w:szCs w:val="28"/>
          <w:lang w:eastAsia="ru-RU"/>
        </w:rPr>
        <w:t>М.И.Стеблина-Каменского, Е.М.Мелетинского, Ю.М.Лотмана, В.Н.Топорова;</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62"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b/>
          <w:bCs/>
          <w:kern w:val="0"/>
          <w:sz w:val="24"/>
          <w:szCs w:val="24"/>
          <w:lang w:val="uk-UA" w:eastAsia="ru-RU"/>
        </w:rPr>
        <w:t>8</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62" w:firstLine="0"/>
        <w:jc w:val="center"/>
        <w:rPr>
          <w:rFonts w:ascii="Arial" w:eastAsia="Times New Roman" w:hAnsi="Arial" w:cs="Arial"/>
          <w:kern w:val="0"/>
          <w:sz w:val="20"/>
          <w:szCs w:val="20"/>
          <w:lang w:eastAsia="ru-RU"/>
        </w:rPr>
        <w:sectPr w:rsidR="00CB0E54" w:rsidRPr="00CB0E54">
          <w:pgSz w:w="11909" w:h="16834"/>
          <w:pgMar w:top="864" w:right="1286" w:bottom="360" w:left="1589"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43" w:right="62" w:firstLine="0"/>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Дж.Фрезера, Л.Леви-Брюля, Р.Барта, Д.Кемпбелла, М.Элиаде, К.Леви-Стросса </w:t>
      </w:r>
      <w:r w:rsidRPr="00CB0E54">
        <w:rPr>
          <w:rFonts w:ascii="Times New Roman" w:eastAsia="Times New Roman" w:hAnsi="Times New Roman" w:cs="Times New Roman"/>
          <w:kern w:val="0"/>
          <w:sz w:val="28"/>
          <w:szCs w:val="28"/>
          <w:lang w:eastAsia="ru-RU"/>
        </w:rPr>
        <w:t>и др.</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38"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Изучению биографии Шарля Бодлера, Поля Верлена и Артюра Рембо, </w:t>
      </w:r>
      <w:r w:rsidRPr="00CB0E54">
        <w:rPr>
          <w:rFonts w:ascii="Times New Roman" w:eastAsia="Times New Roman" w:hAnsi="Times New Roman" w:cs="Times New Roman"/>
          <w:spacing w:val="-8"/>
          <w:kern w:val="0"/>
          <w:sz w:val="28"/>
          <w:szCs w:val="28"/>
          <w:lang w:eastAsia="ru-RU"/>
        </w:rPr>
        <w:t>взаимосвязи жизни и творчества посвятили свои труды многие исследователи.</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14" w:firstLine="514"/>
        <w:rPr>
          <w:rFonts w:ascii="Arial" w:eastAsia="Times New Roman" w:hAnsi="Arial" w:cs="Arial"/>
          <w:kern w:val="0"/>
          <w:sz w:val="20"/>
          <w:szCs w:val="20"/>
          <w:lang w:eastAsia="ru-RU"/>
        </w:rPr>
      </w:pPr>
      <w:r w:rsidRPr="00CB0E54">
        <w:rPr>
          <w:rFonts w:ascii="Times New Roman" w:eastAsia="Times New Roman" w:hAnsi="Times New Roman" w:cs="Times New Roman"/>
          <w:spacing w:val="-7"/>
          <w:kern w:val="0"/>
          <w:sz w:val="28"/>
          <w:szCs w:val="28"/>
          <w:lang w:eastAsia="ru-RU"/>
        </w:rPr>
        <w:t>Ж</w:t>
      </w:r>
      <w:r w:rsidRPr="00CB0E54">
        <w:rPr>
          <w:rFonts w:ascii="Times New Roman" w:eastAsia="Times New Roman" w:hAnsi="Times New Roman" w:cs="Times New Roman"/>
          <w:spacing w:val="-7"/>
          <w:kern w:val="0"/>
          <w:sz w:val="28"/>
          <w:szCs w:val="28"/>
          <w:lang w:val="en-US" w:eastAsia="ru-RU"/>
        </w:rPr>
        <w:t>.-</w:t>
      </w:r>
      <w:r w:rsidRPr="00CB0E54">
        <w:rPr>
          <w:rFonts w:ascii="Times New Roman" w:eastAsia="Times New Roman" w:hAnsi="Times New Roman" w:cs="Times New Roman"/>
          <w:spacing w:val="-7"/>
          <w:kern w:val="0"/>
          <w:sz w:val="28"/>
          <w:szCs w:val="28"/>
          <w:lang w:eastAsia="ru-RU"/>
        </w:rPr>
        <w:t>А</w:t>
      </w:r>
      <w:r w:rsidRPr="00CB0E54">
        <w:rPr>
          <w:rFonts w:ascii="Times New Roman" w:eastAsia="Times New Roman" w:hAnsi="Times New Roman" w:cs="Times New Roman"/>
          <w:spacing w:val="-7"/>
          <w:kern w:val="0"/>
          <w:sz w:val="28"/>
          <w:szCs w:val="28"/>
          <w:lang w:val="en-US" w:eastAsia="ru-RU"/>
        </w:rPr>
        <w:t>.</w:t>
      </w:r>
      <w:r w:rsidRPr="00CB0E54">
        <w:rPr>
          <w:rFonts w:ascii="Times New Roman" w:eastAsia="Times New Roman" w:hAnsi="Times New Roman" w:cs="Times New Roman"/>
          <w:spacing w:val="-7"/>
          <w:kern w:val="0"/>
          <w:sz w:val="28"/>
          <w:szCs w:val="28"/>
          <w:lang w:eastAsia="ru-RU"/>
        </w:rPr>
        <w:t>Борнек</w:t>
      </w:r>
      <w:r w:rsidRPr="00CB0E54">
        <w:rPr>
          <w:rFonts w:ascii="Times New Roman" w:eastAsia="Times New Roman" w:hAnsi="Times New Roman" w:cs="Times New Roman"/>
          <w:spacing w:val="-7"/>
          <w:kern w:val="0"/>
          <w:sz w:val="28"/>
          <w:szCs w:val="28"/>
          <w:lang w:val="en-US" w:eastAsia="ru-RU"/>
        </w:rPr>
        <w:t xml:space="preserve"> (Bornecque J.-H. Etudes verlainiennes. Poemes saturniens.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val="en-US" w:eastAsia="ru-RU"/>
        </w:rPr>
        <w:t xml:space="preserve">P.: </w:t>
      </w:r>
      <w:r w:rsidRPr="00CB0E54">
        <w:rPr>
          <w:rFonts w:ascii="Times New Roman" w:eastAsia="Times New Roman" w:hAnsi="Times New Roman" w:cs="Times New Roman"/>
          <w:spacing w:val="-3"/>
          <w:kern w:val="0"/>
          <w:sz w:val="28"/>
          <w:szCs w:val="28"/>
          <w:lang w:val="en-US" w:eastAsia="ru-RU"/>
        </w:rPr>
        <w:t xml:space="preserve">Nizet, </w:t>
      </w:r>
      <w:r w:rsidRPr="00CB0E54">
        <w:rPr>
          <w:rFonts w:ascii="Times New Roman" w:eastAsia="Times New Roman" w:hAnsi="Times New Roman" w:cs="Times New Roman"/>
          <w:spacing w:val="-3"/>
          <w:kern w:val="0"/>
          <w:sz w:val="28"/>
          <w:szCs w:val="28"/>
          <w:lang w:val="uk-UA" w:eastAsia="ru-RU"/>
        </w:rPr>
        <w:t xml:space="preserve">1952; </w:t>
      </w:r>
      <w:r w:rsidRPr="00CB0E54">
        <w:rPr>
          <w:rFonts w:ascii="Times New Roman" w:eastAsia="Times New Roman" w:hAnsi="Times New Roman" w:cs="Times New Roman"/>
          <w:spacing w:val="-3"/>
          <w:kern w:val="0"/>
          <w:sz w:val="28"/>
          <w:szCs w:val="28"/>
          <w:lang w:val="en-US" w:eastAsia="ru-RU"/>
        </w:rPr>
        <w:t xml:space="preserve">Bornecque J.-H. Lumieres sur Fete galantes de Paul Verlaine. </w:t>
      </w:r>
      <w:r w:rsidRPr="00CB0E54">
        <w:rPr>
          <w:rFonts w:ascii="Times New Roman" w:eastAsia="Times New Roman" w:hAnsi="Times New Roman" w:cs="Times New Roman"/>
          <w:spacing w:val="-3"/>
          <w:kern w:val="0"/>
          <w:sz w:val="28"/>
          <w:szCs w:val="28"/>
          <w:lang w:val="uk-UA" w:eastAsia="ru-RU"/>
        </w:rPr>
        <w:t xml:space="preserve">- </w:t>
      </w:r>
      <w:r w:rsidRPr="00CB0E54">
        <w:rPr>
          <w:rFonts w:ascii="Times New Roman" w:eastAsia="Times New Roman" w:hAnsi="Times New Roman" w:cs="Times New Roman"/>
          <w:spacing w:val="-3"/>
          <w:kern w:val="0"/>
          <w:sz w:val="28"/>
          <w:szCs w:val="28"/>
          <w:lang w:val="en-US" w:eastAsia="ru-RU"/>
        </w:rPr>
        <w:t xml:space="preserve">P.: Nizet, </w:t>
      </w:r>
      <w:r w:rsidRPr="00CB0E54">
        <w:rPr>
          <w:rFonts w:ascii="Times New Roman" w:eastAsia="Times New Roman" w:hAnsi="Times New Roman" w:cs="Times New Roman"/>
          <w:spacing w:val="-3"/>
          <w:kern w:val="0"/>
          <w:sz w:val="28"/>
          <w:szCs w:val="28"/>
          <w:lang w:val="uk-UA" w:eastAsia="ru-RU"/>
        </w:rPr>
        <w:t xml:space="preserve">1959; </w:t>
      </w:r>
      <w:r w:rsidRPr="00CB0E54">
        <w:rPr>
          <w:rFonts w:ascii="Times New Roman" w:eastAsia="Times New Roman" w:hAnsi="Times New Roman" w:cs="Times New Roman"/>
          <w:spacing w:val="-3"/>
          <w:kern w:val="0"/>
          <w:sz w:val="28"/>
          <w:szCs w:val="28"/>
          <w:lang w:val="en-US" w:eastAsia="ru-RU"/>
        </w:rPr>
        <w:t xml:space="preserve">Bornecque J.-H. Verlaine par lui-meme. </w:t>
      </w:r>
      <w:r w:rsidRPr="00CB0E54">
        <w:rPr>
          <w:rFonts w:ascii="Times New Roman" w:eastAsia="Times New Roman" w:hAnsi="Times New Roman" w:cs="Times New Roman"/>
          <w:spacing w:val="-3"/>
          <w:kern w:val="0"/>
          <w:sz w:val="28"/>
          <w:szCs w:val="28"/>
          <w:lang w:val="uk-UA" w:eastAsia="ru-RU"/>
        </w:rPr>
        <w:t xml:space="preserve">- </w:t>
      </w:r>
      <w:r w:rsidRPr="00CB0E54">
        <w:rPr>
          <w:rFonts w:ascii="Times New Roman" w:eastAsia="Times New Roman" w:hAnsi="Times New Roman" w:cs="Times New Roman"/>
          <w:spacing w:val="-3"/>
          <w:kern w:val="0"/>
          <w:sz w:val="28"/>
          <w:szCs w:val="28"/>
          <w:lang w:val="en-US" w:eastAsia="ru-RU"/>
        </w:rPr>
        <w:t xml:space="preserve">P.: Ed. du Seuil, </w:t>
      </w:r>
      <w:r w:rsidRPr="00CB0E54">
        <w:rPr>
          <w:rFonts w:ascii="Times New Roman" w:eastAsia="Times New Roman" w:hAnsi="Times New Roman" w:cs="Times New Roman"/>
          <w:spacing w:val="-3"/>
          <w:kern w:val="0"/>
          <w:sz w:val="28"/>
          <w:szCs w:val="28"/>
          <w:lang w:val="uk-UA" w:eastAsia="ru-RU"/>
        </w:rPr>
        <w:t xml:space="preserve">1966) </w:t>
      </w:r>
      <w:r w:rsidRPr="00CB0E54">
        <w:rPr>
          <w:rFonts w:ascii="Times New Roman" w:eastAsia="Times New Roman" w:hAnsi="Times New Roman" w:cs="Times New Roman"/>
          <w:spacing w:val="-9"/>
          <w:kern w:val="0"/>
          <w:sz w:val="28"/>
          <w:szCs w:val="28"/>
          <w:lang w:eastAsia="ru-RU"/>
        </w:rPr>
        <w:t>подробно</w:t>
      </w:r>
      <w:r w:rsidRPr="00CB0E54">
        <w:rPr>
          <w:rFonts w:ascii="Times New Roman" w:eastAsia="Times New Roman" w:hAnsi="Times New Roman" w:cs="Times New Roman"/>
          <w:spacing w:val="-9"/>
          <w:kern w:val="0"/>
          <w:sz w:val="28"/>
          <w:szCs w:val="28"/>
          <w:lang w:val="en-US" w:eastAsia="ru-RU"/>
        </w:rPr>
        <w:t xml:space="preserve"> </w:t>
      </w:r>
      <w:r w:rsidRPr="00CB0E54">
        <w:rPr>
          <w:rFonts w:ascii="Times New Roman" w:eastAsia="Times New Roman" w:hAnsi="Times New Roman" w:cs="Times New Roman"/>
          <w:spacing w:val="-9"/>
          <w:kern w:val="0"/>
          <w:sz w:val="28"/>
          <w:szCs w:val="28"/>
          <w:lang w:eastAsia="ru-RU"/>
        </w:rPr>
        <w:t>рассматривает</w:t>
      </w:r>
      <w:r w:rsidRPr="00CB0E54">
        <w:rPr>
          <w:rFonts w:ascii="Times New Roman" w:eastAsia="Times New Roman" w:hAnsi="Times New Roman" w:cs="Times New Roman"/>
          <w:spacing w:val="-9"/>
          <w:kern w:val="0"/>
          <w:sz w:val="28"/>
          <w:szCs w:val="28"/>
          <w:lang w:val="en-US" w:eastAsia="ru-RU"/>
        </w:rPr>
        <w:t xml:space="preserve"> </w:t>
      </w:r>
      <w:r w:rsidRPr="00CB0E54">
        <w:rPr>
          <w:rFonts w:ascii="Times New Roman" w:eastAsia="Times New Roman" w:hAnsi="Times New Roman" w:cs="Times New Roman"/>
          <w:spacing w:val="-9"/>
          <w:kern w:val="0"/>
          <w:sz w:val="28"/>
          <w:szCs w:val="28"/>
          <w:lang w:eastAsia="ru-RU"/>
        </w:rPr>
        <w:t>биографию</w:t>
      </w:r>
      <w:r w:rsidRPr="00CB0E54">
        <w:rPr>
          <w:rFonts w:ascii="Times New Roman" w:eastAsia="Times New Roman" w:hAnsi="Times New Roman" w:cs="Times New Roman"/>
          <w:spacing w:val="-9"/>
          <w:kern w:val="0"/>
          <w:sz w:val="28"/>
          <w:szCs w:val="28"/>
          <w:lang w:val="en-US" w:eastAsia="ru-RU"/>
        </w:rPr>
        <w:t xml:space="preserve"> </w:t>
      </w:r>
      <w:r w:rsidRPr="00CB0E54">
        <w:rPr>
          <w:rFonts w:ascii="Times New Roman" w:eastAsia="Times New Roman" w:hAnsi="Times New Roman" w:cs="Times New Roman"/>
          <w:spacing w:val="-9"/>
          <w:kern w:val="0"/>
          <w:sz w:val="28"/>
          <w:szCs w:val="28"/>
          <w:lang w:eastAsia="ru-RU"/>
        </w:rPr>
        <w:t xml:space="preserve">Верлена, специфику взаимоотношений в семье, историю первой влюбленности поэта. Прослеживает влияние на его </w:t>
      </w:r>
      <w:r w:rsidRPr="00CB0E54">
        <w:rPr>
          <w:rFonts w:ascii="Times New Roman" w:eastAsia="Times New Roman" w:hAnsi="Times New Roman" w:cs="Times New Roman"/>
          <w:spacing w:val="-7"/>
          <w:kern w:val="0"/>
          <w:sz w:val="28"/>
          <w:szCs w:val="28"/>
          <w:lang w:eastAsia="ru-RU"/>
        </w:rPr>
        <w:t xml:space="preserve">творчество Бодлера, пишет об увлечении искусством </w:t>
      </w:r>
      <w:r w:rsidRPr="00CB0E54">
        <w:rPr>
          <w:rFonts w:ascii="Times New Roman" w:eastAsia="Times New Roman" w:hAnsi="Times New Roman" w:cs="Times New Roman"/>
          <w:spacing w:val="-7"/>
          <w:kern w:val="0"/>
          <w:sz w:val="28"/>
          <w:szCs w:val="28"/>
          <w:lang w:val="en-US" w:eastAsia="ru-RU"/>
        </w:rPr>
        <w:t>XVIII</w:t>
      </w:r>
      <w:r w:rsidRPr="00CB0E54">
        <w:rPr>
          <w:rFonts w:ascii="Times New Roman" w:eastAsia="Times New Roman" w:hAnsi="Times New Roman" w:cs="Times New Roman"/>
          <w:spacing w:val="-7"/>
          <w:kern w:val="0"/>
          <w:sz w:val="28"/>
          <w:szCs w:val="28"/>
          <w:lang w:eastAsia="ru-RU"/>
        </w:rPr>
        <w:t xml:space="preserve"> века, характерном </w:t>
      </w:r>
      <w:r w:rsidRPr="00CB0E54">
        <w:rPr>
          <w:rFonts w:ascii="Times New Roman" w:eastAsia="Times New Roman" w:hAnsi="Times New Roman" w:cs="Times New Roman"/>
          <w:spacing w:val="-9"/>
          <w:kern w:val="0"/>
          <w:sz w:val="28"/>
          <w:szCs w:val="28"/>
          <w:lang w:eastAsia="ru-RU"/>
        </w:rPr>
        <w:t xml:space="preserve">не только для Верлена, но и для всего французского общества в середине </w:t>
      </w:r>
      <w:r w:rsidRPr="00CB0E54">
        <w:rPr>
          <w:rFonts w:ascii="Times New Roman" w:eastAsia="Times New Roman" w:hAnsi="Times New Roman" w:cs="Times New Roman"/>
          <w:spacing w:val="-9"/>
          <w:kern w:val="0"/>
          <w:sz w:val="28"/>
          <w:szCs w:val="28"/>
          <w:lang w:val="en-US" w:eastAsia="ru-RU"/>
        </w:rPr>
        <w:t>XIX</w:t>
      </w:r>
      <w:r w:rsidRPr="00CB0E54">
        <w:rPr>
          <w:rFonts w:ascii="Times New Roman" w:eastAsia="Times New Roman" w:hAnsi="Times New Roman" w:cs="Times New Roman"/>
          <w:spacing w:val="-9"/>
          <w:kern w:val="0"/>
          <w:sz w:val="28"/>
          <w:szCs w:val="28"/>
          <w:lang w:eastAsia="ru-RU"/>
        </w:rPr>
        <w:t xml:space="preserve"> </w:t>
      </w:r>
      <w:r w:rsidRPr="00CB0E54">
        <w:rPr>
          <w:rFonts w:ascii="Times New Roman" w:eastAsia="Times New Roman" w:hAnsi="Times New Roman" w:cs="Times New Roman"/>
          <w:kern w:val="0"/>
          <w:sz w:val="28"/>
          <w:szCs w:val="28"/>
          <w:lang w:eastAsia="ru-RU"/>
        </w:rPr>
        <w:t>века.</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right="14"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4"/>
          <w:kern w:val="0"/>
          <w:sz w:val="28"/>
          <w:szCs w:val="28"/>
          <w:lang w:eastAsia="ru-RU"/>
        </w:rPr>
        <w:t xml:space="preserve">Анри Труайя в монографии «Бодлер» (М.: Молодая гвардия, </w:t>
      </w:r>
      <w:r w:rsidRPr="00CB0E54">
        <w:rPr>
          <w:rFonts w:ascii="Times New Roman" w:eastAsia="Times New Roman" w:hAnsi="Times New Roman" w:cs="Times New Roman"/>
          <w:spacing w:val="-4"/>
          <w:kern w:val="0"/>
          <w:sz w:val="28"/>
          <w:szCs w:val="28"/>
          <w:lang w:val="uk-UA" w:eastAsia="ru-RU"/>
        </w:rPr>
        <w:t xml:space="preserve">2006) </w:t>
      </w:r>
      <w:r w:rsidRPr="00CB0E54">
        <w:rPr>
          <w:rFonts w:ascii="Times New Roman" w:eastAsia="Times New Roman" w:hAnsi="Times New Roman" w:cs="Times New Roman"/>
          <w:spacing w:val="-7"/>
          <w:kern w:val="0"/>
          <w:sz w:val="28"/>
          <w:szCs w:val="28"/>
          <w:lang w:eastAsia="ru-RU"/>
        </w:rPr>
        <w:t xml:space="preserve">рассказывает о биографии и творчестве Бодлера, о взаимоотношенях с </w:t>
      </w:r>
      <w:r w:rsidRPr="00CB0E54">
        <w:rPr>
          <w:rFonts w:ascii="Times New Roman" w:eastAsia="Times New Roman" w:hAnsi="Times New Roman" w:cs="Times New Roman"/>
          <w:spacing w:val="-6"/>
          <w:kern w:val="0"/>
          <w:sz w:val="28"/>
          <w:szCs w:val="28"/>
          <w:lang w:eastAsia="ru-RU"/>
        </w:rPr>
        <w:t>современниками, о рецепции поэзии в литературных кругах Франции 1850-</w:t>
      </w:r>
      <w:r w:rsidRPr="00CB0E54">
        <w:rPr>
          <w:rFonts w:ascii="Times New Roman" w:eastAsia="Times New Roman" w:hAnsi="Times New Roman" w:cs="Times New Roman"/>
          <w:spacing w:val="-9"/>
          <w:kern w:val="0"/>
          <w:sz w:val="28"/>
          <w:szCs w:val="28"/>
          <w:lang w:eastAsia="ru-RU"/>
        </w:rPr>
        <w:t>1860-х гг., соотносит произведения с фактами личной жизни поэта.</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0" w:right="14"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7"/>
          <w:kern w:val="0"/>
          <w:sz w:val="28"/>
          <w:szCs w:val="28"/>
          <w:lang w:eastAsia="ru-RU"/>
        </w:rPr>
        <w:t xml:space="preserve">Подобным проблемам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 xml:space="preserve">анализу жизни и творчества, рецепции творчества </w:t>
      </w:r>
      <w:r w:rsidRPr="00CB0E54">
        <w:rPr>
          <w:rFonts w:ascii="Times New Roman" w:eastAsia="Times New Roman" w:hAnsi="Times New Roman" w:cs="Times New Roman"/>
          <w:spacing w:val="-9"/>
          <w:kern w:val="0"/>
          <w:sz w:val="28"/>
          <w:szCs w:val="28"/>
          <w:lang w:eastAsia="ru-RU"/>
        </w:rPr>
        <w:t xml:space="preserve">и личности среди современников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посвящает свои исследования Пьер Птифис </w:t>
      </w:r>
      <w:r w:rsidRPr="00CB0E54">
        <w:rPr>
          <w:rFonts w:ascii="Times New Roman" w:eastAsia="Times New Roman" w:hAnsi="Times New Roman" w:cs="Times New Roman"/>
          <w:spacing w:val="-1"/>
          <w:kern w:val="0"/>
          <w:sz w:val="28"/>
          <w:szCs w:val="28"/>
          <w:lang w:eastAsia="ru-RU"/>
        </w:rPr>
        <w:t xml:space="preserve">(Птифис П. Артюр Рембо. </w:t>
      </w:r>
      <w:r w:rsidRPr="00CB0E54">
        <w:rPr>
          <w:rFonts w:ascii="Times New Roman" w:eastAsia="Times New Roman" w:hAnsi="Times New Roman" w:cs="Times New Roman"/>
          <w:spacing w:val="-1"/>
          <w:kern w:val="0"/>
          <w:sz w:val="28"/>
          <w:szCs w:val="28"/>
          <w:lang w:val="uk-UA" w:eastAsia="ru-RU"/>
        </w:rPr>
        <w:t xml:space="preserve">- </w:t>
      </w:r>
      <w:r w:rsidRPr="00CB0E54">
        <w:rPr>
          <w:rFonts w:ascii="Times New Roman" w:eastAsia="Times New Roman" w:hAnsi="Times New Roman" w:cs="Times New Roman"/>
          <w:spacing w:val="-1"/>
          <w:kern w:val="0"/>
          <w:sz w:val="28"/>
          <w:szCs w:val="28"/>
          <w:lang w:eastAsia="ru-RU"/>
        </w:rPr>
        <w:t xml:space="preserve">М: Молодая гвардия, </w:t>
      </w:r>
      <w:r w:rsidRPr="00CB0E54">
        <w:rPr>
          <w:rFonts w:ascii="Times New Roman" w:eastAsia="Times New Roman" w:hAnsi="Times New Roman" w:cs="Times New Roman"/>
          <w:spacing w:val="-1"/>
          <w:kern w:val="0"/>
          <w:sz w:val="28"/>
          <w:szCs w:val="28"/>
          <w:lang w:val="uk-UA" w:eastAsia="ru-RU"/>
        </w:rPr>
        <w:t xml:space="preserve">2000; </w:t>
      </w:r>
      <w:r w:rsidRPr="00CB0E54">
        <w:rPr>
          <w:rFonts w:ascii="Times New Roman" w:eastAsia="Times New Roman" w:hAnsi="Times New Roman" w:cs="Times New Roman"/>
          <w:spacing w:val="-1"/>
          <w:kern w:val="0"/>
          <w:sz w:val="28"/>
          <w:szCs w:val="28"/>
          <w:lang w:eastAsia="ru-RU"/>
        </w:rPr>
        <w:t xml:space="preserve">Птифис П. Поль </w:t>
      </w:r>
      <w:r w:rsidRPr="00CB0E54">
        <w:rPr>
          <w:rFonts w:ascii="Times New Roman" w:eastAsia="Times New Roman" w:hAnsi="Times New Roman" w:cs="Times New Roman"/>
          <w:kern w:val="0"/>
          <w:sz w:val="28"/>
          <w:szCs w:val="28"/>
          <w:lang w:eastAsia="ru-RU"/>
        </w:rPr>
        <w:t xml:space="preserve">Верлен. </w:t>
      </w:r>
      <w:r w:rsidRPr="00CB0E54">
        <w:rPr>
          <w:rFonts w:ascii="Times New Roman" w:eastAsia="Times New Roman" w:hAnsi="Times New Roman" w:cs="Times New Roman"/>
          <w:kern w:val="0"/>
          <w:sz w:val="28"/>
          <w:szCs w:val="28"/>
          <w:lang w:val="uk-UA" w:eastAsia="ru-RU"/>
        </w:rPr>
        <w:t xml:space="preserve">- </w:t>
      </w:r>
      <w:r w:rsidRPr="00CB0E54">
        <w:rPr>
          <w:rFonts w:ascii="Times New Roman" w:eastAsia="Times New Roman" w:hAnsi="Times New Roman" w:cs="Times New Roman"/>
          <w:kern w:val="0"/>
          <w:sz w:val="28"/>
          <w:szCs w:val="28"/>
          <w:lang w:eastAsia="ru-RU"/>
        </w:rPr>
        <w:t xml:space="preserve">М.: Молодая гвардия, </w:t>
      </w:r>
      <w:r w:rsidRPr="00CB0E54">
        <w:rPr>
          <w:rFonts w:ascii="Times New Roman" w:eastAsia="Times New Roman" w:hAnsi="Times New Roman" w:cs="Times New Roman"/>
          <w:kern w:val="0"/>
          <w:sz w:val="28"/>
          <w:szCs w:val="28"/>
          <w:lang w:val="uk-UA" w:eastAsia="ru-RU"/>
        </w:rPr>
        <w:t>2002).</w:t>
      </w:r>
    </w:p>
    <w:p w:rsidR="00CB0E54" w:rsidRPr="00CB0E54" w:rsidRDefault="00CB0E54" w:rsidP="00CB0E54">
      <w:pPr>
        <w:shd w:val="clear" w:color="auto" w:fill="FFFFFF"/>
        <w:tabs>
          <w:tab w:val="clear" w:pos="709"/>
        </w:tabs>
        <w:suppressAutoHyphens w:val="0"/>
        <w:autoSpaceDE w:val="0"/>
        <w:autoSpaceDN w:val="0"/>
        <w:adjustRightInd w:val="0"/>
        <w:spacing w:before="10" w:after="0" w:line="480" w:lineRule="exact"/>
        <w:ind w:right="96"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Изучению творчества Ш.Бодлера, П.Верлена и А.Рембо посвящены главы </w:t>
      </w:r>
      <w:r w:rsidRPr="00CB0E54">
        <w:rPr>
          <w:rFonts w:ascii="Times New Roman" w:eastAsia="Times New Roman" w:hAnsi="Times New Roman" w:cs="Times New Roman"/>
          <w:spacing w:val="-4"/>
          <w:kern w:val="0"/>
          <w:sz w:val="28"/>
          <w:szCs w:val="28"/>
          <w:lang w:eastAsia="ru-RU"/>
        </w:rPr>
        <w:t xml:space="preserve">в монографии Д.Д.Обломиевского «Французский символизм» (М.: Наука, </w:t>
      </w:r>
      <w:r w:rsidRPr="00CB0E54">
        <w:rPr>
          <w:rFonts w:ascii="Times New Roman" w:eastAsia="Times New Roman" w:hAnsi="Times New Roman" w:cs="Times New Roman"/>
          <w:spacing w:val="-9"/>
          <w:kern w:val="0"/>
          <w:sz w:val="28"/>
          <w:szCs w:val="28"/>
          <w:lang w:val="uk-UA" w:eastAsia="ru-RU"/>
        </w:rPr>
        <w:t xml:space="preserve">1973). </w:t>
      </w:r>
      <w:r w:rsidRPr="00CB0E54">
        <w:rPr>
          <w:rFonts w:ascii="Times New Roman" w:eastAsia="Times New Roman" w:hAnsi="Times New Roman" w:cs="Times New Roman"/>
          <w:spacing w:val="-9"/>
          <w:kern w:val="0"/>
          <w:sz w:val="28"/>
          <w:szCs w:val="28"/>
          <w:lang w:eastAsia="ru-RU"/>
        </w:rPr>
        <w:t xml:space="preserve">Эстетическая система Бодлера исследуется с точки зрения наследования </w:t>
      </w:r>
      <w:r w:rsidRPr="00CB0E54">
        <w:rPr>
          <w:rFonts w:ascii="Times New Roman" w:eastAsia="Times New Roman" w:hAnsi="Times New Roman" w:cs="Times New Roman"/>
          <w:spacing w:val="-8"/>
          <w:kern w:val="0"/>
          <w:sz w:val="28"/>
          <w:szCs w:val="28"/>
          <w:lang w:eastAsia="ru-RU"/>
        </w:rPr>
        <w:t xml:space="preserve">поэтом традиций романтизма (особенно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идеи «двоемирия») и присутствия в </w:t>
      </w:r>
      <w:r w:rsidRPr="00CB0E54">
        <w:rPr>
          <w:rFonts w:ascii="Times New Roman" w:eastAsia="Times New Roman" w:hAnsi="Times New Roman" w:cs="Times New Roman"/>
          <w:spacing w:val="-9"/>
          <w:kern w:val="0"/>
          <w:sz w:val="28"/>
          <w:szCs w:val="28"/>
          <w:lang w:eastAsia="ru-RU"/>
        </w:rPr>
        <w:t xml:space="preserve">его творчестве символистских тенденций. Поль Верлен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основоположник </w:t>
      </w:r>
      <w:r w:rsidRPr="00CB0E54">
        <w:rPr>
          <w:rFonts w:ascii="Times New Roman" w:eastAsia="Times New Roman" w:hAnsi="Times New Roman" w:cs="Times New Roman"/>
          <w:spacing w:val="-8"/>
          <w:kern w:val="0"/>
          <w:sz w:val="28"/>
          <w:szCs w:val="28"/>
          <w:lang w:eastAsia="ru-RU"/>
        </w:rPr>
        <w:t xml:space="preserve">французского символизма, Д.Д.Обломиевский прослеживает движение его </w:t>
      </w:r>
      <w:r w:rsidRPr="00CB0E54">
        <w:rPr>
          <w:rFonts w:ascii="Times New Roman" w:eastAsia="Times New Roman" w:hAnsi="Times New Roman" w:cs="Times New Roman"/>
          <w:spacing w:val="-9"/>
          <w:kern w:val="0"/>
          <w:sz w:val="28"/>
          <w:szCs w:val="28"/>
          <w:lang w:eastAsia="ru-RU"/>
        </w:rPr>
        <w:t xml:space="preserve">творчества от традиций парнасской школы и Бодлера в первых сборниках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к </w:t>
      </w:r>
      <w:r w:rsidRPr="00CB0E54">
        <w:rPr>
          <w:rFonts w:ascii="Times New Roman" w:eastAsia="Times New Roman" w:hAnsi="Times New Roman" w:cs="Times New Roman"/>
          <w:kern w:val="0"/>
          <w:sz w:val="28"/>
          <w:szCs w:val="28"/>
          <w:lang w:eastAsia="ru-RU"/>
        </w:rPr>
        <w:t>символизму.</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right="96" w:firstLine="494"/>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Л.Г.Андреев в главе монографии «Импрессионизм» (М.,1980), посвященной сборнику Поля Верлена «Романсы без слов», рассматривает</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48"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b/>
          <w:bCs/>
          <w:kern w:val="0"/>
          <w:sz w:val="24"/>
          <w:szCs w:val="24"/>
          <w:lang w:val="uk-UA" w:eastAsia="ru-RU"/>
        </w:rPr>
        <w:t>9</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48" w:firstLine="0"/>
        <w:jc w:val="center"/>
        <w:rPr>
          <w:rFonts w:ascii="Arial" w:eastAsia="Times New Roman" w:hAnsi="Arial" w:cs="Arial"/>
          <w:kern w:val="0"/>
          <w:sz w:val="20"/>
          <w:szCs w:val="20"/>
          <w:lang w:eastAsia="ru-RU"/>
        </w:rPr>
        <w:sectPr w:rsidR="00CB0E54" w:rsidRPr="00CB0E54">
          <w:pgSz w:w="11909" w:h="16834"/>
          <w:pgMar w:top="862" w:right="1292" w:bottom="360" w:left="1588"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38" w:right="5" w:firstLine="0"/>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творчество поэта с точки зрения присутствия в нем импрессионистической эстетики: стремление к передаче впечатления, призрачность реального мира и </w:t>
      </w:r>
      <w:r w:rsidRPr="00CB0E54">
        <w:rPr>
          <w:rFonts w:ascii="Times New Roman" w:eastAsia="Times New Roman" w:hAnsi="Times New Roman" w:cs="Times New Roman"/>
          <w:spacing w:val="-10"/>
          <w:kern w:val="0"/>
          <w:sz w:val="28"/>
          <w:szCs w:val="28"/>
          <w:lang w:eastAsia="ru-RU"/>
        </w:rPr>
        <w:t xml:space="preserve">приоритет субъективного восприятия, важность каждого мгновения жизни и, в </w:t>
      </w:r>
      <w:r w:rsidRPr="00CB0E54">
        <w:rPr>
          <w:rFonts w:ascii="Times New Roman" w:eastAsia="Times New Roman" w:hAnsi="Times New Roman" w:cs="Times New Roman"/>
          <w:kern w:val="0"/>
          <w:sz w:val="28"/>
          <w:szCs w:val="28"/>
          <w:lang w:eastAsia="ru-RU"/>
        </w:rPr>
        <w:t>конечном счете, создание «пейзажа души».</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24" w:firstLine="504"/>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В докторской диссертации Н.Ф.Швейбельман «Поэтика прозы </w:t>
      </w:r>
      <w:r w:rsidRPr="00CB0E54">
        <w:rPr>
          <w:rFonts w:ascii="Times New Roman" w:eastAsia="Times New Roman" w:hAnsi="Times New Roman" w:cs="Times New Roman"/>
          <w:spacing w:val="-5"/>
          <w:kern w:val="0"/>
          <w:sz w:val="28"/>
          <w:szCs w:val="28"/>
          <w:lang w:eastAsia="ru-RU"/>
        </w:rPr>
        <w:t xml:space="preserve">французских поэтов середины </w:t>
      </w:r>
      <w:r w:rsidRPr="00CB0E54">
        <w:rPr>
          <w:rFonts w:ascii="Times New Roman" w:eastAsia="Times New Roman" w:hAnsi="Times New Roman" w:cs="Times New Roman"/>
          <w:spacing w:val="-5"/>
          <w:kern w:val="0"/>
          <w:sz w:val="28"/>
          <w:szCs w:val="28"/>
          <w:lang w:val="en-US" w:eastAsia="ru-RU"/>
        </w:rPr>
        <w:t>XIX</w:t>
      </w:r>
      <w:r w:rsidRPr="00CB0E54">
        <w:rPr>
          <w:rFonts w:ascii="Times New Roman" w:eastAsia="Times New Roman" w:hAnsi="Times New Roman" w:cs="Times New Roman"/>
          <w:spacing w:val="-5"/>
          <w:kern w:val="0"/>
          <w:sz w:val="28"/>
          <w:szCs w:val="28"/>
          <w:lang w:eastAsia="ru-RU"/>
        </w:rPr>
        <w:t xml:space="preserve">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eastAsia="ru-RU"/>
        </w:rPr>
        <w:t xml:space="preserve">начала </w:t>
      </w:r>
      <w:r w:rsidRPr="00CB0E54">
        <w:rPr>
          <w:rFonts w:ascii="Times New Roman" w:eastAsia="Times New Roman" w:hAnsi="Times New Roman" w:cs="Times New Roman"/>
          <w:spacing w:val="-5"/>
          <w:kern w:val="0"/>
          <w:sz w:val="28"/>
          <w:szCs w:val="28"/>
          <w:lang w:val="en-US" w:eastAsia="ru-RU"/>
        </w:rPr>
        <w:t>XX</w:t>
      </w:r>
      <w:r w:rsidRPr="00CB0E54">
        <w:rPr>
          <w:rFonts w:ascii="Times New Roman" w:eastAsia="Times New Roman" w:hAnsi="Times New Roman" w:cs="Times New Roman"/>
          <w:spacing w:val="-5"/>
          <w:kern w:val="0"/>
          <w:sz w:val="28"/>
          <w:szCs w:val="28"/>
          <w:lang w:eastAsia="ru-RU"/>
        </w:rPr>
        <w:t xml:space="preserve"> вв.» (Дисс.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eastAsia="ru-RU"/>
        </w:rPr>
        <w:t xml:space="preserve">д.филол.н. </w:t>
      </w:r>
      <w:r w:rsidRPr="00CB0E54">
        <w:rPr>
          <w:rFonts w:ascii="Times New Roman" w:eastAsia="Times New Roman" w:hAnsi="Times New Roman" w:cs="Times New Roman"/>
          <w:spacing w:val="-5"/>
          <w:kern w:val="0"/>
          <w:sz w:val="28"/>
          <w:szCs w:val="28"/>
          <w:lang w:val="uk-UA" w:eastAsia="ru-RU"/>
        </w:rPr>
        <w:t>-</w:t>
      </w:r>
      <w:r w:rsidRPr="00CB0E54">
        <w:rPr>
          <w:rFonts w:ascii="Times New Roman" w:eastAsia="Times New Roman" w:hAnsi="Times New Roman" w:cs="Times New Roman"/>
          <w:kern w:val="0"/>
          <w:sz w:val="28"/>
          <w:szCs w:val="28"/>
          <w:lang w:eastAsia="ru-RU"/>
        </w:rPr>
        <w:t xml:space="preserve">Тюмень, </w:t>
      </w:r>
      <w:r w:rsidRPr="00CB0E54">
        <w:rPr>
          <w:rFonts w:ascii="Times New Roman" w:eastAsia="Times New Roman" w:hAnsi="Times New Roman" w:cs="Times New Roman"/>
          <w:kern w:val="0"/>
          <w:sz w:val="28"/>
          <w:szCs w:val="28"/>
          <w:lang w:val="uk-UA" w:eastAsia="ru-RU"/>
        </w:rPr>
        <w:t xml:space="preserve">2003) </w:t>
      </w:r>
      <w:r w:rsidRPr="00CB0E54">
        <w:rPr>
          <w:rFonts w:ascii="Times New Roman" w:eastAsia="Times New Roman" w:hAnsi="Times New Roman" w:cs="Times New Roman"/>
          <w:kern w:val="0"/>
          <w:sz w:val="28"/>
          <w:szCs w:val="28"/>
          <w:lang w:eastAsia="ru-RU"/>
        </w:rPr>
        <w:t xml:space="preserve">исследуется эволюция жанра стихотворения в прозе в </w:t>
      </w:r>
      <w:r w:rsidRPr="00CB0E54">
        <w:rPr>
          <w:rFonts w:ascii="Times New Roman" w:eastAsia="Times New Roman" w:hAnsi="Times New Roman" w:cs="Times New Roman"/>
          <w:spacing w:val="-9"/>
          <w:kern w:val="0"/>
          <w:sz w:val="28"/>
          <w:szCs w:val="28"/>
          <w:lang w:eastAsia="ru-RU"/>
        </w:rPr>
        <w:t xml:space="preserve">творчестве Ж.Нерваля, Ш.Бодлера, А.Рембо и др. поэтов. Подчеркивается, что автор и герой-повествователь чаще всего соединяются в одном лице, говорится </w:t>
      </w:r>
      <w:r w:rsidRPr="00CB0E54">
        <w:rPr>
          <w:rFonts w:ascii="Times New Roman" w:eastAsia="Times New Roman" w:hAnsi="Times New Roman" w:cs="Times New Roman"/>
          <w:kern w:val="0"/>
          <w:sz w:val="28"/>
          <w:szCs w:val="28"/>
          <w:lang w:eastAsia="ru-RU"/>
        </w:rPr>
        <w:t>о важной роли мотивов снов, видений, грез, способствующих «дематериализации» реального мира.</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right="24"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3"/>
          <w:kern w:val="0"/>
          <w:sz w:val="28"/>
          <w:szCs w:val="28"/>
          <w:lang w:eastAsia="ru-RU"/>
        </w:rPr>
        <w:t xml:space="preserve">Т.В.Соколова в монографии «От романтизма к символизму. Очерки </w:t>
      </w:r>
      <w:r w:rsidRPr="00CB0E54">
        <w:rPr>
          <w:rFonts w:ascii="Times New Roman" w:eastAsia="Times New Roman" w:hAnsi="Times New Roman" w:cs="Times New Roman"/>
          <w:spacing w:val="-4"/>
          <w:kern w:val="0"/>
          <w:sz w:val="28"/>
          <w:szCs w:val="28"/>
          <w:lang w:eastAsia="ru-RU"/>
        </w:rPr>
        <w:t xml:space="preserve">истории французской поэзии» (СПб.: Филологический факультет СПбГУ, </w:t>
      </w:r>
      <w:r w:rsidRPr="00CB0E54">
        <w:rPr>
          <w:rFonts w:ascii="Times New Roman" w:eastAsia="Times New Roman" w:hAnsi="Times New Roman" w:cs="Times New Roman"/>
          <w:spacing w:val="-9"/>
          <w:kern w:val="0"/>
          <w:sz w:val="28"/>
          <w:szCs w:val="28"/>
          <w:lang w:val="uk-UA" w:eastAsia="ru-RU"/>
        </w:rPr>
        <w:t xml:space="preserve">2005) </w:t>
      </w:r>
      <w:r w:rsidRPr="00CB0E54">
        <w:rPr>
          <w:rFonts w:ascii="Times New Roman" w:eastAsia="Times New Roman" w:hAnsi="Times New Roman" w:cs="Times New Roman"/>
          <w:spacing w:val="-9"/>
          <w:kern w:val="0"/>
          <w:sz w:val="28"/>
          <w:szCs w:val="28"/>
          <w:lang w:eastAsia="ru-RU"/>
        </w:rPr>
        <w:t xml:space="preserve">исследует принципы «теории соответствий» Бодлера, сравнивая их с </w:t>
      </w:r>
      <w:r w:rsidRPr="00CB0E54">
        <w:rPr>
          <w:rFonts w:ascii="Times New Roman" w:eastAsia="Times New Roman" w:hAnsi="Times New Roman" w:cs="Times New Roman"/>
          <w:spacing w:val="-7"/>
          <w:kern w:val="0"/>
          <w:sz w:val="28"/>
          <w:szCs w:val="28"/>
          <w:lang w:eastAsia="ru-RU"/>
        </w:rPr>
        <w:t xml:space="preserve">эстетическими принципами Э.Т.А.Гофмана и Э.Делакруа, рассматривает </w:t>
      </w:r>
      <w:r w:rsidRPr="00CB0E54">
        <w:rPr>
          <w:rFonts w:ascii="Times New Roman" w:eastAsia="Times New Roman" w:hAnsi="Times New Roman" w:cs="Times New Roman"/>
          <w:spacing w:val="-2"/>
          <w:kern w:val="0"/>
          <w:sz w:val="28"/>
          <w:szCs w:val="28"/>
          <w:lang w:eastAsia="ru-RU"/>
        </w:rPr>
        <w:t>специфику перевода поэмы Бодлера «</w:t>
      </w:r>
      <w:r w:rsidRPr="00CB0E54">
        <w:rPr>
          <w:rFonts w:ascii="Times New Roman" w:eastAsia="Times New Roman" w:hAnsi="Times New Roman" w:cs="Times New Roman"/>
          <w:spacing w:val="-2"/>
          <w:kern w:val="0"/>
          <w:sz w:val="28"/>
          <w:szCs w:val="28"/>
          <w:lang w:val="en-US" w:eastAsia="ru-RU"/>
        </w:rPr>
        <w:t>Le</w:t>
      </w:r>
      <w:r w:rsidRPr="00CB0E54">
        <w:rPr>
          <w:rFonts w:ascii="Times New Roman" w:eastAsia="Times New Roman" w:hAnsi="Times New Roman" w:cs="Times New Roman"/>
          <w:spacing w:val="-2"/>
          <w:kern w:val="0"/>
          <w:sz w:val="28"/>
          <w:szCs w:val="28"/>
          <w:lang w:eastAsia="ru-RU"/>
        </w:rPr>
        <w:t xml:space="preserve"> </w:t>
      </w:r>
      <w:r w:rsidRPr="00CB0E54">
        <w:rPr>
          <w:rFonts w:ascii="Times New Roman" w:eastAsia="Times New Roman" w:hAnsi="Times New Roman" w:cs="Times New Roman"/>
          <w:spacing w:val="-2"/>
          <w:kern w:val="0"/>
          <w:sz w:val="28"/>
          <w:szCs w:val="28"/>
          <w:lang w:val="en-US" w:eastAsia="ru-RU"/>
        </w:rPr>
        <w:t>voyage</w:t>
      </w:r>
      <w:r w:rsidRPr="00CB0E54">
        <w:rPr>
          <w:rFonts w:ascii="Times New Roman" w:eastAsia="Times New Roman" w:hAnsi="Times New Roman" w:cs="Times New Roman"/>
          <w:spacing w:val="-2"/>
          <w:kern w:val="0"/>
          <w:sz w:val="28"/>
          <w:szCs w:val="28"/>
          <w:lang w:eastAsia="ru-RU"/>
        </w:rPr>
        <w:t xml:space="preserve">» Мариной Цветаевой, </w:t>
      </w:r>
      <w:r w:rsidRPr="00CB0E54">
        <w:rPr>
          <w:rFonts w:ascii="Times New Roman" w:eastAsia="Times New Roman" w:hAnsi="Times New Roman" w:cs="Times New Roman"/>
          <w:spacing w:val="-1"/>
          <w:kern w:val="0"/>
          <w:sz w:val="28"/>
          <w:szCs w:val="28"/>
          <w:lang w:eastAsia="ru-RU"/>
        </w:rPr>
        <w:t xml:space="preserve">предлагает собственную трактовку сонета Артюра Рембо «Гласные», </w:t>
      </w:r>
      <w:r w:rsidRPr="00CB0E54">
        <w:rPr>
          <w:rFonts w:ascii="Times New Roman" w:eastAsia="Times New Roman" w:hAnsi="Times New Roman" w:cs="Times New Roman"/>
          <w:spacing w:val="-2"/>
          <w:kern w:val="0"/>
          <w:sz w:val="28"/>
          <w:szCs w:val="28"/>
          <w:lang w:eastAsia="ru-RU"/>
        </w:rPr>
        <w:t xml:space="preserve">основанную на его «теории ясновидения» и проблеме метафизического </w:t>
      </w:r>
      <w:r w:rsidRPr="00CB0E54">
        <w:rPr>
          <w:rFonts w:ascii="Times New Roman" w:eastAsia="Times New Roman" w:hAnsi="Times New Roman" w:cs="Times New Roman"/>
          <w:kern w:val="0"/>
          <w:sz w:val="28"/>
          <w:szCs w:val="28"/>
          <w:lang w:eastAsia="ru-RU"/>
        </w:rPr>
        <w:t>познания мира, соединения природных стихий.</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38"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Существуют диссертационные исследования, посвященные проблеме </w:t>
      </w:r>
      <w:r w:rsidRPr="00CB0E54">
        <w:rPr>
          <w:rFonts w:ascii="Times New Roman" w:eastAsia="Times New Roman" w:hAnsi="Times New Roman" w:cs="Times New Roman"/>
          <w:spacing w:val="-7"/>
          <w:kern w:val="0"/>
          <w:sz w:val="28"/>
          <w:szCs w:val="28"/>
          <w:lang w:eastAsia="ru-RU"/>
        </w:rPr>
        <w:t xml:space="preserve">рецепции творчества французских символистов в России (Михайлова Т.В. </w:t>
      </w:r>
      <w:r w:rsidRPr="00CB0E54">
        <w:rPr>
          <w:rFonts w:ascii="Times New Roman" w:eastAsia="Times New Roman" w:hAnsi="Times New Roman" w:cs="Times New Roman"/>
          <w:spacing w:val="-9"/>
          <w:kern w:val="0"/>
          <w:sz w:val="28"/>
          <w:szCs w:val="28"/>
          <w:lang w:eastAsia="ru-RU"/>
        </w:rPr>
        <w:t xml:space="preserve">Влияние ранних французских символистов на творчество В.Брюсова. Дисс. </w:t>
      </w:r>
      <w:r w:rsidRPr="00CB0E54">
        <w:rPr>
          <w:rFonts w:ascii="Times New Roman" w:eastAsia="Times New Roman" w:hAnsi="Times New Roman" w:cs="Times New Roman"/>
          <w:kern w:val="0"/>
          <w:sz w:val="28"/>
          <w:szCs w:val="28"/>
          <w:lang w:eastAsia="ru-RU"/>
        </w:rPr>
        <w:t xml:space="preserve">...к.филол.н. </w:t>
      </w:r>
      <w:r w:rsidRPr="00CB0E54">
        <w:rPr>
          <w:rFonts w:ascii="Times New Roman" w:eastAsia="Times New Roman" w:hAnsi="Times New Roman" w:cs="Times New Roman"/>
          <w:kern w:val="0"/>
          <w:sz w:val="28"/>
          <w:szCs w:val="28"/>
          <w:lang w:val="uk-UA" w:eastAsia="ru-RU"/>
        </w:rPr>
        <w:t xml:space="preserve">- </w:t>
      </w:r>
      <w:r w:rsidRPr="00CB0E54">
        <w:rPr>
          <w:rFonts w:ascii="Times New Roman" w:eastAsia="Times New Roman" w:hAnsi="Times New Roman" w:cs="Times New Roman"/>
          <w:kern w:val="0"/>
          <w:sz w:val="28"/>
          <w:szCs w:val="28"/>
          <w:lang w:eastAsia="ru-RU"/>
        </w:rPr>
        <w:t xml:space="preserve">М., </w:t>
      </w:r>
      <w:r w:rsidRPr="00CB0E54">
        <w:rPr>
          <w:rFonts w:ascii="Times New Roman" w:eastAsia="Times New Roman" w:hAnsi="Times New Roman" w:cs="Times New Roman"/>
          <w:kern w:val="0"/>
          <w:sz w:val="28"/>
          <w:szCs w:val="28"/>
          <w:lang w:val="uk-UA" w:eastAsia="ru-RU"/>
        </w:rPr>
        <w:t xml:space="preserve">2000; </w:t>
      </w:r>
      <w:r w:rsidRPr="00CB0E54">
        <w:rPr>
          <w:rFonts w:ascii="Times New Roman" w:eastAsia="Times New Roman" w:hAnsi="Times New Roman" w:cs="Times New Roman"/>
          <w:kern w:val="0"/>
          <w:sz w:val="28"/>
          <w:szCs w:val="28"/>
          <w:lang w:eastAsia="ru-RU"/>
        </w:rPr>
        <w:t xml:space="preserve">Файн СВ. Поль Верлен и поэзия русского </w:t>
      </w:r>
      <w:r w:rsidRPr="00CB0E54">
        <w:rPr>
          <w:rFonts w:ascii="Times New Roman" w:eastAsia="Times New Roman" w:hAnsi="Times New Roman" w:cs="Times New Roman"/>
          <w:spacing w:val="-4"/>
          <w:kern w:val="0"/>
          <w:sz w:val="28"/>
          <w:szCs w:val="28"/>
          <w:lang w:eastAsia="ru-RU"/>
        </w:rPr>
        <w:t xml:space="preserve">символизма. Дисс. </w:t>
      </w:r>
      <w:r w:rsidRPr="00CB0E54">
        <w:rPr>
          <w:rFonts w:ascii="Times New Roman" w:eastAsia="Times New Roman" w:hAnsi="Times New Roman" w:cs="Times New Roman"/>
          <w:spacing w:val="-4"/>
          <w:kern w:val="0"/>
          <w:sz w:val="28"/>
          <w:szCs w:val="28"/>
          <w:lang w:val="uk-UA" w:eastAsia="ru-RU"/>
        </w:rPr>
        <w:t xml:space="preserve">... </w:t>
      </w:r>
      <w:r w:rsidRPr="00CB0E54">
        <w:rPr>
          <w:rFonts w:ascii="Times New Roman" w:eastAsia="Times New Roman" w:hAnsi="Times New Roman" w:cs="Times New Roman"/>
          <w:spacing w:val="-4"/>
          <w:kern w:val="0"/>
          <w:sz w:val="28"/>
          <w:szCs w:val="28"/>
          <w:lang w:eastAsia="ru-RU"/>
        </w:rPr>
        <w:t xml:space="preserve">к.филол.н. -М., </w:t>
      </w:r>
      <w:r w:rsidRPr="00CB0E54">
        <w:rPr>
          <w:rFonts w:ascii="Times New Roman" w:eastAsia="Times New Roman" w:hAnsi="Times New Roman" w:cs="Times New Roman"/>
          <w:spacing w:val="-4"/>
          <w:kern w:val="0"/>
          <w:sz w:val="28"/>
          <w:szCs w:val="28"/>
          <w:lang w:val="uk-UA" w:eastAsia="ru-RU"/>
        </w:rPr>
        <w:t xml:space="preserve">1994), </w:t>
      </w:r>
      <w:r w:rsidRPr="00CB0E54">
        <w:rPr>
          <w:rFonts w:ascii="Times New Roman" w:eastAsia="Times New Roman" w:hAnsi="Times New Roman" w:cs="Times New Roman"/>
          <w:spacing w:val="-4"/>
          <w:kern w:val="0"/>
          <w:sz w:val="28"/>
          <w:szCs w:val="28"/>
          <w:lang w:eastAsia="ru-RU"/>
        </w:rPr>
        <w:t xml:space="preserve">исследованию творчества поэтов </w:t>
      </w:r>
      <w:r w:rsidRPr="00CB0E54">
        <w:rPr>
          <w:rFonts w:ascii="Times New Roman" w:eastAsia="Times New Roman" w:hAnsi="Times New Roman" w:cs="Times New Roman"/>
          <w:spacing w:val="-5"/>
          <w:kern w:val="0"/>
          <w:sz w:val="28"/>
          <w:szCs w:val="28"/>
          <w:lang w:eastAsia="ru-RU"/>
        </w:rPr>
        <w:t xml:space="preserve">в целом (Толасова И.Б. Творчество А.Рембо. Дисс.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eastAsia="ru-RU"/>
        </w:rPr>
        <w:t xml:space="preserve">к.филол.н.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eastAsia="ru-RU"/>
        </w:rPr>
        <w:t xml:space="preserve">СПб, </w:t>
      </w:r>
      <w:r w:rsidRPr="00CB0E54">
        <w:rPr>
          <w:rFonts w:ascii="Times New Roman" w:eastAsia="Times New Roman" w:hAnsi="Times New Roman" w:cs="Times New Roman"/>
          <w:spacing w:val="-5"/>
          <w:kern w:val="0"/>
          <w:sz w:val="28"/>
          <w:szCs w:val="28"/>
          <w:lang w:val="uk-UA" w:eastAsia="ru-RU"/>
        </w:rPr>
        <w:t xml:space="preserve">1997) </w:t>
      </w:r>
      <w:r w:rsidRPr="00CB0E54">
        <w:rPr>
          <w:rFonts w:ascii="Times New Roman" w:eastAsia="Times New Roman" w:hAnsi="Times New Roman" w:cs="Times New Roman"/>
          <w:spacing w:val="-7"/>
          <w:kern w:val="0"/>
          <w:sz w:val="28"/>
          <w:szCs w:val="28"/>
          <w:lang w:eastAsia="ru-RU"/>
        </w:rPr>
        <w:t xml:space="preserve">и отдельных проблем (Белавина Е.М. Поэтика Поля Верлена и проблема </w:t>
      </w:r>
      <w:r w:rsidRPr="00CB0E54">
        <w:rPr>
          <w:rFonts w:ascii="Times New Roman" w:eastAsia="Times New Roman" w:hAnsi="Times New Roman" w:cs="Times New Roman"/>
          <w:spacing w:val="-6"/>
          <w:kern w:val="0"/>
          <w:sz w:val="28"/>
          <w:szCs w:val="28"/>
          <w:lang w:eastAsia="ru-RU"/>
        </w:rPr>
        <w:t xml:space="preserve">творческого воображения. Дисс. </w:t>
      </w:r>
      <w:r w:rsidRPr="00CB0E54">
        <w:rPr>
          <w:rFonts w:ascii="Times New Roman" w:eastAsia="Times New Roman" w:hAnsi="Times New Roman" w:cs="Times New Roman"/>
          <w:spacing w:val="-6"/>
          <w:kern w:val="0"/>
          <w:sz w:val="28"/>
          <w:szCs w:val="28"/>
          <w:lang w:val="uk-UA" w:eastAsia="ru-RU"/>
        </w:rPr>
        <w:t xml:space="preserve">... </w:t>
      </w:r>
      <w:r w:rsidRPr="00CB0E54">
        <w:rPr>
          <w:rFonts w:ascii="Times New Roman" w:eastAsia="Times New Roman" w:hAnsi="Times New Roman" w:cs="Times New Roman"/>
          <w:spacing w:val="-6"/>
          <w:kern w:val="0"/>
          <w:sz w:val="28"/>
          <w:szCs w:val="28"/>
          <w:lang w:eastAsia="ru-RU"/>
        </w:rPr>
        <w:t xml:space="preserve">к.филол.н. </w:t>
      </w:r>
      <w:r w:rsidRPr="00CB0E54">
        <w:rPr>
          <w:rFonts w:ascii="Times New Roman" w:eastAsia="Times New Roman" w:hAnsi="Times New Roman" w:cs="Times New Roman"/>
          <w:spacing w:val="-6"/>
          <w:kern w:val="0"/>
          <w:sz w:val="28"/>
          <w:szCs w:val="28"/>
          <w:lang w:val="uk-UA" w:eastAsia="ru-RU"/>
        </w:rPr>
        <w:t xml:space="preserve">- </w:t>
      </w:r>
      <w:r w:rsidRPr="00CB0E54">
        <w:rPr>
          <w:rFonts w:ascii="Times New Roman" w:eastAsia="Times New Roman" w:hAnsi="Times New Roman" w:cs="Times New Roman"/>
          <w:spacing w:val="-6"/>
          <w:kern w:val="0"/>
          <w:sz w:val="28"/>
          <w:szCs w:val="28"/>
          <w:lang w:eastAsia="ru-RU"/>
        </w:rPr>
        <w:t xml:space="preserve">М., </w:t>
      </w:r>
      <w:r w:rsidRPr="00CB0E54">
        <w:rPr>
          <w:rFonts w:ascii="Times New Roman" w:eastAsia="Times New Roman" w:hAnsi="Times New Roman" w:cs="Times New Roman"/>
          <w:spacing w:val="-6"/>
          <w:kern w:val="0"/>
          <w:sz w:val="28"/>
          <w:szCs w:val="28"/>
          <w:lang w:val="uk-UA" w:eastAsia="ru-RU"/>
        </w:rPr>
        <w:t xml:space="preserve">2003; </w:t>
      </w:r>
      <w:r w:rsidRPr="00CB0E54">
        <w:rPr>
          <w:rFonts w:ascii="Times New Roman" w:eastAsia="Times New Roman" w:hAnsi="Times New Roman" w:cs="Times New Roman"/>
          <w:spacing w:val="-6"/>
          <w:kern w:val="0"/>
          <w:sz w:val="28"/>
          <w:szCs w:val="28"/>
          <w:lang w:eastAsia="ru-RU"/>
        </w:rPr>
        <w:t xml:space="preserve">Федотова В.Е. </w:t>
      </w:r>
      <w:r w:rsidRPr="00CB0E54">
        <w:rPr>
          <w:rFonts w:ascii="Times New Roman" w:eastAsia="Times New Roman" w:hAnsi="Times New Roman" w:cs="Times New Roman"/>
          <w:spacing w:val="-2"/>
          <w:kern w:val="0"/>
          <w:sz w:val="28"/>
          <w:szCs w:val="28"/>
          <w:lang w:eastAsia="ru-RU"/>
        </w:rPr>
        <w:t xml:space="preserve">Становление импрессионизма в поэзии П.Верлена. Дисс. </w:t>
      </w:r>
      <w:r w:rsidRPr="00CB0E54">
        <w:rPr>
          <w:rFonts w:ascii="Times New Roman" w:eastAsia="Times New Roman" w:hAnsi="Times New Roman" w:cs="Times New Roman"/>
          <w:spacing w:val="-2"/>
          <w:kern w:val="0"/>
          <w:sz w:val="28"/>
          <w:szCs w:val="28"/>
          <w:lang w:val="uk-UA" w:eastAsia="ru-RU"/>
        </w:rPr>
        <w:t xml:space="preserve">... </w:t>
      </w:r>
      <w:r w:rsidRPr="00CB0E54">
        <w:rPr>
          <w:rFonts w:ascii="Times New Roman" w:eastAsia="Times New Roman" w:hAnsi="Times New Roman" w:cs="Times New Roman"/>
          <w:spacing w:val="-2"/>
          <w:kern w:val="0"/>
          <w:sz w:val="28"/>
          <w:szCs w:val="28"/>
          <w:lang w:eastAsia="ru-RU"/>
        </w:rPr>
        <w:t xml:space="preserve">к.филол.н. </w:t>
      </w:r>
      <w:r w:rsidRPr="00CB0E54">
        <w:rPr>
          <w:rFonts w:ascii="Times New Roman" w:eastAsia="Times New Roman" w:hAnsi="Times New Roman" w:cs="Times New Roman"/>
          <w:spacing w:val="-2"/>
          <w:kern w:val="0"/>
          <w:sz w:val="28"/>
          <w:szCs w:val="28"/>
          <w:lang w:val="uk-UA" w:eastAsia="ru-RU"/>
        </w:rPr>
        <w:t>-</w:t>
      </w:r>
      <w:r w:rsidRPr="00CB0E54">
        <w:rPr>
          <w:rFonts w:ascii="Times New Roman" w:eastAsia="Times New Roman" w:hAnsi="Times New Roman" w:cs="Times New Roman"/>
          <w:kern w:val="0"/>
          <w:sz w:val="28"/>
          <w:szCs w:val="28"/>
          <w:lang w:eastAsia="ru-RU"/>
        </w:rPr>
        <w:t xml:space="preserve">Саратов, </w:t>
      </w:r>
      <w:r w:rsidRPr="00CB0E54">
        <w:rPr>
          <w:rFonts w:ascii="Times New Roman" w:eastAsia="Times New Roman" w:hAnsi="Times New Roman" w:cs="Times New Roman"/>
          <w:kern w:val="0"/>
          <w:sz w:val="28"/>
          <w:szCs w:val="28"/>
          <w:lang w:val="uk-UA" w:eastAsia="ru-RU"/>
        </w:rPr>
        <w:t>2004).</w:t>
      </w:r>
    </w:p>
    <w:p w:rsidR="00CB0E54" w:rsidRPr="00CB0E54" w:rsidRDefault="00CB0E54" w:rsidP="00CB0E54">
      <w:pPr>
        <w:shd w:val="clear" w:color="auto" w:fill="FFFFFF"/>
        <w:tabs>
          <w:tab w:val="clear" w:pos="709"/>
        </w:tabs>
        <w:suppressAutoHyphens w:val="0"/>
        <w:autoSpaceDE w:val="0"/>
        <w:autoSpaceDN w:val="0"/>
        <w:adjustRightInd w:val="0"/>
        <w:spacing w:before="878" w:after="0" w:line="240" w:lineRule="auto"/>
        <w:ind w:left="19"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b/>
          <w:bCs/>
          <w:kern w:val="0"/>
          <w:sz w:val="24"/>
          <w:szCs w:val="24"/>
          <w:lang w:val="uk-UA" w:eastAsia="ru-RU"/>
        </w:rPr>
        <w:t>10</w:t>
      </w:r>
    </w:p>
    <w:p w:rsidR="00CB0E54" w:rsidRPr="00CB0E54" w:rsidRDefault="00CB0E54" w:rsidP="00CB0E54">
      <w:pPr>
        <w:shd w:val="clear" w:color="auto" w:fill="FFFFFF"/>
        <w:tabs>
          <w:tab w:val="clear" w:pos="709"/>
        </w:tabs>
        <w:suppressAutoHyphens w:val="0"/>
        <w:autoSpaceDE w:val="0"/>
        <w:autoSpaceDN w:val="0"/>
        <w:adjustRightInd w:val="0"/>
        <w:spacing w:before="878" w:after="0" w:line="240" w:lineRule="auto"/>
        <w:ind w:left="19" w:firstLine="0"/>
        <w:jc w:val="center"/>
        <w:rPr>
          <w:rFonts w:ascii="Arial" w:eastAsia="Times New Roman" w:hAnsi="Arial" w:cs="Arial"/>
          <w:kern w:val="0"/>
          <w:sz w:val="20"/>
          <w:szCs w:val="20"/>
          <w:lang w:eastAsia="ru-RU"/>
        </w:rPr>
        <w:sectPr w:rsidR="00CB0E54" w:rsidRPr="00CB0E54">
          <w:pgSz w:w="11909" w:h="16834"/>
          <w:pgMar w:top="867" w:right="1385" w:bottom="360" w:left="1553"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53" w:right="34"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Наше исследование посвящено изучению образа мифологизированного города в творчестве Шарля Бодлера, Поля Верлена, Артюра Рембо.</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34" w:right="34" w:firstLine="485"/>
        <w:rPr>
          <w:rFonts w:ascii="Arial" w:eastAsia="Times New Roman" w:hAnsi="Arial" w:cs="Arial"/>
          <w:kern w:val="0"/>
          <w:sz w:val="20"/>
          <w:szCs w:val="20"/>
          <w:lang w:eastAsia="ru-RU"/>
        </w:rPr>
      </w:pPr>
      <w:r w:rsidRPr="00CB0E54">
        <w:rPr>
          <w:rFonts w:ascii="Times New Roman" w:eastAsia="Times New Roman" w:hAnsi="Times New Roman" w:cs="Times New Roman"/>
          <w:i/>
          <w:iCs/>
          <w:kern w:val="0"/>
          <w:sz w:val="28"/>
          <w:szCs w:val="28"/>
          <w:lang w:eastAsia="ru-RU"/>
        </w:rPr>
        <w:t xml:space="preserve">Актуальность </w:t>
      </w:r>
      <w:r w:rsidRPr="00CB0E54">
        <w:rPr>
          <w:rFonts w:ascii="Times New Roman" w:eastAsia="Times New Roman" w:hAnsi="Times New Roman" w:cs="Times New Roman"/>
          <w:kern w:val="0"/>
          <w:sz w:val="28"/>
          <w:szCs w:val="28"/>
          <w:lang w:eastAsia="ru-RU"/>
        </w:rPr>
        <w:t xml:space="preserve">работы определяется непреходящей значимостью </w:t>
      </w:r>
      <w:r w:rsidRPr="00CB0E54">
        <w:rPr>
          <w:rFonts w:ascii="Times New Roman" w:eastAsia="Times New Roman" w:hAnsi="Times New Roman" w:cs="Times New Roman"/>
          <w:spacing w:val="-4"/>
          <w:kern w:val="0"/>
          <w:sz w:val="28"/>
          <w:szCs w:val="28"/>
          <w:lang w:eastAsia="ru-RU"/>
        </w:rPr>
        <w:t xml:space="preserve">проблемы взаимовлияния города и человека, а также неисчерпаемостью </w:t>
      </w:r>
      <w:r w:rsidRPr="00CB0E54">
        <w:rPr>
          <w:rFonts w:ascii="Times New Roman" w:eastAsia="Times New Roman" w:hAnsi="Times New Roman" w:cs="Times New Roman"/>
          <w:kern w:val="0"/>
          <w:sz w:val="28"/>
          <w:szCs w:val="28"/>
          <w:lang w:eastAsia="ru-RU"/>
        </w:rPr>
        <w:t xml:space="preserve">феномена мифотворчества в литературе. Обращение к творчеству </w:t>
      </w:r>
      <w:r w:rsidRPr="00CB0E54">
        <w:rPr>
          <w:rFonts w:ascii="Times New Roman" w:eastAsia="Times New Roman" w:hAnsi="Times New Roman" w:cs="Times New Roman"/>
          <w:spacing w:val="-5"/>
          <w:kern w:val="0"/>
          <w:sz w:val="28"/>
          <w:szCs w:val="28"/>
          <w:lang w:eastAsia="ru-RU"/>
        </w:rPr>
        <w:t xml:space="preserve">перечисленных французских поэтов не случайно: они создали в своих </w:t>
      </w:r>
      <w:r w:rsidRPr="00CB0E54">
        <w:rPr>
          <w:rFonts w:ascii="Times New Roman" w:eastAsia="Times New Roman" w:hAnsi="Times New Roman" w:cs="Times New Roman"/>
          <w:spacing w:val="-4"/>
          <w:kern w:val="0"/>
          <w:sz w:val="28"/>
          <w:szCs w:val="28"/>
          <w:lang w:eastAsia="ru-RU"/>
        </w:rPr>
        <w:t xml:space="preserve">произведениях концепцию мифологизированного города, которая дает </w:t>
      </w:r>
      <w:r w:rsidRPr="00CB0E54">
        <w:rPr>
          <w:rFonts w:ascii="Times New Roman" w:eastAsia="Times New Roman" w:hAnsi="Times New Roman" w:cs="Times New Roman"/>
          <w:spacing w:val="-9"/>
          <w:kern w:val="0"/>
          <w:sz w:val="28"/>
          <w:szCs w:val="28"/>
          <w:lang w:eastAsia="ru-RU"/>
        </w:rPr>
        <w:t>устойчивую литературную традицию, существующую и сейчас.</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19" w:right="48" w:firstLine="509"/>
        <w:rPr>
          <w:rFonts w:ascii="Arial" w:eastAsia="Times New Roman" w:hAnsi="Arial" w:cs="Arial"/>
          <w:kern w:val="0"/>
          <w:sz w:val="20"/>
          <w:szCs w:val="20"/>
          <w:lang w:eastAsia="ru-RU"/>
        </w:rPr>
      </w:pPr>
      <w:r w:rsidRPr="00CB0E54">
        <w:rPr>
          <w:rFonts w:ascii="Times New Roman" w:eastAsia="Times New Roman" w:hAnsi="Times New Roman" w:cs="Times New Roman"/>
          <w:i/>
          <w:iCs/>
          <w:kern w:val="0"/>
          <w:sz w:val="28"/>
          <w:szCs w:val="28"/>
          <w:lang w:eastAsia="ru-RU"/>
        </w:rPr>
        <w:t xml:space="preserve">Научная новизна </w:t>
      </w:r>
      <w:r w:rsidRPr="00CB0E54">
        <w:rPr>
          <w:rFonts w:ascii="Times New Roman" w:eastAsia="Times New Roman" w:hAnsi="Times New Roman" w:cs="Times New Roman"/>
          <w:kern w:val="0"/>
          <w:sz w:val="28"/>
          <w:szCs w:val="28"/>
          <w:lang w:eastAsia="ru-RU"/>
        </w:rPr>
        <w:t xml:space="preserve">исследования обусловлена обращением к </w:t>
      </w:r>
      <w:r w:rsidRPr="00CB0E54">
        <w:rPr>
          <w:rFonts w:ascii="Times New Roman" w:eastAsia="Times New Roman" w:hAnsi="Times New Roman" w:cs="Times New Roman"/>
          <w:spacing w:val="-1"/>
          <w:kern w:val="0"/>
          <w:sz w:val="28"/>
          <w:szCs w:val="28"/>
          <w:lang w:eastAsia="ru-RU"/>
        </w:rPr>
        <w:t xml:space="preserve">малоизученной проблеме городского мифа. Образы Парижа, Лондона, </w:t>
      </w:r>
      <w:r w:rsidRPr="00CB0E54">
        <w:rPr>
          <w:rFonts w:ascii="Times New Roman" w:eastAsia="Times New Roman" w:hAnsi="Times New Roman" w:cs="Times New Roman"/>
          <w:spacing w:val="-9"/>
          <w:kern w:val="0"/>
          <w:sz w:val="28"/>
          <w:szCs w:val="28"/>
          <w:lang w:eastAsia="ru-RU"/>
        </w:rPr>
        <w:t xml:space="preserve">Брюсселя и других городов рассматриваются с точки зрения сочетания в них </w:t>
      </w:r>
      <w:r w:rsidRPr="00CB0E54">
        <w:rPr>
          <w:rFonts w:ascii="Times New Roman" w:eastAsia="Times New Roman" w:hAnsi="Times New Roman" w:cs="Times New Roman"/>
          <w:spacing w:val="-8"/>
          <w:kern w:val="0"/>
          <w:sz w:val="28"/>
          <w:szCs w:val="28"/>
          <w:lang w:eastAsia="ru-RU"/>
        </w:rPr>
        <w:t xml:space="preserve">элементов реального и ирреального пространства, присутствия традиционных </w:t>
      </w:r>
      <w:r w:rsidRPr="00CB0E54">
        <w:rPr>
          <w:rFonts w:ascii="Times New Roman" w:eastAsia="Times New Roman" w:hAnsi="Times New Roman" w:cs="Times New Roman"/>
          <w:spacing w:val="-9"/>
          <w:kern w:val="0"/>
          <w:sz w:val="28"/>
          <w:szCs w:val="28"/>
          <w:lang w:eastAsia="ru-RU"/>
        </w:rPr>
        <w:t>мифологических тем и образов и создания городского мифа.</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9" w:right="72" w:firstLine="514"/>
        <w:rPr>
          <w:rFonts w:ascii="Arial" w:eastAsia="Times New Roman" w:hAnsi="Arial" w:cs="Arial"/>
          <w:kern w:val="0"/>
          <w:sz w:val="20"/>
          <w:szCs w:val="20"/>
          <w:lang w:eastAsia="ru-RU"/>
        </w:rPr>
      </w:pPr>
      <w:r w:rsidRPr="00CB0E54">
        <w:rPr>
          <w:rFonts w:ascii="Times New Roman" w:eastAsia="Times New Roman" w:hAnsi="Times New Roman" w:cs="Times New Roman"/>
          <w:i/>
          <w:iCs/>
          <w:kern w:val="0"/>
          <w:sz w:val="28"/>
          <w:szCs w:val="28"/>
          <w:lang w:eastAsia="ru-RU"/>
        </w:rPr>
        <w:t xml:space="preserve">Объект </w:t>
      </w:r>
      <w:r w:rsidRPr="00CB0E54">
        <w:rPr>
          <w:rFonts w:ascii="Times New Roman" w:eastAsia="Times New Roman" w:hAnsi="Times New Roman" w:cs="Times New Roman"/>
          <w:kern w:val="0"/>
          <w:sz w:val="28"/>
          <w:szCs w:val="28"/>
          <w:lang w:eastAsia="ru-RU"/>
        </w:rPr>
        <w:t xml:space="preserve">исследования составляют урбанистические темы и </w:t>
      </w:r>
      <w:r w:rsidRPr="00CB0E54">
        <w:rPr>
          <w:rFonts w:ascii="Times New Roman" w:eastAsia="Times New Roman" w:hAnsi="Times New Roman" w:cs="Times New Roman"/>
          <w:spacing w:val="-9"/>
          <w:kern w:val="0"/>
          <w:sz w:val="28"/>
          <w:szCs w:val="28"/>
          <w:lang w:eastAsia="ru-RU"/>
        </w:rPr>
        <w:t>мифологизированный образ города в произведениях французских поэтов.</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firstLine="499"/>
        <w:rPr>
          <w:rFonts w:ascii="Arial" w:eastAsia="Times New Roman" w:hAnsi="Arial" w:cs="Arial"/>
          <w:kern w:val="0"/>
          <w:sz w:val="20"/>
          <w:szCs w:val="20"/>
          <w:lang w:eastAsia="ru-RU"/>
        </w:rPr>
      </w:pPr>
      <w:r w:rsidRPr="00CB0E54">
        <w:rPr>
          <w:rFonts w:ascii="Times New Roman" w:eastAsia="Times New Roman" w:hAnsi="Times New Roman" w:cs="Times New Roman"/>
          <w:i/>
          <w:iCs/>
          <w:kern w:val="0"/>
          <w:sz w:val="28"/>
          <w:szCs w:val="28"/>
          <w:lang w:eastAsia="ru-RU"/>
        </w:rPr>
        <w:t xml:space="preserve">Предметом </w:t>
      </w:r>
      <w:r w:rsidRPr="00CB0E54">
        <w:rPr>
          <w:rFonts w:ascii="Times New Roman" w:eastAsia="Times New Roman" w:hAnsi="Times New Roman" w:cs="Times New Roman"/>
          <w:kern w:val="0"/>
          <w:sz w:val="28"/>
          <w:szCs w:val="28"/>
          <w:lang w:eastAsia="ru-RU"/>
        </w:rPr>
        <w:t xml:space="preserve">исследования стали произведения, посвященные </w:t>
      </w:r>
      <w:r w:rsidRPr="00CB0E54">
        <w:rPr>
          <w:rFonts w:ascii="Times New Roman" w:eastAsia="Times New Roman" w:hAnsi="Times New Roman" w:cs="Times New Roman"/>
          <w:spacing w:val="-8"/>
          <w:kern w:val="0"/>
          <w:sz w:val="28"/>
          <w:szCs w:val="28"/>
          <w:lang w:eastAsia="ru-RU"/>
        </w:rPr>
        <w:t>урбанистической тематике (поэтические циклы Бодлера «</w:t>
      </w:r>
      <w:r w:rsidRPr="00CB0E54">
        <w:rPr>
          <w:rFonts w:ascii="Times New Roman" w:eastAsia="Times New Roman" w:hAnsi="Times New Roman" w:cs="Times New Roman"/>
          <w:spacing w:val="-8"/>
          <w:kern w:val="0"/>
          <w:sz w:val="28"/>
          <w:szCs w:val="28"/>
          <w:lang w:val="en-US" w:eastAsia="ru-RU"/>
        </w:rPr>
        <w:t>Tableaux</w:t>
      </w:r>
      <w:r w:rsidRPr="00CB0E54">
        <w:rPr>
          <w:rFonts w:ascii="Times New Roman" w:eastAsia="Times New Roman" w:hAnsi="Times New Roman" w:cs="Times New Roman"/>
          <w:spacing w:val="-8"/>
          <w:kern w:val="0"/>
          <w:sz w:val="28"/>
          <w:szCs w:val="28"/>
          <w:lang w:eastAsia="ru-RU"/>
        </w:rPr>
        <w:t xml:space="preserve"> </w:t>
      </w:r>
      <w:r w:rsidRPr="00CB0E54">
        <w:rPr>
          <w:rFonts w:ascii="Times New Roman" w:eastAsia="Times New Roman" w:hAnsi="Times New Roman" w:cs="Times New Roman"/>
          <w:spacing w:val="-8"/>
          <w:kern w:val="0"/>
          <w:sz w:val="28"/>
          <w:szCs w:val="28"/>
          <w:lang w:val="en-US" w:eastAsia="ru-RU"/>
        </w:rPr>
        <w:t>parisiens</w:t>
      </w:r>
      <w:r w:rsidRPr="00CB0E54">
        <w:rPr>
          <w:rFonts w:ascii="Times New Roman" w:eastAsia="Times New Roman" w:hAnsi="Times New Roman" w:cs="Times New Roman"/>
          <w:spacing w:val="-8"/>
          <w:kern w:val="0"/>
          <w:sz w:val="28"/>
          <w:szCs w:val="28"/>
          <w:lang w:eastAsia="ru-RU"/>
        </w:rPr>
        <w:t xml:space="preserve">», </w:t>
      </w:r>
      <w:r w:rsidRPr="00CB0E54">
        <w:rPr>
          <w:rFonts w:ascii="Times New Roman" w:eastAsia="Times New Roman" w:hAnsi="Times New Roman" w:cs="Times New Roman"/>
          <w:kern w:val="0"/>
          <w:sz w:val="28"/>
          <w:szCs w:val="28"/>
          <w:lang w:eastAsia="ru-RU"/>
        </w:rPr>
        <w:t>«</w:t>
      </w:r>
      <w:r w:rsidRPr="00CB0E54">
        <w:rPr>
          <w:rFonts w:ascii="Times New Roman" w:eastAsia="Times New Roman" w:hAnsi="Times New Roman" w:cs="Times New Roman"/>
          <w:kern w:val="0"/>
          <w:sz w:val="28"/>
          <w:szCs w:val="28"/>
          <w:lang w:val="en-US" w:eastAsia="ru-RU"/>
        </w:rPr>
        <w:t>Petits</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poemes</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en</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prose</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Le</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spleen</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de</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Paris</w:t>
      </w:r>
      <w:r w:rsidRPr="00CB0E54">
        <w:rPr>
          <w:rFonts w:ascii="Times New Roman" w:eastAsia="Times New Roman" w:hAnsi="Times New Roman" w:cs="Times New Roman"/>
          <w:kern w:val="0"/>
          <w:sz w:val="28"/>
          <w:szCs w:val="28"/>
          <w:lang w:eastAsia="ru-RU"/>
        </w:rPr>
        <w:t>», стихотворения Верлена (из сборников «</w:t>
      </w:r>
      <w:r w:rsidRPr="00CB0E54">
        <w:rPr>
          <w:rFonts w:ascii="Times New Roman" w:eastAsia="Times New Roman" w:hAnsi="Times New Roman" w:cs="Times New Roman"/>
          <w:kern w:val="0"/>
          <w:sz w:val="28"/>
          <w:szCs w:val="28"/>
          <w:lang w:val="en-US" w:eastAsia="ru-RU"/>
        </w:rPr>
        <w:t>Poemes</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saturniens</w:t>
      </w:r>
      <w:r w:rsidRPr="00CB0E54">
        <w:rPr>
          <w:rFonts w:ascii="Times New Roman" w:eastAsia="Times New Roman" w:hAnsi="Times New Roman" w:cs="Times New Roman"/>
          <w:kern w:val="0"/>
          <w:sz w:val="28"/>
          <w:szCs w:val="28"/>
          <w:lang w:eastAsia="ru-RU"/>
        </w:rPr>
        <w:t>», «</w:t>
      </w:r>
      <w:r w:rsidRPr="00CB0E54">
        <w:rPr>
          <w:rFonts w:ascii="Times New Roman" w:eastAsia="Times New Roman" w:hAnsi="Times New Roman" w:cs="Times New Roman"/>
          <w:kern w:val="0"/>
          <w:sz w:val="28"/>
          <w:szCs w:val="28"/>
          <w:lang w:val="en-US" w:eastAsia="ru-RU"/>
        </w:rPr>
        <w:t>Fetes</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galantes</w:t>
      </w:r>
      <w:r w:rsidRPr="00CB0E54">
        <w:rPr>
          <w:rFonts w:ascii="Times New Roman" w:eastAsia="Times New Roman" w:hAnsi="Times New Roman" w:cs="Times New Roman"/>
          <w:kern w:val="0"/>
          <w:sz w:val="28"/>
          <w:szCs w:val="28"/>
          <w:lang w:eastAsia="ru-RU"/>
        </w:rPr>
        <w:t>», «</w:t>
      </w:r>
      <w:r w:rsidRPr="00CB0E54">
        <w:rPr>
          <w:rFonts w:ascii="Times New Roman" w:eastAsia="Times New Roman" w:hAnsi="Times New Roman" w:cs="Times New Roman"/>
          <w:kern w:val="0"/>
          <w:sz w:val="28"/>
          <w:szCs w:val="28"/>
          <w:lang w:val="en-US" w:eastAsia="ru-RU"/>
        </w:rPr>
        <w:t>La</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Bonne</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Chanson</w:t>
      </w:r>
      <w:r w:rsidRPr="00CB0E54">
        <w:rPr>
          <w:rFonts w:ascii="Times New Roman" w:eastAsia="Times New Roman" w:hAnsi="Times New Roman" w:cs="Times New Roman"/>
          <w:kern w:val="0"/>
          <w:sz w:val="28"/>
          <w:szCs w:val="28"/>
          <w:lang w:eastAsia="ru-RU"/>
        </w:rPr>
        <w:t>», «</w:t>
      </w:r>
      <w:r w:rsidRPr="00CB0E54">
        <w:rPr>
          <w:rFonts w:ascii="Times New Roman" w:eastAsia="Times New Roman" w:hAnsi="Times New Roman" w:cs="Times New Roman"/>
          <w:kern w:val="0"/>
          <w:sz w:val="28"/>
          <w:szCs w:val="28"/>
          <w:lang w:val="en-US" w:eastAsia="ru-RU"/>
        </w:rPr>
        <w:t>Romances</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sans</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paroles</w:t>
      </w:r>
      <w:r w:rsidRPr="00CB0E54">
        <w:rPr>
          <w:rFonts w:ascii="Times New Roman" w:eastAsia="Times New Roman" w:hAnsi="Times New Roman" w:cs="Times New Roman"/>
          <w:kern w:val="0"/>
          <w:sz w:val="28"/>
          <w:szCs w:val="28"/>
          <w:lang w:eastAsia="ru-RU"/>
        </w:rPr>
        <w:t>», «</w:t>
      </w:r>
      <w:r w:rsidRPr="00CB0E54">
        <w:rPr>
          <w:rFonts w:ascii="Times New Roman" w:eastAsia="Times New Roman" w:hAnsi="Times New Roman" w:cs="Times New Roman"/>
          <w:kern w:val="0"/>
          <w:sz w:val="28"/>
          <w:szCs w:val="28"/>
          <w:lang w:val="en-US" w:eastAsia="ru-RU"/>
        </w:rPr>
        <w:t>Sagesse</w:t>
      </w:r>
      <w:r w:rsidRPr="00CB0E54">
        <w:rPr>
          <w:rFonts w:ascii="Times New Roman" w:eastAsia="Times New Roman" w:hAnsi="Times New Roman" w:cs="Times New Roman"/>
          <w:kern w:val="0"/>
          <w:sz w:val="28"/>
          <w:szCs w:val="28"/>
          <w:lang w:eastAsia="ru-RU"/>
        </w:rPr>
        <w:t>», «</w:t>
      </w:r>
      <w:r w:rsidRPr="00CB0E54">
        <w:rPr>
          <w:rFonts w:ascii="Times New Roman" w:eastAsia="Times New Roman" w:hAnsi="Times New Roman" w:cs="Times New Roman"/>
          <w:kern w:val="0"/>
          <w:sz w:val="28"/>
          <w:szCs w:val="28"/>
          <w:lang w:val="en-US" w:eastAsia="ru-RU"/>
        </w:rPr>
        <w:t>Jadis</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et</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kern w:val="0"/>
          <w:sz w:val="28"/>
          <w:szCs w:val="28"/>
          <w:lang w:val="en-US" w:eastAsia="ru-RU"/>
        </w:rPr>
        <w:t>naguere</w:t>
      </w:r>
      <w:r w:rsidRPr="00CB0E54">
        <w:rPr>
          <w:rFonts w:ascii="Times New Roman" w:eastAsia="Times New Roman" w:hAnsi="Times New Roman" w:cs="Times New Roman"/>
          <w:kern w:val="0"/>
          <w:sz w:val="28"/>
          <w:szCs w:val="28"/>
          <w:lang w:eastAsia="ru-RU"/>
        </w:rPr>
        <w:t>», «</w:t>
      </w:r>
      <w:r w:rsidRPr="00CB0E54">
        <w:rPr>
          <w:rFonts w:ascii="Times New Roman" w:eastAsia="Times New Roman" w:hAnsi="Times New Roman" w:cs="Times New Roman"/>
          <w:kern w:val="0"/>
          <w:sz w:val="28"/>
          <w:szCs w:val="28"/>
          <w:lang w:val="en-US" w:eastAsia="ru-RU"/>
        </w:rPr>
        <w:t>Amour</w:t>
      </w:r>
      <w:r w:rsidRPr="00CB0E54">
        <w:rPr>
          <w:rFonts w:ascii="Times New Roman" w:eastAsia="Times New Roman" w:hAnsi="Times New Roman" w:cs="Times New Roman"/>
          <w:kern w:val="0"/>
          <w:sz w:val="28"/>
          <w:szCs w:val="28"/>
          <w:lang w:eastAsia="ru-RU"/>
        </w:rPr>
        <w:t xml:space="preserve">», </w:t>
      </w:r>
      <w:r w:rsidRPr="00CB0E54">
        <w:rPr>
          <w:rFonts w:ascii="Times New Roman" w:eastAsia="Times New Roman" w:hAnsi="Times New Roman" w:cs="Times New Roman"/>
          <w:spacing w:val="-7"/>
          <w:kern w:val="0"/>
          <w:sz w:val="28"/>
          <w:szCs w:val="28"/>
          <w:lang w:eastAsia="ru-RU"/>
        </w:rPr>
        <w:t>«</w:t>
      </w:r>
      <w:r w:rsidRPr="00CB0E54">
        <w:rPr>
          <w:rFonts w:ascii="Times New Roman" w:eastAsia="Times New Roman" w:hAnsi="Times New Roman" w:cs="Times New Roman"/>
          <w:spacing w:val="-7"/>
          <w:kern w:val="0"/>
          <w:sz w:val="28"/>
          <w:szCs w:val="28"/>
          <w:lang w:val="en-US" w:eastAsia="ru-RU"/>
        </w:rPr>
        <w:t>Parallelement</w:t>
      </w:r>
      <w:r w:rsidRPr="00CB0E54">
        <w:rPr>
          <w:rFonts w:ascii="Times New Roman" w:eastAsia="Times New Roman" w:hAnsi="Times New Roman" w:cs="Times New Roman"/>
          <w:spacing w:val="-7"/>
          <w:kern w:val="0"/>
          <w:sz w:val="28"/>
          <w:szCs w:val="28"/>
          <w:lang w:eastAsia="ru-RU"/>
        </w:rPr>
        <w:t>», «</w:t>
      </w:r>
      <w:r w:rsidRPr="00CB0E54">
        <w:rPr>
          <w:rFonts w:ascii="Times New Roman" w:eastAsia="Times New Roman" w:hAnsi="Times New Roman" w:cs="Times New Roman"/>
          <w:spacing w:val="-7"/>
          <w:kern w:val="0"/>
          <w:sz w:val="28"/>
          <w:szCs w:val="28"/>
          <w:lang w:val="en-US" w:eastAsia="ru-RU"/>
        </w:rPr>
        <w:t>Bonheur</w:t>
      </w:r>
      <w:r w:rsidRPr="00CB0E54">
        <w:rPr>
          <w:rFonts w:ascii="Times New Roman" w:eastAsia="Times New Roman" w:hAnsi="Times New Roman" w:cs="Times New Roman"/>
          <w:spacing w:val="-7"/>
          <w:kern w:val="0"/>
          <w:sz w:val="28"/>
          <w:szCs w:val="28"/>
          <w:lang w:eastAsia="ru-RU"/>
        </w:rPr>
        <w:t>»), а так же цикл «</w:t>
      </w:r>
      <w:r w:rsidRPr="00CB0E54">
        <w:rPr>
          <w:rFonts w:ascii="Times New Roman" w:eastAsia="Times New Roman" w:hAnsi="Times New Roman" w:cs="Times New Roman"/>
          <w:spacing w:val="-7"/>
          <w:kern w:val="0"/>
          <w:sz w:val="28"/>
          <w:szCs w:val="28"/>
          <w:lang w:val="en-US" w:eastAsia="ru-RU"/>
        </w:rPr>
        <w:t>Les</w:t>
      </w:r>
      <w:r w:rsidRPr="00CB0E54">
        <w:rPr>
          <w:rFonts w:ascii="Times New Roman" w:eastAsia="Times New Roman" w:hAnsi="Times New Roman" w:cs="Times New Roman"/>
          <w:spacing w:val="-7"/>
          <w:kern w:val="0"/>
          <w:sz w:val="28"/>
          <w:szCs w:val="28"/>
          <w:lang w:eastAsia="ru-RU"/>
        </w:rPr>
        <w:t xml:space="preserve"> </w:t>
      </w:r>
      <w:r w:rsidRPr="00CB0E54">
        <w:rPr>
          <w:rFonts w:ascii="Times New Roman" w:eastAsia="Times New Roman" w:hAnsi="Times New Roman" w:cs="Times New Roman"/>
          <w:spacing w:val="-7"/>
          <w:kern w:val="0"/>
          <w:sz w:val="28"/>
          <w:szCs w:val="28"/>
          <w:lang w:val="en-US" w:eastAsia="ru-RU"/>
        </w:rPr>
        <w:t>memoirs</w:t>
      </w:r>
      <w:r w:rsidRPr="00CB0E54">
        <w:rPr>
          <w:rFonts w:ascii="Times New Roman" w:eastAsia="Times New Roman" w:hAnsi="Times New Roman" w:cs="Times New Roman"/>
          <w:spacing w:val="-7"/>
          <w:kern w:val="0"/>
          <w:sz w:val="28"/>
          <w:szCs w:val="28"/>
          <w:lang w:eastAsia="ru-RU"/>
        </w:rPr>
        <w:t xml:space="preserve"> </w:t>
      </w:r>
      <w:r w:rsidRPr="00CB0E54">
        <w:rPr>
          <w:rFonts w:ascii="Times New Roman" w:eastAsia="Times New Roman" w:hAnsi="Times New Roman" w:cs="Times New Roman"/>
          <w:spacing w:val="-7"/>
          <w:kern w:val="0"/>
          <w:sz w:val="28"/>
          <w:szCs w:val="28"/>
          <w:lang w:val="en-US" w:eastAsia="ru-RU"/>
        </w:rPr>
        <w:t>d</w:t>
      </w:r>
      <w:r w:rsidRPr="00CB0E54">
        <w:rPr>
          <w:rFonts w:ascii="Times New Roman" w:eastAsia="Times New Roman" w:hAnsi="Times New Roman" w:cs="Times New Roman"/>
          <w:spacing w:val="-7"/>
          <w:kern w:val="0"/>
          <w:sz w:val="28"/>
          <w:szCs w:val="28"/>
          <w:lang w:eastAsia="ru-RU"/>
        </w:rPr>
        <w:t>'</w:t>
      </w:r>
      <w:r w:rsidRPr="00CB0E54">
        <w:rPr>
          <w:rFonts w:ascii="Times New Roman" w:eastAsia="Times New Roman" w:hAnsi="Times New Roman" w:cs="Times New Roman"/>
          <w:spacing w:val="-7"/>
          <w:kern w:val="0"/>
          <w:sz w:val="28"/>
          <w:szCs w:val="28"/>
          <w:lang w:val="en-US" w:eastAsia="ru-RU"/>
        </w:rPr>
        <w:t>un</w:t>
      </w:r>
      <w:r w:rsidRPr="00CB0E54">
        <w:rPr>
          <w:rFonts w:ascii="Times New Roman" w:eastAsia="Times New Roman" w:hAnsi="Times New Roman" w:cs="Times New Roman"/>
          <w:spacing w:val="-7"/>
          <w:kern w:val="0"/>
          <w:sz w:val="28"/>
          <w:szCs w:val="28"/>
          <w:lang w:eastAsia="ru-RU"/>
        </w:rPr>
        <w:t xml:space="preserve"> </w:t>
      </w:r>
      <w:r w:rsidRPr="00CB0E54">
        <w:rPr>
          <w:rFonts w:ascii="Times New Roman" w:eastAsia="Times New Roman" w:hAnsi="Times New Roman" w:cs="Times New Roman"/>
          <w:spacing w:val="-7"/>
          <w:kern w:val="0"/>
          <w:sz w:val="28"/>
          <w:szCs w:val="28"/>
          <w:lang w:val="en-US" w:eastAsia="ru-RU"/>
        </w:rPr>
        <w:t>veuf</w:t>
      </w:r>
      <w:r w:rsidRPr="00CB0E54">
        <w:rPr>
          <w:rFonts w:ascii="Times New Roman" w:eastAsia="Times New Roman" w:hAnsi="Times New Roman" w:cs="Times New Roman"/>
          <w:spacing w:val="-7"/>
          <w:kern w:val="0"/>
          <w:sz w:val="28"/>
          <w:szCs w:val="28"/>
          <w:lang w:eastAsia="ru-RU"/>
        </w:rPr>
        <w:t xml:space="preserve">», и А.Рембо </w:t>
      </w:r>
      <w:r w:rsidRPr="00CB0E54">
        <w:rPr>
          <w:rFonts w:ascii="Times New Roman" w:eastAsia="Times New Roman" w:hAnsi="Times New Roman" w:cs="Times New Roman"/>
          <w:kern w:val="0"/>
          <w:sz w:val="28"/>
          <w:szCs w:val="28"/>
          <w:lang w:eastAsia="ru-RU"/>
        </w:rPr>
        <w:t>(лирика и «</w:t>
      </w:r>
      <w:r w:rsidRPr="00CB0E54">
        <w:rPr>
          <w:rFonts w:ascii="Times New Roman" w:eastAsia="Times New Roman" w:hAnsi="Times New Roman" w:cs="Times New Roman"/>
          <w:kern w:val="0"/>
          <w:sz w:val="28"/>
          <w:szCs w:val="28"/>
          <w:lang w:val="en-US" w:eastAsia="ru-RU"/>
        </w:rPr>
        <w:t>Illuminations</w:t>
      </w:r>
      <w:r w:rsidRPr="00CB0E54">
        <w:rPr>
          <w:rFonts w:ascii="Times New Roman" w:eastAsia="Times New Roman" w:hAnsi="Times New Roman" w:cs="Times New Roman"/>
          <w:kern w:val="0"/>
          <w:sz w:val="28"/>
          <w:szCs w:val="28"/>
          <w:lang w:eastAsia="ru-RU"/>
        </w:rPr>
        <w:t>»)).</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86" w:firstLine="504"/>
        <w:rPr>
          <w:rFonts w:ascii="Arial" w:eastAsia="Times New Roman" w:hAnsi="Arial" w:cs="Arial"/>
          <w:kern w:val="0"/>
          <w:sz w:val="20"/>
          <w:szCs w:val="20"/>
          <w:lang w:eastAsia="ru-RU"/>
        </w:rPr>
      </w:pPr>
      <w:r w:rsidRPr="00CB0E54">
        <w:rPr>
          <w:rFonts w:ascii="Times New Roman" w:eastAsia="Times New Roman" w:hAnsi="Times New Roman" w:cs="Times New Roman"/>
          <w:i/>
          <w:iCs/>
          <w:spacing w:val="-4"/>
          <w:kern w:val="0"/>
          <w:sz w:val="28"/>
          <w:szCs w:val="28"/>
          <w:lang w:eastAsia="ru-RU"/>
        </w:rPr>
        <w:t xml:space="preserve">Цель </w:t>
      </w:r>
      <w:r w:rsidRPr="00CB0E54">
        <w:rPr>
          <w:rFonts w:ascii="Times New Roman" w:eastAsia="Times New Roman" w:hAnsi="Times New Roman" w:cs="Times New Roman"/>
          <w:spacing w:val="-4"/>
          <w:kern w:val="0"/>
          <w:sz w:val="28"/>
          <w:szCs w:val="28"/>
          <w:lang w:eastAsia="ru-RU"/>
        </w:rPr>
        <w:t xml:space="preserve">работы: исследование процесса создания мифологизированного </w:t>
      </w:r>
      <w:r w:rsidRPr="00CB0E54">
        <w:rPr>
          <w:rFonts w:ascii="Times New Roman" w:eastAsia="Times New Roman" w:hAnsi="Times New Roman" w:cs="Times New Roman"/>
          <w:kern w:val="0"/>
          <w:sz w:val="28"/>
          <w:szCs w:val="28"/>
          <w:lang w:eastAsia="ru-RU"/>
        </w:rPr>
        <w:t>образа города в творчестве французских поэтов.</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504"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Поставленная цель предполагает решение следующих </w:t>
      </w:r>
      <w:r w:rsidRPr="00CB0E54">
        <w:rPr>
          <w:rFonts w:ascii="Times New Roman" w:eastAsia="Times New Roman" w:hAnsi="Times New Roman" w:cs="Times New Roman"/>
          <w:i/>
          <w:iCs/>
          <w:spacing w:val="-9"/>
          <w:kern w:val="0"/>
          <w:sz w:val="28"/>
          <w:szCs w:val="28"/>
          <w:lang w:eastAsia="ru-RU"/>
        </w:rPr>
        <w:t>задач:</w:t>
      </w:r>
    </w:p>
    <w:p w:rsidR="00CB0E54" w:rsidRPr="00CB0E54" w:rsidRDefault="00CB0E54" w:rsidP="00CB0E54">
      <w:pPr>
        <w:numPr>
          <w:ilvl w:val="0"/>
          <w:numId w:val="19"/>
        </w:numPr>
        <w:shd w:val="clear" w:color="auto" w:fill="FFFFFF"/>
        <w:tabs>
          <w:tab w:val="clear" w:pos="709"/>
          <w:tab w:val="left" w:pos="1330"/>
        </w:tabs>
        <w:suppressAutoHyphens w:val="0"/>
        <w:autoSpaceDE w:val="0"/>
        <w:autoSpaceDN w:val="0"/>
        <w:adjustRightInd w:val="0"/>
        <w:spacing w:after="0" w:line="480" w:lineRule="exact"/>
        <w:ind w:left="840" w:right="96" w:firstLine="0"/>
        <w:jc w:val="left"/>
        <w:rPr>
          <w:rFonts w:ascii="Times New Roman" w:eastAsia="Times New Roman" w:hAnsi="Times New Roman" w:cs="Times New Roman"/>
          <w:spacing w:val="-33"/>
          <w:kern w:val="0"/>
          <w:sz w:val="28"/>
          <w:szCs w:val="28"/>
          <w:lang w:val="uk-UA" w:eastAsia="ru-RU"/>
        </w:rPr>
      </w:pPr>
      <w:r w:rsidRPr="00CB0E54">
        <w:rPr>
          <w:rFonts w:ascii="Times New Roman" w:eastAsia="Times New Roman" w:hAnsi="Times New Roman" w:cs="Times New Roman"/>
          <w:spacing w:val="-10"/>
          <w:kern w:val="0"/>
          <w:sz w:val="28"/>
          <w:szCs w:val="28"/>
          <w:lang w:eastAsia="ru-RU"/>
        </w:rPr>
        <w:t xml:space="preserve">рассмотреть основные черты в изменении изображения города во </w:t>
      </w:r>
      <w:r w:rsidRPr="00CB0E54">
        <w:rPr>
          <w:rFonts w:ascii="Times New Roman" w:eastAsia="Times New Roman" w:hAnsi="Times New Roman" w:cs="Times New Roman"/>
          <w:kern w:val="0"/>
          <w:sz w:val="28"/>
          <w:szCs w:val="28"/>
          <w:lang w:eastAsia="ru-RU"/>
        </w:rPr>
        <w:t>французской литературе;</w:t>
      </w:r>
    </w:p>
    <w:p w:rsidR="00CB0E54" w:rsidRPr="00CB0E54" w:rsidRDefault="00CB0E54" w:rsidP="00CB0E54">
      <w:pPr>
        <w:numPr>
          <w:ilvl w:val="0"/>
          <w:numId w:val="19"/>
        </w:numPr>
        <w:shd w:val="clear" w:color="auto" w:fill="FFFFFF"/>
        <w:tabs>
          <w:tab w:val="clear" w:pos="709"/>
          <w:tab w:val="left" w:pos="1330"/>
        </w:tabs>
        <w:suppressAutoHyphens w:val="0"/>
        <w:autoSpaceDE w:val="0"/>
        <w:autoSpaceDN w:val="0"/>
        <w:adjustRightInd w:val="0"/>
        <w:spacing w:after="0" w:line="480" w:lineRule="exact"/>
        <w:ind w:left="840" w:right="91" w:firstLine="0"/>
        <w:jc w:val="left"/>
        <w:rPr>
          <w:rFonts w:ascii="Times New Roman" w:eastAsia="Times New Roman" w:hAnsi="Times New Roman" w:cs="Times New Roman"/>
          <w:spacing w:val="-16"/>
          <w:kern w:val="0"/>
          <w:sz w:val="28"/>
          <w:szCs w:val="28"/>
          <w:lang w:val="uk-UA" w:eastAsia="ru-RU"/>
        </w:rPr>
      </w:pPr>
      <w:r w:rsidRPr="00CB0E54">
        <w:rPr>
          <w:rFonts w:ascii="Times New Roman" w:eastAsia="Times New Roman" w:hAnsi="Times New Roman" w:cs="Times New Roman"/>
          <w:spacing w:val="-7"/>
          <w:kern w:val="0"/>
          <w:sz w:val="28"/>
          <w:szCs w:val="28"/>
          <w:lang w:eastAsia="ru-RU"/>
        </w:rPr>
        <w:t xml:space="preserve">проанализировать своеобразие эстетических взглядов Бодлера, </w:t>
      </w:r>
      <w:r w:rsidRPr="00CB0E54">
        <w:rPr>
          <w:rFonts w:ascii="Times New Roman" w:eastAsia="Times New Roman" w:hAnsi="Times New Roman" w:cs="Times New Roman"/>
          <w:spacing w:val="-9"/>
          <w:kern w:val="0"/>
          <w:sz w:val="28"/>
          <w:szCs w:val="28"/>
          <w:lang w:eastAsia="ru-RU"/>
        </w:rPr>
        <w:t xml:space="preserve">Верлена и Рембо и их влияние на роль урбанистических мотивов в </w:t>
      </w:r>
      <w:r w:rsidRPr="00CB0E54">
        <w:rPr>
          <w:rFonts w:ascii="Times New Roman" w:eastAsia="Times New Roman" w:hAnsi="Times New Roman" w:cs="Times New Roman"/>
          <w:kern w:val="0"/>
          <w:sz w:val="28"/>
          <w:szCs w:val="28"/>
          <w:lang w:eastAsia="ru-RU"/>
        </w:rPr>
        <w:t>творчестве поэтов;</w:t>
      </w:r>
    </w:p>
    <w:p w:rsidR="00CB0E54" w:rsidRPr="00CB0E54" w:rsidRDefault="00CB0E54" w:rsidP="00CB0E54">
      <w:pPr>
        <w:shd w:val="clear" w:color="auto" w:fill="FFFFFF"/>
        <w:tabs>
          <w:tab w:val="clear" w:pos="709"/>
        </w:tabs>
        <w:suppressAutoHyphens w:val="0"/>
        <w:autoSpaceDE w:val="0"/>
        <w:autoSpaceDN w:val="0"/>
        <w:adjustRightInd w:val="0"/>
        <w:spacing w:before="394" w:after="0" w:line="240" w:lineRule="auto"/>
        <w:ind w:right="67"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b/>
          <w:bCs/>
          <w:kern w:val="0"/>
          <w:sz w:val="24"/>
          <w:szCs w:val="24"/>
          <w:lang w:val="uk-UA" w:eastAsia="ru-RU"/>
        </w:rPr>
        <w:t>11</w:t>
      </w:r>
    </w:p>
    <w:p w:rsidR="00CB0E54" w:rsidRPr="00CB0E54" w:rsidRDefault="00CB0E54" w:rsidP="00CB0E54">
      <w:pPr>
        <w:shd w:val="clear" w:color="auto" w:fill="FFFFFF"/>
        <w:tabs>
          <w:tab w:val="clear" w:pos="709"/>
        </w:tabs>
        <w:suppressAutoHyphens w:val="0"/>
        <w:autoSpaceDE w:val="0"/>
        <w:autoSpaceDN w:val="0"/>
        <w:adjustRightInd w:val="0"/>
        <w:spacing w:before="394" w:after="0" w:line="240" w:lineRule="auto"/>
        <w:ind w:right="67" w:firstLine="0"/>
        <w:jc w:val="center"/>
        <w:rPr>
          <w:rFonts w:ascii="Arial" w:eastAsia="Times New Roman" w:hAnsi="Arial" w:cs="Arial"/>
          <w:kern w:val="0"/>
          <w:sz w:val="20"/>
          <w:szCs w:val="20"/>
          <w:lang w:eastAsia="ru-RU"/>
        </w:rPr>
        <w:sectPr w:rsidR="00CB0E54" w:rsidRPr="00CB0E54">
          <w:pgSz w:w="11909" w:h="16834"/>
          <w:pgMar w:top="869" w:right="1285" w:bottom="360" w:left="1605" w:header="720" w:footer="720" w:gutter="0"/>
          <w:cols w:space="60"/>
          <w:noEndnote/>
        </w:sectPr>
      </w:pPr>
    </w:p>
    <w:p w:rsidR="00CB0E54" w:rsidRPr="00CB0E54" w:rsidRDefault="00CB0E54" w:rsidP="00CB0E54">
      <w:pPr>
        <w:numPr>
          <w:ilvl w:val="0"/>
          <w:numId w:val="20"/>
        </w:numPr>
        <w:shd w:val="clear" w:color="auto" w:fill="FFFFFF"/>
        <w:tabs>
          <w:tab w:val="clear" w:pos="709"/>
          <w:tab w:val="left" w:pos="1358"/>
        </w:tabs>
        <w:suppressAutoHyphens w:val="0"/>
        <w:autoSpaceDE w:val="0"/>
        <w:autoSpaceDN w:val="0"/>
        <w:adjustRightInd w:val="0"/>
        <w:spacing w:after="0" w:line="480" w:lineRule="exact"/>
        <w:ind w:left="864" w:firstLine="0"/>
        <w:jc w:val="left"/>
        <w:rPr>
          <w:rFonts w:ascii="Times New Roman" w:eastAsia="Times New Roman" w:hAnsi="Times New Roman" w:cs="Times New Roman"/>
          <w:spacing w:val="-14"/>
          <w:kern w:val="0"/>
          <w:sz w:val="28"/>
          <w:szCs w:val="28"/>
          <w:lang w:val="uk-UA" w:eastAsia="ru-RU"/>
        </w:rPr>
      </w:pPr>
      <w:r w:rsidRPr="00CB0E54">
        <w:rPr>
          <w:rFonts w:ascii="Times New Roman" w:eastAsia="Times New Roman" w:hAnsi="Times New Roman" w:cs="Times New Roman"/>
          <w:spacing w:val="-9"/>
          <w:kern w:val="0"/>
          <w:sz w:val="28"/>
          <w:szCs w:val="28"/>
          <w:lang w:eastAsia="ru-RU"/>
        </w:rPr>
        <w:t xml:space="preserve">проследить отражение реального урбанистического пейзажа в </w:t>
      </w:r>
      <w:r w:rsidRPr="00CB0E54">
        <w:rPr>
          <w:rFonts w:ascii="Times New Roman" w:eastAsia="Times New Roman" w:hAnsi="Times New Roman" w:cs="Times New Roman"/>
          <w:kern w:val="0"/>
          <w:sz w:val="28"/>
          <w:szCs w:val="28"/>
          <w:lang w:eastAsia="ru-RU"/>
        </w:rPr>
        <w:t>произведениях Ш.Бодлера, П.Верлена и А.Рембо;</w:t>
      </w:r>
    </w:p>
    <w:p w:rsidR="00CB0E54" w:rsidRPr="00CB0E54" w:rsidRDefault="00CB0E54" w:rsidP="00CB0E54">
      <w:pPr>
        <w:numPr>
          <w:ilvl w:val="0"/>
          <w:numId w:val="20"/>
        </w:numPr>
        <w:shd w:val="clear" w:color="auto" w:fill="FFFFFF"/>
        <w:tabs>
          <w:tab w:val="clear" w:pos="709"/>
          <w:tab w:val="left" w:pos="1358"/>
        </w:tabs>
        <w:suppressAutoHyphens w:val="0"/>
        <w:autoSpaceDE w:val="0"/>
        <w:autoSpaceDN w:val="0"/>
        <w:adjustRightInd w:val="0"/>
        <w:spacing w:after="0" w:line="480" w:lineRule="exact"/>
        <w:ind w:left="864" w:right="10" w:firstLine="0"/>
        <w:jc w:val="left"/>
        <w:rPr>
          <w:rFonts w:ascii="Times New Roman" w:eastAsia="Times New Roman" w:hAnsi="Times New Roman" w:cs="Times New Roman"/>
          <w:spacing w:val="-14"/>
          <w:kern w:val="0"/>
          <w:sz w:val="28"/>
          <w:szCs w:val="28"/>
          <w:lang w:val="uk-UA" w:eastAsia="ru-RU"/>
        </w:rPr>
      </w:pPr>
      <w:r w:rsidRPr="00CB0E54">
        <w:rPr>
          <w:rFonts w:ascii="Times New Roman" w:eastAsia="Times New Roman" w:hAnsi="Times New Roman" w:cs="Times New Roman"/>
          <w:spacing w:val="-10"/>
          <w:kern w:val="0"/>
          <w:sz w:val="28"/>
          <w:szCs w:val="28"/>
          <w:lang w:eastAsia="ru-RU"/>
        </w:rPr>
        <w:t xml:space="preserve">выявить детали и приемы, с помощью которых создается </w:t>
      </w:r>
      <w:r w:rsidRPr="00CB0E54">
        <w:rPr>
          <w:rFonts w:ascii="Times New Roman" w:eastAsia="Times New Roman" w:hAnsi="Times New Roman" w:cs="Times New Roman"/>
          <w:kern w:val="0"/>
          <w:sz w:val="28"/>
          <w:szCs w:val="28"/>
          <w:lang w:eastAsia="ru-RU"/>
        </w:rPr>
        <w:t>мифологизированный образ города, и проследить их функционирование в произведениях поэтов.</w:t>
      </w:r>
    </w:p>
    <w:p w:rsidR="00CB0E54" w:rsidRPr="00CB0E54" w:rsidRDefault="00CB0E54" w:rsidP="00CB0E54">
      <w:pPr>
        <w:numPr>
          <w:ilvl w:val="0"/>
          <w:numId w:val="20"/>
        </w:numPr>
        <w:shd w:val="clear" w:color="auto" w:fill="FFFFFF"/>
        <w:tabs>
          <w:tab w:val="clear" w:pos="709"/>
          <w:tab w:val="left" w:pos="1358"/>
        </w:tabs>
        <w:suppressAutoHyphens w:val="0"/>
        <w:autoSpaceDE w:val="0"/>
        <w:autoSpaceDN w:val="0"/>
        <w:adjustRightInd w:val="0"/>
        <w:spacing w:before="5" w:after="0" w:line="480" w:lineRule="exact"/>
        <w:ind w:left="864" w:right="14" w:firstLine="0"/>
        <w:jc w:val="left"/>
        <w:rPr>
          <w:rFonts w:ascii="Times New Roman" w:eastAsia="Times New Roman" w:hAnsi="Times New Roman" w:cs="Times New Roman"/>
          <w:spacing w:val="-16"/>
          <w:kern w:val="0"/>
          <w:sz w:val="28"/>
          <w:szCs w:val="28"/>
          <w:lang w:val="uk-UA" w:eastAsia="ru-RU"/>
        </w:rPr>
      </w:pPr>
      <w:r w:rsidRPr="00CB0E54">
        <w:rPr>
          <w:rFonts w:ascii="Times New Roman" w:eastAsia="Times New Roman" w:hAnsi="Times New Roman" w:cs="Times New Roman"/>
          <w:spacing w:val="-8"/>
          <w:kern w:val="0"/>
          <w:sz w:val="28"/>
          <w:szCs w:val="28"/>
          <w:lang w:eastAsia="ru-RU"/>
        </w:rPr>
        <w:t xml:space="preserve">объяснить одновременное присутствие в произведениях поэтов, </w:t>
      </w:r>
      <w:r w:rsidRPr="00CB0E54">
        <w:rPr>
          <w:rFonts w:ascii="Times New Roman" w:eastAsia="Times New Roman" w:hAnsi="Times New Roman" w:cs="Times New Roman"/>
          <w:spacing w:val="-10"/>
          <w:kern w:val="0"/>
          <w:sz w:val="28"/>
          <w:szCs w:val="28"/>
          <w:lang w:eastAsia="ru-RU"/>
        </w:rPr>
        <w:t xml:space="preserve">наряду с типичными горожанами </w:t>
      </w:r>
      <w:r w:rsidRPr="00CB0E54">
        <w:rPr>
          <w:rFonts w:ascii="Times New Roman" w:eastAsia="Times New Roman" w:hAnsi="Times New Roman" w:cs="Times New Roman"/>
          <w:spacing w:val="-10"/>
          <w:kern w:val="0"/>
          <w:sz w:val="28"/>
          <w:szCs w:val="28"/>
          <w:lang w:val="uk-UA" w:eastAsia="ru-RU"/>
        </w:rPr>
        <w:t xml:space="preserve">- </w:t>
      </w:r>
      <w:r w:rsidRPr="00CB0E54">
        <w:rPr>
          <w:rFonts w:ascii="Times New Roman" w:eastAsia="Times New Roman" w:hAnsi="Times New Roman" w:cs="Times New Roman"/>
          <w:spacing w:val="-10"/>
          <w:kern w:val="0"/>
          <w:sz w:val="28"/>
          <w:szCs w:val="28"/>
          <w:lang w:eastAsia="ru-RU"/>
        </w:rPr>
        <w:t xml:space="preserve">мифологизированных персонажей, </w:t>
      </w:r>
      <w:r w:rsidRPr="00CB0E54">
        <w:rPr>
          <w:rFonts w:ascii="Times New Roman" w:eastAsia="Times New Roman" w:hAnsi="Times New Roman" w:cs="Times New Roman"/>
          <w:spacing w:val="-9"/>
          <w:kern w:val="0"/>
          <w:sz w:val="28"/>
          <w:szCs w:val="28"/>
          <w:lang w:eastAsia="ru-RU"/>
        </w:rPr>
        <w:t>соединение реальных и мифологических элементов в облике столицы;</w:t>
      </w:r>
    </w:p>
    <w:p w:rsidR="00CB0E54" w:rsidRPr="00CB0E54" w:rsidRDefault="00CB0E54" w:rsidP="00CB0E54">
      <w:pPr>
        <w:numPr>
          <w:ilvl w:val="0"/>
          <w:numId w:val="20"/>
        </w:numPr>
        <w:shd w:val="clear" w:color="auto" w:fill="FFFFFF"/>
        <w:tabs>
          <w:tab w:val="clear" w:pos="709"/>
          <w:tab w:val="left" w:pos="1358"/>
        </w:tabs>
        <w:suppressAutoHyphens w:val="0"/>
        <w:autoSpaceDE w:val="0"/>
        <w:autoSpaceDN w:val="0"/>
        <w:adjustRightInd w:val="0"/>
        <w:spacing w:after="0" w:line="480" w:lineRule="exact"/>
        <w:ind w:left="864" w:right="19" w:firstLine="0"/>
        <w:jc w:val="left"/>
        <w:rPr>
          <w:rFonts w:ascii="Times New Roman" w:eastAsia="Times New Roman" w:hAnsi="Times New Roman" w:cs="Times New Roman"/>
          <w:spacing w:val="-17"/>
          <w:kern w:val="0"/>
          <w:sz w:val="28"/>
          <w:szCs w:val="28"/>
          <w:lang w:val="uk-UA" w:eastAsia="ru-RU"/>
        </w:rPr>
      </w:pPr>
      <w:r w:rsidRPr="00CB0E54">
        <w:rPr>
          <w:rFonts w:ascii="Times New Roman" w:eastAsia="Times New Roman" w:hAnsi="Times New Roman" w:cs="Times New Roman"/>
          <w:spacing w:val="-10"/>
          <w:kern w:val="0"/>
          <w:sz w:val="28"/>
          <w:szCs w:val="28"/>
          <w:lang w:eastAsia="ru-RU"/>
        </w:rPr>
        <w:t xml:space="preserve">выявить специфику восприятия города лирическим субъектом </w:t>
      </w:r>
      <w:r w:rsidRPr="00CB0E54">
        <w:rPr>
          <w:rFonts w:ascii="Times New Roman" w:eastAsia="Times New Roman" w:hAnsi="Times New Roman" w:cs="Times New Roman"/>
          <w:kern w:val="0"/>
          <w:sz w:val="28"/>
          <w:szCs w:val="28"/>
          <w:lang w:eastAsia="ru-RU"/>
        </w:rPr>
        <w:t>произведений Ш.Бодлера, П.Верлена и А.Рембо.</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right="24"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7"/>
          <w:kern w:val="0"/>
          <w:sz w:val="28"/>
          <w:szCs w:val="28"/>
          <w:lang w:eastAsia="ru-RU"/>
        </w:rPr>
        <w:t xml:space="preserve">В процессе исследования основными </w:t>
      </w:r>
      <w:r w:rsidRPr="00CB0E54">
        <w:rPr>
          <w:rFonts w:ascii="Times New Roman" w:eastAsia="Times New Roman" w:hAnsi="Times New Roman" w:cs="Times New Roman"/>
          <w:b/>
          <w:bCs/>
          <w:i/>
          <w:iCs/>
          <w:spacing w:val="-7"/>
          <w:kern w:val="0"/>
          <w:sz w:val="28"/>
          <w:szCs w:val="28"/>
          <w:lang w:eastAsia="ru-RU"/>
        </w:rPr>
        <w:t xml:space="preserve">методами </w:t>
      </w:r>
      <w:r w:rsidRPr="00CB0E54">
        <w:rPr>
          <w:rFonts w:ascii="Times New Roman" w:eastAsia="Times New Roman" w:hAnsi="Times New Roman" w:cs="Times New Roman"/>
          <w:spacing w:val="-7"/>
          <w:kern w:val="0"/>
          <w:sz w:val="28"/>
          <w:szCs w:val="28"/>
          <w:lang w:eastAsia="ru-RU"/>
        </w:rPr>
        <w:t>стали: культурно-</w:t>
      </w:r>
      <w:r w:rsidRPr="00CB0E54">
        <w:rPr>
          <w:rFonts w:ascii="Times New Roman" w:eastAsia="Times New Roman" w:hAnsi="Times New Roman" w:cs="Times New Roman"/>
          <w:kern w:val="0"/>
          <w:sz w:val="28"/>
          <w:szCs w:val="28"/>
          <w:lang w:eastAsia="ru-RU"/>
        </w:rPr>
        <w:t>исторический, сравнительно-типологический, а также элементы биографического и мифологического методов.</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5" w:right="29" w:firstLine="499"/>
        <w:rPr>
          <w:rFonts w:ascii="Arial" w:eastAsia="Times New Roman" w:hAnsi="Arial" w:cs="Arial"/>
          <w:kern w:val="0"/>
          <w:sz w:val="20"/>
          <w:szCs w:val="20"/>
          <w:lang w:eastAsia="ru-RU"/>
        </w:rPr>
      </w:pPr>
      <w:r w:rsidRPr="00CB0E54">
        <w:rPr>
          <w:rFonts w:ascii="Times New Roman" w:eastAsia="Times New Roman" w:hAnsi="Times New Roman" w:cs="Times New Roman"/>
          <w:b/>
          <w:bCs/>
          <w:i/>
          <w:iCs/>
          <w:spacing w:val="-2"/>
          <w:kern w:val="0"/>
          <w:sz w:val="28"/>
          <w:szCs w:val="28"/>
          <w:lang w:eastAsia="ru-RU"/>
        </w:rPr>
        <w:t xml:space="preserve">Практическая значимость </w:t>
      </w:r>
      <w:r w:rsidRPr="00CB0E54">
        <w:rPr>
          <w:rFonts w:ascii="Times New Roman" w:eastAsia="Times New Roman" w:hAnsi="Times New Roman" w:cs="Times New Roman"/>
          <w:spacing w:val="-2"/>
          <w:kern w:val="0"/>
          <w:sz w:val="28"/>
          <w:szCs w:val="28"/>
          <w:lang w:eastAsia="ru-RU"/>
        </w:rPr>
        <w:t xml:space="preserve">исследования заключается в том, что </w:t>
      </w:r>
      <w:r w:rsidRPr="00CB0E54">
        <w:rPr>
          <w:rFonts w:ascii="Times New Roman" w:eastAsia="Times New Roman" w:hAnsi="Times New Roman" w:cs="Times New Roman"/>
          <w:spacing w:val="-6"/>
          <w:kern w:val="0"/>
          <w:sz w:val="28"/>
          <w:szCs w:val="28"/>
          <w:lang w:eastAsia="ru-RU"/>
        </w:rPr>
        <w:t xml:space="preserve">материалы и результаты, полученные в ходе работы, могут быть применены </w:t>
      </w:r>
      <w:r w:rsidRPr="00CB0E54">
        <w:rPr>
          <w:rFonts w:ascii="Times New Roman" w:eastAsia="Times New Roman" w:hAnsi="Times New Roman" w:cs="Times New Roman"/>
          <w:spacing w:val="-9"/>
          <w:kern w:val="0"/>
          <w:sz w:val="28"/>
          <w:szCs w:val="28"/>
          <w:lang w:eastAsia="ru-RU"/>
        </w:rPr>
        <w:t xml:space="preserve">при чтении курсов по истории зарубежной литературы второй половины </w:t>
      </w:r>
      <w:r w:rsidRPr="00CB0E54">
        <w:rPr>
          <w:rFonts w:ascii="Times New Roman" w:eastAsia="Times New Roman" w:hAnsi="Times New Roman" w:cs="Times New Roman"/>
          <w:spacing w:val="-9"/>
          <w:kern w:val="0"/>
          <w:sz w:val="28"/>
          <w:szCs w:val="28"/>
          <w:lang w:val="en-US" w:eastAsia="ru-RU"/>
        </w:rPr>
        <w:t>XIX</w:t>
      </w:r>
      <w:r w:rsidRPr="00CB0E54">
        <w:rPr>
          <w:rFonts w:ascii="Times New Roman" w:eastAsia="Times New Roman" w:hAnsi="Times New Roman" w:cs="Times New Roman"/>
          <w:spacing w:val="-9"/>
          <w:kern w:val="0"/>
          <w:sz w:val="28"/>
          <w:szCs w:val="28"/>
          <w:lang w:eastAsia="ru-RU"/>
        </w:rPr>
        <w:t xml:space="preserve"> века, в специальных курсах и семинарах по французской литературе, а также в </w:t>
      </w:r>
      <w:r w:rsidRPr="00CB0E54">
        <w:rPr>
          <w:rFonts w:ascii="Times New Roman" w:eastAsia="Times New Roman" w:hAnsi="Times New Roman" w:cs="Times New Roman"/>
          <w:spacing w:val="-10"/>
          <w:kern w:val="0"/>
          <w:sz w:val="28"/>
          <w:szCs w:val="28"/>
          <w:lang w:eastAsia="ru-RU"/>
        </w:rPr>
        <w:t xml:space="preserve">научных исследованиях, посвященных изучению проблем символизма и </w:t>
      </w:r>
      <w:r w:rsidRPr="00CB0E54">
        <w:rPr>
          <w:rFonts w:ascii="Times New Roman" w:eastAsia="Times New Roman" w:hAnsi="Times New Roman" w:cs="Times New Roman"/>
          <w:kern w:val="0"/>
          <w:sz w:val="28"/>
          <w:szCs w:val="28"/>
          <w:lang w:eastAsia="ru-RU"/>
        </w:rPr>
        <w:t>мифотворчества в литературе и искусстве.</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504" w:firstLine="0"/>
        <w:jc w:val="left"/>
        <w:rPr>
          <w:rFonts w:ascii="Arial" w:eastAsia="Times New Roman" w:hAnsi="Arial" w:cs="Arial"/>
          <w:kern w:val="0"/>
          <w:sz w:val="20"/>
          <w:szCs w:val="20"/>
          <w:lang w:eastAsia="ru-RU"/>
        </w:rPr>
      </w:pPr>
      <w:r w:rsidRPr="00CB0E54">
        <w:rPr>
          <w:rFonts w:ascii="Times New Roman" w:eastAsia="Times New Roman" w:hAnsi="Times New Roman" w:cs="Times New Roman"/>
          <w:i/>
          <w:iCs/>
          <w:spacing w:val="-4"/>
          <w:kern w:val="0"/>
          <w:sz w:val="28"/>
          <w:szCs w:val="28"/>
          <w:lang w:eastAsia="ru-RU"/>
        </w:rPr>
        <w:t>Положения, выносимые на защиту:</w:t>
      </w:r>
    </w:p>
    <w:p w:rsidR="00CB0E54" w:rsidRPr="00CB0E54" w:rsidRDefault="00CB0E54" w:rsidP="00CB0E54">
      <w:pPr>
        <w:shd w:val="clear" w:color="auto" w:fill="FFFFFF"/>
        <w:tabs>
          <w:tab w:val="clear" w:pos="709"/>
          <w:tab w:val="left" w:pos="1013"/>
        </w:tabs>
        <w:suppressAutoHyphens w:val="0"/>
        <w:autoSpaceDE w:val="0"/>
        <w:autoSpaceDN w:val="0"/>
        <w:adjustRightInd w:val="0"/>
        <w:spacing w:after="0" w:line="480" w:lineRule="exact"/>
        <w:ind w:right="38" w:firstLine="533"/>
        <w:rPr>
          <w:rFonts w:ascii="Arial" w:eastAsia="Times New Roman" w:hAnsi="Arial" w:cs="Arial"/>
          <w:kern w:val="0"/>
          <w:sz w:val="20"/>
          <w:szCs w:val="20"/>
          <w:lang w:eastAsia="ru-RU"/>
        </w:rPr>
      </w:pPr>
      <w:r w:rsidRPr="00CB0E54">
        <w:rPr>
          <w:rFonts w:ascii="Times New Roman" w:eastAsia="Times New Roman" w:hAnsi="Times New Roman" w:cs="Times New Roman"/>
          <w:spacing w:val="-32"/>
          <w:kern w:val="0"/>
          <w:sz w:val="28"/>
          <w:szCs w:val="28"/>
          <w:lang w:val="uk-UA" w:eastAsia="ru-RU"/>
        </w:rPr>
        <w:t>1.</w:t>
      </w:r>
      <w:r w:rsidRPr="00CB0E54">
        <w:rPr>
          <w:rFonts w:ascii="Times New Roman" w:eastAsia="Times New Roman" w:hAnsi="Times New Roman" w:cs="Times New Roman"/>
          <w:kern w:val="0"/>
          <w:sz w:val="28"/>
          <w:szCs w:val="28"/>
          <w:lang w:val="uk-UA" w:eastAsia="ru-RU"/>
        </w:rPr>
        <w:tab/>
      </w:r>
      <w:r w:rsidRPr="00CB0E54">
        <w:rPr>
          <w:rFonts w:ascii="Times New Roman" w:eastAsia="Times New Roman" w:hAnsi="Times New Roman" w:cs="Times New Roman"/>
          <w:kern w:val="0"/>
          <w:sz w:val="28"/>
          <w:szCs w:val="28"/>
          <w:lang w:eastAsia="ru-RU"/>
        </w:rPr>
        <w:t>Образ города является одним из центральных образов в</w:t>
      </w:r>
      <w:r w:rsidRPr="00CB0E54">
        <w:rPr>
          <w:rFonts w:ascii="Times New Roman" w:eastAsia="Times New Roman" w:hAnsi="Times New Roman" w:cs="Times New Roman"/>
          <w:kern w:val="0"/>
          <w:sz w:val="28"/>
          <w:szCs w:val="28"/>
          <w:lang w:eastAsia="ru-RU"/>
        </w:rPr>
        <w:br/>
      </w:r>
      <w:r w:rsidRPr="00CB0E54">
        <w:rPr>
          <w:rFonts w:ascii="Times New Roman" w:eastAsia="Times New Roman" w:hAnsi="Times New Roman" w:cs="Times New Roman"/>
          <w:spacing w:val="-9"/>
          <w:kern w:val="0"/>
          <w:sz w:val="28"/>
          <w:szCs w:val="28"/>
          <w:lang w:eastAsia="ru-RU"/>
        </w:rPr>
        <w:t>художественной картине мира Шарля Бодлера, Поля Верлена, Артюра Рембо.</w:t>
      </w:r>
      <w:r w:rsidRPr="00CB0E54">
        <w:rPr>
          <w:rFonts w:ascii="Times New Roman" w:eastAsia="Times New Roman" w:hAnsi="Times New Roman" w:cs="Times New Roman"/>
          <w:spacing w:val="-9"/>
          <w:kern w:val="0"/>
          <w:sz w:val="28"/>
          <w:szCs w:val="28"/>
          <w:lang w:eastAsia="ru-RU"/>
        </w:rPr>
        <w:br/>
        <w:t>Часто лирические субъекты их произведений представлены как горожане,</w:t>
      </w:r>
      <w:r w:rsidRPr="00CB0E54">
        <w:rPr>
          <w:rFonts w:ascii="Times New Roman" w:eastAsia="Times New Roman" w:hAnsi="Times New Roman" w:cs="Times New Roman"/>
          <w:spacing w:val="-9"/>
          <w:kern w:val="0"/>
          <w:sz w:val="28"/>
          <w:szCs w:val="28"/>
          <w:lang w:eastAsia="ru-RU"/>
        </w:rPr>
        <w:br/>
        <w:t>столичные жители, и на их восприятие мира город накладывает отпечаток.</w:t>
      </w:r>
    </w:p>
    <w:p w:rsidR="00CB0E54" w:rsidRPr="00CB0E54" w:rsidRDefault="00CB0E54" w:rsidP="00CB0E54">
      <w:pPr>
        <w:numPr>
          <w:ilvl w:val="0"/>
          <w:numId w:val="21"/>
        </w:numPr>
        <w:shd w:val="clear" w:color="auto" w:fill="FFFFFF"/>
        <w:tabs>
          <w:tab w:val="clear" w:pos="709"/>
          <w:tab w:val="left" w:pos="797"/>
        </w:tabs>
        <w:suppressAutoHyphens w:val="0"/>
        <w:autoSpaceDE w:val="0"/>
        <w:autoSpaceDN w:val="0"/>
        <w:adjustRightInd w:val="0"/>
        <w:spacing w:after="0" w:line="480" w:lineRule="exact"/>
        <w:ind w:right="48"/>
        <w:jc w:val="left"/>
        <w:rPr>
          <w:rFonts w:ascii="Times New Roman" w:eastAsia="Times New Roman" w:hAnsi="Times New Roman" w:cs="Times New Roman"/>
          <w:spacing w:val="-20"/>
          <w:kern w:val="0"/>
          <w:sz w:val="28"/>
          <w:szCs w:val="28"/>
          <w:lang w:val="uk-UA" w:eastAsia="ru-RU"/>
        </w:rPr>
      </w:pPr>
      <w:r w:rsidRPr="00CB0E54">
        <w:rPr>
          <w:rFonts w:ascii="Times New Roman" w:eastAsia="Times New Roman" w:hAnsi="Times New Roman" w:cs="Times New Roman"/>
          <w:spacing w:val="-9"/>
          <w:kern w:val="0"/>
          <w:sz w:val="28"/>
          <w:szCs w:val="28"/>
          <w:lang w:eastAsia="ru-RU"/>
        </w:rPr>
        <w:t>Образ реального урбанистического пейзажа в произведениях Бодлера, Верлена, Рембо сочетается с элементами пейзажа ирреального.</w:t>
      </w:r>
    </w:p>
    <w:p w:rsidR="00CB0E54" w:rsidRPr="00CB0E54" w:rsidRDefault="00CB0E54" w:rsidP="00CB0E54">
      <w:pPr>
        <w:numPr>
          <w:ilvl w:val="0"/>
          <w:numId w:val="21"/>
        </w:numPr>
        <w:shd w:val="clear" w:color="auto" w:fill="FFFFFF"/>
        <w:tabs>
          <w:tab w:val="clear" w:pos="709"/>
          <w:tab w:val="left" w:pos="797"/>
        </w:tabs>
        <w:suppressAutoHyphens w:val="0"/>
        <w:autoSpaceDE w:val="0"/>
        <w:autoSpaceDN w:val="0"/>
        <w:adjustRightInd w:val="0"/>
        <w:spacing w:after="0" w:line="480" w:lineRule="exact"/>
        <w:ind w:right="43"/>
        <w:jc w:val="left"/>
        <w:rPr>
          <w:rFonts w:ascii="Times New Roman" w:eastAsia="Times New Roman" w:hAnsi="Times New Roman" w:cs="Times New Roman"/>
          <w:spacing w:val="-17"/>
          <w:kern w:val="0"/>
          <w:sz w:val="28"/>
          <w:szCs w:val="28"/>
          <w:lang w:val="uk-UA" w:eastAsia="ru-RU"/>
        </w:rPr>
      </w:pPr>
      <w:r w:rsidRPr="00CB0E54">
        <w:rPr>
          <w:rFonts w:ascii="Times New Roman" w:eastAsia="Times New Roman" w:hAnsi="Times New Roman" w:cs="Times New Roman"/>
          <w:spacing w:val="-10"/>
          <w:kern w:val="0"/>
          <w:sz w:val="28"/>
          <w:szCs w:val="28"/>
          <w:lang w:eastAsia="ru-RU"/>
        </w:rPr>
        <w:t xml:space="preserve">Мифологизированный образ города создается с помощью включения в </w:t>
      </w:r>
      <w:r w:rsidRPr="00CB0E54">
        <w:rPr>
          <w:rFonts w:ascii="Times New Roman" w:eastAsia="Times New Roman" w:hAnsi="Times New Roman" w:cs="Times New Roman"/>
          <w:spacing w:val="-7"/>
          <w:kern w:val="0"/>
          <w:sz w:val="28"/>
          <w:szCs w:val="28"/>
          <w:lang w:eastAsia="ru-RU"/>
        </w:rPr>
        <w:t xml:space="preserve">урбанистический пейзаж таких природных образов, как река и море, туман. </w:t>
      </w:r>
      <w:r w:rsidRPr="00CB0E54">
        <w:rPr>
          <w:rFonts w:ascii="Times New Roman" w:eastAsia="Times New Roman" w:hAnsi="Times New Roman" w:cs="Times New Roman"/>
          <w:spacing w:val="-8"/>
          <w:kern w:val="0"/>
          <w:sz w:val="28"/>
          <w:szCs w:val="28"/>
          <w:lang w:eastAsia="ru-RU"/>
        </w:rPr>
        <w:t xml:space="preserve">Кроме того, на мифологизацию влияет специфика освещения и приметы </w:t>
      </w:r>
      <w:r w:rsidRPr="00CB0E54">
        <w:rPr>
          <w:rFonts w:ascii="Times New Roman" w:eastAsia="Times New Roman" w:hAnsi="Times New Roman" w:cs="Times New Roman"/>
          <w:kern w:val="0"/>
          <w:sz w:val="28"/>
          <w:szCs w:val="28"/>
          <w:lang w:eastAsia="ru-RU"/>
        </w:rPr>
        <w:t>современной городской жизни.</w:t>
      </w:r>
    </w:p>
    <w:p w:rsidR="00CB0E54" w:rsidRPr="00CB0E54" w:rsidRDefault="00CB0E54" w:rsidP="00CB0E54">
      <w:pPr>
        <w:shd w:val="clear" w:color="auto" w:fill="FFFFFF"/>
        <w:tabs>
          <w:tab w:val="clear" w:pos="709"/>
        </w:tabs>
        <w:suppressAutoHyphens w:val="0"/>
        <w:autoSpaceDE w:val="0"/>
        <w:autoSpaceDN w:val="0"/>
        <w:adjustRightInd w:val="0"/>
        <w:spacing w:before="398" w:after="0" w:line="240" w:lineRule="auto"/>
        <w:ind w:left="29"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b/>
          <w:bCs/>
          <w:kern w:val="0"/>
          <w:sz w:val="24"/>
          <w:szCs w:val="24"/>
          <w:lang w:val="uk-UA" w:eastAsia="ru-RU"/>
        </w:rPr>
        <w:t>12</w:t>
      </w:r>
    </w:p>
    <w:p w:rsidR="00CB0E54" w:rsidRPr="00CB0E54" w:rsidRDefault="00CB0E54" w:rsidP="00CB0E54">
      <w:pPr>
        <w:shd w:val="clear" w:color="auto" w:fill="FFFFFF"/>
        <w:tabs>
          <w:tab w:val="clear" w:pos="709"/>
        </w:tabs>
        <w:suppressAutoHyphens w:val="0"/>
        <w:autoSpaceDE w:val="0"/>
        <w:autoSpaceDN w:val="0"/>
        <w:adjustRightInd w:val="0"/>
        <w:spacing w:before="398" w:after="0" w:line="240" w:lineRule="auto"/>
        <w:ind w:left="29" w:firstLine="0"/>
        <w:jc w:val="center"/>
        <w:rPr>
          <w:rFonts w:ascii="Arial" w:eastAsia="Times New Roman" w:hAnsi="Arial" w:cs="Arial"/>
          <w:kern w:val="0"/>
          <w:sz w:val="20"/>
          <w:szCs w:val="20"/>
          <w:lang w:eastAsia="ru-RU"/>
        </w:rPr>
        <w:sectPr w:rsidR="00CB0E54" w:rsidRPr="00CB0E54">
          <w:pgSz w:w="11909" w:h="16834"/>
          <w:pgMar w:top="866" w:right="1380" w:bottom="360" w:left="1582" w:header="720" w:footer="720" w:gutter="0"/>
          <w:cols w:space="60"/>
          <w:noEndnote/>
        </w:sectPr>
      </w:pPr>
    </w:p>
    <w:p w:rsidR="00CB0E54" w:rsidRPr="00CB0E54" w:rsidRDefault="00CB0E54" w:rsidP="00CB0E54">
      <w:pPr>
        <w:numPr>
          <w:ilvl w:val="0"/>
          <w:numId w:val="22"/>
        </w:numPr>
        <w:shd w:val="clear" w:color="auto" w:fill="FFFFFF"/>
        <w:tabs>
          <w:tab w:val="clear" w:pos="709"/>
          <w:tab w:val="left" w:pos="883"/>
        </w:tabs>
        <w:suppressAutoHyphens w:val="0"/>
        <w:autoSpaceDE w:val="0"/>
        <w:autoSpaceDN w:val="0"/>
        <w:adjustRightInd w:val="0"/>
        <w:spacing w:after="0" w:line="480" w:lineRule="exact"/>
        <w:jc w:val="left"/>
        <w:rPr>
          <w:rFonts w:ascii="Times New Roman" w:eastAsia="Times New Roman" w:hAnsi="Times New Roman" w:cs="Times New Roman"/>
          <w:spacing w:val="-17"/>
          <w:kern w:val="0"/>
          <w:sz w:val="28"/>
          <w:szCs w:val="28"/>
          <w:lang w:val="uk-UA" w:eastAsia="ru-RU"/>
        </w:rPr>
      </w:pPr>
      <w:r w:rsidRPr="00CB0E54">
        <w:rPr>
          <w:rFonts w:ascii="Times New Roman" w:eastAsia="Times New Roman" w:hAnsi="Times New Roman" w:cs="Times New Roman"/>
          <w:spacing w:val="-2"/>
          <w:kern w:val="0"/>
          <w:sz w:val="28"/>
          <w:szCs w:val="28"/>
          <w:lang w:eastAsia="ru-RU"/>
        </w:rPr>
        <w:t xml:space="preserve">Наряду с образами типичных горожан, в тексты произведений </w:t>
      </w:r>
      <w:r w:rsidRPr="00CB0E54">
        <w:rPr>
          <w:rFonts w:ascii="Times New Roman" w:eastAsia="Times New Roman" w:hAnsi="Times New Roman" w:cs="Times New Roman"/>
          <w:kern w:val="0"/>
          <w:sz w:val="28"/>
          <w:szCs w:val="28"/>
          <w:lang w:eastAsia="ru-RU"/>
        </w:rPr>
        <w:t>включаются и образы мифологических персонажей.</w:t>
      </w:r>
    </w:p>
    <w:p w:rsidR="00CB0E54" w:rsidRPr="00CB0E54" w:rsidRDefault="00CB0E54" w:rsidP="00CB0E54">
      <w:pPr>
        <w:numPr>
          <w:ilvl w:val="0"/>
          <w:numId w:val="22"/>
        </w:numPr>
        <w:shd w:val="clear" w:color="auto" w:fill="FFFFFF"/>
        <w:tabs>
          <w:tab w:val="clear" w:pos="709"/>
          <w:tab w:val="left" w:pos="883"/>
        </w:tabs>
        <w:suppressAutoHyphens w:val="0"/>
        <w:autoSpaceDE w:val="0"/>
        <w:autoSpaceDN w:val="0"/>
        <w:adjustRightInd w:val="0"/>
        <w:spacing w:before="5" w:after="0" w:line="480" w:lineRule="exact"/>
        <w:ind w:right="10"/>
        <w:jc w:val="left"/>
        <w:rPr>
          <w:rFonts w:ascii="Times New Roman" w:eastAsia="Times New Roman" w:hAnsi="Times New Roman" w:cs="Times New Roman"/>
          <w:spacing w:val="-19"/>
          <w:kern w:val="0"/>
          <w:sz w:val="28"/>
          <w:szCs w:val="28"/>
          <w:lang w:val="uk-UA" w:eastAsia="ru-RU"/>
        </w:rPr>
      </w:pPr>
      <w:r w:rsidRPr="00CB0E54">
        <w:rPr>
          <w:rFonts w:ascii="Times New Roman" w:eastAsia="Times New Roman" w:hAnsi="Times New Roman" w:cs="Times New Roman"/>
          <w:spacing w:val="-6"/>
          <w:kern w:val="0"/>
          <w:sz w:val="28"/>
          <w:szCs w:val="28"/>
          <w:lang w:eastAsia="ru-RU"/>
        </w:rPr>
        <w:t xml:space="preserve">Образ города, созданный в произведениях Ш.Бодлера, П.Верлена, </w:t>
      </w:r>
      <w:r w:rsidRPr="00CB0E54">
        <w:rPr>
          <w:rFonts w:ascii="Times New Roman" w:eastAsia="Times New Roman" w:hAnsi="Times New Roman" w:cs="Times New Roman"/>
          <w:kern w:val="0"/>
          <w:sz w:val="28"/>
          <w:szCs w:val="28"/>
          <w:lang w:eastAsia="ru-RU"/>
        </w:rPr>
        <w:t>А.Рембо, всегда субъективно окрашен, это город, показанный через восприятие лирического субъекта.</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24" w:firstLine="509"/>
        <w:rPr>
          <w:rFonts w:ascii="Arial" w:eastAsia="Times New Roman" w:hAnsi="Arial" w:cs="Arial"/>
          <w:kern w:val="0"/>
          <w:sz w:val="20"/>
          <w:szCs w:val="20"/>
          <w:lang w:eastAsia="ru-RU"/>
        </w:rPr>
      </w:pPr>
      <w:r w:rsidRPr="00CB0E54">
        <w:rPr>
          <w:rFonts w:ascii="Times New Roman" w:eastAsia="Times New Roman" w:hAnsi="Times New Roman" w:cs="Times New Roman"/>
          <w:b/>
          <w:bCs/>
          <w:i/>
          <w:iCs/>
          <w:kern w:val="0"/>
          <w:sz w:val="28"/>
          <w:szCs w:val="28"/>
          <w:lang w:eastAsia="ru-RU"/>
        </w:rPr>
        <w:t xml:space="preserve">Структура работы. </w:t>
      </w:r>
      <w:r w:rsidRPr="00CB0E54">
        <w:rPr>
          <w:rFonts w:ascii="Times New Roman" w:eastAsia="Times New Roman" w:hAnsi="Times New Roman" w:cs="Times New Roman"/>
          <w:kern w:val="0"/>
          <w:sz w:val="28"/>
          <w:szCs w:val="28"/>
          <w:lang w:eastAsia="ru-RU"/>
        </w:rPr>
        <w:t xml:space="preserve">Работа состоит из введения, четырех глав, </w:t>
      </w:r>
      <w:r w:rsidRPr="00CB0E54">
        <w:rPr>
          <w:rFonts w:ascii="Times New Roman" w:eastAsia="Times New Roman" w:hAnsi="Times New Roman" w:cs="Times New Roman"/>
          <w:spacing w:val="-7"/>
          <w:kern w:val="0"/>
          <w:sz w:val="28"/>
          <w:szCs w:val="28"/>
          <w:lang w:eastAsia="ru-RU"/>
        </w:rPr>
        <w:t xml:space="preserve">заключения и библиографии, включающей </w:t>
      </w:r>
      <w:r w:rsidRPr="00CB0E54">
        <w:rPr>
          <w:rFonts w:ascii="Times New Roman" w:eastAsia="Times New Roman" w:hAnsi="Times New Roman" w:cs="Times New Roman"/>
          <w:spacing w:val="-7"/>
          <w:kern w:val="0"/>
          <w:sz w:val="28"/>
          <w:szCs w:val="28"/>
          <w:lang w:val="uk-UA" w:eastAsia="ru-RU"/>
        </w:rPr>
        <w:t xml:space="preserve">293 </w:t>
      </w:r>
      <w:r w:rsidRPr="00CB0E54">
        <w:rPr>
          <w:rFonts w:ascii="Times New Roman" w:eastAsia="Times New Roman" w:hAnsi="Times New Roman" w:cs="Times New Roman"/>
          <w:spacing w:val="-7"/>
          <w:kern w:val="0"/>
          <w:sz w:val="28"/>
          <w:szCs w:val="28"/>
          <w:lang w:eastAsia="ru-RU"/>
        </w:rPr>
        <w:t xml:space="preserve">наименований, в том числе </w:t>
      </w:r>
      <w:r w:rsidRPr="00CB0E54">
        <w:rPr>
          <w:rFonts w:ascii="Times New Roman" w:eastAsia="Times New Roman" w:hAnsi="Times New Roman" w:cs="Times New Roman"/>
          <w:spacing w:val="-7"/>
          <w:kern w:val="0"/>
          <w:sz w:val="28"/>
          <w:szCs w:val="28"/>
          <w:lang w:val="uk-UA" w:eastAsia="ru-RU"/>
        </w:rPr>
        <w:t xml:space="preserve">67 </w:t>
      </w:r>
      <w:r w:rsidRPr="00CB0E54">
        <w:rPr>
          <w:rFonts w:ascii="Times New Roman" w:eastAsia="Times New Roman" w:hAnsi="Times New Roman" w:cs="Times New Roman"/>
          <w:kern w:val="0"/>
          <w:sz w:val="28"/>
          <w:szCs w:val="28"/>
          <w:lang w:eastAsia="ru-RU"/>
        </w:rPr>
        <w:t>на французском языке.</w:t>
      </w:r>
    </w:p>
    <w:p w:rsidR="000B1B68" w:rsidRDefault="000B1B68" w:rsidP="00CB0E54">
      <w:pPr>
        <w:rPr>
          <w:lang w:val="en-US"/>
        </w:rPr>
      </w:pPr>
    </w:p>
    <w:p w:rsidR="00CB0E54" w:rsidRDefault="00CB0E54" w:rsidP="00CB0E54">
      <w:pPr>
        <w:rPr>
          <w:lang w:val="en-US"/>
        </w:rPr>
      </w:pPr>
    </w:p>
    <w:p w:rsidR="00CB0E54" w:rsidRDefault="00CB0E54" w:rsidP="00CB0E54">
      <w:pPr>
        <w:rPr>
          <w:lang w:val="en-US"/>
        </w:rPr>
      </w:pPr>
    </w:p>
    <w:p w:rsidR="00CB0E54" w:rsidRDefault="00CB0E54" w:rsidP="00CB0E54">
      <w:pPr>
        <w:rPr>
          <w:lang w:val="en-US"/>
        </w:rPr>
      </w:pPr>
    </w:p>
    <w:p w:rsidR="00CB0E54" w:rsidRPr="00CB0E54" w:rsidRDefault="00CB0E54" w:rsidP="00CB0E54">
      <w:pPr>
        <w:shd w:val="clear" w:color="auto" w:fill="FFFFFF"/>
        <w:tabs>
          <w:tab w:val="clear" w:pos="709"/>
        </w:tabs>
        <w:suppressAutoHyphens w:val="0"/>
        <w:autoSpaceDE w:val="0"/>
        <w:autoSpaceDN w:val="0"/>
        <w:adjustRightInd w:val="0"/>
        <w:spacing w:after="0" w:line="240" w:lineRule="auto"/>
        <w:ind w:left="10"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Заключение</w:t>
      </w:r>
    </w:p>
    <w:p w:rsidR="00CB0E54" w:rsidRPr="00CB0E54" w:rsidRDefault="00CB0E54" w:rsidP="00CB0E54">
      <w:pPr>
        <w:shd w:val="clear" w:color="auto" w:fill="FFFFFF"/>
        <w:tabs>
          <w:tab w:val="clear" w:pos="709"/>
        </w:tabs>
        <w:suppressAutoHyphens w:val="0"/>
        <w:autoSpaceDE w:val="0"/>
        <w:autoSpaceDN w:val="0"/>
        <w:adjustRightInd w:val="0"/>
        <w:spacing w:before="192" w:after="0" w:line="480" w:lineRule="exact"/>
        <w:ind w:left="38"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В представленном исследовании мы рассмотрели процесс создания </w:t>
      </w:r>
      <w:r w:rsidRPr="00CB0E54">
        <w:rPr>
          <w:rFonts w:ascii="Times New Roman" w:eastAsia="Times New Roman" w:hAnsi="Times New Roman" w:cs="Times New Roman"/>
          <w:spacing w:val="-2"/>
          <w:kern w:val="0"/>
          <w:sz w:val="28"/>
          <w:szCs w:val="28"/>
          <w:lang w:eastAsia="ru-RU"/>
        </w:rPr>
        <w:t xml:space="preserve">мифологизированного образа города в творчестве Шарля Бодлера, Поля </w:t>
      </w:r>
      <w:r w:rsidRPr="00CB0E54">
        <w:rPr>
          <w:rFonts w:ascii="Times New Roman" w:eastAsia="Times New Roman" w:hAnsi="Times New Roman" w:cs="Times New Roman"/>
          <w:kern w:val="0"/>
          <w:sz w:val="28"/>
          <w:szCs w:val="28"/>
          <w:lang w:eastAsia="ru-RU"/>
        </w:rPr>
        <w:t>Верлена и Артюра Рембо.</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5" w:right="10" w:firstLine="514"/>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Город является неотъемлемой частью человеческой культуры, истории. В </w:t>
      </w:r>
      <w:r w:rsidRPr="00CB0E54">
        <w:rPr>
          <w:rFonts w:ascii="Times New Roman" w:eastAsia="Times New Roman" w:hAnsi="Times New Roman" w:cs="Times New Roman"/>
          <w:spacing w:val="-6"/>
          <w:kern w:val="0"/>
          <w:sz w:val="28"/>
          <w:szCs w:val="28"/>
          <w:lang w:eastAsia="ru-RU"/>
        </w:rPr>
        <w:t xml:space="preserve">западноевропейской литературе образ города играет заметную роль уже в </w:t>
      </w:r>
      <w:r w:rsidRPr="00CB0E54">
        <w:rPr>
          <w:rFonts w:ascii="Times New Roman" w:eastAsia="Times New Roman" w:hAnsi="Times New Roman" w:cs="Times New Roman"/>
          <w:spacing w:val="-9"/>
          <w:kern w:val="0"/>
          <w:sz w:val="28"/>
          <w:szCs w:val="28"/>
          <w:lang w:eastAsia="ru-RU"/>
        </w:rPr>
        <w:t xml:space="preserve">античной мифологии. Постепенно он перестает быть фоном, на котором </w:t>
      </w:r>
      <w:r w:rsidRPr="00CB0E54">
        <w:rPr>
          <w:rFonts w:ascii="Times New Roman" w:eastAsia="Times New Roman" w:hAnsi="Times New Roman" w:cs="Times New Roman"/>
          <w:kern w:val="0"/>
          <w:sz w:val="28"/>
          <w:szCs w:val="28"/>
          <w:lang w:eastAsia="ru-RU"/>
        </w:rPr>
        <w:t xml:space="preserve">разворачиваются события, обретает самостоятельность. Интерес к урбанистической тематике не исчезает и в современной литературе: в последние годы появляется много художественных произведений, </w:t>
      </w:r>
      <w:r w:rsidRPr="00CB0E54">
        <w:rPr>
          <w:rFonts w:ascii="Times New Roman" w:eastAsia="Times New Roman" w:hAnsi="Times New Roman" w:cs="Times New Roman"/>
          <w:spacing w:val="-10"/>
          <w:kern w:val="0"/>
          <w:sz w:val="28"/>
          <w:szCs w:val="28"/>
          <w:lang w:eastAsia="ru-RU"/>
        </w:rPr>
        <w:t xml:space="preserve">посвященных теме города и взаимоотношениям города и человека (И.Клима </w:t>
      </w:r>
      <w:r w:rsidRPr="00CB0E54">
        <w:rPr>
          <w:rFonts w:ascii="Times New Roman" w:eastAsia="Times New Roman" w:hAnsi="Times New Roman" w:cs="Times New Roman"/>
          <w:spacing w:val="-9"/>
          <w:kern w:val="0"/>
          <w:sz w:val="28"/>
          <w:szCs w:val="28"/>
          <w:lang w:eastAsia="ru-RU"/>
        </w:rPr>
        <w:t>«Город», В.Равалек «Ностальгия по черной магии», А.Баррико «</w:t>
      </w:r>
      <w:r w:rsidRPr="00CB0E54">
        <w:rPr>
          <w:rFonts w:ascii="Times New Roman" w:eastAsia="Times New Roman" w:hAnsi="Times New Roman" w:cs="Times New Roman"/>
          <w:spacing w:val="-9"/>
          <w:kern w:val="0"/>
          <w:sz w:val="28"/>
          <w:szCs w:val="28"/>
          <w:lang w:val="en-US" w:eastAsia="ru-RU"/>
        </w:rPr>
        <w:t>City</w:t>
      </w:r>
      <w:r w:rsidRPr="00CB0E54">
        <w:rPr>
          <w:rFonts w:ascii="Times New Roman" w:eastAsia="Times New Roman" w:hAnsi="Times New Roman" w:cs="Times New Roman"/>
          <w:spacing w:val="-9"/>
          <w:kern w:val="0"/>
          <w:sz w:val="28"/>
          <w:szCs w:val="28"/>
          <w:lang w:eastAsia="ru-RU"/>
        </w:rPr>
        <w:t xml:space="preserve">» и др.). На </w:t>
      </w:r>
      <w:r w:rsidRPr="00CB0E54">
        <w:rPr>
          <w:rFonts w:ascii="Times New Roman" w:eastAsia="Times New Roman" w:hAnsi="Times New Roman" w:cs="Times New Roman"/>
          <w:spacing w:val="-5"/>
          <w:kern w:val="0"/>
          <w:sz w:val="28"/>
          <w:szCs w:val="28"/>
          <w:lang w:eastAsia="ru-RU"/>
        </w:rPr>
        <w:t xml:space="preserve">рубеже </w:t>
      </w:r>
      <w:r w:rsidRPr="00CB0E54">
        <w:rPr>
          <w:rFonts w:ascii="Times New Roman" w:eastAsia="Times New Roman" w:hAnsi="Times New Roman" w:cs="Times New Roman"/>
          <w:spacing w:val="-5"/>
          <w:kern w:val="0"/>
          <w:sz w:val="28"/>
          <w:szCs w:val="28"/>
          <w:lang w:val="en-US" w:eastAsia="ru-RU"/>
        </w:rPr>
        <w:t>XX</w:t>
      </w:r>
      <w:r w:rsidRPr="00CB0E54">
        <w:rPr>
          <w:rFonts w:ascii="Times New Roman" w:eastAsia="Times New Roman" w:hAnsi="Times New Roman" w:cs="Times New Roman"/>
          <w:spacing w:val="-5"/>
          <w:kern w:val="0"/>
          <w:sz w:val="28"/>
          <w:szCs w:val="28"/>
          <w:lang w:eastAsia="ru-RU"/>
        </w:rPr>
        <w:t xml:space="preserve">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val="en-US" w:eastAsia="ru-RU"/>
        </w:rPr>
        <w:t>XXI</w:t>
      </w:r>
      <w:r w:rsidRPr="00CB0E54">
        <w:rPr>
          <w:rFonts w:ascii="Times New Roman" w:eastAsia="Times New Roman" w:hAnsi="Times New Roman" w:cs="Times New Roman"/>
          <w:spacing w:val="-5"/>
          <w:kern w:val="0"/>
          <w:sz w:val="28"/>
          <w:szCs w:val="28"/>
          <w:lang w:eastAsia="ru-RU"/>
        </w:rPr>
        <w:t xml:space="preserve"> веков пользуются особым спросом книги, посвященные истории города, топографии, генезису, истории известных людей, живших в </w:t>
      </w:r>
      <w:r w:rsidRPr="00CB0E54">
        <w:rPr>
          <w:rFonts w:ascii="Times New Roman" w:eastAsia="Times New Roman" w:hAnsi="Times New Roman" w:cs="Times New Roman"/>
          <w:spacing w:val="-10"/>
          <w:kern w:val="0"/>
          <w:sz w:val="28"/>
          <w:szCs w:val="28"/>
          <w:lang w:eastAsia="ru-RU"/>
        </w:rPr>
        <w:t xml:space="preserve">том или ином городе (П.Вайль «Гений места», Б.Носик «Прогулки по Парижу», </w:t>
      </w:r>
      <w:r w:rsidRPr="00CB0E54">
        <w:rPr>
          <w:rFonts w:ascii="Times New Roman" w:eastAsia="Times New Roman" w:hAnsi="Times New Roman" w:cs="Times New Roman"/>
          <w:spacing w:val="-9"/>
          <w:kern w:val="0"/>
          <w:sz w:val="28"/>
          <w:szCs w:val="28"/>
          <w:lang w:eastAsia="ru-RU"/>
        </w:rPr>
        <w:t>П.Акройд «Биография Лондона», О.Памук «Стамбул. Город воспоминаний»).</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38"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7"/>
          <w:kern w:val="0"/>
          <w:sz w:val="28"/>
          <w:szCs w:val="28"/>
          <w:lang w:eastAsia="ru-RU"/>
        </w:rPr>
        <w:t xml:space="preserve">В современной культуре велик интерес к мифологии, древней истории, тайнам цивилизации. Любая мифология представляет собой загадку для современного человека: природа мифологического мышления наших предков </w:t>
      </w:r>
      <w:r w:rsidRPr="00CB0E54">
        <w:rPr>
          <w:rFonts w:ascii="Times New Roman" w:eastAsia="Times New Roman" w:hAnsi="Times New Roman" w:cs="Times New Roman"/>
          <w:spacing w:val="-9"/>
          <w:kern w:val="0"/>
          <w:sz w:val="28"/>
          <w:szCs w:val="28"/>
          <w:lang w:eastAsia="ru-RU"/>
        </w:rPr>
        <w:t xml:space="preserve">не может быть понята, остается тайной происхождение тех или иных образов богов. Обращение к мифологическим образам дает современному человеку </w:t>
      </w:r>
      <w:r w:rsidRPr="00CB0E54">
        <w:rPr>
          <w:rFonts w:ascii="Times New Roman" w:eastAsia="Times New Roman" w:hAnsi="Times New Roman" w:cs="Times New Roman"/>
          <w:spacing w:val="-5"/>
          <w:kern w:val="0"/>
          <w:sz w:val="28"/>
          <w:szCs w:val="28"/>
          <w:lang w:eastAsia="ru-RU"/>
        </w:rPr>
        <w:t xml:space="preserve">ощущение прочности, упорядоченности бытия (это необходимо не только </w:t>
      </w:r>
      <w:r w:rsidRPr="00CB0E54">
        <w:rPr>
          <w:rFonts w:ascii="Times New Roman" w:eastAsia="Times New Roman" w:hAnsi="Times New Roman" w:cs="Times New Roman"/>
          <w:spacing w:val="-7"/>
          <w:kern w:val="0"/>
          <w:sz w:val="28"/>
          <w:szCs w:val="28"/>
          <w:lang w:eastAsia="ru-RU"/>
        </w:rPr>
        <w:t xml:space="preserve">сейчас, на рубеже </w:t>
      </w:r>
      <w:r w:rsidRPr="00CB0E54">
        <w:rPr>
          <w:rFonts w:ascii="Times New Roman" w:eastAsia="Times New Roman" w:hAnsi="Times New Roman" w:cs="Times New Roman"/>
          <w:spacing w:val="-7"/>
          <w:kern w:val="0"/>
          <w:sz w:val="28"/>
          <w:szCs w:val="28"/>
          <w:lang w:val="en-US" w:eastAsia="ru-RU"/>
        </w:rPr>
        <w:t>XX</w:t>
      </w:r>
      <w:r w:rsidRPr="00CB0E54">
        <w:rPr>
          <w:rFonts w:ascii="Times New Roman" w:eastAsia="Times New Roman" w:hAnsi="Times New Roman" w:cs="Times New Roman"/>
          <w:spacing w:val="-7"/>
          <w:kern w:val="0"/>
          <w:sz w:val="28"/>
          <w:szCs w:val="28"/>
          <w:lang w:eastAsia="ru-RU"/>
        </w:rPr>
        <w:t xml:space="preserve">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val="en-US" w:eastAsia="ru-RU"/>
        </w:rPr>
        <w:t>XXI</w:t>
      </w:r>
      <w:r w:rsidRPr="00CB0E54">
        <w:rPr>
          <w:rFonts w:ascii="Times New Roman" w:eastAsia="Times New Roman" w:hAnsi="Times New Roman" w:cs="Times New Roman"/>
          <w:spacing w:val="-7"/>
          <w:kern w:val="0"/>
          <w:sz w:val="28"/>
          <w:szCs w:val="28"/>
          <w:lang w:eastAsia="ru-RU"/>
        </w:rPr>
        <w:t xml:space="preserve"> веков, но было нужно и в конце </w:t>
      </w:r>
      <w:r w:rsidRPr="00CB0E54">
        <w:rPr>
          <w:rFonts w:ascii="Times New Roman" w:eastAsia="Times New Roman" w:hAnsi="Times New Roman" w:cs="Times New Roman"/>
          <w:spacing w:val="-7"/>
          <w:kern w:val="0"/>
          <w:sz w:val="28"/>
          <w:szCs w:val="28"/>
          <w:lang w:val="en-US" w:eastAsia="ru-RU"/>
        </w:rPr>
        <w:t>XIX</w:t>
      </w:r>
      <w:r w:rsidRPr="00CB0E54">
        <w:rPr>
          <w:rFonts w:ascii="Times New Roman" w:eastAsia="Times New Roman" w:hAnsi="Times New Roman" w:cs="Times New Roman"/>
          <w:spacing w:val="-7"/>
          <w:kern w:val="0"/>
          <w:sz w:val="28"/>
          <w:szCs w:val="28"/>
          <w:lang w:eastAsia="ru-RU"/>
        </w:rPr>
        <w:t xml:space="preserve">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 xml:space="preserve">начале </w:t>
      </w:r>
      <w:r w:rsidRPr="00CB0E54">
        <w:rPr>
          <w:rFonts w:ascii="Times New Roman" w:eastAsia="Times New Roman" w:hAnsi="Times New Roman" w:cs="Times New Roman"/>
          <w:spacing w:val="-7"/>
          <w:kern w:val="0"/>
          <w:sz w:val="28"/>
          <w:szCs w:val="28"/>
          <w:lang w:val="en-US" w:eastAsia="ru-RU"/>
        </w:rPr>
        <w:t>XX</w:t>
      </w:r>
      <w:r w:rsidRPr="00CB0E54">
        <w:rPr>
          <w:rFonts w:ascii="Times New Roman" w:eastAsia="Times New Roman" w:hAnsi="Times New Roman" w:cs="Times New Roman"/>
          <w:spacing w:val="-7"/>
          <w:kern w:val="0"/>
          <w:sz w:val="28"/>
          <w:szCs w:val="28"/>
          <w:lang w:eastAsia="ru-RU"/>
        </w:rPr>
        <w:t xml:space="preserve"> </w:t>
      </w:r>
      <w:r w:rsidRPr="00CB0E54">
        <w:rPr>
          <w:rFonts w:ascii="Times New Roman" w:eastAsia="Times New Roman" w:hAnsi="Times New Roman" w:cs="Times New Roman"/>
          <w:spacing w:val="-8"/>
          <w:kern w:val="0"/>
          <w:sz w:val="28"/>
          <w:szCs w:val="28"/>
          <w:lang w:eastAsia="ru-RU"/>
        </w:rPr>
        <w:t xml:space="preserve">вв., т.к. это время тоже отличалось сменой мировоззрения, появлением новых </w:t>
      </w:r>
      <w:r w:rsidRPr="00CB0E54">
        <w:rPr>
          <w:rFonts w:ascii="Times New Roman" w:eastAsia="Times New Roman" w:hAnsi="Times New Roman" w:cs="Times New Roman"/>
          <w:spacing w:val="-9"/>
          <w:kern w:val="0"/>
          <w:sz w:val="28"/>
          <w:szCs w:val="28"/>
          <w:lang w:eastAsia="ru-RU"/>
        </w:rPr>
        <w:t xml:space="preserve">концепций развития человечества (идеи Ницше, Фрейда, Тойнби, Шпенглера, Фрезера), переосмыслением смысла жизни человека вообще и художника в </w:t>
      </w:r>
      <w:r w:rsidRPr="00CB0E54">
        <w:rPr>
          <w:rFonts w:ascii="Times New Roman" w:eastAsia="Times New Roman" w:hAnsi="Times New Roman" w:cs="Times New Roman"/>
          <w:kern w:val="0"/>
          <w:sz w:val="28"/>
          <w:szCs w:val="28"/>
          <w:lang w:eastAsia="ru-RU"/>
        </w:rPr>
        <w:t>частности).</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0" w:right="38"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10"/>
          <w:kern w:val="0"/>
          <w:sz w:val="28"/>
          <w:szCs w:val="28"/>
          <w:lang w:eastAsia="ru-RU"/>
        </w:rPr>
        <w:t xml:space="preserve">Образ города в античной мифологии представлен в нескольких вариантах: </w:t>
      </w:r>
      <w:r w:rsidRPr="00CB0E54">
        <w:rPr>
          <w:rFonts w:ascii="Times New Roman" w:eastAsia="Times New Roman" w:hAnsi="Times New Roman" w:cs="Times New Roman"/>
          <w:spacing w:val="-9"/>
          <w:kern w:val="0"/>
          <w:sz w:val="28"/>
          <w:szCs w:val="28"/>
          <w:lang w:eastAsia="ru-RU"/>
        </w:rPr>
        <w:t xml:space="preserve">мифы о родовом проклятье, мифы о героях (герой как представитель города), </w:t>
      </w:r>
      <w:r w:rsidRPr="00CB0E54">
        <w:rPr>
          <w:rFonts w:ascii="Times New Roman" w:eastAsia="Times New Roman" w:hAnsi="Times New Roman" w:cs="Times New Roman"/>
          <w:spacing w:val="-1"/>
          <w:kern w:val="0"/>
          <w:sz w:val="28"/>
          <w:szCs w:val="28"/>
          <w:lang w:eastAsia="ru-RU"/>
        </w:rPr>
        <w:t>мифы о создании города и его божественном покровителе. В Средние века</w:t>
      </w:r>
    </w:p>
    <w:p w:rsidR="00CB0E54" w:rsidRPr="00CB0E54" w:rsidRDefault="00CB0E54" w:rsidP="00CB0E54">
      <w:pPr>
        <w:shd w:val="clear" w:color="auto" w:fill="FFFFFF"/>
        <w:tabs>
          <w:tab w:val="clear" w:pos="709"/>
        </w:tabs>
        <w:suppressAutoHyphens w:val="0"/>
        <w:autoSpaceDE w:val="0"/>
        <w:autoSpaceDN w:val="0"/>
        <w:adjustRightInd w:val="0"/>
        <w:spacing w:before="245" w:after="0" w:line="240" w:lineRule="auto"/>
        <w:ind w:right="62"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spacing w:val="-22"/>
          <w:kern w:val="0"/>
          <w:sz w:val="24"/>
          <w:szCs w:val="24"/>
          <w:lang w:val="uk-UA" w:eastAsia="ru-RU"/>
        </w:rPr>
        <w:t>183</w:t>
      </w:r>
    </w:p>
    <w:p w:rsidR="00CB0E54" w:rsidRPr="00CB0E54" w:rsidRDefault="00CB0E54" w:rsidP="00CB0E54">
      <w:pPr>
        <w:shd w:val="clear" w:color="auto" w:fill="FFFFFF"/>
        <w:tabs>
          <w:tab w:val="clear" w:pos="709"/>
        </w:tabs>
        <w:suppressAutoHyphens w:val="0"/>
        <w:autoSpaceDE w:val="0"/>
        <w:autoSpaceDN w:val="0"/>
        <w:adjustRightInd w:val="0"/>
        <w:spacing w:before="245" w:after="0" w:line="240" w:lineRule="auto"/>
        <w:ind w:right="62" w:firstLine="0"/>
        <w:jc w:val="center"/>
        <w:rPr>
          <w:rFonts w:ascii="Arial" w:eastAsia="Times New Roman" w:hAnsi="Arial" w:cs="Arial"/>
          <w:kern w:val="0"/>
          <w:sz w:val="20"/>
          <w:szCs w:val="20"/>
          <w:lang w:eastAsia="ru-RU"/>
        </w:rPr>
        <w:sectPr w:rsidR="00CB0E54" w:rsidRPr="00CB0E54" w:rsidSect="00CB0E54">
          <w:type w:val="continuous"/>
          <w:pgSz w:w="11909" w:h="16834"/>
          <w:pgMar w:top="926" w:right="1399" w:bottom="360" w:left="1476"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firstLine="0"/>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происходит разделение культуры на городскую и сельскую, город </w:t>
      </w:r>
      <w:r w:rsidRPr="00CB0E54">
        <w:rPr>
          <w:rFonts w:ascii="Times New Roman" w:eastAsia="Times New Roman" w:hAnsi="Times New Roman" w:cs="Times New Roman"/>
          <w:spacing w:val="-9"/>
          <w:kern w:val="0"/>
          <w:sz w:val="28"/>
          <w:szCs w:val="28"/>
          <w:lang w:eastAsia="ru-RU"/>
        </w:rPr>
        <w:t xml:space="preserve">ассоциируется с праздником, свободой. Идеалом города в это время становится Иерусалим, а в эпоху Возрождения созданием моделей идеального города </w:t>
      </w:r>
      <w:r w:rsidRPr="00CB0E54">
        <w:rPr>
          <w:rFonts w:ascii="Times New Roman" w:eastAsia="Times New Roman" w:hAnsi="Times New Roman" w:cs="Times New Roman"/>
          <w:spacing w:val="-8"/>
          <w:kern w:val="0"/>
          <w:sz w:val="28"/>
          <w:szCs w:val="28"/>
          <w:lang w:eastAsia="ru-RU"/>
        </w:rPr>
        <w:t xml:space="preserve">(государства) занимались многие ученые, писатели, философы. Город, в их </w:t>
      </w:r>
      <w:r w:rsidRPr="00CB0E54">
        <w:rPr>
          <w:rFonts w:ascii="Times New Roman" w:eastAsia="Times New Roman" w:hAnsi="Times New Roman" w:cs="Times New Roman"/>
          <w:spacing w:val="-1"/>
          <w:kern w:val="0"/>
          <w:sz w:val="28"/>
          <w:szCs w:val="28"/>
          <w:lang w:eastAsia="ru-RU"/>
        </w:rPr>
        <w:t xml:space="preserve">представлениях, должен быть четко выстроен геометрически, открыт. </w:t>
      </w:r>
      <w:r w:rsidRPr="00CB0E54">
        <w:rPr>
          <w:rFonts w:ascii="Times New Roman" w:eastAsia="Times New Roman" w:hAnsi="Times New Roman" w:cs="Times New Roman"/>
          <w:spacing w:val="-9"/>
          <w:kern w:val="0"/>
          <w:sz w:val="28"/>
          <w:szCs w:val="28"/>
          <w:lang w:eastAsia="ru-RU"/>
        </w:rPr>
        <w:t xml:space="preserve">Литература </w:t>
      </w:r>
      <w:r w:rsidRPr="00CB0E54">
        <w:rPr>
          <w:rFonts w:ascii="Times New Roman" w:eastAsia="Times New Roman" w:hAnsi="Times New Roman" w:cs="Times New Roman"/>
          <w:spacing w:val="-9"/>
          <w:kern w:val="0"/>
          <w:sz w:val="28"/>
          <w:szCs w:val="28"/>
          <w:lang w:val="en-US" w:eastAsia="ru-RU"/>
        </w:rPr>
        <w:t>XVII</w:t>
      </w:r>
      <w:r w:rsidRPr="00CB0E54">
        <w:rPr>
          <w:rFonts w:ascii="Times New Roman" w:eastAsia="Times New Roman" w:hAnsi="Times New Roman" w:cs="Times New Roman"/>
          <w:spacing w:val="-9"/>
          <w:kern w:val="0"/>
          <w:sz w:val="28"/>
          <w:szCs w:val="28"/>
          <w:lang w:eastAsia="ru-RU"/>
        </w:rPr>
        <w:t xml:space="preserve">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val="en-US" w:eastAsia="ru-RU"/>
        </w:rPr>
        <w:t>XVIII</w:t>
      </w:r>
      <w:r w:rsidRPr="00CB0E54">
        <w:rPr>
          <w:rFonts w:ascii="Times New Roman" w:eastAsia="Times New Roman" w:hAnsi="Times New Roman" w:cs="Times New Roman"/>
          <w:spacing w:val="-9"/>
          <w:kern w:val="0"/>
          <w:sz w:val="28"/>
          <w:szCs w:val="28"/>
          <w:lang w:eastAsia="ru-RU"/>
        </w:rPr>
        <w:t xml:space="preserve"> вв. обращается к изображению контрастов в жизни </w:t>
      </w:r>
      <w:r w:rsidRPr="00CB0E54">
        <w:rPr>
          <w:rFonts w:ascii="Times New Roman" w:eastAsia="Times New Roman" w:hAnsi="Times New Roman" w:cs="Times New Roman"/>
          <w:spacing w:val="-8"/>
          <w:kern w:val="0"/>
          <w:sz w:val="28"/>
          <w:szCs w:val="28"/>
          <w:lang w:eastAsia="ru-RU"/>
        </w:rPr>
        <w:t xml:space="preserve">столичного города, к нравоописанию. Город (цивилизация) воспринимается, с </w:t>
      </w:r>
      <w:r w:rsidRPr="00CB0E54">
        <w:rPr>
          <w:rFonts w:ascii="Times New Roman" w:eastAsia="Times New Roman" w:hAnsi="Times New Roman" w:cs="Times New Roman"/>
          <w:spacing w:val="-5"/>
          <w:kern w:val="0"/>
          <w:sz w:val="28"/>
          <w:szCs w:val="28"/>
          <w:lang w:eastAsia="ru-RU"/>
        </w:rPr>
        <w:t xml:space="preserve">одной стороны, как прогресс человечества, благо, а с другой </w:t>
      </w:r>
      <w:r w:rsidRPr="00CB0E54">
        <w:rPr>
          <w:rFonts w:ascii="Times New Roman" w:eastAsia="Times New Roman" w:hAnsi="Times New Roman" w:cs="Times New Roman"/>
          <w:spacing w:val="-5"/>
          <w:kern w:val="0"/>
          <w:sz w:val="28"/>
          <w:szCs w:val="28"/>
          <w:lang w:val="uk-UA" w:eastAsia="ru-RU"/>
        </w:rPr>
        <w:t xml:space="preserve">- </w:t>
      </w:r>
      <w:r w:rsidRPr="00CB0E54">
        <w:rPr>
          <w:rFonts w:ascii="Times New Roman" w:eastAsia="Times New Roman" w:hAnsi="Times New Roman" w:cs="Times New Roman"/>
          <w:spacing w:val="-5"/>
          <w:kern w:val="0"/>
          <w:sz w:val="28"/>
          <w:szCs w:val="28"/>
          <w:lang w:eastAsia="ru-RU"/>
        </w:rPr>
        <w:t xml:space="preserve">как отказ от законов природы, зло. В готической прозе появляются города прошлого, </w:t>
      </w:r>
      <w:r w:rsidRPr="00CB0E54">
        <w:rPr>
          <w:rFonts w:ascii="Times New Roman" w:eastAsia="Times New Roman" w:hAnsi="Times New Roman" w:cs="Times New Roman"/>
          <w:kern w:val="0"/>
          <w:sz w:val="28"/>
          <w:szCs w:val="28"/>
          <w:lang w:eastAsia="ru-RU"/>
        </w:rPr>
        <w:t xml:space="preserve">покинутые людьми, разрушенные города древних цивилизаций </w:t>
      </w:r>
      <w:r w:rsidRPr="00CB0E54">
        <w:rPr>
          <w:rFonts w:ascii="Times New Roman" w:eastAsia="Times New Roman" w:hAnsi="Times New Roman" w:cs="Times New Roman"/>
          <w:kern w:val="0"/>
          <w:sz w:val="28"/>
          <w:szCs w:val="28"/>
          <w:lang w:val="uk-UA" w:eastAsia="ru-RU"/>
        </w:rPr>
        <w:t>-</w:t>
      </w:r>
      <w:r w:rsidRPr="00CB0E54">
        <w:rPr>
          <w:rFonts w:ascii="Times New Roman" w:eastAsia="Times New Roman" w:hAnsi="Times New Roman" w:cs="Times New Roman"/>
          <w:spacing w:val="-9"/>
          <w:kern w:val="0"/>
          <w:sz w:val="28"/>
          <w:szCs w:val="28"/>
          <w:lang w:eastAsia="ru-RU"/>
        </w:rPr>
        <w:t xml:space="preserve">трансформация пространства реального в ирреальное служит для создания </w:t>
      </w:r>
      <w:r w:rsidRPr="00CB0E54">
        <w:rPr>
          <w:rFonts w:ascii="Times New Roman" w:eastAsia="Times New Roman" w:hAnsi="Times New Roman" w:cs="Times New Roman"/>
          <w:spacing w:val="-6"/>
          <w:kern w:val="0"/>
          <w:sz w:val="28"/>
          <w:szCs w:val="28"/>
          <w:lang w:eastAsia="ru-RU"/>
        </w:rPr>
        <w:t xml:space="preserve">атмосферы ужаса. В других новеллах, напротив, реальное пространство </w:t>
      </w:r>
      <w:r w:rsidRPr="00CB0E54">
        <w:rPr>
          <w:rFonts w:ascii="Times New Roman" w:eastAsia="Times New Roman" w:hAnsi="Times New Roman" w:cs="Times New Roman"/>
          <w:spacing w:val="-1"/>
          <w:kern w:val="0"/>
          <w:sz w:val="28"/>
          <w:szCs w:val="28"/>
          <w:lang w:eastAsia="ru-RU"/>
        </w:rPr>
        <w:t xml:space="preserve">современного города помогает раскрыть тайну, объяснить логически те </w:t>
      </w:r>
      <w:r w:rsidRPr="00CB0E54">
        <w:rPr>
          <w:rFonts w:ascii="Times New Roman" w:eastAsia="Times New Roman" w:hAnsi="Times New Roman" w:cs="Times New Roman"/>
          <w:kern w:val="0"/>
          <w:sz w:val="28"/>
          <w:szCs w:val="28"/>
          <w:lang w:eastAsia="ru-RU"/>
        </w:rPr>
        <w:t xml:space="preserve">события, которые казались вмешательством потусторонних сил. Урбанистический пейзаж может использоваться для характеристики </w:t>
      </w:r>
      <w:r w:rsidRPr="00CB0E54">
        <w:rPr>
          <w:rFonts w:ascii="Times New Roman" w:eastAsia="Times New Roman" w:hAnsi="Times New Roman" w:cs="Times New Roman"/>
          <w:spacing w:val="-8"/>
          <w:kern w:val="0"/>
          <w:sz w:val="28"/>
          <w:szCs w:val="28"/>
          <w:lang w:eastAsia="ru-RU"/>
        </w:rPr>
        <w:t xml:space="preserve">персонажа: его внутреннего мира, социальной принадлежности. В искусстве </w:t>
      </w:r>
      <w:r w:rsidRPr="00CB0E54">
        <w:rPr>
          <w:rFonts w:ascii="Times New Roman" w:eastAsia="Times New Roman" w:hAnsi="Times New Roman" w:cs="Times New Roman"/>
          <w:kern w:val="0"/>
          <w:sz w:val="28"/>
          <w:szCs w:val="28"/>
          <w:lang w:eastAsia="ru-RU"/>
        </w:rPr>
        <w:t xml:space="preserve">второй половины </w:t>
      </w:r>
      <w:r w:rsidRPr="00CB0E54">
        <w:rPr>
          <w:rFonts w:ascii="Times New Roman" w:eastAsia="Times New Roman" w:hAnsi="Times New Roman" w:cs="Times New Roman"/>
          <w:kern w:val="0"/>
          <w:sz w:val="28"/>
          <w:szCs w:val="28"/>
          <w:lang w:val="en-US" w:eastAsia="ru-RU"/>
        </w:rPr>
        <w:t>XIX</w:t>
      </w:r>
      <w:r w:rsidRPr="00CB0E54">
        <w:rPr>
          <w:rFonts w:ascii="Times New Roman" w:eastAsia="Times New Roman" w:hAnsi="Times New Roman" w:cs="Times New Roman"/>
          <w:kern w:val="0"/>
          <w:sz w:val="28"/>
          <w:szCs w:val="28"/>
          <w:lang w:eastAsia="ru-RU"/>
        </w:rPr>
        <w:t xml:space="preserve"> века сосуществует несколько направлений. </w:t>
      </w:r>
      <w:r w:rsidRPr="00CB0E54">
        <w:rPr>
          <w:rFonts w:ascii="Times New Roman" w:eastAsia="Times New Roman" w:hAnsi="Times New Roman" w:cs="Times New Roman"/>
          <w:spacing w:val="-9"/>
          <w:kern w:val="0"/>
          <w:sz w:val="28"/>
          <w:szCs w:val="28"/>
          <w:lang w:eastAsia="ru-RU"/>
        </w:rPr>
        <w:t xml:space="preserve">Импрессионизм обращается к зарисовкам повседневности, показывает жизнь обычных горожан, каждое мгновение которой ценно само по себе. Натурализм </w:t>
      </w:r>
      <w:r w:rsidRPr="00CB0E54">
        <w:rPr>
          <w:rFonts w:ascii="Times New Roman" w:eastAsia="Times New Roman" w:hAnsi="Times New Roman" w:cs="Times New Roman"/>
          <w:spacing w:val="-1"/>
          <w:kern w:val="0"/>
          <w:sz w:val="28"/>
          <w:szCs w:val="28"/>
          <w:lang w:eastAsia="ru-RU"/>
        </w:rPr>
        <w:t xml:space="preserve">обращается к изображению тяжелой жизни бедняков, нищих. Жизнь </w:t>
      </w:r>
      <w:r w:rsidRPr="00CB0E54">
        <w:rPr>
          <w:rFonts w:ascii="Times New Roman" w:eastAsia="Times New Roman" w:hAnsi="Times New Roman" w:cs="Times New Roman"/>
          <w:spacing w:val="-9"/>
          <w:kern w:val="0"/>
          <w:sz w:val="28"/>
          <w:szCs w:val="28"/>
          <w:lang w:eastAsia="ru-RU"/>
        </w:rPr>
        <w:t xml:space="preserve">человеческого общества и города уподобляется существованию животного </w:t>
      </w:r>
      <w:r w:rsidRPr="00CB0E54">
        <w:rPr>
          <w:rFonts w:ascii="Times New Roman" w:eastAsia="Times New Roman" w:hAnsi="Times New Roman" w:cs="Times New Roman"/>
          <w:kern w:val="0"/>
          <w:sz w:val="28"/>
          <w:szCs w:val="28"/>
          <w:lang w:eastAsia="ru-RU"/>
        </w:rPr>
        <w:t xml:space="preserve">организма, в нем властвуют биологические законы, принципы </w:t>
      </w:r>
      <w:r w:rsidRPr="00CB0E54">
        <w:rPr>
          <w:rFonts w:ascii="Times New Roman" w:eastAsia="Times New Roman" w:hAnsi="Times New Roman" w:cs="Times New Roman"/>
          <w:spacing w:val="-9"/>
          <w:kern w:val="0"/>
          <w:sz w:val="28"/>
          <w:szCs w:val="28"/>
          <w:lang w:eastAsia="ru-RU"/>
        </w:rPr>
        <w:t>наследственности и естественного отбора. Символисты создают свой миф о современном городе, о столице, отталкиваясь от реальности. Однако отражения элементов реального города не достаточно для воплощения идей поэтов.</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5" w:right="53"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6"/>
          <w:kern w:val="0"/>
          <w:sz w:val="28"/>
          <w:szCs w:val="28"/>
          <w:lang w:eastAsia="ru-RU"/>
        </w:rPr>
        <w:t xml:space="preserve">Элементами реального урбанистического пейзажа мы считаем «знаки» </w:t>
      </w:r>
      <w:r w:rsidRPr="00CB0E54">
        <w:rPr>
          <w:rFonts w:ascii="Times New Roman" w:eastAsia="Times New Roman" w:hAnsi="Times New Roman" w:cs="Times New Roman"/>
          <w:spacing w:val="-10"/>
          <w:kern w:val="0"/>
          <w:sz w:val="28"/>
          <w:szCs w:val="28"/>
          <w:lang w:eastAsia="ru-RU"/>
        </w:rPr>
        <w:t xml:space="preserve">города (Парижа, Лондона, Брюсселя). Авторы включают в текст стихотворений названия существующих зданий и бульваров французской столицы (Монмартр, </w:t>
      </w:r>
      <w:r w:rsidRPr="00CB0E54">
        <w:rPr>
          <w:rFonts w:ascii="Times New Roman" w:eastAsia="Times New Roman" w:hAnsi="Times New Roman" w:cs="Times New Roman"/>
          <w:spacing w:val="-3"/>
          <w:kern w:val="0"/>
          <w:sz w:val="28"/>
          <w:szCs w:val="28"/>
          <w:lang w:eastAsia="ru-RU"/>
        </w:rPr>
        <w:t xml:space="preserve">Оперный театр, Сена) или обобщенных примет большого города (вокзал, </w:t>
      </w:r>
      <w:r w:rsidRPr="00CB0E54">
        <w:rPr>
          <w:rFonts w:ascii="Times New Roman" w:eastAsia="Times New Roman" w:hAnsi="Times New Roman" w:cs="Times New Roman"/>
          <w:kern w:val="0"/>
          <w:sz w:val="28"/>
          <w:szCs w:val="28"/>
          <w:lang w:eastAsia="ru-RU"/>
        </w:rPr>
        <w:t>метро).</w:t>
      </w:r>
    </w:p>
    <w:p w:rsidR="00CB0E54" w:rsidRPr="00CB0E54" w:rsidRDefault="00CB0E54" w:rsidP="00CB0E54">
      <w:pPr>
        <w:shd w:val="clear" w:color="auto" w:fill="FFFFFF"/>
        <w:tabs>
          <w:tab w:val="clear" w:pos="709"/>
        </w:tabs>
        <w:suppressAutoHyphens w:val="0"/>
        <w:autoSpaceDE w:val="0"/>
        <w:autoSpaceDN w:val="0"/>
        <w:adjustRightInd w:val="0"/>
        <w:spacing w:before="403" w:after="0" w:line="240" w:lineRule="auto"/>
        <w:ind w:right="48"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4"/>
          <w:szCs w:val="24"/>
          <w:lang w:val="uk-UA" w:eastAsia="ru-RU"/>
        </w:rPr>
        <w:t>184</w:t>
      </w:r>
    </w:p>
    <w:p w:rsidR="00CB0E54" w:rsidRPr="00CB0E54" w:rsidRDefault="00CB0E54" w:rsidP="00CB0E54">
      <w:pPr>
        <w:shd w:val="clear" w:color="auto" w:fill="FFFFFF"/>
        <w:tabs>
          <w:tab w:val="clear" w:pos="709"/>
        </w:tabs>
        <w:suppressAutoHyphens w:val="0"/>
        <w:autoSpaceDE w:val="0"/>
        <w:autoSpaceDN w:val="0"/>
        <w:adjustRightInd w:val="0"/>
        <w:spacing w:before="403" w:after="0" w:line="240" w:lineRule="auto"/>
        <w:ind w:right="48" w:firstLine="0"/>
        <w:jc w:val="center"/>
        <w:rPr>
          <w:rFonts w:ascii="Arial" w:eastAsia="Times New Roman" w:hAnsi="Arial" w:cs="Arial"/>
          <w:kern w:val="0"/>
          <w:sz w:val="20"/>
          <w:szCs w:val="20"/>
          <w:lang w:eastAsia="ru-RU"/>
        </w:rPr>
        <w:sectPr w:rsidR="00CB0E54" w:rsidRPr="00CB0E54">
          <w:pgSz w:w="11909" w:h="16834"/>
          <w:pgMar w:top="862" w:right="1359" w:bottom="360" w:left="1516"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5"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Шарля Бодлера называют одним из первых поэтов, создавших образ современного города в поэзии. Его лирический субъект находит красоту в </w:t>
      </w:r>
      <w:r w:rsidRPr="00CB0E54">
        <w:rPr>
          <w:rFonts w:ascii="Times New Roman" w:eastAsia="Times New Roman" w:hAnsi="Times New Roman" w:cs="Times New Roman"/>
          <w:spacing w:val="-7"/>
          <w:kern w:val="0"/>
          <w:sz w:val="28"/>
          <w:szCs w:val="28"/>
          <w:lang w:eastAsia="ru-RU"/>
        </w:rPr>
        <w:t xml:space="preserve">окружающей жизни, в современной столице. Созданное руками человека, </w:t>
      </w:r>
      <w:r w:rsidRPr="00CB0E54">
        <w:rPr>
          <w:rFonts w:ascii="Times New Roman" w:eastAsia="Times New Roman" w:hAnsi="Times New Roman" w:cs="Times New Roman"/>
          <w:spacing w:val="-8"/>
          <w:kern w:val="0"/>
          <w:sz w:val="28"/>
          <w:szCs w:val="28"/>
          <w:lang w:eastAsia="ru-RU"/>
        </w:rPr>
        <w:t xml:space="preserve">результаты его дел, искусственное, кажется герою прекраснее, чем природа. </w:t>
      </w:r>
      <w:r w:rsidRPr="00CB0E54">
        <w:rPr>
          <w:rFonts w:ascii="Times New Roman" w:eastAsia="Times New Roman" w:hAnsi="Times New Roman" w:cs="Times New Roman"/>
          <w:spacing w:val="-4"/>
          <w:kern w:val="0"/>
          <w:sz w:val="28"/>
          <w:szCs w:val="28"/>
          <w:lang w:eastAsia="ru-RU"/>
        </w:rPr>
        <w:t xml:space="preserve">Великолепие природы, по Бодлеру, бессмысленно само по себе, если нет </w:t>
      </w:r>
      <w:r w:rsidRPr="00CB0E54">
        <w:rPr>
          <w:rFonts w:ascii="Times New Roman" w:eastAsia="Times New Roman" w:hAnsi="Times New Roman" w:cs="Times New Roman"/>
          <w:kern w:val="0"/>
          <w:sz w:val="28"/>
          <w:szCs w:val="28"/>
          <w:lang w:eastAsia="ru-RU"/>
        </w:rPr>
        <w:t xml:space="preserve">человека, способного оценить её красоту. Поэт считает, что в процессе </w:t>
      </w:r>
      <w:r w:rsidRPr="00CB0E54">
        <w:rPr>
          <w:rFonts w:ascii="Times New Roman" w:eastAsia="Times New Roman" w:hAnsi="Times New Roman" w:cs="Times New Roman"/>
          <w:spacing w:val="-3"/>
          <w:kern w:val="0"/>
          <w:sz w:val="28"/>
          <w:szCs w:val="28"/>
          <w:lang w:eastAsia="ru-RU"/>
        </w:rPr>
        <w:t xml:space="preserve">создания художественного произведения главную роль должно играть </w:t>
      </w:r>
      <w:r w:rsidRPr="00CB0E54">
        <w:rPr>
          <w:rFonts w:ascii="Times New Roman" w:eastAsia="Times New Roman" w:hAnsi="Times New Roman" w:cs="Times New Roman"/>
          <w:spacing w:val="-10"/>
          <w:kern w:val="0"/>
          <w:sz w:val="28"/>
          <w:szCs w:val="28"/>
          <w:lang w:eastAsia="ru-RU"/>
        </w:rPr>
        <w:t xml:space="preserve">воображение. Художник передает увиденное в окружающем мире только после </w:t>
      </w:r>
      <w:r w:rsidRPr="00CB0E54">
        <w:rPr>
          <w:rFonts w:ascii="Times New Roman" w:eastAsia="Times New Roman" w:hAnsi="Times New Roman" w:cs="Times New Roman"/>
          <w:spacing w:val="-5"/>
          <w:kern w:val="0"/>
          <w:sz w:val="28"/>
          <w:szCs w:val="28"/>
          <w:lang w:eastAsia="ru-RU"/>
        </w:rPr>
        <w:t xml:space="preserve">анализа впечатления, собственных чувств, т.к. важна не столько сама </w:t>
      </w:r>
      <w:r w:rsidRPr="00CB0E54">
        <w:rPr>
          <w:rFonts w:ascii="Times New Roman" w:eastAsia="Times New Roman" w:hAnsi="Times New Roman" w:cs="Times New Roman"/>
          <w:spacing w:val="-1"/>
          <w:kern w:val="0"/>
          <w:sz w:val="28"/>
          <w:szCs w:val="28"/>
          <w:lang w:eastAsia="ru-RU"/>
        </w:rPr>
        <w:t xml:space="preserve">действительность, сколько ее восприятие персонажем. Мировосприятие </w:t>
      </w:r>
      <w:r w:rsidRPr="00CB0E54">
        <w:rPr>
          <w:rFonts w:ascii="Times New Roman" w:eastAsia="Times New Roman" w:hAnsi="Times New Roman" w:cs="Times New Roman"/>
          <w:spacing w:val="-6"/>
          <w:kern w:val="0"/>
          <w:sz w:val="28"/>
          <w:szCs w:val="28"/>
          <w:lang w:eastAsia="ru-RU"/>
        </w:rPr>
        <w:t xml:space="preserve">Бодлера трагично, т.к. он придерживается концепции универсальности зла в </w:t>
      </w:r>
      <w:r w:rsidRPr="00CB0E54">
        <w:rPr>
          <w:rFonts w:ascii="Times New Roman" w:eastAsia="Times New Roman" w:hAnsi="Times New Roman" w:cs="Times New Roman"/>
          <w:spacing w:val="-7"/>
          <w:kern w:val="0"/>
          <w:sz w:val="28"/>
          <w:szCs w:val="28"/>
          <w:lang w:eastAsia="ru-RU"/>
        </w:rPr>
        <w:t xml:space="preserve">мире. Зло существует не только в действительности, но и в душе человека. Зло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естественное для человека состояние, а вот добро требует усилий над собой.</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5" w:right="34"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Поль Верлен создает стихотворения-«пейзажи души». В них предметом изображения становятся, прежде всего, чувства лирического героя, впечатления </w:t>
      </w:r>
      <w:r w:rsidRPr="00CB0E54">
        <w:rPr>
          <w:rFonts w:ascii="Times New Roman" w:eastAsia="Times New Roman" w:hAnsi="Times New Roman" w:cs="Times New Roman"/>
          <w:spacing w:val="-8"/>
          <w:kern w:val="0"/>
          <w:sz w:val="28"/>
          <w:szCs w:val="28"/>
          <w:lang w:eastAsia="ru-RU"/>
        </w:rPr>
        <w:t xml:space="preserve">от явлений окружающей действительности. Неясность, зыбкость ощущений, намеки, полутона характерны для Верлена. В его стихотворениях отражены </w:t>
      </w:r>
      <w:r w:rsidRPr="00CB0E54">
        <w:rPr>
          <w:rFonts w:ascii="Times New Roman" w:eastAsia="Times New Roman" w:hAnsi="Times New Roman" w:cs="Times New Roman"/>
          <w:spacing w:val="-9"/>
          <w:kern w:val="0"/>
          <w:sz w:val="28"/>
          <w:szCs w:val="28"/>
          <w:lang w:eastAsia="ru-RU"/>
        </w:rPr>
        <w:t xml:space="preserve">различные аспекты жизни города: урбанистический пейзаж (описание зданий, городской природы), многочисленные приметы городской жизни (омнибусы, </w:t>
      </w:r>
      <w:r w:rsidRPr="00CB0E54">
        <w:rPr>
          <w:rFonts w:ascii="Times New Roman" w:eastAsia="Times New Roman" w:hAnsi="Times New Roman" w:cs="Times New Roman"/>
          <w:spacing w:val="-4"/>
          <w:kern w:val="0"/>
          <w:sz w:val="28"/>
          <w:szCs w:val="28"/>
          <w:lang w:eastAsia="ru-RU"/>
        </w:rPr>
        <w:t xml:space="preserve">фонари, мостовые), чувства, испытанные героем от увиденного (страх в </w:t>
      </w:r>
      <w:r w:rsidRPr="00CB0E54">
        <w:rPr>
          <w:rFonts w:ascii="Times New Roman" w:eastAsia="Times New Roman" w:hAnsi="Times New Roman" w:cs="Times New Roman"/>
          <w:spacing w:val="-7"/>
          <w:kern w:val="0"/>
          <w:sz w:val="28"/>
          <w:szCs w:val="28"/>
          <w:lang w:eastAsia="ru-RU"/>
        </w:rPr>
        <w:t xml:space="preserve">готическом городе, призрачное ощущение счастья, гармонии в соединении </w:t>
      </w:r>
      <w:r w:rsidRPr="00CB0E54">
        <w:rPr>
          <w:rFonts w:ascii="Times New Roman" w:eastAsia="Times New Roman" w:hAnsi="Times New Roman" w:cs="Times New Roman"/>
          <w:spacing w:val="-2"/>
          <w:kern w:val="0"/>
          <w:sz w:val="28"/>
          <w:szCs w:val="28"/>
          <w:lang w:eastAsia="ru-RU"/>
        </w:rPr>
        <w:t xml:space="preserve">природы и города). Верлен использует принцип синестезии, выстраивая </w:t>
      </w:r>
      <w:r w:rsidRPr="00CB0E54">
        <w:rPr>
          <w:rFonts w:ascii="Times New Roman" w:eastAsia="Times New Roman" w:hAnsi="Times New Roman" w:cs="Times New Roman"/>
          <w:kern w:val="0"/>
          <w:sz w:val="28"/>
          <w:szCs w:val="28"/>
          <w:lang w:eastAsia="ru-RU"/>
        </w:rPr>
        <w:t>цельный образ города из различных чувств человека.</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48"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В стихотворениях Артюра Рембо окружающий мир, город, наполнен </w:t>
      </w:r>
      <w:r w:rsidRPr="00CB0E54">
        <w:rPr>
          <w:rFonts w:ascii="Times New Roman" w:eastAsia="Times New Roman" w:hAnsi="Times New Roman" w:cs="Times New Roman"/>
          <w:kern w:val="0"/>
          <w:sz w:val="28"/>
          <w:szCs w:val="28"/>
          <w:lang w:eastAsia="ru-RU"/>
        </w:rPr>
        <w:t xml:space="preserve">множеством объектов, предметов. Он показывает обычную жизнь </w:t>
      </w:r>
      <w:r w:rsidRPr="00CB0E54">
        <w:rPr>
          <w:rFonts w:ascii="Times New Roman" w:eastAsia="Times New Roman" w:hAnsi="Times New Roman" w:cs="Times New Roman"/>
          <w:spacing w:val="-1"/>
          <w:kern w:val="0"/>
          <w:sz w:val="28"/>
          <w:szCs w:val="28"/>
          <w:lang w:eastAsia="ru-RU"/>
        </w:rPr>
        <w:t xml:space="preserve">провинциальных городов («На музыке», «Роман»). Однако Рембо не </w:t>
      </w:r>
      <w:r w:rsidRPr="00CB0E54">
        <w:rPr>
          <w:rFonts w:ascii="Times New Roman" w:eastAsia="Times New Roman" w:hAnsi="Times New Roman" w:cs="Times New Roman"/>
          <w:spacing w:val="-8"/>
          <w:kern w:val="0"/>
          <w:sz w:val="28"/>
          <w:szCs w:val="28"/>
          <w:lang w:eastAsia="ru-RU"/>
        </w:rPr>
        <w:t xml:space="preserve">ограничивается только изображением реальности: автор включает в тексты </w:t>
      </w:r>
      <w:r w:rsidRPr="00CB0E54">
        <w:rPr>
          <w:rFonts w:ascii="Times New Roman" w:eastAsia="Times New Roman" w:hAnsi="Times New Roman" w:cs="Times New Roman"/>
          <w:spacing w:val="-4"/>
          <w:kern w:val="0"/>
          <w:sz w:val="28"/>
          <w:szCs w:val="28"/>
          <w:lang w:eastAsia="ru-RU"/>
        </w:rPr>
        <w:t xml:space="preserve">мифологические образы, играя с читателем («Венера Анадиомена»). Поэт </w:t>
      </w:r>
      <w:r w:rsidRPr="00CB0E54">
        <w:rPr>
          <w:rFonts w:ascii="Times New Roman" w:eastAsia="Times New Roman" w:hAnsi="Times New Roman" w:cs="Times New Roman"/>
          <w:kern w:val="0"/>
          <w:sz w:val="28"/>
          <w:szCs w:val="28"/>
          <w:lang w:eastAsia="ru-RU"/>
        </w:rPr>
        <w:t xml:space="preserve">создает «теорию ясновидения», согласно которой чувства </w:t>
      </w:r>
      <w:r w:rsidRPr="00CB0E54">
        <w:rPr>
          <w:rFonts w:ascii="Times New Roman" w:eastAsia="Times New Roman" w:hAnsi="Times New Roman" w:cs="Times New Roman"/>
          <w:spacing w:val="-7"/>
          <w:kern w:val="0"/>
          <w:sz w:val="28"/>
          <w:szCs w:val="28"/>
          <w:lang w:eastAsia="ru-RU"/>
        </w:rPr>
        <w:t>«разупорядочиваются»,   действительность   воспринимается   как   абсурдная,</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67"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4"/>
          <w:szCs w:val="24"/>
          <w:lang w:val="uk-UA" w:eastAsia="ru-RU"/>
        </w:rPr>
        <w:t>185</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67" w:firstLine="0"/>
        <w:jc w:val="center"/>
        <w:rPr>
          <w:rFonts w:ascii="Arial" w:eastAsia="Times New Roman" w:hAnsi="Arial" w:cs="Arial"/>
          <w:kern w:val="0"/>
          <w:sz w:val="20"/>
          <w:szCs w:val="20"/>
          <w:lang w:eastAsia="ru-RU"/>
        </w:rPr>
        <w:sectPr w:rsidR="00CB0E54" w:rsidRPr="00CB0E54">
          <w:pgSz w:w="11909" w:h="16834"/>
          <w:pgMar w:top="864" w:right="1357" w:bottom="360" w:left="1495"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43" w:right="5" w:firstLine="0"/>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лишенная логических связей. Рембо создает образы, в которых синтезируются </w:t>
      </w:r>
      <w:r w:rsidRPr="00CB0E54">
        <w:rPr>
          <w:rFonts w:ascii="Times New Roman" w:eastAsia="Times New Roman" w:hAnsi="Times New Roman" w:cs="Times New Roman"/>
          <w:kern w:val="0"/>
          <w:sz w:val="28"/>
          <w:szCs w:val="28"/>
          <w:lang w:eastAsia="ru-RU"/>
        </w:rPr>
        <w:t>звуковая и визуальная сторона («Мосты»).</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34"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Образ города отражает как вертикальное, так и горизонтальное деление </w:t>
      </w:r>
      <w:r w:rsidRPr="00CB0E54">
        <w:rPr>
          <w:rFonts w:ascii="Times New Roman" w:eastAsia="Times New Roman" w:hAnsi="Times New Roman" w:cs="Times New Roman"/>
          <w:spacing w:val="-7"/>
          <w:kern w:val="0"/>
          <w:sz w:val="28"/>
          <w:szCs w:val="28"/>
          <w:lang w:eastAsia="ru-RU"/>
        </w:rPr>
        <w:t xml:space="preserve">городского пространства, причем город довольно часто продолжается и под </w:t>
      </w:r>
      <w:r w:rsidRPr="00CB0E54">
        <w:rPr>
          <w:rFonts w:ascii="Times New Roman" w:eastAsia="Times New Roman" w:hAnsi="Times New Roman" w:cs="Times New Roman"/>
          <w:spacing w:val="-8"/>
          <w:kern w:val="0"/>
          <w:sz w:val="28"/>
          <w:szCs w:val="28"/>
          <w:lang w:eastAsia="ru-RU"/>
        </w:rPr>
        <w:t xml:space="preserve">землей (Бодлер «Великодушный игрок», Рембо «Жизни»). В структуре «небо </w:t>
      </w:r>
      <w:r w:rsidRPr="00CB0E54">
        <w:rPr>
          <w:rFonts w:ascii="Times New Roman" w:eastAsia="Times New Roman" w:hAnsi="Times New Roman" w:cs="Times New Roman"/>
          <w:spacing w:val="-8"/>
          <w:kern w:val="0"/>
          <w:sz w:val="28"/>
          <w:szCs w:val="28"/>
          <w:lang w:val="uk-UA" w:eastAsia="ru-RU"/>
        </w:rPr>
        <w:t>-</w:t>
      </w:r>
      <w:r w:rsidRPr="00CB0E54">
        <w:rPr>
          <w:rFonts w:ascii="Times New Roman" w:eastAsia="Times New Roman" w:hAnsi="Times New Roman" w:cs="Times New Roman"/>
          <w:spacing w:val="-7"/>
          <w:kern w:val="0"/>
          <w:sz w:val="28"/>
          <w:szCs w:val="28"/>
          <w:lang w:eastAsia="ru-RU"/>
        </w:rPr>
        <w:t xml:space="preserve">земля» город может подразумеваться, но не описываться (Бодлер «Пейзаж», </w:t>
      </w:r>
      <w:r w:rsidRPr="00CB0E54">
        <w:rPr>
          <w:rFonts w:ascii="Times New Roman" w:eastAsia="Times New Roman" w:hAnsi="Times New Roman" w:cs="Times New Roman"/>
          <w:kern w:val="0"/>
          <w:sz w:val="28"/>
          <w:szCs w:val="28"/>
          <w:lang w:eastAsia="ru-RU"/>
        </w:rPr>
        <w:t>Рембо «Мосты»).</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5" w:right="10"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Природа и город находятся в сложных отношениях. С одной стороны, по </w:t>
      </w:r>
      <w:r w:rsidRPr="00CB0E54">
        <w:rPr>
          <w:rFonts w:ascii="Times New Roman" w:eastAsia="Times New Roman" w:hAnsi="Times New Roman" w:cs="Times New Roman"/>
          <w:spacing w:val="-8"/>
          <w:kern w:val="0"/>
          <w:sz w:val="28"/>
          <w:szCs w:val="28"/>
          <w:lang w:eastAsia="ru-RU"/>
        </w:rPr>
        <w:t xml:space="preserve">Бодлеру, природа дает человеку отдых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счастливое уединение на краткий миг </w:t>
      </w:r>
      <w:r w:rsidRPr="00CB0E54">
        <w:rPr>
          <w:rFonts w:ascii="Times New Roman" w:eastAsia="Times New Roman" w:hAnsi="Times New Roman" w:cs="Times New Roman"/>
          <w:spacing w:val="-3"/>
          <w:kern w:val="0"/>
          <w:sz w:val="28"/>
          <w:szCs w:val="28"/>
          <w:lang w:eastAsia="ru-RU"/>
        </w:rPr>
        <w:t xml:space="preserve">отдыха. С другой </w:t>
      </w:r>
      <w:r w:rsidRPr="00CB0E54">
        <w:rPr>
          <w:rFonts w:ascii="Times New Roman" w:eastAsia="Times New Roman" w:hAnsi="Times New Roman" w:cs="Times New Roman"/>
          <w:spacing w:val="-3"/>
          <w:kern w:val="0"/>
          <w:sz w:val="28"/>
          <w:szCs w:val="28"/>
          <w:lang w:val="uk-UA" w:eastAsia="ru-RU"/>
        </w:rPr>
        <w:t xml:space="preserve">- </w:t>
      </w:r>
      <w:r w:rsidRPr="00CB0E54">
        <w:rPr>
          <w:rFonts w:ascii="Times New Roman" w:eastAsia="Times New Roman" w:hAnsi="Times New Roman" w:cs="Times New Roman"/>
          <w:spacing w:val="-3"/>
          <w:kern w:val="0"/>
          <w:sz w:val="28"/>
          <w:szCs w:val="28"/>
          <w:lang w:eastAsia="ru-RU"/>
        </w:rPr>
        <w:t xml:space="preserve">человек зол от природы, естественные условия жизни </w:t>
      </w:r>
      <w:r w:rsidRPr="00CB0E54">
        <w:rPr>
          <w:rFonts w:ascii="Times New Roman" w:eastAsia="Times New Roman" w:hAnsi="Times New Roman" w:cs="Times New Roman"/>
          <w:spacing w:val="-6"/>
          <w:kern w:val="0"/>
          <w:sz w:val="28"/>
          <w:szCs w:val="28"/>
          <w:lang w:eastAsia="ru-RU"/>
        </w:rPr>
        <w:t xml:space="preserve">тяжелы, они толкают человека на преступления. В творчестве Поля Верлена </w:t>
      </w:r>
      <w:r w:rsidRPr="00CB0E54">
        <w:rPr>
          <w:rFonts w:ascii="Times New Roman" w:eastAsia="Times New Roman" w:hAnsi="Times New Roman" w:cs="Times New Roman"/>
          <w:spacing w:val="-8"/>
          <w:kern w:val="0"/>
          <w:sz w:val="28"/>
          <w:szCs w:val="28"/>
          <w:lang w:eastAsia="ru-RU"/>
        </w:rPr>
        <w:t xml:space="preserve">город и природа могут быть разведены («Сатурнические стихотворения»), </w:t>
      </w:r>
      <w:r w:rsidRPr="00CB0E54">
        <w:rPr>
          <w:rFonts w:ascii="Times New Roman" w:eastAsia="Times New Roman" w:hAnsi="Times New Roman" w:cs="Times New Roman"/>
          <w:spacing w:val="-3"/>
          <w:kern w:val="0"/>
          <w:sz w:val="28"/>
          <w:szCs w:val="28"/>
          <w:lang w:eastAsia="ru-RU"/>
        </w:rPr>
        <w:t xml:space="preserve">иллюзорной гармонии герои достигают благодаря природным объектам в </w:t>
      </w:r>
      <w:r w:rsidRPr="00CB0E54">
        <w:rPr>
          <w:rFonts w:ascii="Times New Roman" w:eastAsia="Times New Roman" w:hAnsi="Times New Roman" w:cs="Times New Roman"/>
          <w:spacing w:val="-8"/>
          <w:kern w:val="0"/>
          <w:sz w:val="28"/>
          <w:szCs w:val="28"/>
          <w:lang w:eastAsia="ru-RU"/>
        </w:rPr>
        <w:t xml:space="preserve">городе («Галантные празднества»), созвучны настроению субъекта и не </w:t>
      </w:r>
      <w:r w:rsidRPr="00CB0E54">
        <w:rPr>
          <w:rFonts w:ascii="Times New Roman" w:eastAsia="Times New Roman" w:hAnsi="Times New Roman" w:cs="Times New Roman"/>
          <w:spacing w:val="-4"/>
          <w:kern w:val="0"/>
          <w:sz w:val="28"/>
          <w:szCs w:val="28"/>
          <w:lang w:eastAsia="ru-RU"/>
        </w:rPr>
        <w:t xml:space="preserve">противопоставлены между собой («Добрая песня», «Романсы без слов»), </w:t>
      </w:r>
      <w:r w:rsidRPr="00CB0E54">
        <w:rPr>
          <w:rFonts w:ascii="Times New Roman" w:eastAsia="Times New Roman" w:hAnsi="Times New Roman" w:cs="Times New Roman"/>
          <w:kern w:val="0"/>
          <w:sz w:val="28"/>
          <w:szCs w:val="28"/>
          <w:lang w:eastAsia="ru-RU"/>
        </w:rPr>
        <w:t xml:space="preserve">находятся в оппозиции как суетное, мирское и благостное, доброе </w:t>
      </w:r>
      <w:r w:rsidRPr="00CB0E54">
        <w:rPr>
          <w:rFonts w:ascii="Times New Roman" w:eastAsia="Times New Roman" w:hAnsi="Times New Roman" w:cs="Times New Roman"/>
          <w:spacing w:val="-8"/>
          <w:kern w:val="0"/>
          <w:sz w:val="28"/>
          <w:szCs w:val="28"/>
          <w:lang w:eastAsia="ru-RU"/>
        </w:rPr>
        <w:t xml:space="preserve">(«Мудрость»). В произведениях Рембо природа мифологизирована, наделена </w:t>
      </w:r>
      <w:r w:rsidRPr="00CB0E54">
        <w:rPr>
          <w:rFonts w:ascii="Times New Roman" w:eastAsia="Times New Roman" w:hAnsi="Times New Roman" w:cs="Times New Roman"/>
          <w:spacing w:val="-4"/>
          <w:kern w:val="0"/>
          <w:sz w:val="28"/>
          <w:szCs w:val="28"/>
          <w:lang w:eastAsia="ru-RU"/>
        </w:rPr>
        <w:t xml:space="preserve">универсальным смыслом. Поэт выстраивает мифологические параллели, </w:t>
      </w:r>
      <w:r w:rsidRPr="00CB0E54">
        <w:rPr>
          <w:rFonts w:ascii="Times New Roman" w:eastAsia="Times New Roman" w:hAnsi="Times New Roman" w:cs="Times New Roman"/>
          <w:kern w:val="0"/>
          <w:sz w:val="28"/>
          <w:szCs w:val="28"/>
          <w:lang w:eastAsia="ru-RU"/>
        </w:rPr>
        <w:t>показывая вечность жизни природы.</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right="43" w:firstLine="509"/>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В творчестве поэтов создается особый образ современной столицы. Бодлер </w:t>
      </w:r>
      <w:r w:rsidRPr="00CB0E54">
        <w:rPr>
          <w:rFonts w:ascii="Times New Roman" w:eastAsia="Times New Roman" w:hAnsi="Times New Roman" w:cs="Times New Roman"/>
          <w:spacing w:val="-2"/>
          <w:kern w:val="0"/>
          <w:sz w:val="28"/>
          <w:szCs w:val="28"/>
          <w:lang w:eastAsia="ru-RU"/>
        </w:rPr>
        <w:t xml:space="preserve">подчеркивает в столице дух «современности», специфику характеров и </w:t>
      </w:r>
      <w:r w:rsidRPr="00CB0E54">
        <w:rPr>
          <w:rFonts w:ascii="Times New Roman" w:eastAsia="Times New Roman" w:hAnsi="Times New Roman" w:cs="Times New Roman"/>
          <w:spacing w:val="-8"/>
          <w:kern w:val="0"/>
          <w:sz w:val="28"/>
          <w:szCs w:val="28"/>
          <w:lang w:eastAsia="ru-RU"/>
        </w:rPr>
        <w:t xml:space="preserve">поведения людей. Верлен говорит о наиболее ярком проявлении, по сравнению с другими городами, всех особенностей. Рембо разрабатывает образ столицы </w:t>
      </w:r>
      <w:r w:rsidRPr="00CB0E54">
        <w:rPr>
          <w:rFonts w:ascii="Times New Roman" w:eastAsia="Times New Roman" w:hAnsi="Times New Roman" w:cs="Times New Roman"/>
          <w:kern w:val="0"/>
          <w:sz w:val="28"/>
          <w:szCs w:val="28"/>
          <w:lang w:eastAsia="ru-RU"/>
        </w:rPr>
        <w:t xml:space="preserve">подробно. В его произведениях столица отличается масштабностью, </w:t>
      </w:r>
      <w:r w:rsidRPr="00CB0E54">
        <w:rPr>
          <w:rFonts w:ascii="Times New Roman" w:eastAsia="Times New Roman" w:hAnsi="Times New Roman" w:cs="Times New Roman"/>
          <w:spacing w:val="-8"/>
          <w:kern w:val="0"/>
          <w:sz w:val="28"/>
          <w:szCs w:val="28"/>
          <w:lang w:eastAsia="ru-RU"/>
        </w:rPr>
        <w:t xml:space="preserve">отсутствием собственного лица (похожесть одного мегаполиса на другой </w:t>
      </w:r>
      <w:r w:rsidRPr="00CB0E54">
        <w:rPr>
          <w:rFonts w:ascii="Times New Roman" w:eastAsia="Times New Roman" w:hAnsi="Times New Roman" w:cs="Times New Roman"/>
          <w:spacing w:val="-7"/>
          <w:kern w:val="0"/>
          <w:sz w:val="28"/>
          <w:szCs w:val="28"/>
          <w:lang w:eastAsia="ru-RU"/>
        </w:rPr>
        <w:t xml:space="preserve">подчеркивают современные французские писатели и исследователи города </w:t>
      </w:r>
      <w:r w:rsidRPr="00CB0E54">
        <w:rPr>
          <w:rFonts w:ascii="Times New Roman" w:eastAsia="Times New Roman" w:hAnsi="Times New Roman" w:cs="Times New Roman"/>
          <w:spacing w:val="-7"/>
          <w:kern w:val="0"/>
          <w:sz w:val="28"/>
          <w:szCs w:val="28"/>
          <w:lang w:val="uk-UA" w:eastAsia="ru-RU"/>
        </w:rPr>
        <w:t>-</w:t>
      </w:r>
      <w:r w:rsidRPr="00CB0E54">
        <w:rPr>
          <w:rFonts w:ascii="Times New Roman" w:eastAsia="Times New Roman" w:hAnsi="Times New Roman" w:cs="Times New Roman"/>
          <w:spacing w:val="-8"/>
          <w:kern w:val="0"/>
          <w:sz w:val="28"/>
          <w:szCs w:val="28"/>
          <w:lang w:eastAsia="ru-RU"/>
        </w:rPr>
        <w:t xml:space="preserve">Марк Оже и Мишель Уэльбек), соединение древнего, мифологического, и </w:t>
      </w:r>
      <w:r w:rsidRPr="00CB0E54">
        <w:rPr>
          <w:rFonts w:ascii="Times New Roman" w:eastAsia="Times New Roman" w:hAnsi="Times New Roman" w:cs="Times New Roman"/>
          <w:kern w:val="0"/>
          <w:sz w:val="28"/>
          <w:szCs w:val="28"/>
          <w:lang w:eastAsia="ru-RU"/>
        </w:rPr>
        <w:t>современного начал.</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43" w:firstLine="514"/>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Одной из главных особенностей столицы является присутствие городской </w:t>
      </w:r>
      <w:r w:rsidRPr="00CB0E54">
        <w:rPr>
          <w:rFonts w:ascii="Times New Roman" w:eastAsia="Times New Roman" w:hAnsi="Times New Roman" w:cs="Times New Roman"/>
          <w:kern w:val="0"/>
          <w:sz w:val="28"/>
          <w:szCs w:val="28"/>
          <w:lang w:eastAsia="ru-RU"/>
        </w:rPr>
        <w:t>толпы. Лирические субъекты чаще всего противопоставлены толпе, толпа</w:t>
      </w:r>
    </w:p>
    <w:p w:rsidR="00CB0E54" w:rsidRPr="00CB0E54" w:rsidRDefault="00CB0E54" w:rsidP="00CB0E54">
      <w:pPr>
        <w:shd w:val="clear" w:color="auto" w:fill="FFFFFF"/>
        <w:tabs>
          <w:tab w:val="clear" w:pos="709"/>
        </w:tabs>
        <w:suppressAutoHyphens w:val="0"/>
        <w:autoSpaceDE w:val="0"/>
        <w:autoSpaceDN w:val="0"/>
        <w:adjustRightInd w:val="0"/>
        <w:spacing w:before="370" w:after="0" w:line="240" w:lineRule="auto"/>
        <w:ind w:right="58"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val="uk-UA" w:eastAsia="ru-RU"/>
        </w:rPr>
        <w:t>186</w:t>
      </w:r>
    </w:p>
    <w:p w:rsidR="00CB0E54" w:rsidRPr="00CB0E54" w:rsidRDefault="00CB0E54" w:rsidP="00CB0E54">
      <w:pPr>
        <w:shd w:val="clear" w:color="auto" w:fill="FFFFFF"/>
        <w:tabs>
          <w:tab w:val="clear" w:pos="709"/>
        </w:tabs>
        <w:suppressAutoHyphens w:val="0"/>
        <w:autoSpaceDE w:val="0"/>
        <w:autoSpaceDN w:val="0"/>
        <w:adjustRightInd w:val="0"/>
        <w:spacing w:before="370" w:after="0" w:line="240" w:lineRule="auto"/>
        <w:ind w:right="58" w:firstLine="0"/>
        <w:jc w:val="center"/>
        <w:rPr>
          <w:rFonts w:ascii="Arial" w:eastAsia="Times New Roman" w:hAnsi="Arial" w:cs="Arial"/>
          <w:kern w:val="0"/>
          <w:sz w:val="20"/>
          <w:szCs w:val="20"/>
          <w:lang w:eastAsia="ru-RU"/>
        </w:rPr>
        <w:sectPr w:rsidR="00CB0E54" w:rsidRPr="00CB0E54">
          <w:pgSz w:w="11909" w:h="16834"/>
          <w:pgMar w:top="862" w:right="1383" w:bottom="360" w:left="1459"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48" w:firstLine="0"/>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изображена со стороны, а не изнутри. Рембо пишет о том, что люди, </w:t>
      </w:r>
      <w:r w:rsidRPr="00CB0E54">
        <w:rPr>
          <w:rFonts w:ascii="Times New Roman" w:eastAsia="Times New Roman" w:hAnsi="Times New Roman" w:cs="Times New Roman"/>
          <w:spacing w:val="-9"/>
          <w:kern w:val="0"/>
          <w:sz w:val="28"/>
          <w:szCs w:val="28"/>
          <w:lang w:eastAsia="ru-RU"/>
        </w:rPr>
        <w:t xml:space="preserve">составляющие толпу, одинаковы, но это не помогает им сблизиться, преодолеть </w:t>
      </w:r>
      <w:r w:rsidRPr="00CB0E54">
        <w:rPr>
          <w:rFonts w:ascii="Times New Roman" w:eastAsia="Times New Roman" w:hAnsi="Times New Roman" w:cs="Times New Roman"/>
          <w:kern w:val="0"/>
          <w:sz w:val="28"/>
          <w:szCs w:val="28"/>
          <w:lang w:eastAsia="ru-RU"/>
        </w:rPr>
        <w:t>одиночество.</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34" w:right="5"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11"/>
          <w:kern w:val="0"/>
          <w:sz w:val="28"/>
          <w:szCs w:val="28"/>
          <w:lang w:eastAsia="ru-RU"/>
        </w:rPr>
        <w:t xml:space="preserve">При изображении праздничного города Ш.Бодлер подчеркивает изменение </w:t>
      </w:r>
      <w:r w:rsidRPr="00CB0E54">
        <w:rPr>
          <w:rFonts w:ascii="Times New Roman" w:eastAsia="Times New Roman" w:hAnsi="Times New Roman" w:cs="Times New Roman"/>
          <w:spacing w:val="-4"/>
          <w:kern w:val="0"/>
          <w:sz w:val="28"/>
          <w:szCs w:val="28"/>
          <w:lang w:eastAsia="ru-RU"/>
        </w:rPr>
        <w:t xml:space="preserve">настроения и поведения горожан, становится разрешено все то, что раньше было запрещено, Верлен показывает разницу между внешним (красивые </w:t>
      </w:r>
      <w:r w:rsidRPr="00CB0E54">
        <w:rPr>
          <w:rFonts w:ascii="Times New Roman" w:eastAsia="Times New Roman" w:hAnsi="Times New Roman" w:cs="Times New Roman"/>
          <w:spacing w:val="-10"/>
          <w:kern w:val="0"/>
          <w:sz w:val="28"/>
          <w:szCs w:val="28"/>
          <w:lang w:eastAsia="ru-RU"/>
        </w:rPr>
        <w:t xml:space="preserve">костюмы, музыка, украшенный парк) и внутренним (печаль, грусть «масок»). В </w:t>
      </w:r>
      <w:r w:rsidRPr="00CB0E54">
        <w:rPr>
          <w:rFonts w:ascii="Times New Roman" w:eastAsia="Times New Roman" w:hAnsi="Times New Roman" w:cs="Times New Roman"/>
          <w:spacing w:val="-8"/>
          <w:kern w:val="0"/>
          <w:sz w:val="28"/>
          <w:szCs w:val="28"/>
          <w:lang w:eastAsia="ru-RU"/>
        </w:rPr>
        <w:t xml:space="preserve">произведениях А.Рембо праздник перенесен в сознание лирического субъекта (город украшен только в его фантазии, его настроение не соответствует общей </w:t>
      </w:r>
      <w:r w:rsidRPr="00CB0E54">
        <w:rPr>
          <w:rFonts w:ascii="Times New Roman" w:eastAsia="Times New Roman" w:hAnsi="Times New Roman" w:cs="Times New Roman"/>
          <w:kern w:val="0"/>
          <w:sz w:val="28"/>
          <w:szCs w:val="28"/>
          <w:lang w:eastAsia="ru-RU"/>
        </w:rPr>
        <w:t>атмосфере).</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24" w:right="24" w:firstLine="514"/>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Спецификой обладает топос городского парка: это двойственный образ. С </w:t>
      </w:r>
      <w:r w:rsidRPr="00CB0E54">
        <w:rPr>
          <w:rFonts w:ascii="Times New Roman" w:eastAsia="Times New Roman" w:hAnsi="Times New Roman" w:cs="Times New Roman"/>
          <w:spacing w:val="-5"/>
          <w:kern w:val="0"/>
          <w:sz w:val="28"/>
          <w:szCs w:val="28"/>
          <w:lang w:eastAsia="ru-RU"/>
        </w:rPr>
        <w:t xml:space="preserve">одной стороны, поэты показывают яркую, веселую толпу горожан в центре </w:t>
      </w:r>
      <w:r w:rsidRPr="00CB0E54">
        <w:rPr>
          <w:rFonts w:ascii="Times New Roman" w:eastAsia="Times New Roman" w:hAnsi="Times New Roman" w:cs="Times New Roman"/>
          <w:spacing w:val="-8"/>
          <w:kern w:val="0"/>
          <w:sz w:val="28"/>
          <w:szCs w:val="28"/>
          <w:lang w:eastAsia="ru-RU"/>
        </w:rPr>
        <w:t>парка и печальных, страдающих персонажей на боковых аллеях.</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right="29" w:firstLine="509"/>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eastAsia="ru-RU"/>
        </w:rPr>
        <w:t xml:space="preserve">Ментальный, фантастический пейзаж противопоставлен пейзажу </w:t>
      </w:r>
      <w:r w:rsidRPr="00CB0E54">
        <w:rPr>
          <w:rFonts w:ascii="Times New Roman" w:eastAsia="Times New Roman" w:hAnsi="Times New Roman" w:cs="Times New Roman"/>
          <w:spacing w:val="-9"/>
          <w:kern w:val="0"/>
          <w:sz w:val="28"/>
          <w:szCs w:val="28"/>
          <w:lang w:eastAsia="ru-RU"/>
        </w:rPr>
        <w:t xml:space="preserve">реальному (Бодлер «Парижский сон»), в ирреальном пейзаже доминирует </w:t>
      </w:r>
      <w:r w:rsidRPr="00CB0E54">
        <w:rPr>
          <w:rFonts w:ascii="Times New Roman" w:eastAsia="Times New Roman" w:hAnsi="Times New Roman" w:cs="Times New Roman"/>
          <w:spacing w:val="-8"/>
          <w:kern w:val="0"/>
          <w:sz w:val="28"/>
          <w:szCs w:val="28"/>
          <w:lang w:eastAsia="ru-RU"/>
        </w:rPr>
        <w:t xml:space="preserve">изображение внешнего облика города, в реальном </w:t>
      </w:r>
      <w:r w:rsidRPr="00CB0E54">
        <w:rPr>
          <w:rFonts w:ascii="Times New Roman" w:eastAsia="Times New Roman" w:hAnsi="Times New Roman" w:cs="Times New Roman"/>
          <w:spacing w:val="-8"/>
          <w:kern w:val="0"/>
          <w:sz w:val="28"/>
          <w:szCs w:val="28"/>
          <w:lang w:val="uk-UA" w:eastAsia="ru-RU"/>
        </w:rPr>
        <w:t xml:space="preserve">- </w:t>
      </w:r>
      <w:r w:rsidRPr="00CB0E54">
        <w:rPr>
          <w:rFonts w:ascii="Times New Roman" w:eastAsia="Times New Roman" w:hAnsi="Times New Roman" w:cs="Times New Roman"/>
          <w:spacing w:val="-8"/>
          <w:kern w:val="0"/>
          <w:sz w:val="28"/>
          <w:szCs w:val="28"/>
          <w:lang w:eastAsia="ru-RU"/>
        </w:rPr>
        <w:t xml:space="preserve">чувств воспринимающего субъекта (именно они становятся причиной создания ирреального пейзажа, </w:t>
      </w:r>
      <w:r w:rsidRPr="00CB0E54">
        <w:rPr>
          <w:rFonts w:ascii="Times New Roman" w:eastAsia="Times New Roman" w:hAnsi="Times New Roman" w:cs="Times New Roman"/>
          <w:kern w:val="0"/>
          <w:sz w:val="28"/>
          <w:szCs w:val="28"/>
          <w:lang w:eastAsia="ru-RU"/>
        </w:rPr>
        <w:t>возникает потребность бегства в мир фантазий).</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5" w:right="34"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Городской пейзаж большинства произведений Бодлера, Верлена, Рембо </w:t>
      </w:r>
      <w:r w:rsidRPr="00CB0E54">
        <w:rPr>
          <w:rFonts w:ascii="Times New Roman" w:eastAsia="Times New Roman" w:hAnsi="Times New Roman" w:cs="Times New Roman"/>
          <w:spacing w:val="-9"/>
          <w:kern w:val="0"/>
          <w:sz w:val="28"/>
          <w:szCs w:val="28"/>
          <w:lang w:val="uk-UA" w:eastAsia="ru-RU"/>
        </w:rPr>
        <w:t>-</w:t>
      </w:r>
      <w:r w:rsidRPr="00CB0E54">
        <w:rPr>
          <w:rFonts w:ascii="Times New Roman" w:eastAsia="Times New Roman" w:hAnsi="Times New Roman" w:cs="Times New Roman"/>
          <w:spacing w:val="-1"/>
          <w:kern w:val="0"/>
          <w:sz w:val="28"/>
          <w:szCs w:val="28"/>
          <w:lang w:eastAsia="ru-RU"/>
        </w:rPr>
        <w:t xml:space="preserve">вечерний или ночной. Таким образом авторы показывают стремление </w:t>
      </w:r>
      <w:r w:rsidRPr="00CB0E54">
        <w:rPr>
          <w:rFonts w:ascii="Times New Roman" w:eastAsia="Times New Roman" w:hAnsi="Times New Roman" w:cs="Times New Roman"/>
          <w:spacing w:val="-9"/>
          <w:kern w:val="0"/>
          <w:sz w:val="28"/>
          <w:szCs w:val="28"/>
          <w:lang w:eastAsia="ru-RU"/>
        </w:rPr>
        <w:t xml:space="preserve">персонажей к интуитивному постижению мира, создают образы через другие </w:t>
      </w:r>
      <w:r w:rsidRPr="00CB0E54">
        <w:rPr>
          <w:rFonts w:ascii="Times New Roman" w:eastAsia="Times New Roman" w:hAnsi="Times New Roman" w:cs="Times New Roman"/>
          <w:kern w:val="0"/>
          <w:sz w:val="28"/>
          <w:szCs w:val="28"/>
          <w:lang w:eastAsia="ru-RU"/>
        </w:rPr>
        <w:t>органы чувств (слух, осязание, обоняние).</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43" w:firstLine="504"/>
        <w:rPr>
          <w:rFonts w:ascii="Arial" w:eastAsia="Times New Roman" w:hAnsi="Arial" w:cs="Arial"/>
          <w:kern w:val="0"/>
          <w:sz w:val="20"/>
          <w:szCs w:val="20"/>
          <w:lang w:eastAsia="ru-RU"/>
        </w:rPr>
      </w:pPr>
      <w:r w:rsidRPr="00CB0E54">
        <w:rPr>
          <w:rFonts w:ascii="Times New Roman" w:eastAsia="Times New Roman" w:hAnsi="Times New Roman" w:cs="Times New Roman"/>
          <w:spacing w:val="-5"/>
          <w:kern w:val="0"/>
          <w:sz w:val="28"/>
          <w:szCs w:val="28"/>
          <w:lang w:eastAsia="ru-RU"/>
        </w:rPr>
        <w:t xml:space="preserve">С урбанистическими мотивами связаны мотивы театра. Театр предстает </w:t>
      </w:r>
      <w:r w:rsidRPr="00CB0E54">
        <w:rPr>
          <w:rFonts w:ascii="Times New Roman" w:eastAsia="Times New Roman" w:hAnsi="Times New Roman" w:cs="Times New Roman"/>
          <w:spacing w:val="-9"/>
          <w:kern w:val="0"/>
          <w:sz w:val="28"/>
          <w:szCs w:val="28"/>
          <w:lang w:eastAsia="ru-RU"/>
        </w:rPr>
        <w:t xml:space="preserve">как воплощение греха, светской культуры, общества, и противопоставляется </w:t>
      </w:r>
      <w:r w:rsidRPr="00CB0E54">
        <w:rPr>
          <w:rFonts w:ascii="Times New Roman" w:eastAsia="Times New Roman" w:hAnsi="Times New Roman" w:cs="Times New Roman"/>
          <w:spacing w:val="-8"/>
          <w:kern w:val="0"/>
          <w:sz w:val="28"/>
          <w:szCs w:val="28"/>
          <w:lang w:eastAsia="ru-RU"/>
        </w:rPr>
        <w:t xml:space="preserve">праведному, аскетичному образу жизни Мудреца, связанной с религией. Театр </w:t>
      </w:r>
      <w:r w:rsidRPr="00CB0E54">
        <w:rPr>
          <w:rFonts w:ascii="Times New Roman" w:eastAsia="Times New Roman" w:hAnsi="Times New Roman" w:cs="Times New Roman"/>
          <w:spacing w:val="-9"/>
          <w:kern w:val="0"/>
          <w:sz w:val="28"/>
          <w:szCs w:val="28"/>
          <w:lang w:eastAsia="ru-RU"/>
        </w:rPr>
        <w:t xml:space="preserve">показан как красивая декорация, и с театром-декорацией сравнивается природа. Современный Париж в изображении Верлена тоже становится театральной декорацией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после реконструкции, проведенной Османом. Иногда авторы </w:t>
      </w:r>
      <w:r w:rsidRPr="00CB0E54">
        <w:rPr>
          <w:rFonts w:ascii="Times New Roman" w:eastAsia="Times New Roman" w:hAnsi="Times New Roman" w:cs="Times New Roman"/>
          <w:spacing w:val="-6"/>
          <w:kern w:val="0"/>
          <w:sz w:val="28"/>
          <w:szCs w:val="28"/>
          <w:lang w:eastAsia="ru-RU"/>
        </w:rPr>
        <w:t xml:space="preserve">акцентируют внимание на искусственности чувств между персонажами пьес, </w:t>
      </w:r>
      <w:r w:rsidRPr="00CB0E54">
        <w:rPr>
          <w:rFonts w:ascii="Times New Roman" w:eastAsia="Times New Roman" w:hAnsi="Times New Roman" w:cs="Times New Roman"/>
          <w:spacing w:val="-1"/>
          <w:kern w:val="0"/>
          <w:sz w:val="28"/>
          <w:szCs w:val="28"/>
          <w:lang w:eastAsia="ru-RU"/>
        </w:rPr>
        <w:t>так подчеркивая иллюзорность чувств героев в жизни. Уподобление жизни</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86"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4"/>
          <w:szCs w:val="24"/>
          <w:lang w:val="uk-UA" w:eastAsia="ru-RU"/>
        </w:rPr>
        <w:t>187</w:t>
      </w:r>
    </w:p>
    <w:p w:rsidR="00CB0E54" w:rsidRPr="00CB0E54" w:rsidRDefault="00CB0E54" w:rsidP="00CB0E54">
      <w:pPr>
        <w:shd w:val="clear" w:color="auto" w:fill="FFFFFF"/>
        <w:tabs>
          <w:tab w:val="clear" w:pos="709"/>
        </w:tabs>
        <w:suppressAutoHyphens w:val="0"/>
        <w:autoSpaceDE w:val="0"/>
        <w:autoSpaceDN w:val="0"/>
        <w:adjustRightInd w:val="0"/>
        <w:spacing w:before="408" w:after="0" w:line="240" w:lineRule="auto"/>
        <w:ind w:right="86" w:firstLine="0"/>
        <w:jc w:val="center"/>
        <w:rPr>
          <w:rFonts w:ascii="Arial" w:eastAsia="Times New Roman" w:hAnsi="Arial" w:cs="Arial"/>
          <w:kern w:val="0"/>
          <w:sz w:val="20"/>
          <w:szCs w:val="20"/>
          <w:lang w:eastAsia="ru-RU"/>
        </w:rPr>
        <w:sectPr w:rsidR="00CB0E54" w:rsidRPr="00CB0E54">
          <w:pgSz w:w="11909" w:h="16834"/>
          <w:pgMar w:top="866" w:right="1332" w:bottom="360" w:left="1523"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48" w:firstLine="0"/>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8"/>
          <w:szCs w:val="28"/>
          <w:lang w:val="uk-UA" w:eastAsia="ru-RU"/>
        </w:rPr>
        <w:t xml:space="preserve">театру </w:t>
      </w:r>
      <w:r w:rsidRPr="00CB0E54">
        <w:rPr>
          <w:rFonts w:ascii="Times New Roman" w:eastAsia="Times New Roman" w:hAnsi="Times New Roman" w:cs="Times New Roman"/>
          <w:kern w:val="0"/>
          <w:sz w:val="28"/>
          <w:szCs w:val="28"/>
          <w:lang w:eastAsia="ru-RU"/>
        </w:rPr>
        <w:t xml:space="preserve">присутствует и в произведениях Рембо. Он показывает </w:t>
      </w:r>
      <w:r w:rsidRPr="00CB0E54">
        <w:rPr>
          <w:rFonts w:ascii="Times New Roman" w:eastAsia="Times New Roman" w:hAnsi="Times New Roman" w:cs="Times New Roman"/>
          <w:spacing w:val="-7"/>
          <w:kern w:val="0"/>
          <w:sz w:val="28"/>
          <w:szCs w:val="28"/>
          <w:lang w:eastAsia="ru-RU"/>
        </w:rPr>
        <w:t xml:space="preserve">фантасмагорический театр, актеры и зрители которого </w:t>
      </w:r>
      <w:r w:rsidRPr="00CB0E54">
        <w:rPr>
          <w:rFonts w:ascii="Times New Roman" w:eastAsia="Times New Roman" w:hAnsi="Times New Roman" w:cs="Times New Roman"/>
          <w:spacing w:val="-7"/>
          <w:kern w:val="0"/>
          <w:sz w:val="28"/>
          <w:szCs w:val="28"/>
          <w:lang w:val="uk-UA" w:eastAsia="ru-RU"/>
        </w:rPr>
        <w:t xml:space="preserve">- </w:t>
      </w:r>
      <w:r w:rsidRPr="00CB0E54">
        <w:rPr>
          <w:rFonts w:ascii="Times New Roman" w:eastAsia="Times New Roman" w:hAnsi="Times New Roman" w:cs="Times New Roman"/>
          <w:spacing w:val="-7"/>
          <w:kern w:val="0"/>
          <w:sz w:val="28"/>
          <w:szCs w:val="28"/>
          <w:lang w:eastAsia="ru-RU"/>
        </w:rPr>
        <w:t xml:space="preserve">растения, призраки </w:t>
      </w:r>
      <w:r w:rsidRPr="00CB0E54">
        <w:rPr>
          <w:rFonts w:ascii="Times New Roman" w:eastAsia="Times New Roman" w:hAnsi="Times New Roman" w:cs="Times New Roman"/>
          <w:kern w:val="0"/>
          <w:sz w:val="28"/>
          <w:szCs w:val="28"/>
          <w:lang w:eastAsia="ru-RU"/>
        </w:rPr>
        <w:t>поэтов, мифологические персонажи.</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29" w:right="14"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Часто при создании городского пейзажа авторы используют прием «взгляд из окна» как средство создания дистанции между лирическим субъектом и </w:t>
      </w:r>
      <w:r w:rsidRPr="00CB0E54">
        <w:rPr>
          <w:rFonts w:ascii="Times New Roman" w:eastAsia="Times New Roman" w:hAnsi="Times New Roman" w:cs="Times New Roman"/>
          <w:spacing w:val="-2"/>
          <w:kern w:val="0"/>
          <w:sz w:val="28"/>
          <w:szCs w:val="28"/>
          <w:lang w:eastAsia="ru-RU"/>
        </w:rPr>
        <w:t xml:space="preserve">повседневностью. Однако существуют некоторые различия: лирический </w:t>
      </w:r>
      <w:r w:rsidRPr="00CB0E54">
        <w:rPr>
          <w:rFonts w:ascii="Times New Roman" w:eastAsia="Times New Roman" w:hAnsi="Times New Roman" w:cs="Times New Roman"/>
          <w:spacing w:val="-3"/>
          <w:kern w:val="0"/>
          <w:sz w:val="28"/>
          <w:szCs w:val="28"/>
          <w:lang w:eastAsia="ru-RU"/>
        </w:rPr>
        <w:t xml:space="preserve">субъект Бодлера мечтает об экзотических странах («Пейзаж»), персонаж </w:t>
      </w:r>
      <w:r w:rsidRPr="00CB0E54">
        <w:rPr>
          <w:rFonts w:ascii="Times New Roman" w:eastAsia="Times New Roman" w:hAnsi="Times New Roman" w:cs="Times New Roman"/>
          <w:kern w:val="0"/>
          <w:sz w:val="28"/>
          <w:szCs w:val="28"/>
          <w:lang w:eastAsia="ru-RU"/>
        </w:rPr>
        <w:t xml:space="preserve">Верлена занимает позицию наблюдателя («За окном»), а герой Рембо </w:t>
      </w:r>
      <w:r w:rsidRPr="00CB0E54">
        <w:rPr>
          <w:rFonts w:ascii="Times New Roman" w:eastAsia="Times New Roman" w:hAnsi="Times New Roman" w:cs="Times New Roman"/>
          <w:spacing w:val="-4"/>
          <w:kern w:val="0"/>
          <w:sz w:val="28"/>
          <w:szCs w:val="28"/>
          <w:lang w:eastAsia="ru-RU"/>
        </w:rPr>
        <w:t xml:space="preserve">преображает городской пейзаж в своих фантазиях, добавляя к нему новые </w:t>
      </w:r>
      <w:r w:rsidRPr="00CB0E54">
        <w:rPr>
          <w:rFonts w:ascii="Times New Roman" w:eastAsia="Times New Roman" w:hAnsi="Times New Roman" w:cs="Times New Roman"/>
          <w:kern w:val="0"/>
          <w:sz w:val="28"/>
          <w:szCs w:val="28"/>
          <w:lang w:eastAsia="ru-RU"/>
        </w:rPr>
        <w:t>черты.</w:t>
      </w:r>
    </w:p>
    <w:p w:rsidR="00CB0E54" w:rsidRPr="00CB0E54" w:rsidRDefault="00CB0E54" w:rsidP="00CB0E54">
      <w:pPr>
        <w:shd w:val="clear" w:color="auto" w:fill="FFFFFF"/>
        <w:tabs>
          <w:tab w:val="clear" w:pos="709"/>
        </w:tabs>
        <w:suppressAutoHyphens w:val="0"/>
        <w:autoSpaceDE w:val="0"/>
        <w:autoSpaceDN w:val="0"/>
        <w:adjustRightInd w:val="0"/>
        <w:spacing w:before="5" w:after="0" w:line="480" w:lineRule="exact"/>
        <w:ind w:left="19" w:right="29"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2"/>
          <w:kern w:val="0"/>
          <w:sz w:val="28"/>
          <w:szCs w:val="28"/>
          <w:lang w:eastAsia="ru-RU"/>
        </w:rPr>
        <w:t xml:space="preserve">Шарль Бодлер, Поль Верлен и Артюр Рембо показывают в своих </w:t>
      </w:r>
      <w:r w:rsidRPr="00CB0E54">
        <w:rPr>
          <w:rFonts w:ascii="Times New Roman" w:eastAsia="Times New Roman" w:hAnsi="Times New Roman" w:cs="Times New Roman"/>
          <w:spacing w:val="-8"/>
          <w:kern w:val="0"/>
          <w:sz w:val="28"/>
          <w:szCs w:val="28"/>
          <w:lang w:eastAsia="ru-RU"/>
        </w:rPr>
        <w:t xml:space="preserve">произведениях как типичных представителей города (рабочие, полицейские, </w:t>
      </w:r>
      <w:r w:rsidRPr="00CB0E54">
        <w:rPr>
          <w:rFonts w:ascii="Times New Roman" w:eastAsia="Times New Roman" w:hAnsi="Times New Roman" w:cs="Times New Roman"/>
          <w:spacing w:val="-9"/>
          <w:kern w:val="0"/>
          <w:sz w:val="28"/>
          <w:szCs w:val="28"/>
          <w:lang w:eastAsia="ru-RU"/>
        </w:rPr>
        <w:t xml:space="preserve">преступники, нищие, продажные женщины, игроки), так и мифологических </w:t>
      </w:r>
      <w:r w:rsidRPr="00CB0E54">
        <w:rPr>
          <w:rFonts w:ascii="Times New Roman" w:eastAsia="Times New Roman" w:hAnsi="Times New Roman" w:cs="Times New Roman"/>
          <w:spacing w:val="-6"/>
          <w:kern w:val="0"/>
          <w:sz w:val="28"/>
          <w:szCs w:val="28"/>
          <w:lang w:eastAsia="ru-RU"/>
        </w:rPr>
        <w:t xml:space="preserve">персонажей. Мифологические персонажи способствуют создание цельного </w:t>
      </w:r>
      <w:r w:rsidRPr="00CB0E54">
        <w:rPr>
          <w:rFonts w:ascii="Times New Roman" w:eastAsia="Times New Roman" w:hAnsi="Times New Roman" w:cs="Times New Roman"/>
          <w:spacing w:val="-8"/>
          <w:kern w:val="0"/>
          <w:sz w:val="28"/>
          <w:szCs w:val="28"/>
          <w:lang w:eastAsia="ru-RU"/>
        </w:rPr>
        <w:t xml:space="preserve">образа человечества, говорят о вечных категориях любви, смерти, красоты; обозначают судьбы героев или снижают образ, создают комический эффект, </w:t>
      </w:r>
      <w:r w:rsidRPr="00CB0E54">
        <w:rPr>
          <w:rFonts w:ascii="Times New Roman" w:eastAsia="Times New Roman" w:hAnsi="Times New Roman" w:cs="Times New Roman"/>
          <w:kern w:val="0"/>
          <w:sz w:val="28"/>
          <w:szCs w:val="28"/>
          <w:lang w:eastAsia="ru-RU"/>
        </w:rPr>
        <w:t>иронию.</w:t>
      </w:r>
    </w:p>
    <w:p w:rsidR="00CB0E54" w:rsidRPr="00CB0E54" w:rsidRDefault="00CB0E54" w:rsidP="00CB0E54">
      <w:pPr>
        <w:shd w:val="clear" w:color="auto" w:fill="FFFFFF"/>
        <w:tabs>
          <w:tab w:val="clear" w:pos="709"/>
        </w:tabs>
        <w:suppressAutoHyphens w:val="0"/>
        <w:autoSpaceDE w:val="0"/>
        <w:autoSpaceDN w:val="0"/>
        <w:adjustRightInd w:val="0"/>
        <w:spacing w:before="14" w:after="0" w:line="480" w:lineRule="exact"/>
        <w:ind w:right="43" w:firstLine="667"/>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Образ города в творчестве Бодлера, Верлена и Рембо всегда субъективно </w:t>
      </w:r>
      <w:r w:rsidRPr="00CB0E54">
        <w:rPr>
          <w:rFonts w:ascii="Times New Roman" w:eastAsia="Times New Roman" w:hAnsi="Times New Roman" w:cs="Times New Roman"/>
          <w:spacing w:val="-4"/>
          <w:kern w:val="0"/>
          <w:sz w:val="28"/>
          <w:szCs w:val="28"/>
          <w:lang w:eastAsia="ru-RU"/>
        </w:rPr>
        <w:t xml:space="preserve">окрашен, показан глазами лирического субъекта. Большое значение при </w:t>
      </w:r>
      <w:r w:rsidRPr="00CB0E54">
        <w:rPr>
          <w:rFonts w:ascii="Times New Roman" w:eastAsia="Times New Roman" w:hAnsi="Times New Roman" w:cs="Times New Roman"/>
          <w:spacing w:val="-3"/>
          <w:kern w:val="0"/>
          <w:sz w:val="28"/>
          <w:szCs w:val="28"/>
          <w:lang w:eastAsia="ru-RU"/>
        </w:rPr>
        <w:t xml:space="preserve">раскрытии специфики восприятия субъекта имеет мотив пути: персонаж </w:t>
      </w:r>
      <w:r w:rsidRPr="00CB0E54">
        <w:rPr>
          <w:rFonts w:ascii="Times New Roman" w:eastAsia="Times New Roman" w:hAnsi="Times New Roman" w:cs="Times New Roman"/>
          <w:spacing w:val="-9"/>
          <w:kern w:val="0"/>
          <w:sz w:val="28"/>
          <w:szCs w:val="28"/>
          <w:lang w:eastAsia="ru-RU"/>
        </w:rPr>
        <w:t xml:space="preserve">движется по городу и за его пределами и видит различные сценки, пейзажи, </w:t>
      </w:r>
      <w:r w:rsidRPr="00CB0E54">
        <w:rPr>
          <w:rFonts w:ascii="Times New Roman" w:eastAsia="Times New Roman" w:hAnsi="Times New Roman" w:cs="Times New Roman"/>
          <w:spacing w:val="-5"/>
          <w:kern w:val="0"/>
          <w:sz w:val="28"/>
          <w:szCs w:val="28"/>
          <w:lang w:eastAsia="ru-RU"/>
        </w:rPr>
        <w:t xml:space="preserve">необычные образы. Субъективность мировосприятия подчеркнута тем, что </w:t>
      </w:r>
      <w:r w:rsidRPr="00CB0E54">
        <w:rPr>
          <w:rFonts w:ascii="Times New Roman" w:eastAsia="Times New Roman" w:hAnsi="Times New Roman" w:cs="Times New Roman"/>
          <w:spacing w:val="-9"/>
          <w:kern w:val="0"/>
          <w:sz w:val="28"/>
          <w:szCs w:val="28"/>
          <w:lang w:eastAsia="ru-RU"/>
        </w:rPr>
        <w:t>часто картины пейзажа «достраиваются» в сознании персонажа.</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right="58" w:firstLine="662"/>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Мифологема воды обозначает стихию, неукротимую силу, которой все подчиняется. Вода </w:t>
      </w:r>
      <w:r w:rsidRPr="00CB0E54">
        <w:rPr>
          <w:rFonts w:ascii="Times New Roman" w:eastAsia="Times New Roman" w:hAnsi="Times New Roman" w:cs="Times New Roman"/>
          <w:spacing w:val="-9"/>
          <w:kern w:val="0"/>
          <w:sz w:val="28"/>
          <w:szCs w:val="28"/>
          <w:lang w:val="uk-UA" w:eastAsia="ru-RU"/>
        </w:rPr>
        <w:t xml:space="preserve">- </w:t>
      </w:r>
      <w:r w:rsidRPr="00CB0E54">
        <w:rPr>
          <w:rFonts w:ascii="Times New Roman" w:eastAsia="Times New Roman" w:hAnsi="Times New Roman" w:cs="Times New Roman"/>
          <w:spacing w:val="-9"/>
          <w:kern w:val="0"/>
          <w:sz w:val="28"/>
          <w:szCs w:val="28"/>
          <w:lang w:eastAsia="ru-RU"/>
        </w:rPr>
        <w:t xml:space="preserve">начало и конец жизни. Включение образов водной стихии </w:t>
      </w:r>
      <w:r w:rsidRPr="00CB0E54">
        <w:rPr>
          <w:rFonts w:ascii="Times New Roman" w:eastAsia="Times New Roman" w:hAnsi="Times New Roman" w:cs="Times New Roman"/>
          <w:spacing w:val="-4"/>
          <w:kern w:val="0"/>
          <w:sz w:val="28"/>
          <w:szCs w:val="28"/>
          <w:lang w:eastAsia="ru-RU"/>
        </w:rPr>
        <w:t xml:space="preserve">(фонтан, река, море) в урбанистический пейзаж, трансформация внешнего </w:t>
      </w:r>
      <w:r w:rsidRPr="00CB0E54">
        <w:rPr>
          <w:rFonts w:ascii="Times New Roman" w:eastAsia="Times New Roman" w:hAnsi="Times New Roman" w:cs="Times New Roman"/>
          <w:spacing w:val="-5"/>
          <w:kern w:val="0"/>
          <w:sz w:val="28"/>
          <w:szCs w:val="28"/>
          <w:lang w:eastAsia="ru-RU"/>
        </w:rPr>
        <w:t xml:space="preserve">облика города и настроения воспринимающего субъекта в зависимости от </w:t>
      </w:r>
      <w:r w:rsidRPr="00CB0E54">
        <w:rPr>
          <w:rFonts w:ascii="Times New Roman" w:eastAsia="Times New Roman" w:hAnsi="Times New Roman" w:cs="Times New Roman"/>
          <w:spacing w:val="-9"/>
          <w:kern w:val="0"/>
          <w:sz w:val="28"/>
          <w:szCs w:val="28"/>
          <w:lang w:eastAsia="ru-RU"/>
        </w:rPr>
        <w:t xml:space="preserve">времени суток и тумана превращают обычный город в мифологизированный, </w:t>
      </w:r>
      <w:r w:rsidRPr="00CB0E54">
        <w:rPr>
          <w:rFonts w:ascii="Times New Roman" w:eastAsia="Times New Roman" w:hAnsi="Times New Roman" w:cs="Times New Roman"/>
          <w:kern w:val="0"/>
          <w:sz w:val="28"/>
          <w:szCs w:val="28"/>
          <w:lang w:eastAsia="ru-RU"/>
        </w:rPr>
        <w:t>создают яркие и фантастические образы.</w:t>
      </w:r>
    </w:p>
    <w:p w:rsidR="00CB0E54" w:rsidRPr="00CB0E54" w:rsidRDefault="00CB0E54" w:rsidP="00CB0E54">
      <w:pPr>
        <w:shd w:val="clear" w:color="auto" w:fill="FFFFFF"/>
        <w:tabs>
          <w:tab w:val="clear" w:pos="709"/>
        </w:tabs>
        <w:suppressAutoHyphens w:val="0"/>
        <w:autoSpaceDE w:val="0"/>
        <w:autoSpaceDN w:val="0"/>
        <w:adjustRightInd w:val="0"/>
        <w:spacing w:before="888" w:after="0" w:line="240" w:lineRule="auto"/>
        <w:ind w:right="72" w:firstLine="0"/>
        <w:jc w:val="center"/>
        <w:rPr>
          <w:rFonts w:ascii="Arial" w:eastAsia="Times New Roman" w:hAnsi="Arial" w:cs="Arial"/>
          <w:kern w:val="0"/>
          <w:sz w:val="20"/>
          <w:szCs w:val="20"/>
          <w:lang w:eastAsia="ru-RU"/>
        </w:rPr>
      </w:pPr>
      <w:r w:rsidRPr="00CB0E54">
        <w:rPr>
          <w:rFonts w:ascii="Times New Roman" w:eastAsia="Times New Roman" w:hAnsi="Times New Roman" w:cs="Times New Roman"/>
          <w:kern w:val="0"/>
          <w:sz w:val="24"/>
          <w:szCs w:val="24"/>
          <w:lang w:val="uk-UA" w:eastAsia="ru-RU"/>
        </w:rPr>
        <w:t>188</w:t>
      </w:r>
    </w:p>
    <w:p w:rsidR="00CB0E54" w:rsidRPr="00CB0E54" w:rsidRDefault="00CB0E54" w:rsidP="00CB0E54">
      <w:pPr>
        <w:shd w:val="clear" w:color="auto" w:fill="FFFFFF"/>
        <w:tabs>
          <w:tab w:val="clear" w:pos="709"/>
        </w:tabs>
        <w:suppressAutoHyphens w:val="0"/>
        <w:autoSpaceDE w:val="0"/>
        <w:autoSpaceDN w:val="0"/>
        <w:adjustRightInd w:val="0"/>
        <w:spacing w:before="888" w:after="0" w:line="240" w:lineRule="auto"/>
        <w:ind w:right="72" w:firstLine="0"/>
        <w:jc w:val="center"/>
        <w:rPr>
          <w:rFonts w:ascii="Arial" w:eastAsia="Times New Roman" w:hAnsi="Arial" w:cs="Arial"/>
          <w:kern w:val="0"/>
          <w:sz w:val="20"/>
          <w:szCs w:val="20"/>
          <w:lang w:eastAsia="ru-RU"/>
        </w:rPr>
        <w:sectPr w:rsidR="00CB0E54" w:rsidRPr="00CB0E54">
          <w:pgSz w:w="11909" w:h="16834"/>
          <w:pgMar w:top="864" w:right="1392" w:bottom="360" w:left="1459" w:header="720" w:footer="720" w:gutter="0"/>
          <w:cols w:space="60"/>
          <w:noEndnote/>
        </w:sectPr>
      </w:pP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38" w:firstLine="672"/>
        <w:rPr>
          <w:rFonts w:ascii="Arial" w:eastAsia="Times New Roman" w:hAnsi="Arial" w:cs="Arial"/>
          <w:kern w:val="0"/>
          <w:sz w:val="20"/>
          <w:szCs w:val="20"/>
          <w:lang w:eastAsia="ru-RU"/>
        </w:rPr>
      </w:pPr>
      <w:r w:rsidRPr="00CB0E54">
        <w:rPr>
          <w:rFonts w:ascii="Times New Roman" w:eastAsia="Times New Roman" w:hAnsi="Times New Roman" w:cs="Times New Roman"/>
          <w:spacing w:val="-9"/>
          <w:kern w:val="0"/>
          <w:sz w:val="28"/>
          <w:szCs w:val="28"/>
          <w:lang w:eastAsia="ru-RU"/>
        </w:rPr>
        <w:t xml:space="preserve">Мифологизированный образ города создается благодаря включению в урбанистический пейзаж образов водных стихий. Река становится символом </w:t>
      </w:r>
      <w:r w:rsidRPr="00CB0E54">
        <w:rPr>
          <w:rFonts w:ascii="Times New Roman" w:eastAsia="Times New Roman" w:hAnsi="Times New Roman" w:cs="Times New Roman"/>
          <w:spacing w:val="-2"/>
          <w:kern w:val="0"/>
          <w:sz w:val="28"/>
          <w:szCs w:val="28"/>
          <w:lang w:eastAsia="ru-RU"/>
        </w:rPr>
        <w:t xml:space="preserve">прошлого, символом смерти, обозначением страны и эпохи. Море </w:t>
      </w:r>
      <w:r w:rsidRPr="00CB0E54">
        <w:rPr>
          <w:rFonts w:ascii="Times New Roman" w:eastAsia="Times New Roman" w:hAnsi="Times New Roman" w:cs="Times New Roman"/>
          <w:kern w:val="0"/>
          <w:sz w:val="28"/>
          <w:szCs w:val="28"/>
          <w:lang w:eastAsia="ru-RU"/>
        </w:rPr>
        <w:t xml:space="preserve">противопоставляется привычному городскому пространству, пугает </w:t>
      </w:r>
      <w:r w:rsidRPr="00CB0E54">
        <w:rPr>
          <w:rFonts w:ascii="Times New Roman" w:eastAsia="Times New Roman" w:hAnsi="Times New Roman" w:cs="Times New Roman"/>
          <w:spacing w:val="-8"/>
          <w:kern w:val="0"/>
          <w:sz w:val="28"/>
          <w:szCs w:val="28"/>
          <w:lang w:eastAsia="ru-RU"/>
        </w:rPr>
        <w:t xml:space="preserve">лирического субъекта своей необъятностью, простором. Кроме того, море </w:t>
      </w:r>
      <w:r w:rsidRPr="00CB0E54">
        <w:rPr>
          <w:rFonts w:ascii="Times New Roman" w:eastAsia="Times New Roman" w:hAnsi="Times New Roman" w:cs="Times New Roman"/>
          <w:spacing w:val="-4"/>
          <w:kern w:val="0"/>
          <w:sz w:val="28"/>
          <w:szCs w:val="28"/>
          <w:lang w:eastAsia="ru-RU"/>
        </w:rPr>
        <w:t xml:space="preserve">олицетворяет собой путь в экзотическую страну, спасение (для Бодлера) и </w:t>
      </w:r>
      <w:r w:rsidRPr="00CB0E54">
        <w:rPr>
          <w:rFonts w:ascii="Times New Roman" w:eastAsia="Times New Roman" w:hAnsi="Times New Roman" w:cs="Times New Roman"/>
          <w:kern w:val="0"/>
          <w:sz w:val="28"/>
          <w:szCs w:val="28"/>
          <w:lang w:eastAsia="ru-RU"/>
        </w:rPr>
        <w:t>вечное движение, обновление (для Рембо).</w:t>
      </w:r>
    </w:p>
    <w:p w:rsidR="00CB0E54" w:rsidRPr="00CB0E54" w:rsidRDefault="00CB0E54" w:rsidP="00CB0E54">
      <w:pPr>
        <w:shd w:val="clear" w:color="auto" w:fill="FFFFFF"/>
        <w:tabs>
          <w:tab w:val="clear" w:pos="709"/>
        </w:tabs>
        <w:suppressAutoHyphens w:val="0"/>
        <w:autoSpaceDE w:val="0"/>
        <w:autoSpaceDN w:val="0"/>
        <w:adjustRightInd w:val="0"/>
        <w:spacing w:after="0" w:line="480" w:lineRule="exact"/>
        <w:ind w:left="14" w:right="14" w:firstLine="667"/>
        <w:rPr>
          <w:rFonts w:ascii="Arial" w:eastAsia="Times New Roman" w:hAnsi="Arial" w:cs="Arial"/>
          <w:kern w:val="0"/>
          <w:sz w:val="20"/>
          <w:szCs w:val="20"/>
          <w:lang w:eastAsia="ru-RU"/>
        </w:rPr>
      </w:pPr>
      <w:r w:rsidRPr="00CB0E54">
        <w:rPr>
          <w:rFonts w:ascii="Times New Roman" w:eastAsia="Times New Roman" w:hAnsi="Times New Roman" w:cs="Times New Roman"/>
          <w:spacing w:val="-7"/>
          <w:kern w:val="0"/>
          <w:sz w:val="28"/>
          <w:szCs w:val="28"/>
          <w:lang w:eastAsia="ru-RU"/>
        </w:rPr>
        <w:t xml:space="preserve">Созданию мифологизированного образа города помогает изменение </w:t>
      </w:r>
      <w:r w:rsidRPr="00CB0E54">
        <w:rPr>
          <w:rFonts w:ascii="Times New Roman" w:eastAsia="Times New Roman" w:hAnsi="Times New Roman" w:cs="Times New Roman"/>
          <w:spacing w:val="-4"/>
          <w:kern w:val="0"/>
          <w:sz w:val="28"/>
          <w:szCs w:val="28"/>
          <w:lang w:eastAsia="ru-RU"/>
        </w:rPr>
        <w:t xml:space="preserve">освещения в урбанистическом пейзаже. Вечер, ночь в поэтике Ш.Боделра </w:t>
      </w:r>
      <w:r w:rsidRPr="00CB0E54">
        <w:rPr>
          <w:rFonts w:ascii="Times New Roman" w:eastAsia="Times New Roman" w:hAnsi="Times New Roman" w:cs="Times New Roman"/>
          <w:spacing w:val="-2"/>
          <w:kern w:val="0"/>
          <w:sz w:val="28"/>
          <w:szCs w:val="28"/>
          <w:lang w:eastAsia="ru-RU"/>
        </w:rPr>
        <w:t xml:space="preserve">связаны с темой измененных состояний сознания, особое внимание поэт </w:t>
      </w:r>
      <w:r w:rsidRPr="00CB0E54">
        <w:rPr>
          <w:rFonts w:ascii="Times New Roman" w:eastAsia="Times New Roman" w:hAnsi="Times New Roman" w:cs="Times New Roman"/>
          <w:spacing w:val="-9"/>
          <w:kern w:val="0"/>
          <w:sz w:val="28"/>
          <w:szCs w:val="28"/>
          <w:lang w:eastAsia="ru-RU"/>
        </w:rPr>
        <w:t xml:space="preserve">уделяет изменениям, происходящим в психике персонажей. Интенсивность </w:t>
      </w:r>
      <w:r w:rsidRPr="00CB0E54">
        <w:rPr>
          <w:rFonts w:ascii="Times New Roman" w:eastAsia="Times New Roman" w:hAnsi="Times New Roman" w:cs="Times New Roman"/>
          <w:spacing w:val="-6"/>
          <w:kern w:val="0"/>
          <w:sz w:val="28"/>
          <w:szCs w:val="28"/>
          <w:lang w:eastAsia="ru-RU"/>
        </w:rPr>
        <w:t xml:space="preserve">освещения создает мотив жары, которая также вызывает у людей злобу, </w:t>
      </w:r>
      <w:r w:rsidRPr="00CB0E54">
        <w:rPr>
          <w:rFonts w:ascii="Times New Roman" w:eastAsia="Times New Roman" w:hAnsi="Times New Roman" w:cs="Times New Roman"/>
          <w:spacing w:val="-8"/>
          <w:kern w:val="0"/>
          <w:sz w:val="28"/>
          <w:szCs w:val="28"/>
          <w:lang w:eastAsia="ru-RU"/>
        </w:rPr>
        <w:t xml:space="preserve">раздражение. Туман «трансформирует пространство» (Бодлер), позволяет </w:t>
      </w:r>
      <w:r w:rsidRPr="00CB0E54">
        <w:rPr>
          <w:rFonts w:ascii="Times New Roman" w:eastAsia="Times New Roman" w:hAnsi="Times New Roman" w:cs="Times New Roman"/>
          <w:kern w:val="0"/>
          <w:sz w:val="28"/>
          <w:szCs w:val="28"/>
          <w:lang w:eastAsia="ru-RU"/>
        </w:rPr>
        <w:t>лирическому субъекту познать мир с помощью интуиции.</w:t>
      </w:r>
    </w:p>
    <w:p w:rsidR="00CB0E54" w:rsidRPr="00CB0E54" w:rsidRDefault="00CB0E54" w:rsidP="00CB0E54">
      <w:pPr>
        <w:shd w:val="clear" w:color="auto" w:fill="FFFFFF"/>
        <w:tabs>
          <w:tab w:val="clear" w:pos="709"/>
        </w:tabs>
        <w:suppressAutoHyphens w:val="0"/>
        <w:autoSpaceDE w:val="0"/>
        <w:autoSpaceDN w:val="0"/>
        <w:adjustRightInd w:val="0"/>
        <w:spacing w:before="485" w:after="0" w:line="480" w:lineRule="exact"/>
        <w:ind w:right="43" w:firstLine="499"/>
        <w:rPr>
          <w:rFonts w:ascii="Arial" w:eastAsia="Times New Roman" w:hAnsi="Arial" w:cs="Arial"/>
          <w:kern w:val="0"/>
          <w:sz w:val="20"/>
          <w:szCs w:val="20"/>
          <w:lang w:eastAsia="ru-RU"/>
        </w:rPr>
      </w:pPr>
      <w:r w:rsidRPr="00CB0E54">
        <w:rPr>
          <w:rFonts w:ascii="Times New Roman" w:eastAsia="Times New Roman" w:hAnsi="Times New Roman" w:cs="Times New Roman"/>
          <w:spacing w:val="-8"/>
          <w:kern w:val="0"/>
          <w:sz w:val="28"/>
          <w:szCs w:val="28"/>
          <w:lang w:eastAsia="ru-RU"/>
        </w:rPr>
        <w:t xml:space="preserve">Образ города, созданный в произведениях Бодлера, Верлена и Рембо, </w:t>
      </w:r>
      <w:r w:rsidRPr="00CB0E54">
        <w:rPr>
          <w:rFonts w:ascii="Times New Roman" w:eastAsia="Times New Roman" w:hAnsi="Times New Roman" w:cs="Times New Roman"/>
          <w:spacing w:val="-8"/>
          <w:kern w:val="0"/>
          <w:sz w:val="28"/>
          <w:szCs w:val="28"/>
          <w:lang w:val="uk-UA" w:eastAsia="ru-RU"/>
        </w:rPr>
        <w:t>-</w:t>
      </w:r>
      <w:r w:rsidRPr="00CB0E54">
        <w:rPr>
          <w:rFonts w:ascii="Times New Roman" w:eastAsia="Times New Roman" w:hAnsi="Times New Roman" w:cs="Times New Roman"/>
          <w:spacing w:val="-7"/>
          <w:kern w:val="0"/>
          <w:sz w:val="28"/>
          <w:szCs w:val="28"/>
          <w:lang w:eastAsia="ru-RU"/>
        </w:rPr>
        <w:t xml:space="preserve">исключительный и необычный. Он вряд ли может служить достоверной </w:t>
      </w:r>
      <w:r w:rsidRPr="00CB0E54">
        <w:rPr>
          <w:rFonts w:ascii="Times New Roman" w:eastAsia="Times New Roman" w:hAnsi="Times New Roman" w:cs="Times New Roman"/>
          <w:spacing w:val="-9"/>
          <w:kern w:val="0"/>
          <w:sz w:val="28"/>
          <w:szCs w:val="28"/>
          <w:lang w:eastAsia="ru-RU"/>
        </w:rPr>
        <w:t xml:space="preserve">иллюстрацией к картине нравов или внешнего облика города второй половины </w:t>
      </w:r>
      <w:r w:rsidRPr="00CB0E54">
        <w:rPr>
          <w:rFonts w:ascii="Times New Roman" w:eastAsia="Times New Roman" w:hAnsi="Times New Roman" w:cs="Times New Roman"/>
          <w:spacing w:val="-9"/>
          <w:kern w:val="0"/>
          <w:sz w:val="28"/>
          <w:szCs w:val="28"/>
          <w:lang w:val="en-US" w:eastAsia="ru-RU"/>
        </w:rPr>
        <w:t>XIX</w:t>
      </w:r>
      <w:r w:rsidRPr="00CB0E54">
        <w:rPr>
          <w:rFonts w:ascii="Times New Roman" w:eastAsia="Times New Roman" w:hAnsi="Times New Roman" w:cs="Times New Roman"/>
          <w:spacing w:val="-9"/>
          <w:kern w:val="0"/>
          <w:sz w:val="28"/>
          <w:szCs w:val="28"/>
          <w:lang w:eastAsia="ru-RU"/>
        </w:rPr>
        <w:t xml:space="preserve"> века, какими являются для своего времени Париж Мерсье, Бальзака, Золя, </w:t>
      </w:r>
      <w:r w:rsidRPr="00CB0E54">
        <w:rPr>
          <w:rFonts w:ascii="Times New Roman" w:eastAsia="Times New Roman" w:hAnsi="Times New Roman" w:cs="Times New Roman"/>
          <w:spacing w:val="-8"/>
          <w:kern w:val="0"/>
          <w:sz w:val="28"/>
          <w:szCs w:val="28"/>
          <w:lang w:eastAsia="ru-RU"/>
        </w:rPr>
        <w:t xml:space="preserve">Лондон Диккенса и Теккерея. Однако мифологизированный образ города, </w:t>
      </w:r>
      <w:r w:rsidRPr="00CB0E54">
        <w:rPr>
          <w:rFonts w:ascii="Times New Roman" w:eastAsia="Times New Roman" w:hAnsi="Times New Roman" w:cs="Times New Roman"/>
          <w:spacing w:val="-5"/>
          <w:kern w:val="0"/>
          <w:sz w:val="28"/>
          <w:szCs w:val="28"/>
          <w:lang w:eastAsia="ru-RU"/>
        </w:rPr>
        <w:t xml:space="preserve">показанный поэтами, точно передает ощущения художников того времени, </w:t>
      </w:r>
      <w:r w:rsidRPr="00CB0E54">
        <w:rPr>
          <w:rFonts w:ascii="Times New Roman" w:eastAsia="Times New Roman" w:hAnsi="Times New Roman" w:cs="Times New Roman"/>
          <w:spacing w:val="-9"/>
          <w:kern w:val="0"/>
          <w:sz w:val="28"/>
          <w:szCs w:val="28"/>
          <w:lang w:eastAsia="ru-RU"/>
        </w:rPr>
        <w:t xml:space="preserve">остро чувствующих надвигающиеся перемены и грандиозный масштаб такого </w:t>
      </w:r>
      <w:r w:rsidRPr="00CB0E54">
        <w:rPr>
          <w:rFonts w:ascii="Times New Roman" w:eastAsia="Times New Roman" w:hAnsi="Times New Roman" w:cs="Times New Roman"/>
          <w:kern w:val="0"/>
          <w:sz w:val="28"/>
          <w:szCs w:val="28"/>
          <w:lang w:eastAsia="ru-RU"/>
        </w:rPr>
        <w:t>явления мировой культуры, как город.</w:t>
      </w:r>
    </w:p>
    <w:p w:rsidR="00CB0E54" w:rsidRPr="00CB0E54" w:rsidRDefault="00CB0E54" w:rsidP="00CB0E54"/>
    <w:sectPr w:rsidR="00CB0E54" w:rsidRPr="00CB0E5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CB0E54" w:rsidRPr="00CB0E54">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5"/>
    <w:multiLevelType w:val="hybridMultilevel"/>
    <w:tmpl w:val="744939A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null="1"/>
      <w:lvlJc w:val="left"/>
    </w:lvl>
    <w:lvl w:ilvl="8" w:tplc="FFFFFFFF">
      <w:start w:val="23"/>
      <w:numFmt w:val="decimal"/>
      <w:lvlText w:val=""/>
      <w:lvlJc w:val="left"/>
    </w:lvl>
  </w:abstractNum>
  <w:abstractNum w:abstractNumId="6">
    <w:nsid w:val="00000016"/>
    <w:multiLevelType w:val="hybridMultilevel"/>
    <w:tmpl w:val="E042F11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7">
    <w:nsid w:val="00000017"/>
    <w:multiLevelType w:val="hybridMultilevel"/>
    <w:tmpl w:val="6B1D2C1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null="1"/>
      <w:lvlJc w:val="left"/>
    </w:lvl>
    <w:lvl w:ilvl="8" w:tplc="FFFFFFFF">
      <w:start w:val="23"/>
      <w:numFmt w:val="decimal"/>
      <w:lvlText w:val=""/>
      <w:lvlJc w:val="left"/>
    </w:lvl>
  </w:abstractNum>
  <w:abstractNum w:abstractNumId="8">
    <w:nsid w:val="00000018"/>
    <w:multiLevelType w:val="hybridMultilevel"/>
    <w:tmpl w:val="822656B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9">
    <w:nsid w:val="0000001A"/>
    <w:multiLevelType w:val="hybridMultilevel"/>
    <w:tmpl w:val="B5C85FC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33554432"/>
      <w:numFmt w:val="decimal"/>
      <w:lvlText w:val="ĀᜀĀᜀĀ"/>
      <w:lvlJc w:val="left"/>
    </w:lvl>
    <w:lvl w:ilvl="8" w:tplc="FFFFFFFF">
      <w:numFmt w:val="none"/>
      <w:lvlText w:val=""/>
      <w:lvlJc w:val="left"/>
      <w:pPr>
        <w:tabs>
          <w:tab w:val="num" w:pos="360"/>
        </w:tabs>
      </w:pPr>
    </w:lvl>
  </w:abstractNum>
  <w:abstractNum w:abstractNumId="10">
    <w:nsid w:val="0000001D"/>
    <w:multiLevelType w:val="hybridMultilevel"/>
    <w:tmpl w:val="F1AAB9C6"/>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F"/>
    <w:multiLevelType w:val="hybridMultilevel"/>
    <w:tmpl w:val="135B8110"/>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12">
    <w:nsid w:val="00000023"/>
    <w:multiLevelType w:val="hybridMultilevel"/>
    <w:tmpl w:val="2E8A639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65638F7"/>
    <w:multiLevelType w:val="singleLevel"/>
    <w:tmpl w:val="43BAA9B6"/>
    <w:lvl w:ilvl="0">
      <w:start w:val="2"/>
      <w:numFmt w:val="decimal"/>
      <w:lvlText w:val="%1."/>
      <w:legacy w:legacy="1" w:legacySpace="0" w:legacyIndent="288"/>
      <w:lvlJc w:val="left"/>
      <w:rPr>
        <w:rFonts w:ascii="Times New Roman" w:hAnsi="Times New Roman" w:cs="Times New Roman" w:hint="default"/>
      </w:r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B4720B5"/>
    <w:multiLevelType w:val="singleLevel"/>
    <w:tmpl w:val="CFDEF5EA"/>
    <w:lvl w:ilvl="0">
      <w:start w:val="4"/>
      <w:numFmt w:val="decimal"/>
      <w:lvlText w:val="%1."/>
      <w:legacy w:legacy="1" w:legacySpace="0" w:legacyIndent="364"/>
      <w:lvlJc w:val="left"/>
      <w:rPr>
        <w:rFonts w:ascii="Times New Roman" w:hAnsi="Times New Roman" w:cs="Times New Roman" w:hint="default"/>
      </w:rPr>
    </w:lvl>
  </w:abstractNum>
  <w:abstractNum w:abstractNumId="90">
    <w:nsid w:val="1CA04DA6"/>
    <w:multiLevelType w:val="singleLevel"/>
    <w:tmpl w:val="163446A0"/>
    <w:lvl w:ilvl="0">
      <w:start w:val="1"/>
      <w:numFmt w:val="decimal"/>
      <w:lvlText w:val="%1."/>
      <w:legacy w:legacy="1" w:legacySpace="0" w:legacyIndent="264"/>
      <w:lvlJc w:val="left"/>
      <w:rPr>
        <w:rFonts w:ascii="Times New Roman" w:hAnsi="Times New Roman" w:cs="Times New Roman"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CA73C93"/>
    <w:multiLevelType w:val="singleLevel"/>
    <w:tmpl w:val="3348C34E"/>
    <w:lvl w:ilvl="0">
      <w:start w:val="3"/>
      <w:numFmt w:val="decimal"/>
      <w:lvlText w:val="%1."/>
      <w:legacy w:legacy="1" w:legacySpace="0" w:legacyIndent="494"/>
      <w:lvlJc w:val="left"/>
      <w:rPr>
        <w:rFonts w:ascii="Times New Roman" w:hAnsi="Times New Roman" w:cs="Times New Roman" w:hint="default"/>
      </w:rPr>
    </w:lvl>
  </w:abstractNum>
  <w:abstractNum w:abstractNumId="93">
    <w:nsid w:val="3AC838AC"/>
    <w:multiLevelType w:val="singleLevel"/>
    <w:tmpl w:val="B35A335A"/>
    <w:lvl w:ilvl="0">
      <w:start w:val="1"/>
      <w:numFmt w:val="decimal"/>
      <w:lvlText w:val="%1."/>
      <w:legacy w:legacy="1" w:legacySpace="0" w:legacyIndent="269"/>
      <w:lvlJc w:val="left"/>
      <w:rPr>
        <w:rFonts w:ascii="Times New Roman" w:hAnsi="Times New Roman" w:cs="Times New Roman" w:hint="default"/>
      </w:rPr>
    </w:lvl>
  </w:abstractNum>
  <w:abstractNum w:abstractNumId="94">
    <w:nsid w:val="3FEC1468"/>
    <w:multiLevelType w:val="singleLevel"/>
    <w:tmpl w:val="163446A0"/>
    <w:lvl w:ilvl="0">
      <w:start w:val="1"/>
      <w:numFmt w:val="decimal"/>
      <w:lvlText w:val="%1."/>
      <w:legacy w:legacy="1" w:legacySpace="0" w:legacyIndent="26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97">
    <w:nsid w:val="7E3627ED"/>
    <w:multiLevelType w:val="singleLevel"/>
    <w:tmpl w:val="B0B0E686"/>
    <w:lvl w:ilvl="0">
      <w:start w:val="1"/>
      <w:numFmt w:val="decimal"/>
      <w:lvlText w:val="%1."/>
      <w:legacy w:legacy="1" w:legacySpace="0" w:legacyIndent="490"/>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94"/>
  </w:num>
  <w:num w:numId="17">
    <w:abstractNumId w:val="90"/>
  </w:num>
  <w:num w:numId="18">
    <w:abstractNumId w:val="93"/>
  </w:num>
  <w:num w:numId="19">
    <w:abstractNumId w:val="97"/>
  </w:num>
  <w:num w:numId="20">
    <w:abstractNumId w:val="92"/>
  </w:num>
  <w:num w:numId="21">
    <w:abstractNumId w:val="81"/>
  </w:num>
  <w:num w:numId="22">
    <w:abstractNumId w:val="8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5977C-A9EE-48AD-838C-A792D756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20</Pages>
  <Words>5031</Words>
  <Characters>28679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71</cp:revision>
  <cp:lastPrinted>2009-02-06T05:36:00Z</cp:lastPrinted>
  <dcterms:created xsi:type="dcterms:W3CDTF">2021-09-03T10:11:00Z</dcterms:created>
  <dcterms:modified xsi:type="dcterms:W3CDTF">2021-09-04T14:23:00Z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