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FF241" w14:textId="5FD84179" w:rsidR="00695F52" w:rsidRDefault="009B046D" w:rsidP="009B046D">
      <w:r w:rsidRPr="009B046D">
        <w:rPr>
          <w:rFonts w:hint="eastAsia"/>
        </w:rPr>
        <w:t>Дубкова</w:t>
      </w:r>
      <w:r w:rsidRPr="009B046D">
        <w:t xml:space="preserve"> </w:t>
      </w:r>
      <w:r w:rsidRPr="009B046D">
        <w:rPr>
          <w:rFonts w:hint="eastAsia"/>
        </w:rPr>
        <w:t>Юлия</w:t>
      </w:r>
      <w:r w:rsidRPr="009B046D">
        <w:t xml:space="preserve"> </w:t>
      </w:r>
      <w:r w:rsidRPr="009B046D">
        <w:rPr>
          <w:rFonts w:hint="eastAsia"/>
        </w:rPr>
        <w:t>Сергеевна</w:t>
      </w:r>
      <w:r>
        <w:t xml:space="preserve"> </w:t>
      </w:r>
      <w:r w:rsidRPr="009B046D">
        <w:rPr>
          <w:rFonts w:hint="eastAsia"/>
        </w:rPr>
        <w:t>Аббревиатурная</w:t>
      </w:r>
      <w:r w:rsidRPr="009B046D">
        <w:t xml:space="preserve"> </w:t>
      </w:r>
      <w:r w:rsidRPr="009B046D">
        <w:rPr>
          <w:rFonts w:hint="eastAsia"/>
        </w:rPr>
        <w:t>парадигма</w:t>
      </w:r>
      <w:r w:rsidRPr="009B046D">
        <w:t xml:space="preserve"> </w:t>
      </w:r>
      <w:r w:rsidRPr="009B046D">
        <w:rPr>
          <w:rFonts w:hint="eastAsia"/>
        </w:rPr>
        <w:t>с</w:t>
      </w:r>
      <w:r w:rsidRPr="009B046D">
        <w:t xml:space="preserve"> </w:t>
      </w:r>
      <w:r w:rsidRPr="009B046D">
        <w:rPr>
          <w:rFonts w:hint="eastAsia"/>
        </w:rPr>
        <w:t>идентификатором</w:t>
      </w:r>
      <w:r w:rsidRPr="009B046D">
        <w:t xml:space="preserve"> "</w:t>
      </w:r>
      <w:r w:rsidRPr="009B046D">
        <w:rPr>
          <w:rFonts w:hint="eastAsia"/>
        </w:rPr>
        <w:t>перемещение</w:t>
      </w:r>
      <w:r w:rsidRPr="009B046D">
        <w:t xml:space="preserve"> </w:t>
      </w:r>
      <w:r w:rsidRPr="009B046D">
        <w:rPr>
          <w:rFonts w:hint="eastAsia"/>
        </w:rPr>
        <w:t>по</w:t>
      </w:r>
      <w:r w:rsidRPr="009B046D">
        <w:t xml:space="preserve"> </w:t>
      </w:r>
      <w:r w:rsidRPr="009B046D">
        <w:rPr>
          <w:rFonts w:hint="eastAsia"/>
        </w:rPr>
        <w:t>воздуху</w:t>
      </w:r>
      <w:r w:rsidRPr="009B046D">
        <w:t xml:space="preserve">" </w:t>
      </w:r>
      <w:r w:rsidRPr="009B046D">
        <w:rPr>
          <w:rFonts w:hint="eastAsia"/>
        </w:rPr>
        <w:t>в</w:t>
      </w:r>
      <w:r w:rsidRPr="009B046D">
        <w:t xml:space="preserve"> </w:t>
      </w:r>
      <w:r w:rsidRPr="009B046D">
        <w:rPr>
          <w:rFonts w:hint="eastAsia"/>
        </w:rPr>
        <w:t>русском</w:t>
      </w:r>
      <w:r w:rsidRPr="009B046D">
        <w:t xml:space="preserve"> </w:t>
      </w:r>
      <w:r w:rsidRPr="009B046D">
        <w:rPr>
          <w:rFonts w:hint="eastAsia"/>
        </w:rPr>
        <w:t>языке</w:t>
      </w:r>
    </w:p>
    <w:p w14:paraId="2E0C1767" w14:textId="77777777" w:rsidR="009B046D" w:rsidRDefault="009B046D" w:rsidP="009B046D">
      <w:r>
        <w:rPr>
          <w:rFonts w:hint="eastAsia"/>
        </w:rPr>
        <w:t>ОГЛАВЛЕНИЕ</w:t>
      </w:r>
      <w:r>
        <w:t xml:space="preserve"> </w:t>
      </w:r>
      <w:r>
        <w:rPr>
          <w:rFonts w:hint="eastAsia"/>
        </w:rPr>
        <w:t>ДИССЕРТАЦИИ</w:t>
      </w:r>
    </w:p>
    <w:p w14:paraId="20EAA695" w14:textId="77777777" w:rsidR="009B046D" w:rsidRDefault="009B046D" w:rsidP="009B046D">
      <w:r>
        <w:rPr>
          <w:rFonts w:hint="eastAsia"/>
        </w:rPr>
        <w:t>кандидат</w:t>
      </w:r>
      <w:r>
        <w:t xml:space="preserve"> </w:t>
      </w:r>
      <w:r>
        <w:rPr>
          <w:rFonts w:hint="eastAsia"/>
        </w:rPr>
        <w:t>наук</w:t>
      </w:r>
      <w:r>
        <w:t xml:space="preserve"> </w:t>
      </w:r>
      <w:r>
        <w:rPr>
          <w:rFonts w:hint="eastAsia"/>
        </w:rPr>
        <w:t>Дубкова</w:t>
      </w:r>
      <w:r>
        <w:t xml:space="preserve"> </w:t>
      </w:r>
      <w:r>
        <w:rPr>
          <w:rFonts w:hint="eastAsia"/>
        </w:rPr>
        <w:t>Юлия</w:t>
      </w:r>
      <w:r>
        <w:t xml:space="preserve"> </w:t>
      </w:r>
      <w:r>
        <w:rPr>
          <w:rFonts w:hint="eastAsia"/>
        </w:rPr>
        <w:t>Сергеевна</w:t>
      </w:r>
    </w:p>
    <w:p w14:paraId="650565A3" w14:textId="77777777" w:rsidR="009B046D" w:rsidRDefault="009B046D" w:rsidP="009B046D">
      <w:r>
        <w:rPr>
          <w:rFonts w:hint="eastAsia"/>
        </w:rPr>
        <w:t>ВВЕДЕНИЕ</w:t>
      </w:r>
    </w:p>
    <w:p w14:paraId="1B19114F" w14:textId="77777777" w:rsidR="009B046D" w:rsidRDefault="009B046D" w:rsidP="009B046D"/>
    <w:p w14:paraId="2BB9B72D" w14:textId="77777777" w:rsidR="009B046D" w:rsidRDefault="009B046D" w:rsidP="009B046D">
      <w:r>
        <w:rPr>
          <w:rFonts w:hint="eastAsia"/>
        </w:rPr>
        <w:t>ГЛАВА</w:t>
      </w:r>
      <w:r>
        <w:t xml:space="preserve"> I. </w:t>
      </w:r>
      <w:r>
        <w:rPr>
          <w:rFonts w:hint="eastAsia"/>
        </w:rPr>
        <w:t>АКТУАЛЬНЫЕ</w:t>
      </w:r>
      <w:r>
        <w:t xml:space="preserve"> </w:t>
      </w:r>
      <w:r>
        <w:rPr>
          <w:rFonts w:hint="eastAsia"/>
        </w:rPr>
        <w:t>ПРОБЛЕМЫ</w:t>
      </w:r>
      <w:r>
        <w:t xml:space="preserve"> </w:t>
      </w:r>
      <w:r>
        <w:rPr>
          <w:rFonts w:hint="eastAsia"/>
        </w:rPr>
        <w:t>ИССЛЕДОВАНИЯ</w:t>
      </w:r>
      <w:r>
        <w:t xml:space="preserve"> </w:t>
      </w:r>
      <w:r>
        <w:rPr>
          <w:rFonts w:hint="eastAsia"/>
        </w:rPr>
        <w:t>АББРЕВИАЦИИ</w:t>
      </w:r>
    </w:p>
    <w:p w14:paraId="0EB50B06" w14:textId="77777777" w:rsidR="009B046D" w:rsidRDefault="009B046D" w:rsidP="009B046D"/>
    <w:p w14:paraId="52749834" w14:textId="77777777" w:rsidR="009B046D" w:rsidRDefault="009B046D" w:rsidP="009B046D">
      <w:r>
        <w:t xml:space="preserve">1.1. </w:t>
      </w:r>
      <w:r>
        <w:rPr>
          <w:rFonts w:hint="eastAsia"/>
        </w:rPr>
        <w:t>Изучение</w:t>
      </w:r>
      <w:r>
        <w:t xml:space="preserve"> </w:t>
      </w:r>
      <w:r>
        <w:rPr>
          <w:rFonts w:hint="eastAsia"/>
        </w:rPr>
        <w:t>аббревиации</w:t>
      </w:r>
      <w:r>
        <w:t xml:space="preserve"> </w:t>
      </w:r>
      <w:r>
        <w:rPr>
          <w:rFonts w:hint="eastAsia"/>
        </w:rPr>
        <w:t>в</w:t>
      </w:r>
      <w:r>
        <w:t xml:space="preserve"> </w:t>
      </w:r>
      <w:r>
        <w:rPr>
          <w:rFonts w:hint="eastAsia"/>
        </w:rPr>
        <w:t>лингвистике</w:t>
      </w:r>
    </w:p>
    <w:p w14:paraId="5DFFF77A" w14:textId="77777777" w:rsidR="009B046D" w:rsidRDefault="009B046D" w:rsidP="009B046D"/>
    <w:p w14:paraId="3FC5F570" w14:textId="77777777" w:rsidR="009B046D" w:rsidRDefault="009B046D" w:rsidP="009B046D">
      <w:r>
        <w:t xml:space="preserve">1.2. </w:t>
      </w:r>
      <w:r>
        <w:rPr>
          <w:rFonts w:hint="eastAsia"/>
        </w:rPr>
        <w:t>Аббревиатуры</w:t>
      </w:r>
      <w:r>
        <w:t xml:space="preserve"> </w:t>
      </w:r>
      <w:r>
        <w:rPr>
          <w:rFonts w:hint="eastAsia"/>
        </w:rPr>
        <w:t>как</w:t>
      </w:r>
      <w:r>
        <w:t xml:space="preserve"> </w:t>
      </w:r>
      <w:r>
        <w:rPr>
          <w:rFonts w:hint="eastAsia"/>
        </w:rPr>
        <w:t>объект</w:t>
      </w:r>
      <w:r>
        <w:t xml:space="preserve"> </w:t>
      </w:r>
      <w:r>
        <w:rPr>
          <w:rFonts w:hint="eastAsia"/>
        </w:rPr>
        <w:t>лексикографии</w:t>
      </w:r>
    </w:p>
    <w:p w14:paraId="286595AB" w14:textId="77777777" w:rsidR="009B046D" w:rsidRDefault="009B046D" w:rsidP="009B046D"/>
    <w:p w14:paraId="5C2B7BA4" w14:textId="77777777" w:rsidR="009B046D" w:rsidRDefault="009B046D" w:rsidP="009B046D">
      <w:r>
        <w:t xml:space="preserve">1.3. </w:t>
      </w:r>
      <w:r>
        <w:rPr>
          <w:rFonts w:hint="eastAsia"/>
        </w:rPr>
        <w:t>Понятие</w:t>
      </w:r>
      <w:r>
        <w:t xml:space="preserve"> </w:t>
      </w:r>
      <w:r>
        <w:rPr>
          <w:rFonts w:hint="eastAsia"/>
        </w:rPr>
        <w:t>идентификатора</w:t>
      </w:r>
      <w:r>
        <w:t xml:space="preserve"> </w:t>
      </w:r>
      <w:r>
        <w:rPr>
          <w:rFonts w:hint="eastAsia"/>
        </w:rPr>
        <w:t>и</w:t>
      </w:r>
      <w:r>
        <w:t xml:space="preserve"> </w:t>
      </w:r>
      <w:r>
        <w:rPr>
          <w:rFonts w:hint="eastAsia"/>
        </w:rPr>
        <w:t>аббревиатурной</w:t>
      </w:r>
      <w:r>
        <w:t xml:space="preserve"> </w:t>
      </w:r>
      <w:r>
        <w:rPr>
          <w:rFonts w:hint="eastAsia"/>
        </w:rPr>
        <w:t>парадигмы</w:t>
      </w:r>
    </w:p>
    <w:p w14:paraId="0B33171A" w14:textId="77777777" w:rsidR="009B046D" w:rsidRDefault="009B046D" w:rsidP="009B046D"/>
    <w:p w14:paraId="4209EFBA" w14:textId="77777777" w:rsidR="009B046D" w:rsidRDefault="009B046D" w:rsidP="009B046D">
      <w:r>
        <w:t xml:space="preserve">1.3.1. </w:t>
      </w:r>
      <w:r>
        <w:rPr>
          <w:rFonts w:hint="eastAsia"/>
        </w:rPr>
        <w:t>Мотивационные</w:t>
      </w:r>
      <w:r>
        <w:t xml:space="preserve"> </w:t>
      </w:r>
      <w:r>
        <w:rPr>
          <w:rFonts w:hint="eastAsia"/>
        </w:rPr>
        <w:t>отношения</w:t>
      </w:r>
      <w:r>
        <w:t xml:space="preserve"> </w:t>
      </w:r>
      <w:r>
        <w:rPr>
          <w:rFonts w:hint="eastAsia"/>
        </w:rPr>
        <w:t>аббревиатур</w:t>
      </w:r>
      <w:r>
        <w:t xml:space="preserve"> </w:t>
      </w:r>
      <w:r>
        <w:rPr>
          <w:rFonts w:hint="eastAsia"/>
        </w:rPr>
        <w:t>с</w:t>
      </w:r>
      <w:r>
        <w:t xml:space="preserve"> </w:t>
      </w:r>
      <w:r>
        <w:rPr>
          <w:rFonts w:hint="eastAsia"/>
        </w:rPr>
        <w:t>идентификатором</w:t>
      </w:r>
      <w:r>
        <w:t xml:space="preserve"> '</w:t>
      </w:r>
      <w:r>
        <w:rPr>
          <w:rFonts w:hint="eastAsia"/>
        </w:rPr>
        <w:t>перемещение</w:t>
      </w:r>
      <w:r>
        <w:t xml:space="preserve"> </w:t>
      </w:r>
      <w:r>
        <w:rPr>
          <w:rFonts w:hint="eastAsia"/>
        </w:rPr>
        <w:t>по</w:t>
      </w:r>
      <w:r>
        <w:t xml:space="preserve"> </w:t>
      </w:r>
      <w:r>
        <w:rPr>
          <w:rFonts w:hint="eastAsia"/>
        </w:rPr>
        <w:t>воздуху</w:t>
      </w:r>
      <w:r>
        <w:t>'</w:t>
      </w:r>
    </w:p>
    <w:p w14:paraId="123E7DA7" w14:textId="77777777" w:rsidR="009B046D" w:rsidRDefault="009B046D" w:rsidP="009B046D"/>
    <w:p w14:paraId="0267234C" w14:textId="77777777" w:rsidR="009B046D" w:rsidRDefault="009B046D" w:rsidP="009B046D">
      <w:r>
        <w:t xml:space="preserve">1.3.2. </w:t>
      </w:r>
      <w:r>
        <w:rPr>
          <w:rFonts w:hint="eastAsia"/>
        </w:rPr>
        <w:t>Разновидности</w:t>
      </w:r>
      <w:r>
        <w:t xml:space="preserve"> </w:t>
      </w:r>
      <w:r>
        <w:rPr>
          <w:rFonts w:hint="eastAsia"/>
        </w:rPr>
        <w:t>аббревиатурных</w:t>
      </w:r>
      <w:r>
        <w:t xml:space="preserve"> </w:t>
      </w:r>
      <w:r>
        <w:rPr>
          <w:rFonts w:hint="eastAsia"/>
        </w:rPr>
        <w:t>мини</w:t>
      </w:r>
      <w:r>
        <w:t>-</w:t>
      </w:r>
      <w:r>
        <w:rPr>
          <w:rFonts w:hint="eastAsia"/>
        </w:rPr>
        <w:t>парадигм</w:t>
      </w:r>
      <w:r>
        <w:t xml:space="preserve"> </w:t>
      </w:r>
      <w:r>
        <w:rPr>
          <w:rFonts w:hint="eastAsia"/>
        </w:rPr>
        <w:t>с</w:t>
      </w:r>
      <w:r>
        <w:t xml:space="preserve"> </w:t>
      </w:r>
      <w:r>
        <w:rPr>
          <w:rFonts w:hint="eastAsia"/>
        </w:rPr>
        <w:t>идентификатором</w:t>
      </w:r>
      <w:r>
        <w:t xml:space="preserve"> '</w:t>
      </w:r>
      <w:r>
        <w:rPr>
          <w:rFonts w:hint="eastAsia"/>
        </w:rPr>
        <w:t>перемещение</w:t>
      </w:r>
      <w:r>
        <w:t xml:space="preserve"> </w:t>
      </w:r>
      <w:r>
        <w:rPr>
          <w:rFonts w:hint="eastAsia"/>
        </w:rPr>
        <w:t>по</w:t>
      </w:r>
      <w:r>
        <w:t xml:space="preserve"> </w:t>
      </w:r>
      <w:r>
        <w:rPr>
          <w:rFonts w:hint="eastAsia"/>
        </w:rPr>
        <w:t>воздуху</w:t>
      </w:r>
      <w:r>
        <w:t>'</w:t>
      </w:r>
    </w:p>
    <w:p w14:paraId="49C1D3DB" w14:textId="77777777" w:rsidR="009B046D" w:rsidRDefault="009B046D" w:rsidP="009B046D"/>
    <w:p w14:paraId="2BE949B6" w14:textId="77777777" w:rsidR="009B046D" w:rsidRDefault="009B046D" w:rsidP="009B046D">
      <w:r>
        <w:t xml:space="preserve">1.4. </w:t>
      </w:r>
      <w:r>
        <w:rPr>
          <w:rFonts w:hint="eastAsia"/>
        </w:rPr>
        <w:t>Вопросы</w:t>
      </w:r>
      <w:r>
        <w:t xml:space="preserve"> </w:t>
      </w:r>
      <w:r>
        <w:rPr>
          <w:rFonts w:hint="eastAsia"/>
        </w:rPr>
        <w:t>номинации</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языке</w:t>
      </w:r>
    </w:p>
    <w:p w14:paraId="2FBD8ABC" w14:textId="77777777" w:rsidR="009B046D" w:rsidRDefault="009B046D" w:rsidP="009B046D"/>
    <w:p w14:paraId="158009F1" w14:textId="77777777" w:rsidR="009B046D" w:rsidRDefault="009B046D" w:rsidP="009B046D">
      <w:r>
        <w:t xml:space="preserve">1.5. </w:t>
      </w:r>
      <w:r>
        <w:rPr>
          <w:rFonts w:hint="eastAsia"/>
        </w:rPr>
        <w:t>Жаргонизмы</w:t>
      </w:r>
      <w:r>
        <w:t xml:space="preserve"> </w:t>
      </w:r>
      <w:r>
        <w:rPr>
          <w:rFonts w:hint="eastAsia"/>
        </w:rPr>
        <w:t>в</w:t>
      </w:r>
      <w:r>
        <w:t xml:space="preserve"> </w:t>
      </w:r>
      <w:r>
        <w:rPr>
          <w:rFonts w:hint="eastAsia"/>
        </w:rPr>
        <w:t>сфере</w:t>
      </w:r>
      <w:r>
        <w:t xml:space="preserve"> </w:t>
      </w:r>
      <w:r>
        <w:rPr>
          <w:rFonts w:hint="eastAsia"/>
        </w:rPr>
        <w:t>авиации</w:t>
      </w:r>
      <w:r>
        <w:t xml:space="preserve"> </w:t>
      </w:r>
      <w:r>
        <w:rPr>
          <w:rFonts w:hint="eastAsia"/>
        </w:rPr>
        <w:t>как</w:t>
      </w:r>
      <w:r>
        <w:t xml:space="preserve"> </w:t>
      </w:r>
      <w:r>
        <w:rPr>
          <w:rFonts w:hint="eastAsia"/>
        </w:rPr>
        <w:t>явление</w:t>
      </w:r>
      <w:r>
        <w:t xml:space="preserve"> </w:t>
      </w:r>
      <w:r>
        <w:rPr>
          <w:rFonts w:hint="eastAsia"/>
        </w:rPr>
        <w:t>вторичной</w:t>
      </w:r>
      <w:r>
        <w:t xml:space="preserve"> </w:t>
      </w:r>
      <w:r>
        <w:rPr>
          <w:rFonts w:hint="eastAsia"/>
        </w:rPr>
        <w:t>номинации</w:t>
      </w:r>
    </w:p>
    <w:p w14:paraId="6C0A2C81" w14:textId="77777777" w:rsidR="009B046D" w:rsidRDefault="009B046D" w:rsidP="009B046D"/>
    <w:p w14:paraId="5D5A356A" w14:textId="77777777" w:rsidR="009B046D" w:rsidRDefault="009B046D" w:rsidP="009B046D">
      <w:r>
        <w:rPr>
          <w:rFonts w:hint="eastAsia"/>
        </w:rPr>
        <w:t>Выводы</w:t>
      </w:r>
      <w:r>
        <w:t xml:space="preserve"> </w:t>
      </w:r>
      <w:r>
        <w:rPr>
          <w:rFonts w:hint="eastAsia"/>
        </w:rPr>
        <w:t>по</w:t>
      </w:r>
      <w:r>
        <w:t xml:space="preserve"> </w:t>
      </w:r>
      <w:r>
        <w:rPr>
          <w:rFonts w:hint="eastAsia"/>
        </w:rPr>
        <w:t>главе</w:t>
      </w:r>
    </w:p>
    <w:p w14:paraId="68C01AB7" w14:textId="77777777" w:rsidR="009B046D" w:rsidRDefault="009B046D" w:rsidP="009B046D"/>
    <w:p w14:paraId="2CCDDE4F" w14:textId="77777777" w:rsidR="009B046D" w:rsidRDefault="009B046D" w:rsidP="009B046D">
      <w:r>
        <w:rPr>
          <w:rFonts w:hint="eastAsia"/>
        </w:rPr>
        <w:t>ГЛАВА</w:t>
      </w:r>
      <w:r>
        <w:t xml:space="preserve"> II. </w:t>
      </w:r>
      <w:r>
        <w:rPr>
          <w:rFonts w:hint="eastAsia"/>
        </w:rPr>
        <w:t>СИСТЕМНЫЕ</w:t>
      </w:r>
      <w:r>
        <w:t xml:space="preserve"> </w:t>
      </w:r>
      <w:r>
        <w:rPr>
          <w:rFonts w:hint="eastAsia"/>
        </w:rPr>
        <w:t>ОТНОШЕНИЯ</w:t>
      </w:r>
      <w:r>
        <w:t xml:space="preserve"> </w:t>
      </w:r>
      <w:r>
        <w:rPr>
          <w:rFonts w:hint="eastAsia"/>
        </w:rPr>
        <w:t>АББРЕВИАТУР</w:t>
      </w:r>
    </w:p>
    <w:p w14:paraId="70D651E4" w14:textId="77777777" w:rsidR="009B046D" w:rsidRDefault="009B046D" w:rsidP="009B046D"/>
    <w:p w14:paraId="691085D2" w14:textId="77777777" w:rsidR="009B046D" w:rsidRDefault="009B046D" w:rsidP="009B046D">
      <w:r>
        <w:t xml:space="preserve">2.1. </w:t>
      </w:r>
      <w:r>
        <w:rPr>
          <w:rFonts w:hint="eastAsia"/>
        </w:rPr>
        <w:t>Варьирование</w:t>
      </w:r>
      <w:r>
        <w:t xml:space="preserve"> </w:t>
      </w:r>
      <w:r>
        <w:rPr>
          <w:rFonts w:hint="eastAsia"/>
        </w:rPr>
        <w:t>формы</w:t>
      </w:r>
      <w:r>
        <w:t xml:space="preserve"> </w:t>
      </w:r>
      <w:r>
        <w:rPr>
          <w:rFonts w:hint="eastAsia"/>
        </w:rPr>
        <w:t>аббревиатуры</w:t>
      </w:r>
      <w:r>
        <w:t xml:space="preserve">: </w:t>
      </w:r>
      <w:r>
        <w:rPr>
          <w:rFonts w:hint="eastAsia"/>
        </w:rPr>
        <w:t>графические</w:t>
      </w:r>
      <w:r>
        <w:t xml:space="preserve"> </w:t>
      </w:r>
      <w:r>
        <w:rPr>
          <w:rFonts w:hint="eastAsia"/>
        </w:rPr>
        <w:t>варианты</w:t>
      </w:r>
    </w:p>
    <w:p w14:paraId="39EABC01" w14:textId="77777777" w:rsidR="009B046D" w:rsidRDefault="009B046D" w:rsidP="009B046D"/>
    <w:p w14:paraId="7D3B4FB8" w14:textId="77777777" w:rsidR="009B046D" w:rsidRDefault="009B046D" w:rsidP="009B046D">
      <w:r>
        <w:t xml:space="preserve">2.2. </w:t>
      </w:r>
      <w:r>
        <w:rPr>
          <w:rFonts w:hint="eastAsia"/>
        </w:rPr>
        <w:t>Переименования</w:t>
      </w:r>
      <w:r>
        <w:t xml:space="preserve"> </w:t>
      </w:r>
      <w:r>
        <w:rPr>
          <w:rFonts w:hint="eastAsia"/>
        </w:rPr>
        <w:t>аббревиатур</w:t>
      </w:r>
    </w:p>
    <w:p w14:paraId="676E527B" w14:textId="77777777" w:rsidR="009B046D" w:rsidRDefault="009B046D" w:rsidP="009B046D"/>
    <w:p w14:paraId="0E5F36A4" w14:textId="77777777" w:rsidR="009B046D" w:rsidRDefault="009B046D" w:rsidP="009B046D">
      <w:r>
        <w:t xml:space="preserve">2.3. </w:t>
      </w:r>
      <w:r>
        <w:rPr>
          <w:rFonts w:hint="eastAsia"/>
        </w:rPr>
        <w:t>Функционирование</w:t>
      </w:r>
      <w:r>
        <w:t xml:space="preserve"> </w:t>
      </w:r>
      <w:r>
        <w:rPr>
          <w:rFonts w:hint="eastAsia"/>
        </w:rPr>
        <w:t>аббревиатур</w:t>
      </w:r>
      <w:r>
        <w:t xml:space="preserve"> </w:t>
      </w:r>
      <w:r>
        <w:rPr>
          <w:rFonts w:hint="eastAsia"/>
        </w:rPr>
        <w:t>с</w:t>
      </w:r>
      <w:r>
        <w:t xml:space="preserve"> </w:t>
      </w:r>
      <w:r>
        <w:rPr>
          <w:rFonts w:hint="eastAsia"/>
        </w:rPr>
        <w:t>соотносительными</w:t>
      </w:r>
      <w:r>
        <w:t xml:space="preserve"> </w:t>
      </w:r>
      <w:r>
        <w:rPr>
          <w:rFonts w:hint="eastAsia"/>
        </w:rPr>
        <w:t>основами</w:t>
      </w:r>
      <w:r>
        <w:t xml:space="preserve"> </w:t>
      </w:r>
      <w:r>
        <w:rPr>
          <w:rFonts w:hint="eastAsia"/>
        </w:rPr>
        <w:t>авиа</w:t>
      </w:r>
      <w:r>
        <w:t>-</w:t>
      </w:r>
      <w:r>
        <w:rPr>
          <w:rFonts w:hint="eastAsia"/>
        </w:rPr>
        <w:t>и</w:t>
      </w:r>
      <w:r>
        <w:t xml:space="preserve"> </w:t>
      </w:r>
      <w:r>
        <w:rPr>
          <w:rFonts w:hint="eastAsia"/>
        </w:rPr>
        <w:t>аэро</w:t>
      </w:r>
      <w:r>
        <w:t>-</w:t>
      </w:r>
    </w:p>
    <w:p w14:paraId="75BFF203" w14:textId="77777777" w:rsidR="009B046D" w:rsidRDefault="009B046D" w:rsidP="009B046D"/>
    <w:p w14:paraId="5FB46562" w14:textId="77777777" w:rsidR="009B046D" w:rsidRDefault="009B046D" w:rsidP="009B046D">
      <w:r>
        <w:t xml:space="preserve">2.4. </w:t>
      </w:r>
      <w:r>
        <w:rPr>
          <w:rFonts w:hint="eastAsia"/>
        </w:rPr>
        <w:t>Родо</w:t>
      </w:r>
      <w:r>
        <w:t>-</w:t>
      </w:r>
      <w:r>
        <w:rPr>
          <w:rFonts w:hint="eastAsia"/>
        </w:rPr>
        <w:t>видовые</w:t>
      </w:r>
      <w:r>
        <w:t xml:space="preserve"> </w:t>
      </w:r>
      <w:r>
        <w:rPr>
          <w:rFonts w:hint="eastAsia"/>
        </w:rPr>
        <w:t>отношения</w:t>
      </w:r>
      <w:r>
        <w:t xml:space="preserve"> </w:t>
      </w:r>
      <w:r>
        <w:rPr>
          <w:rFonts w:hint="eastAsia"/>
        </w:rPr>
        <w:t>аббревиатур</w:t>
      </w:r>
    </w:p>
    <w:p w14:paraId="26A24A07" w14:textId="77777777" w:rsidR="009B046D" w:rsidRDefault="009B046D" w:rsidP="009B046D"/>
    <w:p w14:paraId="3AFEB7D3" w14:textId="77777777" w:rsidR="009B046D" w:rsidRDefault="009B046D" w:rsidP="009B046D">
      <w:r>
        <w:t xml:space="preserve">2.4.1. </w:t>
      </w:r>
      <w:r>
        <w:rPr>
          <w:rFonts w:hint="eastAsia"/>
        </w:rPr>
        <w:t>Родо</w:t>
      </w:r>
      <w:r>
        <w:t>-</w:t>
      </w:r>
      <w:r>
        <w:rPr>
          <w:rFonts w:hint="eastAsia"/>
        </w:rPr>
        <w:t>видовые</w:t>
      </w:r>
      <w:r>
        <w:t xml:space="preserve"> </w:t>
      </w:r>
      <w:r>
        <w:rPr>
          <w:rFonts w:hint="eastAsia"/>
        </w:rPr>
        <w:t>отношения</w:t>
      </w:r>
      <w:r>
        <w:t xml:space="preserve"> </w:t>
      </w:r>
      <w:r>
        <w:rPr>
          <w:rFonts w:hint="eastAsia"/>
        </w:rPr>
        <w:t>аббревиатур</w:t>
      </w:r>
      <w:r>
        <w:t xml:space="preserve"> </w:t>
      </w:r>
      <w:r>
        <w:rPr>
          <w:rFonts w:hint="eastAsia"/>
        </w:rPr>
        <w:t>со</w:t>
      </w:r>
      <w:r>
        <w:t xml:space="preserve"> </w:t>
      </w:r>
      <w:r>
        <w:rPr>
          <w:rFonts w:hint="eastAsia"/>
        </w:rPr>
        <w:t>значением</w:t>
      </w:r>
      <w:r>
        <w:t xml:space="preserve"> '</w:t>
      </w:r>
      <w:r>
        <w:rPr>
          <w:rFonts w:hint="eastAsia"/>
        </w:rPr>
        <w:t>средства</w:t>
      </w:r>
      <w:r>
        <w:t xml:space="preserve"> </w:t>
      </w:r>
      <w:r>
        <w:rPr>
          <w:rFonts w:hint="eastAsia"/>
        </w:rPr>
        <w:t>перемещения</w:t>
      </w:r>
      <w:r>
        <w:t xml:space="preserve"> </w:t>
      </w:r>
      <w:r>
        <w:rPr>
          <w:rFonts w:hint="eastAsia"/>
        </w:rPr>
        <w:t>по</w:t>
      </w:r>
      <w:r>
        <w:t xml:space="preserve"> </w:t>
      </w:r>
      <w:r>
        <w:rPr>
          <w:rFonts w:hint="eastAsia"/>
        </w:rPr>
        <w:t>воздуху</w:t>
      </w:r>
      <w:r>
        <w:t>'</w:t>
      </w:r>
    </w:p>
    <w:p w14:paraId="58DEE5DA" w14:textId="77777777" w:rsidR="009B046D" w:rsidRDefault="009B046D" w:rsidP="009B046D"/>
    <w:p w14:paraId="7A24D1FB" w14:textId="77777777" w:rsidR="009B046D" w:rsidRDefault="009B046D" w:rsidP="009B046D">
      <w:r>
        <w:t xml:space="preserve">2.4.2. </w:t>
      </w:r>
      <w:r>
        <w:rPr>
          <w:rFonts w:hint="eastAsia"/>
        </w:rPr>
        <w:t>Родо</w:t>
      </w:r>
      <w:r>
        <w:t>-</w:t>
      </w:r>
      <w:r>
        <w:rPr>
          <w:rFonts w:hint="eastAsia"/>
        </w:rPr>
        <w:t>видовые</w:t>
      </w:r>
      <w:r>
        <w:t xml:space="preserve"> </w:t>
      </w:r>
      <w:r>
        <w:rPr>
          <w:rFonts w:hint="eastAsia"/>
        </w:rPr>
        <w:t>отношения</w:t>
      </w:r>
      <w:r>
        <w:t xml:space="preserve"> </w:t>
      </w:r>
      <w:r>
        <w:rPr>
          <w:rFonts w:hint="eastAsia"/>
        </w:rPr>
        <w:t>аббревиатур</w:t>
      </w:r>
      <w:r>
        <w:t xml:space="preserve"> </w:t>
      </w:r>
      <w:r>
        <w:rPr>
          <w:rFonts w:hint="eastAsia"/>
        </w:rPr>
        <w:t>со</w:t>
      </w:r>
      <w:r>
        <w:t xml:space="preserve"> </w:t>
      </w:r>
      <w:r>
        <w:rPr>
          <w:rFonts w:hint="eastAsia"/>
        </w:rPr>
        <w:t>значением</w:t>
      </w:r>
      <w:r>
        <w:t xml:space="preserve"> '</w:t>
      </w:r>
      <w:r>
        <w:rPr>
          <w:rFonts w:hint="eastAsia"/>
        </w:rPr>
        <w:t>боевые</w:t>
      </w:r>
      <w:r>
        <w:t xml:space="preserve"> </w:t>
      </w:r>
      <w:r>
        <w:rPr>
          <w:rFonts w:hint="eastAsia"/>
        </w:rPr>
        <w:t>снаряды</w:t>
      </w:r>
      <w:r>
        <w:t xml:space="preserve">, </w:t>
      </w:r>
      <w:r>
        <w:rPr>
          <w:rFonts w:hint="eastAsia"/>
        </w:rPr>
        <w:t>перемещаемые</w:t>
      </w:r>
      <w:r>
        <w:t xml:space="preserve"> </w:t>
      </w:r>
      <w:r>
        <w:rPr>
          <w:rFonts w:hint="eastAsia"/>
        </w:rPr>
        <w:t>по</w:t>
      </w:r>
      <w:r>
        <w:t xml:space="preserve"> </w:t>
      </w:r>
      <w:r>
        <w:rPr>
          <w:rFonts w:hint="eastAsia"/>
        </w:rPr>
        <w:t>воздуху</w:t>
      </w:r>
      <w:r>
        <w:t>'</w:t>
      </w:r>
    </w:p>
    <w:p w14:paraId="719878B3" w14:textId="77777777" w:rsidR="009B046D" w:rsidRDefault="009B046D" w:rsidP="009B046D"/>
    <w:p w14:paraId="015B683D" w14:textId="77777777" w:rsidR="009B046D" w:rsidRDefault="009B046D" w:rsidP="009B046D">
      <w:r>
        <w:t xml:space="preserve">2.4.3. </w:t>
      </w:r>
      <w:r>
        <w:rPr>
          <w:rFonts w:hint="eastAsia"/>
        </w:rPr>
        <w:t>Родо</w:t>
      </w:r>
      <w:r>
        <w:t>-</w:t>
      </w:r>
      <w:r>
        <w:rPr>
          <w:rFonts w:hint="eastAsia"/>
        </w:rPr>
        <w:t>видовые</w:t>
      </w:r>
      <w:r>
        <w:t xml:space="preserve"> </w:t>
      </w:r>
      <w:r>
        <w:rPr>
          <w:rFonts w:hint="eastAsia"/>
        </w:rPr>
        <w:t>отношения</w:t>
      </w:r>
      <w:r>
        <w:t xml:space="preserve"> </w:t>
      </w:r>
      <w:r>
        <w:rPr>
          <w:rFonts w:hint="eastAsia"/>
        </w:rPr>
        <w:t>аббревиатур</w:t>
      </w:r>
      <w:r>
        <w:t xml:space="preserve"> </w:t>
      </w:r>
      <w:r>
        <w:rPr>
          <w:rFonts w:hint="eastAsia"/>
        </w:rPr>
        <w:t>со</w:t>
      </w:r>
      <w:r>
        <w:t xml:space="preserve"> </w:t>
      </w:r>
      <w:r>
        <w:rPr>
          <w:rFonts w:hint="eastAsia"/>
        </w:rPr>
        <w:t>значением</w:t>
      </w:r>
      <w:r>
        <w:t xml:space="preserve"> '</w:t>
      </w:r>
      <w:r>
        <w:rPr>
          <w:rFonts w:hint="eastAsia"/>
        </w:rPr>
        <w:t>учебные</w:t>
      </w:r>
      <w:r>
        <w:t xml:space="preserve"> </w:t>
      </w:r>
      <w:r>
        <w:rPr>
          <w:rFonts w:hint="eastAsia"/>
        </w:rPr>
        <w:t>заведения</w:t>
      </w:r>
      <w:r>
        <w:t xml:space="preserve">, </w:t>
      </w:r>
      <w:r>
        <w:rPr>
          <w:rFonts w:hint="eastAsia"/>
        </w:rPr>
        <w:t>которые</w:t>
      </w:r>
      <w:r>
        <w:t xml:space="preserve"> </w:t>
      </w:r>
      <w:r>
        <w:rPr>
          <w:rFonts w:hint="eastAsia"/>
        </w:rPr>
        <w:t>готовят</w:t>
      </w:r>
      <w:r>
        <w:t xml:space="preserve"> </w:t>
      </w:r>
      <w:r>
        <w:rPr>
          <w:rFonts w:hint="eastAsia"/>
        </w:rPr>
        <w:t>специалистов</w:t>
      </w:r>
      <w:r>
        <w:t xml:space="preserve"> </w:t>
      </w:r>
      <w:r>
        <w:rPr>
          <w:rFonts w:hint="eastAsia"/>
        </w:rPr>
        <w:t>в</w:t>
      </w:r>
      <w:r>
        <w:t xml:space="preserve"> </w:t>
      </w:r>
      <w:r>
        <w:rPr>
          <w:rFonts w:hint="eastAsia"/>
        </w:rPr>
        <w:t>области</w:t>
      </w:r>
    </w:p>
    <w:p w14:paraId="2ABA8D5B" w14:textId="77777777" w:rsidR="009B046D" w:rsidRDefault="009B046D" w:rsidP="009B046D"/>
    <w:p w14:paraId="51CDA171" w14:textId="77777777" w:rsidR="009B046D" w:rsidRDefault="009B046D" w:rsidP="009B046D">
      <w:r>
        <w:rPr>
          <w:rFonts w:hint="eastAsia"/>
        </w:rPr>
        <w:t>авиации</w:t>
      </w:r>
      <w:r>
        <w:t>'</w:t>
      </w:r>
    </w:p>
    <w:p w14:paraId="58B75908" w14:textId="77777777" w:rsidR="009B046D" w:rsidRDefault="009B046D" w:rsidP="009B046D"/>
    <w:p w14:paraId="0CDF7C80" w14:textId="77777777" w:rsidR="009B046D" w:rsidRDefault="009B046D" w:rsidP="009B046D">
      <w:r>
        <w:rPr>
          <w:rFonts w:hint="eastAsia"/>
        </w:rPr>
        <w:t>Выводы</w:t>
      </w:r>
      <w:r>
        <w:t xml:space="preserve"> </w:t>
      </w:r>
      <w:r>
        <w:rPr>
          <w:rFonts w:hint="eastAsia"/>
        </w:rPr>
        <w:t>по</w:t>
      </w:r>
      <w:r>
        <w:t xml:space="preserve"> </w:t>
      </w:r>
      <w:r>
        <w:rPr>
          <w:rFonts w:hint="eastAsia"/>
        </w:rPr>
        <w:t>главе</w:t>
      </w:r>
      <w:r>
        <w:t xml:space="preserve"> II</w:t>
      </w:r>
    </w:p>
    <w:p w14:paraId="74B7DFE3" w14:textId="77777777" w:rsidR="009B046D" w:rsidRDefault="009B046D" w:rsidP="009B046D"/>
    <w:p w14:paraId="4D14F9CE" w14:textId="77777777" w:rsidR="009B046D" w:rsidRDefault="009B046D" w:rsidP="009B046D">
      <w:r>
        <w:rPr>
          <w:rFonts w:hint="eastAsia"/>
        </w:rPr>
        <w:t>ГЛАВА</w:t>
      </w:r>
      <w:r>
        <w:t xml:space="preserve"> III. </w:t>
      </w:r>
      <w:r>
        <w:rPr>
          <w:rFonts w:hint="eastAsia"/>
        </w:rPr>
        <w:t>ВТОРИЧНАЯ</w:t>
      </w:r>
      <w:r>
        <w:t xml:space="preserve"> </w:t>
      </w:r>
      <w:r>
        <w:rPr>
          <w:rFonts w:hint="eastAsia"/>
        </w:rPr>
        <w:t>НОМИНАЦИЯ</w:t>
      </w:r>
      <w:r>
        <w:t xml:space="preserve"> </w:t>
      </w:r>
      <w:r>
        <w:rPr>
          <w:rFonts w:hint="eastAsia"/>
        </w:rPr>
        <w:t>ЛЕТАТЕЛЬНЫХ</w:t>
      </w:r>
    </w:p>
    <w:p w14:paraId="38C034DE" w14:textId="77777777" w:rsidR="009B046D" w:rsidRDefault="009B046D" w:rsidP="009B046D"/>
    <w:p w14:paraId="40B90B1B" w14:textId="77777777" w:rsidR="009B046D" w:rsidRDefault="009B046D" w:rsidP="009B046D">
      <w:r>
        <w:rPr>
          <w:rFonts w:hint="eastAsia"/>
        </w:rPr>
        <w:t>АППАРАТОВ</w:t>
      </w:r>
      <w:r>
        <w:t xml:space="preserve"> </w:t>
      </w:r>
      <w:r>
        <w:rPr>
          <w:rFonts w:hint="eastAsia"/>
        </w:rPr>
        <w:t>В</w:t>
      </w:r>
      <w:r>
        <w:t xml:space="preserve"> </w:t>
      </w:r>
      <w:r>
        <w:rPr>
          <w:rFonts w:hint="eastAsia"/>
        </w:rPr>
        <w:t>АВИАЦИОННОМ</w:t>
      </w:r>
      <w:r>
        <w:t xml:space="preserve"> </w:t>
      </w:r>
      <w:r>
        <w:rPr>
          <w:rFonts w:hint="eastAsia"/>
        </w:rPr>
        <w:t>СОЦИОЛЕКТЕ</w:t>
      </w:r>
    </w:p>
    <w:p w14:paraId="15EBD836" w14:textId="77777777" w:rsidR="009B046D" w:rsidRDefault="009B046D" w:rsidP="009B046D"/>
    <w:p w14:paraId="13D25B73" w14:textId="77777777" w:rsidR="009B046D" w:rsidRDefault="009B046D" w:rsidP="009B046D">
      <w:r>
        <w:t>2</w:t>
      </w:r>
    </w:p>
    <w:p w14:paraId="080AF75D" w14:textId="77777777" w:rsidR="009B046D" w:rsidRDefault="009B046D" w:rsidP="009B046D"/>
    <w:p w14:paraId="27C0612F" w14:textId="77777777" w:rsidR="009B046D" w:rsidRDefault="009B046D" w:rsidP="009B046D">
      <w:r>
        <w:t xml:space="preserve">3.1. </w:t>
      </w:r>
      <w:r>
        <w:rPr>
          <w:rFonts w:hint="eastAsia"/>
        </w:rPr>
        <w:t>Трансонимизация</w:t>
      </w:r>
      <w:r>
        <w:t xml:space="preserve"> </w:t>
      </w:r>
      <w:r>
        <w:rPr>
          <w:rFonts w:hint="eastAsia"/>
        </w:rPr>
        <w:t>как</w:t>
      </w:r>
      <w:r>
        <w:t xml:space="preserve"> </w:t>
      </w:r>
      <w:r>
        <w:rPr>
          <w:rFonts w:hint="eastAsia"/>
        </w:rPr>
        <w:t>разновидность</w:t>
      </w:r>
      <w:r>
        <w:t xml:space="preserve"> </w:t>
      </w:r>
      <w:r>
        <w:rPr>
          <w:rFonts w:hint="eastAsia"/>
        </w:rPr>
        <w:t>вторичной</w:t>
      </w:r>
      <w:r>
        <w:t xml:space="preserve"> </w:t>
      </w:r>
      <w:r>
        <w:rPr>
          <w:rFonts w:hint="eastAsia"/>
        </w:rPr>
        <w:t>номинации</w:t>
      </w:r>
    </w:p>
    <w:p w14:paraId="1A5D1CF8" w14:textId="77777777" w:rsidR="009B046D" w:rsidRDefault="009B046D" w:rsidP="009B046D"/>
    <w:p w14:paraId="012D2838" w14:textId="77777777" w:rsidR="009B046D" w:rsidRDefault="009B046D" w:rsidP="009B046D">
      <w:r>
        <w:t xml:space="preserve">3.2. </w:t>
      </w:r>
      <w:r>
        <w:rPr>
          <w:rFonts w:hint="eastAsia"/>
        </w:rPr>
        <w:t>Автономная</w:t>
      </w:r>
      <w:r>
        <w:t xml:space="preserve"> </w:t>
      </w:r>
      <w:r>
        <w:rPr>
          <w:rFonts w:hint="eastAsia"/>
        </w:rPr>
        <w:t>вторичная</w:t>
      </w:r>
      <w:r>
        <w:t xml:space="preserve"> </w:t>
      </w:r>
      <w:r>
        <w:rPr>
          <w:rFonts w:hint="eastAsia"/>
        </w:rPr>
        <w:t>номинация</w:t>
      </w:r>
      <w:r>
        <w:t xml:space="preserve"> </w:t>
      </w:r>
      <w:r>
        <w:rPr>
          <w:rFonts w:hint="eastAsia"/>
        </w:rPr>
        <w:t>летательных</w:t>
      </w:r>
    </w:p>
    <w:p w14:paraId="3C6CA2D1" w14:textId="77777777" w:rsidR="009B046D" w:rsidRDefault="009B046D" w:rsidP="009B046D"/>
    <w:p w14:paraId="2EAF07CA" w14:textId="77777777" w:rsidR="009B046D" w:rsidRDefault="009B046D" w:rsidP="009B046D">
      <w:r>
        <w:rPr>
          <w:rFonts w:hint="eastAsia"/>
        </w:rPr>
        <w:lastRenderedPageBreak/>
        <w:t>аппаратов</w:t>
      </w:r>
    </w:p>
    <w:p w14:paraId="0BCAA9DA" w14:textId="77777777" w:rsidR="009B046D" w:rsidRDefault="009B046D" w:rsidP="009B046D"/>
    <w:p w14:paraId="78E2BF06" w14:textId="77777777" w:rsidR="009B046D" w:rsidRDefault="009B046D" w:rsidP="009B046D">
      <w:r>
        <w:t xml:space="preserve">3.2.1. </w:t>
      </w:r>
      <w:r>
        <w:rPr>
          <w:rFonts w:hint="eastAsia"/>
        </w:rPr>
        <w:t>Метафорические</w:t>
      </w:r>
      <w:r>
        <w:t xml:space="preserve"> </w:t>
      </w:r>
      <w:r>
        <w:rPr>
          <w:rFonts w:hint="eastAsia"/>
        </w:rPr>
        <w:t>наименования</w:t>
      </w:r>
      <w:r>
        <w:t xml:space="preserve"> </w:t>
      </w:r>
      <w:r>
        <w:rPr>
          <w:rFonts w:hint="eastAsia"/>
        </w:rPr>
        <w:t>военных</w:t>
      </w:r>
      <w:r>
        <w:t xml:space="preserve"> </w:t>
      </w:r>
      <w:r>
        <w:rPr>
          <w:rFonts w:hint="eastAsia"/>
        </w:rPr>
        <w:t>самолётов</w:t>
      </w:r>
    </w:p>
    <w:p w14:paraId="2DC7372D" w14:textId="77777777" w:rsidR="009B046D" w:rsidRDefault="009B046D" w:rsidP="009B046D"/>
    <w:p w14:paraId="4E9C85B3" w14:textId="77777777" w:rsidR="009B046D" w:rsidRDefault="009B046D" w:rsidP="009B046D">
      <w:r>
        <w:t xml:space="preserve">3.2.2. </w:t>
      </w:r>
      <w:r>
        <w:rPr>
          <w:rFonts w:hint="eastAsia"/>
        </w:rPr>
        <w:t>Метафорические</w:t>
      </w:r>
      <w:r>
        <w:t xml:space="preserve"> </w:t>
      </w:r>
      <w:r>
        <w:rPr>
          <w:rFonts w:hint="eastAsia"/>
        </w:rPr>
        <w:t>наименования</w:t>
      </w:r>
      <w:r>
        <w:t xml:space="preserve"> </w:t>
      </w:r>
      <w:r>
        <w:rPr>
          <w:rFonts w:hint="eastAsia"/>
        </w:rPr>
        <w:t>военных</w:t>
      </w:r>
      <w:r>
        <w:t xml:space="preserve"> </w:t>
      </w:r>
      <w:r>
        <w:rPr>
          <w:rFonts w:hint="eastAsia"/>
        </w:rPr>
        <w:t>вертолётов</w:t>
      </w:r>
    </w:p>
    <w:p w14:paraId="65C20163" w14:textId="77777777" w:rsidR="009B046D" w:rsidRDefault="009B046D" w:rsidP="009B046D"/>
    <w:p w14:paraId="5EBC193E" w14:textId="77777777" w:rsidR="009B046D" w:rsidRDefault="009B046D" w:rsidP="009B046D">
      <w:r>
        <w:t xml:space="preserve">3.2.3. </w:t>
      </w:r>
      <w:r>
        <w:rPr>
          <w:rFonts w:hint="eastAsia"/>
        </w:rPr>
        <w:t>Метафорические</w:t>
      </w:r>
      <w:r>
        <w:t xml:space="preserve"> </w:t>
      </w:r>
      <w:r>
        <w:rPr>
          <w:rFonts w:hint="eastAsia"/>
        </w:rPr>
        <w:t>наименования</w:t>
      </w:r>
      <w:r>
        <w:t xml:space="preserve"> </w:t>
      </w:r>
      <w:r>
        <w:rPr>
          <w:rFonts w:hint="eastAsia"/>
        </w:rPr>
        <w:t>гражданских</w:t>
      </w:r>
      <w:r>
        <w:t xml:space="preserve"> </w:t>
      </w:r>
      <w:r>
        <w:rPr>
          <w:rFonts w:hint="eastAsia"/>
        </w:rPr>
        <w:t>самолётов</w:t>
      </w:r>
      <w:r>
        <w:t xml:space="preserve"> </w:t>
      </w:r>
      <w:r>
        <w:rPr>
          <w:rFonts w:hint="eastAsia"/>
        </w:rPr>
        <w:t>и</w:t>
      </w:r>
      <w:r>
        <w:t xml:space="preserve"> </w:t>
      </w:r>
      <w:r>
        <w:rPr>
          <w:rFonts w:hint="eastAsia"/>
        </w:rPr>
        <w:t>вертолётов</w:t>
      </w:r>
    </w:p>
    <w:p w14:paraId="71213709" w14:textId="77777777" w:rsidR="009B046D" w:rsidRDefault="009B046D" w:rsidP="009B046D"/>
    <w:p w14:paraId="22495A78" w14:textId="77777777" w:rsidR="009B046D" w:rsidRDefault="009B046D" w:rsidP="009B046D">
      <w:r>
        <w:t xml:space="preserve">3.3. </w:t>
      </w:r>
      <w:r>
        <w:rPr>
          <w:rFonts w:hint="eastAsia"/>
        </w:rPr>
        <w:t>Неавтономная</w:t>
      </w:r>
      <w:r>
        <w:t xml:space="preserve"> </w:t>
      </w:r>
      <w:r>
        <w:rPr>
          <w:rFonts w:hint="eastAsia"/>
        </w:rPr>
        <w:t>вторичная</w:t>
      </w:r>
      <w:r>
        <w:t xml:space="preserve"> </w:t>
      </w:r>
      <w:r>
        <w:rPr>
          <w:rFonts w:hint="eastAsia"/>
        </w:rPr>
        <w:t>номинация</w:t>
      </w:r>
      <w:r>
        <w:t xml:space="preserve"> </w:t>
      </w:r>
      <w:r>
        <w:rPr>
          <w:rFonts w:hint="eastAsia"/>
        </w:rPr>
        <w:t>летательных</w:t>
      </w:r>
      <w:r>
        <w:t xml:space="preserve"> </w:t>
      </w:r>
      <w:r>
        <w:rPr>
          <w:rFonts w:hint="eastAsia"/>
        </w:rPr>
        <w:t>аппаратов</w:t>
      </w:r>
    </w:p>
    <w:p w14:paraId="73206D5B" w14:textId="77777777" w:rsidR="009B046D" w:rsidRDefault="009B046D" w:rsidP="009B046D"/>
    <w:p w14:paraId="3E102C00" w14:textId="77777777" w:rsidR="009B046D" w:rsidRDefault="009B046D" w:rsidP="009B046D">
      <w:r>
        <w:t xml:space="preserve">3.3.1. </w:t>
      </w:r>
      <w:r>
        <w:rPr>
          <w:rFonts w:hint="eastAsia"/>
        </w:rPr>
        <w:t>Перифрастические</w:t>
      </w:r>
      <w:r>
        <w:t xml:space="preserve"> </w:t>
      </w:r>
      <w:r>
        <w:rPr>
          <w:rFonts w:hint="eastAsia"/>
        </w:rPr>
        <w:t>наименования</w:t>
      </w:r>
      <w:r>
        <w:t xml:space="preserve"> </w:t>
      </w:r>
      <w:r>
        <w:rPr>
          <w:rFonts w:hint="eastAsia"/>
        </w:rPr>
        <w:t>военных</w:t>
      </w:r>
      <w:r>
        <w:t xml:space="preserve"> </w:t>
      </w:r>
      <w:r>
        <w:rPr>
          <w:rFonts w:hint="eastAsia"/>
        </w:rPr>
        <w:t>самолётов</w:t>
      </w:r>
      <w:r>
        <w:t xml:space="preserve"> </w:t>
      </w:r>
      <w:r>
        <w:rPr>
          <w:rFonts w:hint="eastAsia"/>
        </w:rPr>
        <w:t>и</w:t>
      </w:r>
      <w:r>
        <w:t xml:space="preserve"> </w:t>
      </w:r>
      <w:r>
        <w:rPr>
          <w:rFonts w:hint="eastAsia"/>
        </w:rPr>
        <w:t>вертолётов</w:t>
      </w:r>
    </w:p>
    <w:p w14:paraId="0D74E43B" w14:textId="77777777" w:rsidR="009B046D" w:rsidRDefault="009B046D" w:rsidP="009B046D"/>
    <w:p w14:paraId="586451F2" w14:textId="77777777" w:rsidR="009B046D" w:rsidRDefault="009B046D" w:rsidP="009B046D">
      <w:r>
        <w:t xml:space="preserve">3.3.2. </w:t>
      </w:r>
      <w:r>
        <w:rPr>
          <w:rFonts w:hint="eastAsia"/>
        </w:rPr>
        <w:t>Перифрастические</w:t>
      </w:r>
      <w:r>
        <w:t xml:space="preserve"> </w:t>
      </w:r>
      <w:r>
        <w:rPr>
          <w:rFonts w:hint="eastAsia"/>
        </w:rPr>
        <w:t>наименования</w:t>
      </w:r>
      <w:r>
        <w:t xml:space="preserve"> </w:t>
      </w:r>
      <w:r>
        <w:rPr>
          <w:rFonts w:hint="eastAsia"/>
        </w:rPr>
        <w:t>гражданских</w:t>
      </w:r>
      <w:r>
        <w:t xml:space="preserve"> </w:t>
      </w:r>
      <w:r>
        <w:rPr>
          <w:rFonts w:hint="eastAsia"/>
        </w:rPr>
        <w:t>самолётов</w:t>
      </w:r>
    </w:p>
    <w:p w14:paraId="1BA898B1" w14:textId="77777777" w:rsidR="009B046D" w:rsidRDefault="009B046D" w:rsidP="009B046D"/>
    <w:p w14:paraId="2DF687BB" w14:textId="77777777" w:rsidR="009B046D" w:rsidRDefault="009B046D" w:rsidP="009B046D">
      <w:r>
        <w:rPr>
          <w:rFonts w:hint="eastAsia"/>
        </w:rPr>
        <w:t>и</w:t>
      </w:r>
      <w:r>
        <w:t xml:space="preserve"> </w:t>
      </w:r>
      <w:r>
        <w:rPr>
          <w:rFonts w:hint="eastAsia"/>
        </w:rPr>
        <w:t>вертолётов</w:t>
      </w:r>
    </w:p>
    <w:p w14:paraId="65C1EB12" w14:textId="77777777" w:rsidR="009B046D" w:rsidRDefault="009B046D" w:rsidP="009B046D"/>
    <w:p w14:paraId="5B63FF15" w14:textId="77777777" w:rsidR="009B046D" w:rsidRDefault="009B046D" w:rsidP="009B046D">
      <w:r>
        <w:t xml:space="preserve">3.4. </w:t>
      </w:r>
      <w:r>
        <w:rPr>
          <w:rFonts w:hint="eastAsia"/>
        </w:rPr>
        <w:t>Вторичная</w:t>
      </w:r>
      <w:r>
        <w:t xml:space="preserve"> </w:t>
      </w:r>
      <w:r>
        <w:rPr>
          <w:rFonts w:hint="eastAsia"/>
        </w:rPr>
        <w:t>номинация</w:t>
      </w:r>
      <w:r>
        <w:t xml:space="preserve"> </w:t>
      </w:r>
      <w:r>
        <w:rPr>
          <w:rFonts w:hint="eastAsia"/>
        </w:rPr>
        <w:t>летательных</w:t>
      </w:r>
      <w:r>
        <w:t xml:space="preserve"> </w:t>
      </w:r>
      <w:r>
        <w:rPr>
          <w:rFonts w:hint="eastAsia"/>
        </w:rPr>
        <w:t>аппаратов</w:t>
      </w:r>
      <w:r>
        <w:t xml:space="preserve">: </w:t>
      </w:r>
      <w:r>
        <w:rPr>
          <w:rFonts w:hint="eastAsia"/>
        </w:rPr>
        <w:t>своё</w:t>
      </w:r>
      <w:r>
        <w:t xml:space="preserve"> </w:t>
      </w:r>
      <w:r>
        <w:rPr>
          <w:rFonts w:hint="eastAsia"/>
        </w:rPr>
        <w:t>и</w:t>
      </w:r>
      <w:r>
        <w:t xml:space="preserve"> </w:t>
      </w:r>
      <w:r>
        <w:rPr>
          <w:rFonts w:hint="eastAsia"/>
        </w:rPr>
        <w:t>чужое</w:t>
      </w:r>
    </w:p>
    <w:p w14:paraId="263DB7E6" w14:textId="77777777" w:rsidR="009B046D" w:rsidRDefault="009B046D" w:rsidP="009B046D"/>
    <w:p w14:paraId="28C4C248" w14:textId="77777777" w:rsidR="009B046D" w:rsidRDefault="009B046D" w:rsidP="009B046D">
      <w:r>
        <w:rPr>
          <w:rFonts w:hint="eastAsia"/>
        </w:rPr>
        <w:t>Выводы</w:t>
      </w:r>
      <w:r>
        <w:t xml:space="preserve"> </w:t>
      </w:r>
      <w:r>
        <w:rPr>
          <w:rFonts w:hint="eastAsia"/>
        </w:rPr>
        <w:t>по</w:t>
      </w:r>
      <w:r>
        <w:t xml:space="preserve"> </w:t>
      </w:r>
      <w:r>
        <w:rPr>
          <w:rFonts w:hint="eastAsia"/>
        </w:rPr>
        <w:t>главе</w:t>
      </w:r>
      <w:r>
        <w:t xml:space="preserve"> III</w:t>
      </w:r>
    </w:p>
    <w:p w14:paraId="1F5E01D3" w14:textId="77777777" w:rsidR="009B046D" w:rsidRDefault="009B046D" w:rsidP="009B046D"/>
    <w:p w14:paraId="7478C1EF" w14:textId="77777777" w:rsidR="009B046D" w:rsidRDefault="009B046D" w:rsidP="009B046D">
      <w:r>
        <w:rPr>
          <w:rFonts w:hint="eastAsia"/>
        </w:rPr>
        <w:t>ГЛАВА</w:t>
      </w:r>
      <w:r>
        <w:t xml:space="preserve"> IV. </w:t>
      </w:r>
      <w:r>
        <w:rPr>
          <w:rFonts w:hint="eastAsia"/>
        </w:rPr>
        <w:t>ЛЕКСИКОГРАФИЧЕСКИЕ</w:t>
      </w:r>
      <w:r>
        <w:t xml:space="preserve"> </w:t>
      </w:r>
      <w:r>
        <w:rPr>
          <w:rFonts w:hint="eastAsia"/>
        </w:rPr>
        <w:t>ПРОЕКТЫ</w:t>
      </w:r>
      <w:r>
        <w:t xml:space="preserve"> </w:t>
      </w:r>
      <w:r>
        <w:rPr>
          <w:rFonts w:hint="eastAsia"/>
        </w:rPr>
        <w:t>АББРЕВИАТУР</w:t>
      </w:r>
    </w:p>
    <w:p w14:paraId="57B4D633" w14:textId="77777777" w:rsidR="009B046D" w:rsidRDefault="009B046D" w:rsidP="009B046D"/>
    <w:p w14:paraId="4F8A3D6A" w14:textId="77777777" w:rsidR="009B046D" w:rsidRDefault="009B046D" w:rsidP="009B046D">
      <w:r>
        <w:t xml:space="preserve">4.1. </w:t>
      </w:r>
      <w:r>
        <w:rPr>
          <w:rFonts w:hint="eastAsia"/>
        </w:rPr>
        <w:t>Принципы</w:t>
      </w:r>
      <w:r>
        <w:t xml:space="preserve"> </w:t>
      </w:r>
      <w:r>
        <w:rPr>
          <w:rFonts w:hint="eastAsia"/>
        </w:rPr>
        <w:t>составления</w:t>
      </w:r>
      <w:r>
        <w:t xml:space="preserve"> </w:t>
      </w:r>
      <w:r>
        <w:rPr>
          <w:rFonts w:hint="eastAsia"/>
        </w:rPr>
        <w:t>словаря</w:t>
      </w:r>
      <w:r>
        <w:t xml:space="preserve"> </w:t>
      </w:r>
      <w:r>
        <w:rPr>
          <w:rFonts w:hint="eastAsia"/>
        </w:rPr>
        <w:t>«</w:t>
      </w:r>
      <w:r>
        <w:rPr>
          <w:rFonts w:hint="eastAsia"/>
        </w:rPr>
        <w:t>Аббревиатуры</w:t>
      </w:r>
      <w:r>
        <w:t xml:space="preserve"> </w:t>
      </w:r>
      <w:r>
        <w:rPr>
          <w:rFonts w:hint="eastAsia"/>
        </w:rPr>
        <w:t>тематической</w:t>
      </w:r>
      <w:r>
        <w:t xml:space="preserve"> </w:t>
      </w:r>
      <w:r>
        <w:rPr>
          <w:rFonts w:hint="eastAsia"/>
        </w:rPr>
        <w:t>группы</w:t>
      </w:r>
      <w:r>
        <w:t xml:space="preserve"> '</w:t>
      </w:r>
      <w:r>
        <w:rPr>
          <w:rFonts w:hint="eastAsia"/>
        </w:rPr>
        <w:t>перемещение</w:t>
      </w:r>
      <w:r>
        <w:t xml:space="preserve"> </w:t>
      </w:r>
      <w:r>
        <w:rPr>
          <w:rFonts w:hint="eastAsia"/>
        </w:rPr>
        <w:t>по</w:t>
      </w:r>
      <w:r>
        <w:t xml:space="preserve"> </w:t>
      </w:r>
      <w:r>
        <w:rPr>
          <w:rFonts w:hint="eastAsia"/>
        </w:rPr>
        <w:t>воздуху</w:t>
      </w:r>
      <w:r>
        <w:t>'</w:t>
      </w:r>
      <w:r>
        <w:rPr>
          <w:rFonts w:hint="eastAsia"/>
        </w:rPr>
        <w:t>»</w:t>
      </w:r>
    </w:p>
    <w:p w14:paraId="0562F203" w14:textId="77777777" w:rsidR="009B046D" w:rsidRDefault="009B046D" w:rsidP="009B046D"/>
    <w:p w14:paraId="3FEB2326" w14:textId="77777777" w:rsidR="009B046D" w:rsidRDefault="009B046D" w:rsidP="009B046D">
      <w:r>
        <w:t xml:space="preserve">4.2. </w:t>
      </w:r>
      <w:r>
        <w:rPr>
          <w:rFonts w:hint="eastAsia"/>
        </w:rPr>
        <w:t>Структура</w:t>
      </w:r>
      <w:r>
        <w:t xml:space="preserve"> </w:t>
      </w:r>
      <w:r>
        <w:rPr>
          <w:rFonts w:hint="eastAsia"/>
        </w:rPr>
        <w:t>словаря</w:t>
      </w:r>
      <w:r>
        <w:t xml:space="preserve"> </w:t>
      </w:r>
      <w:r>
        <w:rPr>
          <w:rFonts w:hint="eastAsia"/>
        </w:rPr>
        <w:t>«</w:t>
      </w:r>
      <w:r>
        <w:rPr>
          <w:rFonts w:hint="eastAsia"/>
        </w:rPr>
        <w:t>Аббревиатуры</w:t>
      </w:r>
      <w:r>
        <w:t xml:space="preserve"> </w:t>
      </w:r>
      <w:r>
        <w:rPr>
          <w:rFonts w:hint="eastAsia"/>
        </w:rPr>
        <w:t>тематической</w:t>
      </w:r>
      <w:r>
        <w:t xml:space="preserve"> </w:t>
      </w:r>
      <w:r>
        <w:rPr>
          <w:rFonts w:hint="eastAsia"/>
        </w:rPr>
        <w:t>группы</w:t>
      </w:r>
      <w:r>
        <w:t xml:space="preserve"> '</w:t>
      </w:r>
      <w:r>
        <w:rPr>
          <w:rFonts w:hint="eastAsia"/>
        </w:rPr>
        <w:t>перемещение</w:t>
      </w:r>
      <w:r>
        <w:t xml:space="preserve"> </w:t>
      </w:r>
      <w:r>
        <w:rPr>
          <w:rFonts w:hint="eastAsia"/>
        </w:rPr>
        <w:t>по</w:t>
      </w:r>
      <w:r>
        <w:t xml:space="preserve"> </w:t>
      </w:r>
      <w:r>
        <w:rPr>
          <w:rFonts w:hint="eastAsia"/>
        </w:rPr>
        <w:t>воздуху</w:t>
      </w:r>
      <w:r>
        <w:t>'</w:t>
      </w:r>
      <w:r>
        <w:rPr>
          <w:rFonts w:hint="eastAsia"/>
        </w:rPr>
        <w:t>»</w:t>
      </w:r>
    </w:p>
    <w:p w14:paraId="3AB03C47" w14:textId="77777777" w:rsidR="009B046D" w:rsidRDefault="009B046D" w:rsidP="009B046D"/>
    <w:p w14:paraId="1605309C" w14:textId="77777777" w:rsidR="009B046D" w:rsidRDefault="009B046D" w:rsidP="009B046D">
      <w:r>
        <w:t xml:space="preserve">4.3. </w:t>
      </w:r>
      <w:r>
        <w:rPr>
          <w:rFonts w:hint="eastAsia"/>
        </w:rPr>
        <w:t>Построение</w:t>
      </w:r>
      <w:r>
        <w:t xml:space="preserve"> </w:t>
      </w:r>
      <w:r>
        <w:rPr>
          <w:rFonts w:hint="eastAsia"/>
        </w:rPr>
        <w:t>идеографического</w:t>
      </w:r>
      <w:r>
        <w:t xml:space="preserve"> </w:t>
      </w:r>
      <w:r>
        <w:rPr>
          <w:rFonts w:hint="eastAsia"/>
        </w:rPr>
        <w:t>словаря</w:t>
      </w:r>
      <w:r>
        <w:t xml:space="preserve"> </w:t>
      </w:r>
      <w:r>
        <w:rPr>
          <w:rFonts w:hint="eastAsia"/>
        </w:rPr>
        <w:t>аббревиатур</w:t>
      </w:r>
    </w:p>
    <w:p w14:paraId="602688B7" w14:textId="77777777" w:rsidR="009B046D" w:rsidRDefault="009B046D" w:rsidP="009B046D"/>
    <w:p w14:paraId="4157CF97" w14:textId="77777777" w:rsidR="009B046D" w:rsidRDefault="009B046D" w:rsidP="009B046D">
      <w:r>
        <w:rPr>
          <w:rFonts w:hint="eastAsia"/>
        </w:rPr>
        <w:t>с</w:t>
      </w:r>
      <w:r>
        <w:t xml:space="preserve"> </w:t>
      </w:r>
      <w:r>
        <w:rPr>
          <w:rFonts w:hint="eastAsia"/>
        </w:rPr>
        <w:t>идентификатором</w:t>
      </w:r>
      <w:r>
        <w:t xml:space="preserve"> '</w:t>
      </w:r>
      <w:r>
        <w:rPr>
          <w:rFonts w:hint="eastAsia"/>
        </w:rPr>
        <w:t>перемещение</w:t>
      </w:r>
      <w:r>
        <w:t xml:space="preserve"> </w:t>
      </w:r>
      <w:r>
        <w:rPr>
          <w:rFonts w:hint="eastAsia"/>
        </w:rPr>
        <w:t>по</w:t>
      </w:r>
      <w:r>
        <w:t xml:space="preserve"> </w:t>
      </w:r>
      <w:r>
        <w:rPr>
          <w:rFonts w:hint="eastAsia"/>
        </w:rPr>
        <w:t>воздуху</w:t>
      </w:r>
      <w:r>
        <w:t>'</w:t>
      </w:r>
    </w:p>
    <w:p w14:paraId="60C3980A" w14:textId="77777777" w:rsidR="009B046D" w:rsidRDefault="009B046D" w:rsidP="009B046D"/>
    <w:p w14:paraId="4AAC9CB6" w14:textId="77777777" w:rsidR="009B046D" w:rsidRDefault="009B046D" w:rsidP="009B046D">
      <w:r>
        <w:rPr>
          <w:rFonts w:hint="eastAsia"/>
        </w:rPr>
        <w:t>Выводы</w:t>
      </w:r>
      <w:r>
        <w:t xml:space="preserve"> </w:t>
      </w:r>
      <w:r>
        <w:rPr>
          <w:rFonts w:hint="eastAsia"/>
        </w:rPr>
        <w:t>по</w:t>
      </w:r>
      <w:r>
        <w:t xml:space="preserve"> </w:t>
      </w:r>
      <w:r>
        <w:rPr>
          <w:rFonts w:hint="eastAsia"/>
        </w:rPr>
        <w:t>главе</w:t>
      </w:r>
      <w:r>
        <w:t xml:space="preserve"> IV</w:t>
      </w:r>
    </w:p>
    <w:p w14:paraId="5B04CD3B" w14:textId="77777777" w:rsidR="009B046D" w:rsidRDefault="009B046D" w:rsidP="009B046D"/>
    <w:p w14:paraId="6242257A" w14:textId="77777777" w:rsidR="009B046D" w:rsidRDefault="009B046D" w:rsidP="009B046D">
      <w:r>
        <w:rPr>
          <w:rFonts w:hint="eastAsia"/>
        </w:rPr>
        <w:t>ЗАКЛЮЧЕНИЕ</w:t>
      </w:r>
    </w:p>
    <w:p w14:paraId="1EA49961" w14:textId="77777777" w:rsidR="009B046D" w:rsidRDefault="009B046D" w:rsidP="009B046D"/>
    <w:p w14:paraId="2B9CF2D5" w14:textId="77777777" w:rsidR="009B046D" w:rsidRDefault="009B046D" w:rsidP="009B046D">
      <w:r>
        <w:rPr>
          <w:rFonts w:hint="eastAsia"/>
        </w:rPr>
        <w:t>БИБЛИОГРАФИЧЕСКИЙ</w:t>
      </w:r>
      <w:r>
        <w:t xml:space="preserve"> </w:t>
      </w:r>
      <w:r>
        <w:rPr>
          <w:rFonts w:hint="eastAsia"/>
        </w:rPr>
        <w:t>СПИСОК</w:t>
      </w:r>
    </w:p>
    <w:p w14:paraId="3F1CB1FE" w14:textId="77777777" w:rsidR="009B046D" w:rsidRDefault="009B046D" w:rsidP="009B046D"/>
    <w:p w14:paraId="4AE5243B" w14:textId="77777777" w:rsidR="009B046D" w:rsidRDefault="009B046D" w:rsidP="009B046D">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ЭНЦИКЛОПЕДИЙ</w:t>
      </w:r>
    </w:p>
    <w:p w14:paraId="53ABC5CC" w14:textId="77777777" w:rsidR="009B046D" w:rsidRDefault="009B046D" w:rsidP="009B046D"/>
    <w:p w14:paraId="77F20AB5" w14:textId="7FCFFF31" w:rsidR="009B046D" w:rsidRPr="009B046D" w:rsidRDefault="009B046D" w:rsidP="009B046D">
      <w:r>
        <w:rPr>
          <w:rFonts w:hint="eastAsia"/>
        </w:rPr>
        <w:t>ПРИЛОЖЕНИЕ</w:t>
      </w:r>
      <w:r>
        <w:t xml:space="preserve">. </w:t>
      </w:r>
      <w:r>
        <w:rPr>
          <w:rFonts w:hint="eastAsia"/>
        </w:rPr>
        <w:t>Состав</w:t>
      </w:r>
      <w:r>
        <w:t xml:space="preserve"> </w:t>
      </w:r>
      <w:r>
        <w:rPr>
          <w:rFonts w:hint="eastAsia"/>
        </w:rPr>
        <w:t>аббревиатурной</w:t>
      </w:r>
      <w:r>
        <w:t xml:space="preserve"> </w:t>
      </w:r>
      <w:r>
        <w:rPr>
          <w:rFonts w:hint="eastAsia"/>
        </w:rPr>
        <w:t>парадигмы</w:t>
      </w:r>
      <w:r>
        <w:t xml:space="preserve"> </w:t>
      </w:r>
      <w:r>
        <w:rPr>
          <w:rFonts w:hint="eastAsia"/>
        </w:rPr>
        <w:t>с</w:t>
      </w:r>
      <w:r>
        <w:t xml:space="preserve"> </w:t>
      </w:r>
      <w:r>
        <w:rPr>
          <w:rFonts w:hint="eastAsia"/>
        </w:rPr>
        <w:t>идентификатором</w:t>
      </w:r>
      <w:r>
        <w:t xml:space="preserve"> '</w:t>
      </w:r>
      <w:r>
        <w:rPr>
          <w:rFonts w:hint="eastAsia"/>
        </w:rPr>
        <w:t>перемещение</w:t>
      </w:r>
      <w:r>
        <w:t xml:space="preserve"> </w:t>
      </w:r>
      <w:r>
        <w:rPr>
          <w:rFonts w:hint="eastAsia"/>
        </w:rPr>
        <w:t>по</w:t>
      </w:r>
      <w:r>
        <w:t xml:space="preserve"> </w:t>
      </w:r>
      <w:r>
        <w:rPr>
          <w:rFonts w:hint="eastAsia"/>
        </w:rPr>
        <w:t>воздуху</w:t>
      </w:r>
      <w:r>
        <w:t>'</w:t>
      </w:r>
    </w:p>
    <w:sectPr w:rsidR="009B046D" w:rsidRPr="009B046D" w:rsidSect="00BF64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3A2E" w14:textId="77777777" w:rsidR="00BF6417" w:rsidRDefault="00BF6417">
      <w:pPr>
        <w:spacing w:after="0" w:line="240" w:lineRule="auto"/>
      </w:pPr>
      <w:r>
        <w:separator/>
      </w:r>
    </w:p>
  </w:endnote>
  <w:endnote w:type="continuationSeparator" w:id="0">
    <w:p w14:paraId="2482D6C2" w14:textId="77777777" w:rsidR="00BF6417" w:rsidRDefault="00BF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C44C" w14:textId="77777777" w:rsidR="00BF6417" w:rsidRDefault="00BF6417"/>
    <w:p w14:paraId="2E3C75A5" w14:textId="77777777" w:rsidR="00BF6417" w:rsidRDefault="00BF6417"/>
    <w:p w14:paraId="607A1335" w14:textId="77777777" w:rsidR="00BF6417" w:rsidRDefault="00BF6417"/>
    <w:p w14:paraId="463FB10B" w14:textId="77777777" w:rsidR="00BF6417" w:rsidRDefault="00BF6417"/>
    <w:p w14:paraId="1477D634" w14:textId="77777777" w:rsidR="00BF6417" w:rsidRDefault="00BF6417"/>
    <w:p w14:paraId="54614F3F" w14:textId="77777777" w:rsidR="00BF6417" w:rsidRDefault="00BF6417"/>
    <w:p w14:paraId="342A133B" w14:textId="77777777" w:rsidR="00BF6417" w:rsidRDefault="00BF64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7E661" wp14:editId="652DE4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F06" w14:textId="77777777" w:rsidR="00BF6417" w:rsidRDefault="00BF6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7E6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5F1F06" w14:textId="77777777" w:rsidR="00BF6417" w:rsidRDefault="00BF6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09520" w14:textId="77777777" w:rsidR="00BF6417" w:rsidRDefault="00BF6417"/>
    <w:p w14:paraId="5BD5CC88" w14:textId="77777777" w:rsidR="00BF6417" w:rsidRDefault="00BF6417"/>
    <w:p w14:paraId="34146A6E" w14:textId="77777777" w:rsidR="00BF6417" w:rsidRDefault="00BF64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B4B2E4" wp14:editId="2B3F97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1654" w14:textId="77777777" w:rsidR="00BF6417" w:rsidRDefault="00BF6417"/>
                          <w:p w14:paraId="03C45A81" w14:textId="77777777" w:rsidR="00BF6417" w:rsidRDefault="00BF6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4B2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EB1654" w14:textId="77777777" w:rsidR="00BF6417" w:rsidRDefault="00BF6417"/>
                    <w:p w14:paraId="03C45A81" w14:textId="77777777" w:rsidR="00BF6417" w:rsidRDefault="00BF6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43BC74" w14:textId="77777777" w:rsidR="00BF6417" w:rsidRDefault="00BF6417"/>
    <w:p w14:paraId="57A17459" w14:textId="77777777" w:rsidR="00BF6417" w:rsidRDefault="00BF6417">
      <w:pPr>
        <w:rPr>
          <w:sz w:val="2"/>
          <w:szCs w:val="2"/>
        </w:rPr>
      </w:pPr>
    </w:p>
    <w:p w14:paraId="67F95BBD" w14:textId="77777777" w:rsidR="00BF6417" w:rsidRDefault="00BF6417"/>
    <w:p w14:paraId="64414098" w14:textId="77777777" w:rsidR="00BF6417" w:rsidRDefault="00BF6417">
      <w:pPr>
        <w:spacing w:after="0" w:line="240" w:lineRule="auto"/>
      </w:pPr>
    </w:p>
  </w:footnote>
  <w:footnote w:type="continuationSeparator" w:id="0">
    <w:p w14:paraId="118CE240" w14:textId="77777777" w:rsidR="00BF6417" w:rsidRDefault="00BF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417"/>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40509</TotalTime>
  <Pages>4</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5266</cp:revision>
  <cp:lastPrinted>2009-02-06T05:36:00Z</cp:lastPrinted>
  <dcterms:created xsi:type="dcterms:W3CDTF">2024-01-07T13:43:00Z</dcterms:created>
  <dcterms:modified xsi:type="dcterms:W3CDTF">2024-03-11T10:50:00Z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