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DBE4B" w14:textId="0426649A" w:rsidR="00410372" w:rsidRPr="009E6F76" w:rsidRDefault="009E6F76" w:rsidP="009E6F76">
      <w:proofErr w:type="spellStart"/>
      <w:r w:rsidRPr="009E6F76">
        <w:rPr>
          <w:rFonts w:ascii="Helvetica" w:eastAsia="Symbol" w:hAnsi="Helvetica" w:cs="Helvetica"/>
          <w:b/>
          <w:color w:val="222222"/>
          <w:kern w:val="0"/>
          <w:sz w:val="21"/>
          <w:szCs w:val="21"/>
          <w:lang w:eastAsia="ru-RU"/>
        </w:rPr>
        <w:t>Тицька</w:t>
      </w:r>
      <w:proofErr w:type="spellEnd"/>
      <w:r w:rsidRPr="009E6F76">
        <w:rPr>
          <w:rFonts w:ascii="Helvetica" w:eastAsia="Symbol" w:hAnsi="Helvetica" w:cs="Helvetica"/>
          <w:b/>
          <w:color w:val="222222"/>
          <w:kern w:val="0"/>
          <w:sz w:val="21"/>
          <w:szCs w:val="21"/>
          <w:lang w:eastAsia="ru-RU"/>
        </w:rPr>
        <w:t xml:space="preserve"> Яна </w:t>
      </w:r>
      <w:proofErr w:type="spellStart"/>
      <w:r w:rsidRPr="009E6F76">
        <w:rPr>
          <w:rFonts w:ascii="Helvetica" w:eastAsia="Symbol" w:hAnsi="Helvetica" w:cs="Helvetica"/>
          <w:b/>
          <w:color w:val="222222"/>
          <w:kern w:val="0"/>
          <w:sz w:val="21"/>
          <w:szCs w:val="21"/>
          <w:lang w:eastAsia="ru-RU"/>
        </w:rPr>
        <w:t>Олександрівна</w:t>
      </w:r>
      <w:proofErr w:type="spellEnd"/>
      <w:r w:rsidRPr="009E6F76">
        <w:rPr>
          <w:rFonts w:ascii="Helvetica" w:eastAsia="Symbol" w:hAnsi="Helvetica" w:cs="Helvetica"/>
          <w:b/>
          <w:color w:val="222222"/>
          <w:kern w:val="0"/>
          <w:sz w:val="21"/>
          <w:szCs w:val="21"/>
          <w:lang w:eastAsia="ru-RU"/>
        </w:rPr>
        <w:t xml:space="preserve">, декан Факультету права та </w:t>
      </w:r>
      <w:proofErr w:type="spellStart"/>
      <w:r w:rsidRPr="009E6F76">
        <w:rPr>
          <w:rFonts w:ascii="Helvetica" w:eastAsia="Symbol" w:hAnsi="Helvetica" w:cs="Helvetica"/>
          <w:b/>
          <w:color w:val="222222"/>
          <w:kern w:val="0"/>
          <w:sz w:val="21"/>
          <w:szCs w:val="21"/>
          <w:lang w:eastAsia="ru-RU"/>
        </w:rPr>
        <w:t>економіки</w:t>
      </w:r>
      <w:proofErr w:type="spellEnd"/>
      <w:r w:rsidRPr="009E6F76">
        <w:rPr>
          <w:rFonts w:ascii="Helvetica" w:eastAsia="Symbol" w:hAnsi="Helvetica" w:cs="Helvetica"/>
          <w:b/>
          <w:color w:val="222222"/>
          <w:kern w:val="0"/>
          <w:sz w:val="21"/>
          <w:szCs w:val="21"/>
          <w:lang w:eastAsia="ru-RU"/>
        </w:rPr>
        <w:t xml:space="preserve"> </w:t>
      </w:r>
      <w:proofErr w:type="spellStart"/>
      <w:r w:rsidRPr="009E6F76">
        <w:rPr>
          <w:rFonts w:ascii="Helvetica" w:eastAsia="Symbol" w:hAnsi="Helvetica" w:cs="Helvetica"/>
          <w:b/>
          <w:color w:val="222222"/>
          <w:kern w:val="0"/>
          <w:sz w:val="21"/>
          <w:szCs w:val="21"/>
          <w:lang w:eastAsia="ru-RU"/>
        </w:rPr>
        <w:t>Міжнародного</w:t>
      </w:r>
      <w:proofErr w:type="spellEnd"/>
      <w:r w:rsidRPr="009E6F76">
        <w:rPr>
          <w:rFonts w:ascii="Helvetica" w:eastAsia="Symbol" w:hAnsi="Helvetica" w:cs="Helvetica"/>
          <w:b/>
          <w:color w:val="222222"/>
          <w:kern w:val="0"/>
          <w:sz w:val="21"/>
          <w:szCs w:val="21"/>
          <w:lang w:eastAsia="ru-RU"/>
        </w:rPr>
        <w:t xml:space="preserve"> </w:t>
      </w:r>
      <w:proofErr w:type="spellStart"/>
      <w:r w:rsidRPr="009E6F76">
        <w:rPr>
          <w:rFonts w:ascii="Helvetica" w:eastAsia="Symbol" w:hAnsi="Helvetica" w:cs="Helvetica"/>
          <w:b/>
          <w:color w:val="222222"/>
          <w:kern w:val="0"/>
          <w:sz w:val="21"/>
          <w:szCs w:val="21"/>
          <w:lang w:eastAsia="ru-RU"/>
        </w:rPr>
        <w:t>гуманітарного</w:t>
      </w:r>
      <w:proofErr w:type="spellEnd"/>
      <w:r w:rsidRPr="009E6F76">
        <w:rPr>
          <w:rFonts w:ascii="Helvetica" w:eastAsia="Symbol" w:hAnsi="Helvetica" w:cs="Helvetica"/>
          <w:b/>
          <w:color w:val="222222"/>
          <w:kern w:val="0"/>
          <w:sz w:val="21"/>
          <w:szCs w:val="21"/>
          <w:lang w:eastAsia="ru-RU"/>
        </w:rPr>
        <w:t xml:space="preserve"> </w:t>
      </w:r>
      <w:proofErr w:type="spellStart"/>
      <w:r w:rsidRPr="009E6F76">
        <w:rPr>
          <w:rFonts w:ascii="Helvetica" w:eastAsia="Symbol" w:hAnsi="Helvetica" w:cs="Helvetica"/>
          <w:b/>
          <w:color w:val="222222"/>
          <w:kern w:val="0"/>
          <w:sz w:val="21"/>
          <w:szCs w:val="21"/>
          <w:lang w:eastAsia="ru-RU"/>
        </w:rPr>
        <w:t>університету</w:t>
      </w:r>
      <w:proofErr w:type="spellEnd"/>
      <w:r w:rsidRPr="009E6F76">
        <w:rPr>
          <w:rFonts w:ascii="Helvetica" w:eastAsia="Symbol" w:hAnsi="Helvetica" w:cs="Helvetica"/>
          <w:b/>
          <w:color w:val="222222"/>
          <w:kern w:val="0"/>
          <w:sz w:val="21"/>
          <w:szCs w:val="21"/>
          <w:lang w:eastAsia="ru-RU"/>
        </w:rPr>
        <w:t xml:space="preserve"> </w:t>
      </w:r>
      <w:proofErr w:type="spellStart"/>
      <w:r w:rsidRPr="009E6F76">
        <w:rPr>
          <w:rFonts w:ascii="Helvetica" w:eastAsia="Symbol" w:hAnsi="Helvetica" w:cs="Helvetica"/>
          <w:b/>
          <w:color w:val="222222"/>
          <w:kern w:val="0"/>
          <w:sz w:val="21"/>
          <w:szCs w:val="21"/>
          <w:lang w:eastAsia="ru-RU"/>
        </w:rPr>
        <w:t>Міністерства</w:t>
      </w:r>
      <w:proofErr w:type="spellEnd"/>
      <w:r w:rsidRPr="009E6F76">
        <w:rPr>
          <w:rFonts w:ascii="Helvetica" w:eastAsia="Symbol" w:hAnsi="Helvetica" w:cs="Helvetica"/>
          <w:b/>
          <w:color w:val="222222"/>
          <w:kern w:val="0"/>
          <w:sz w:val="21"/>
          <w:szCs w:val="21"/>
          <w:lang w:eastAsia="ru-RU"/>
        </w:rPr>
        <w:t xml:space="preserve"> </w:t>
      </w:r>
      <w:proofErr w:type="spellStart"/>
      <w:r w:rsidRPr="009E6F76">
        <w:rPr>
          <w:rFonts w:ascii="Helvetica" w:eastAsia="Symbol" w:hAnsi="Helvetica" w:cs="Helvetica"/>
          <w:b/>
          <w:color w:val="222222"/>
          <w:kern w:val="0"/>
          <w:sz w:val="21"/>
          <w:szCs w:val="21"/>
          <w:lang w:eastAsia="ru-RU"/>
        </w:rPr>
        <w:t>освіти</w:t>
      </w:r>
      <w:proofErr w:type="spellEnd"/>
      <w:r w:rsidRPr="009E6F76">
        <w:rPr>
          <w:rFonts w:ascii="Helvetica" w:eastAsia="Symbol" w:hAnsi="Helvetica" w:cs="Helvetica"/>
          <w:b/>
          <w:color w:val="222222"/>
          <w:kern w:val="0"/>
          <w:sz w:val="21"/>
          <w:szCs w:val="21"/>
          <w:lang w:eastAsia="ru-RU"/>
        </w:rPr>
        <w:t xml:space="preserve"> і науки </w:t>
      </w:r>
      <w:proofErr w:type="spellStart"/>
      <w:r w:rsidRPr="009E6F76">
        <w:rPr>
          <w:rFonts w:ascii="Helvetica" w:eastAsia="Symbol" w:hAnsi="Helvetica" w:cs="Helvetica"/>
          <w:b/>
          <w:color w:val="222222"/>
          <w:kern w:val="0"/>
          <w:sz w:val="21"/>
          <w:szCs w:val="21"/>
          <w:lang w:eastAsia="ru-RU"/>
        </w:rPr>
        <w:t>України</w:t>
      </w:r>
      <w:proofErr w:type="spellEnd"/>
      <w:r w:rsidRPr="009E6F76">
        <w:rPr>
          <w:rFonts w:ascii="Helvetica" w:eastAsia="Symbol" w:hAnsi="Helvetica" w:cs="Helvetica"/>
          <w:b/>
          <w:color w:val="222222"/>
          <w:kern w:val="0"/>
          <w:sz w:val="21"/>
          <w:szCs w:val="21"/>
          <w:lang w:eastAsia="ru-RU"/>
        </w:rPr>
        <w:t xml:space="preserve">. </w:t>
      </w:r>
      <w:proofErr w:type="spellStart"/>
      <w:r w:rsidRPr="009E6F76">
        <w:rPr>
          <w:rFonts w:ascii="Helvetica" w:eastAsia="Symbol" w:hAnsi="Helvetica" w:cs="Helvetica"/>
          <w:b/>
          <w:color w:val="222222"/>
          <w:kern w:val="0"/>
          <w:sz w:val="21"/>
          <w:szCs w:val="21"/>
          <w:lang w:eastAsia="ru-RU"/>
        </w:rPr>
        <w:t>Назва</w:t>
      </w:r>
      <w:proofErr w:type="spellEnd"/>
      <w:r w:rsidRPr="009E6F76">
        <w:rPr>
          <w:rFonts w:ascii="Helvetica" w:eastAsia="Symbol" w:hAnsi="Helvetica" w:cs="Helvetica"/>
          <w:b/>
          <w:color w:val="222222"/>
          <w:kern w:val="0"/>
          <w:sz w:val="21"/>
          <w:szCs w:val="21"/>
          <w:lang w:eastAsia="ru-RU"/>
        </w:rPr>
        <w:t xml:space="preserve"> </w:t>
      </w:r>
      <w:proofErr w:type="spellStart"/>
      <w:r w:rsidRPr="009E6F76">
        <w:rPr>
          <w:rFonts w:ascii="Helvetica" w:eastAsia="Symbol" w:hAnsi="Helvetica" w:cs="Helvetica"/>
          <w:b/>
          <w:color w:val="222222"/>
          <w:kern w:val="0"/>
          <w:sz w:val="21"/>
          <w:szCs w:val="21"/>
          <w:lang w:eastAsia="ru-RU"/>
        </w:rPr>
        <w:t>дисертації</w:t>
      </w:r>
      <w:proofErr w:type="spellEnd"/>
      <w:r w:rsidRPr="009E6F76">
        <w:rPr>
          <w:rFonts w:ascii="Helvetica" w:eastAsia="Symbol" w:hAnsi="Helvetica" w:cs="Helvetica"/>
          <w:b/>
          <w:color w:val="222222"/>
          <w:kern w:val="0"/>
          <w:sz w:val="21"/>
          <w:szCs w:val="21"/>
          <w:lang w:eastAsia="ru-RU"/>
        </w:rPr>
        <w:t>: «</w:t>
      </w:r>
      <w:proofErr w:type="spellStart"/>
      <w:r w:rsidRPr="009E6F76">
        <w:rPr>
          <w:rFonts w:ascii="Helvetica" w:eastAsia="Symbol" w:hAnsi="Helvetica" w:cs="Helvetica"/>
          <w:b/>
          <w:color w:val="222222"/>
          <w:kern w:val="0"/>
          <w:sz w:val="21"/>
          <w:szCs w:val="21"/>
          <w:lang w:eastAsia="ru-RU"/>
        </w:rPr>
        <w:t>Міжнародно-правові</w:t>
      </w:r>
      <w:proofErr w:type="spellEnd"/>
      <w:r w:rsidRPr="009E6F76">
        <w:rPr>
          <w:rFonts w:ascii="Helvetica" w:eastAsia="Symbol" w:hAnsi="Helvetica" w:cs="Helvetica"/>
          <w:b/>
          <w:color w:val="222222"/>
          <w:kern w:val="0"/>
          <w:sz w:val="21"/>
          <w:szCs w:val="21"/>
          <w:lang w:eastAsia="ru-RU"/>
        </w:rPr>
        <w:t xml:space="preserve"> </w:t>
      </w:r>
      <w:proofErr w:type="spellStart"/>
      <w:r w:rsidRPr="009E6F76">
        <w:rPr>
          <w:rFonts w:ascii="Helvetica" w:eastAsia="Symbol" w:hAnsi="Helvetica" w:cs="Helvetica"/>
          <w:b/>
          <w:color w:val="222222"/>
          <w:kern w:val="0"/>
          <w:sz w:val="21"/>
          <w:szCs w:val="21"/>
          <w:lang w:eastAsia="ru-RU"/>
        </w:rPr>
        <w:t>стандарти</w:t>
      </w:r>
      <w:proofErr w:type="spellEnd"/>
      <w:r w:rsidRPr="009E6F76">
        <w:rPr>
          <w:rFonts w:ascii="Helvetica" w:eastAsia="Symbol" w:hAnsi="Helvetica" w:cs="Helvetica"/>
          <w:b/>
          <w:color w:val="222222"/>
          <w:kern w:val="0"/>
          <w:sz w:val="21"/>
          <w:szCs w:val="21"/>
          <w:lang w:eastAsia="ru-RU"/>
        </w:rPr>
        <w:t xml:space="preserve"> </w:t>
      </w:r>
      <w:proofErr w:type="spellStart"/>
      <w:r w:rsidRPr="009E6F76">
        <w:rPr>
          <w:rFonts w:ascii="Helvetica" w:eastAsia="Symbol" w:hAnsi="Helvetica" w:cs="Helvetica"/>
          <w:b/>
          <w:color w:val="222222"/>
          <w:kern w:val="0"/>
          <w:sz w:val="21"/>
          <w:szCs w:val="21"/>
          <w:lang w:eastAsia="ru-RU"/>
        </w:rPr>
        <w:t>наукової</w:t>
      </w:r>
      <w:proofErr w:type="spellEnd"/>
      <w:r w:rsidRPr="009E6F76">
        <w:rPr>
          <w:rFonts w:ascii="Helvetica" w:eastAsia="Symbol" w:hAnsi="Helvetica" w:cs="Helvetica"/>
          <w:b/>
          <w:color w:val="222222"/>
          <w:kern w:val="0"/>
          <w:sz w:val="21"/>
          <w:szCs w:val="21"/>
          <w:lang w:eastAsia="ru-RU"/>
        </w:rPr>
        <w:t xml:space="preserve"> </w:t>
      </w:r>
      <w:proofErr w:type="spellStart"/>
      <w:r w:rsidRPr="009E6F76">
        <w:rPr>
          <w:rFonts w:ascii="Helvetica" w:eastAsia="Symbol" w:hAnsi="Helvetica" w:cs="Helvetica"/>
          <w:b/>
          <w:color w:val="222222"/>
          <w:kern w:val="0"/>
          <w:sz w:val="21"/>
          <w:szCs w:val="21"/>
          <w:lang w:eastAsia="ru-RU"/>
        </w:rPr>
        <w:t>діяльності</w:t>
      </w:r>
      <w:proofErr w:type="spellEnd"/>
      <w:r w:rsidRPr="009E6F76">
        <w:rPr>
          <w:rFonts w:ascii="Helvetica" w:eastAsia="Symbol" w:hAnsi="Helvetica" w:cs="Helvetica"/>
          <w:b/>
          <w:color w:val="222222"/>
          <w:kern w:val="0"/>
          <w:sz w:val="21"/>
          <w:szCs w:val="21"/>
          <w:lang w:eastAsia="ru-RU"/>
        </w:rPr>
        <w:t xml:space="preserve">». Шифр та </w:t>
      </w:r>
      <w:proofErr w:type="spellStart"/>
      <w:r w:rsidRPr="009E6F76">
        <w:rPr>
          <w:rFonts w:ascii="Helvetica" w:eastAsia="Symbol" w:hAnsi="Helvetica" w:cs="Helvetica"/>
          <w:b/>
          <w:color w:val="222222"/>
          <w:kern w:val="0"/>
          <w:sz w:val="21"/>
          <w:szCs w:val="21"/>
          <w:lang w:eastAsia="ru-RU"/>
        </w:rPr>
        <w:t>назва</w:t>
      </w:r>
      <w:proofErr w:type="spellEnd"/>
      <w:r w:rsidRPr="009E6F76">
        <w:rPr>
          <w:rFonts w:ascii="Helvetica" w:eastAsia="Symbol" w:hAnsi="Helvetica" w:cs="Helvetica"/>
          <w:b/>
          <w:color w:val="222222"/>
          <w:kern w:val="0"/>
          <w:sz w:val="21"/>
          <w:szCs w:val="21"/>
          <w:lang w:eastAsia="ru-RU"/>
        </w:rPr>
        <w:t xml:space="preserve"> </w:t>
      </w:r>
      <w:proofErr w:type="spellStart"/>
      <w:r w:rsidRPr="009E6F76">
        <w:rPr>
          <w:rFonts w:ascii="Helvetica" w:eastAsia="Symbol" w:hAnsi="Helvetica" w:cs="Helvetica"/>
          <w:b/>
          <w:color w:val="222222"/>
          <w:kern w:val="0"/>
          <w:sz w:val="21"/>
          <w:szCs w:val="21"/>
          <w:lang w:eastAsia="ru-RU"/>
        </w:rPr>
        <w:t>спеціальності</w:t>
      </w:r>
      <w:proofErr w:type="spellEnd"/>
      <w:r w:rsidRPr="009E6F76">
        <w:rPr>
          <w:rFonts w:ascii="Helvetica" w:eastAsia="Symbol" w:hAnsi="Helvetica" w:cs="Helvetica"/>
          <w:b/>
          <w:color w:val="222222"/>
          <w:kern w:val="0"/>
          <w:sz w:val="21"/>
          <w:szCs w:val="21"/>
          <w:lang w:eastAsia="ru-RU"/>
        </w:rPr>
        <w:t xml:space="preserve"> – 12.00.11 – «</w:t>
      </w:r>
      <w:proofErr w:type="spellStart"/>
      <w:r w:rsidRPr="009E6F76">
        <w:rPr>
          <w:rFonts w:ascii="Helvetica" w:eastAsia="Symbol" w:hAnsi="Helvetica" w:cs="Helvetica"/>
          <w:b/>
          <w:color w:val="222222"/>
          <w:kern w:val="0"/>
          <w:sz w:val="21"/>
          <w:szCs w:val="21"/>
          <w:lang w:eastAsia="ru-RU"/>
        </w:rPr>
        <w:t>Міжнародне</w:t>
      </w:r>
      <w:proofErr w:type="spellEnd"/>
      <w:r w:rsidRPr="009E6F76">
        <w:rPr>
          <w:rFonts w:ascii="Helvetica" w:eastAsia="Symbol" w:hAnsi="Helvetica" w:cs="Helvetica"/>
          <w:b/>
          <w:color w:val="222222"/>
          <w:kern w:val="0"/>
          <w:sz w:val="21"/>
          <w:szCs w:val="21"/>
          <w:lang w:eastAsia="ru-RU"/>
        </w:rPr>
        <w:t xml:space="preserve"> право». </w:t>
      </w:r>
      <w:proofErr w:type="spellStart"/>
      <w:r w:rsidRPr="009E6F76">
        <w:rPr>
          <w:rFonts w:ascii="Helvetica" w:eastAsia="Symbol" w:hAnsi="Helvetica" w:cs="Helvetica"/>
          <w:b/>
          <w:color w:val="222222"/>
          <w:kern w:val="0"/>
          <w:sz w:val="21"/>
          <w:szCs w:val="21"/>
          <w:lang w:eastAsia="ru-RU"/>
        </w:rPr>
        <w:t>Докторська</w:t>
      </w:r>
      <w:proofErr w:type="spellEnd"/>
      <w:r w:rsidRPr="009E6F76">
        <w:rPr>
          <w:rFonts w:ascii="Helvetica" w:eastAsia="Symbol" w:hAnsi="Helvetica" w:cs="Helvetica"/>
          <w:b/>
          <w:color w:val="222222"/>
          <w:kern w:val="0"/>
          <w:sz w:val="21"/>
          <w:szCs w:val="21"/>
          <w:lang w:eastAsia="ru-RU"/>
        </w:rPr>
        <w:t xml:space="preserve"> рада Д 41.136.01 </w:t>
      </w:r>
      <w:proofErr w:type="spellStart"/>
      <w:r w:rsidRPr="009E6F76">
        <w:rPr>
          <w:rFonts w:ascii="Helvetica" w:eastAsia="Symbol" w:hAnsi="Helvetica" w:cs="Helvetica"/>
          <w:b/>
          <w:color w:val="222222"/>
          <w:kern w:val="0"/>
          <w:sz w:val="21"/>
          <w:szCs w:val="21"/>
          <w:lang w:eastAsia="ru-RU"/>
        </w:rPr>
        <w:t>Міжнародного</w:t>
      </w:r>
      <w:proofErr w:type="spellEnd"/>
      <w:r w:rsidRPr="009E6F76">
        <w:rPr>
          <w:rFonts w:ascii="Helvetica" w:eastAsia="Symbol" w:hAnsi="Helvetica" w:cs="Helvetica"/>
          <w:b/>
          <w:color w:val="222222"/>
          <w:kern w:val="0"/>
          <w:sz w:val="21"/>
          <w:szCs w:val="21"/>
          <w:lang w:eastAsia="ru-RU"/>
        </w:rPr>
        <w:t xml:space="preserve"> </w:t>
      </w:r>
      <w:proofErr w:type="spellStart"/>
      <w:r w:rsidRPr="009E6F76">
        <w:rPr>
          <w:rFonts w:ascii="Helvetica" w:eastAsia="Symbol" w:hAnsi="Helvetica" w:cs="Helvetica"/>
          <w:b/>
          <w:color w:val="222222"/>
          <w:kern w:val="0"/>
          <w:sz w:val="21"/>
          <w:szCs w:val="21"/>
          <w:lang w:eastAsia="ru-RU"/>
        </w:rPr>
        <w:t>гуманітарного</w:t>
      </w:r>
      <w:proofErr w:type="spellEnd"/>
      <w:r w:rsidRPr="009E6F76">
        <w:rPr>
          <w:rFonts w:ascii="Helvetica" w:eastAsia="Symbol" w:hAnsi="Helvetica" w:cs="Helvetica"/>
          <w:b/>
          <w:color w:val="222222"/>
          <w:kern w:val="0"/>
          <w:sz w:val="21"/>
          <w:szCs w:val="21"/>
          <w:lang w:eastAsia="ru-RU"/>
        </w:rPr>
        <w:t xml:space="preserve"> </w:t>
      </w:r>
      <w:proofErr w:type="spellStart"/>
      <w:r w:rsidRPr="009E6F76">
        <w:rPr>
          <w:rFonts w:ascii="Helvetica" w:eastAsia="Symbol" w:hAnsi="Helvetica" w:cs="Helvetica"/>
          <w:b/>
          <w:color w:val="222222"/>
          <w:kern w:val="0"/>
          <w:sz w:val="21"/>
          <w:szCs w:val="21"/>
          <w:lang w:eastAsia="ru-RU"/>
        </w:rPr>
        <w:t>університету</w:t>
      </w:r>
      <w:proofErr w:type="spellEnd"/>
      <w:r w:rsidRPr="009E6F76">
        <w:rPr>
          <w:rFonts w:ascii="Helvetica" w:eastAsia="Symbol" w:hAnsi="Helvetica" w:cs="Helvetica"/>
          <w:b/>
          <w:color w:val="222222"/>
          <w:kern w:val="0"/>
          <w:sz w:val="21"/>
          <w:szCs w:val="21"/>
          <w:lang w:eastAsia="ru-RU"/>
        </w:rPr>
        <w:t xml:space="preserve"> МОН </w:t>
      </w:r>
      <w:proofErr w:type="spellStart"/>
      <w:r w:rsidRPr="009E6F76">
        <w:rPr>
          <w:rFonts w:ascii="Helvetica" w:eastAsia="Symbol" w:hAnsi="Helvetica" w:cs="Helvetica"/>
          <w:b/>
          <w:color w:val="222222"/>
          <w:kern w:val="0"/>
          <w:sz w:val="21"/>
          <w:szCs w:val="21"/>
          <w:lang w:eastAsia="ru-RU"/>
        </w:rPr>
        <w:t>України</w:t>
      </w:r>
      <w:proofErr w:type="spellEnd"/>
      <w:r w:rsidRPr="009E6F76">
        <w:rPr>
          <w:rFonts w:ascii="Helvetica" w:eastAsia="Symbol" w:hAnsi="Helvetica" w:cs="Helvetica"/>
          <w:b/>
          <w:color w:val="222222"/>
          <w:kern w:val="0"/>
          <w:sz w:val="21"/>
          <w:szCs w:val="21"/>
          <w:lang w:eastAsia="ru-RU"/>
        </w:rPr>
        <w:t xml:space="preserve"> (65009, м. Одеса, </w:t>
      </w:r>
      <w:proofErr w:type="spellStart"/>
      <w:r w:rsidRPr="009E6F76">
        <w:rPr>
          <w:rFonts w:ascii="Helvetica" w:eastAsia="Symbol" w:hAnsi="Helvetica" w:cs="Helvetica"/>
          <w:b/>
          <w:color w:val="222222"/>
          <w:kern w:val="0"/>
          <w:sz w:val="21"/>
          <w:szCs w:val="21"/>
          <w:lang w:eastAsia="ru-RU"/>
        </w:rPr>
        <w:t>вул</w:t>
      </w:r>
      <w:proofErr w:type="spellEnd"/>
      <w:r w:rsidRPr="009E6F76">
        <w:rPr>
          <w:rFonts w:ascii="Helvetica" w:eastAsia="Symbol" w:hAnsi="Helvetica" w:cs="Helvetica"/>
          <w:b/>
          <w:color w:val="222222"/>
          <w:kern w:val="0"/>
          <w:sz w:val="21"/>
          <w:szCs w:val="21"/>
          <w:lang w:eastAsia="ru-RU"/>
        </w:rPr>
        <w:t xml:space="preserve">. </w:t>
      </w:r>
      <w:proofErr w:type="spellStart"/>
      <w:r w:rsidRPr="009E6F76">
        <w:rPr>
          <w:rFonts w:ascii="Helvetica" w:eastAsia="Symbol" w:hAnsi="Helvetica" w:cs="Helvetica"/>
          <w:b/>
          <w:color w:val="222222"/>
          <w:kern w:val="0"/>
          <w:sz w:val="21"/>
          <w:szCs w:val="21"/>
          <w:lang w:eastAsia="ru-RU"/>
        </w:rPr>
        <w:t>Фонтанська</w:t>
      </w:r>
      <w:proofErr w:type="spellEnd"/>
      <w:r w:rsidRPr="009E6F76">
        <w:rPr>
          <w:rFonts w:ascii="Helvetica" w:eastAsia="Symbol" w:hAnsi="Helvetica" w:cs="Helvetica"/>
          <w:b/>
          <w:color w:val="222222"/>
          <w:kern w:val="0"/>
          <w:sz w:val="21"/>
          <w:szCs w:val="21"/>
          <w:lang w:eastAsia="ru-RU"/>
        </w:rPr>
        <w:t xml:space="preserve"> дорога, 33; тел. (048) 715-38-28). </w:t>
      </w:r>
      <w:proofErr w:type="spellStart"/>
      <w:r w:rsidRPr="009E6F76">
        <w:rPr>
          <w:rFonts w:ascii="Helvetica" w:eastAsia="Symbol" w:hAnsi="Helvetica" w:cs="Helvetica"/>
          <w:b/>
          <w:color w:val="222222"/>
          <w:kern w:val="0"/>
          <w:sz w:val="21"/>
          <w:szCs w:val="21"/>
          <w:lang w:eastAsia="ru-RU"/>
        </w:rPr>
        <w:t>Опоненти</w:t>
      </w:r>
      <w:proofErr w:type="spellEnd"/>
      <w:r w:rsidRPr="009E6F76">
        <w:rPr>
          <w:rFonts w:ascii="Helvetica" w:eastAsia="Symbol" w:hAnsi="Helvetica" w:cs="Helvetica"/>
          <w:b/>
          <w:color w:val="222222"/>
          <w:kern w:val="0"/>
          <w:sz w:val="21"/>
          <w:szCs w:val="21"/>
          <w:lang w:eastAsia="ru-RU"/>
        </w:rPr>
        <w:t xml:space="preserve">: БЕХРУЗ </w:t>
      </w:r>
      <w:proofErr w:type="spellStart"/>
      <w:r w:rsidRPr="009E6F76">
        <w:rPr>
          <w:rFonts w:ascii="Helvetica" w:eastAsia="Symbol" w:hAnsi="Helvetica" w:cs="Helvetica"/>
          <w:b/>
          <w:color w:val="222222"/>
          <w:kern w:val="0"/>
          <w:sz w:val="21"/>
          <w:szCs w:val="21"/>
          <w:lang w:eastAsia="ru-RU"/>
        </w:rPr>
        <w:t>Хашматулла</w:t>
      </w:r>
      <w:proofErr w:type="spellEnd"/>
      <w:r w:rsidRPr="009E6F76">
        <w:rPr>
          <w:rFonts w:ascii="Helvetica" w:eastAsia="Symbol" w:hAnsi="Helvetica" w:cs="Helvetica"/>
          <w:b/>
          <w:color w:val="222222"/>
          <w:kern w:val="0"/>
          <w:sz w:val="21"/>
          <w:szCs w:val="21"/>
          <w:lang w:eastAsia="ru-RU"/>
        </w:rPr>
        <w:t xml:space="preserve">, доктор </w:t>
      </w:r>
      <w:proofErr w:type="spellStart"/>
      <w:r w:rsidRPr="009E6F76">
        <w:rPr>
          <w:rFonts w:ascii="Helvetica" w:eastAsia="Symbol" w:hAnsi="Helvetica" w:cs="Helvetica"/>
          <w:b/>
          <w:color w:val="222222"/>
          <w:kern w:val="0"/>
          <w:sz w:val="21"/>
          <w:szCs w:val="21"/>
          <w:lang w:eastAsia="ru-RU"/>
        </w:rPr>
        <w:t>юридичних</w:t>
      </w:r>
      <w:proofErr w:type="spellEnd"/>
      <w:r w:rsidRPr="009E6F76">
        <w:rPr>
          <w:rFonts w:ascii="Helvetica" w:eastAsia="Symbol" w:hAnsi="Helvetica" w:cs="Helvetica"/>
          <w:b/>
          <w:color w:val="222222"/>
          <w:kern w:val="0"/>
          <w:sz w:val="21"/>
          <w:szCs w:val="21"/>
          <w:lang w:eastAsia="ru-RU"/>
        </w:rPr>
        <w:t xml:space="preserve"> наук, </w:t>
      </w:r>
      <w:proofErr w:type="spellStart"/>
      <w:r w:rsidRPr="009E6F76">
        <w:rPr>
          <w:rFonts w:ascii="Helvetica" w:eastAsia="Symbol" w:hAnsi="Helvetica" w:cs="Helvetica"/>
          <w:b/>
          <w:color w:val="222222"/>
          <w:kern w:val="0"/>
          <w:sz w:val="21"/>
          <w:szCs w:val="21"/>
          <w:lang w:eastAsia="ru-RU"/>
        </w:rPr>
        <w:t>професор</w:t>
      </w:r>
      <w:proofErr w:type="spellEnd"/>
      <w:r w:rsidRPr="009E6F76">
        <w:rPr>
          <w:rFonts w:ascii="Helvetica" w:eastAsia="Symbol" w:hAnsi="Helvetica" w:cs="Helvetica"/>
          <w:b/>
          <w:color w:val="222222"/>
          <w:kern w:val="0"/>
          <w:sz w:val="21"/>
          <w:szCs w:val="21"/>
          <w:lang w:eastAsia="ru-RU"/>
        </w:rPr>
        <w:t xml:space="preserve">, </w:t>
      </w:r>
      <w:proofErr w:type="spellStart"/>
      <w:r w:rsidRPr="009E6F76">
        <w:rPr>
          <w:rFonts w:ascii="Helvetica" w:eastAsia="Symbol" w:hAnsi="Helvetica" w:cs="Helvetica"/>
          <w:b/>
          <w:color w:val="222222"/>
          <w:kern w:val="0"/>
          <w:sz w:val="21"/>
          <w:szCs w:val="21"/>
          <w:lang w:eastAsia="ru-RU"/>
        </w:rPr>
        <w:t>завідувач</w:t>
      </w:r>
      <w:proofErr w:type="spellEnd"/>
      <w:r w:rsidRPr="009E6F76">
        <w:rPr>
          <w:rFonts w:ascii="Helvetica" w:eastAsia="Symbol" w:hAnsi="Helvetica" w:cs="Helvetica"/>
          <w:b/>
          <w:color w:val="222222"/>
          <w:kern w:val="0"/>
          <w:sz w:val="21"/>
          <w:szCs w:val="21"/>
          <w:lang w:eastAsia="ru-RU"/>
        </w:rPr>
        <w:t xml:space="preserve"> </w:t>
      </w:r>
      <w:proofErr w:type="spellStart"/>
      <w:r w:rsidRPr="009E6F76">
        <w:rPr>
          <w:rFonts w:ascii="Helvetica" w:eastAsia="Symbol" w:hAnsi="Helvetica" w:cs="Helvetica"/>
          <w:b/>
          <w:color w:val="222222"/>
          <w:kern w:val="0"/>
          <w:sz w:val="21"/>
          <w:szCs w:val="21"/>
          <w:lang w:eastAsia="ru-RU"/>
        </w:rPr>
        <w:t>кафедри</w:t>
      </w:r>
      <w:proofErr w:type="spellEnd"/>
      <w:r w:rsidRPr="009E6F76">
        <w:rPr>
          <w:rFonts w:ascii="Helvetica" w:eastAsia="Symbol" w:hAnsi="Helvetica" w:cs="Helvetica"/>
          <w:b/>
          <w:color w:val="222222"/>
          <w:kern w:val="0"/>
          <w:sz w:val="21"/>
          <w:szCs w:val="21"/>
          <w:lang w:eastAsia="ru-RU"/>
        </w:rPr>
        <w:t xml:space="preserve"> </w:t>
      </w:r>
      <w:proofErr w:type="spellStart"/>
      <w:r w:rsidRPr="009E6F76">
        <w:rPr>
          <w:rFonts w:ascii="Helvetica" w:eastAsia="Symbol" w:hAnsi="Helvetica" w:cs="Helvetica"/>
          <w:b/>
          <w:color w:val="222222"/>
          <w:kern w:val="0"/>
          <w:sz w:val="21"/>
          <w:szCs w:val="21"/>
          <w:lang w:eastAsia="ru-RU"/>
        </w:rPr>
        <w:t>міжнародного</w:t>
      </w:r>
      <w:proofErr w:type="spellEnd"/>
      <w:r w:rsidRPr="009E6F76">
        <w:rPr>
          <w:rFonts w:ascii="Helvetica" w:eastAsia="Symbol" w:hAnsi="Helvetica" w:cs="Helvetica"/>
          <w:b/>
          <w:color w:val="222222"/>
          <w:kern w:val="0"/>
          <w:sz w:val="21"/>
          <w:szCs w:val="21"/>
          <w:lang w:eastAsia="ru-RU"/>
        </w:rPr>
        <w:t xml:space="preserve"> та </w:t>
      </w:r>
      <w:proofErr w:type="spellStart"/>
      <w:r w:rsidRPr="009E6F76">
        <w:rPr>
          <w:rFonts w:ascii="Helvetica" w:eastAsia="Symbol" w:hAnsi="Helvetica" w:cs="Helvetica"/>
          <w:b/>
          <w:color w:val="222222"/>
          <w:kern w:val="0"/>
          <w:sz w:val="21"/>
          <w:szCs w:val="21"/>
          <w:lang w:eastAsia="ru-RU"/>
        </w:rPr>
        <w:t>європейського</w:t>
      </w:r>
      <w:proofErr w:type="spellEnd"/>
      <w:r w:rsidRPr="009E6F76">
        <w:rPr>
          <w:rFonts w:ascii="Helvetica" w:eastAsia="Symbol" w:hAnsi="Helvetica" w:cs="Helvetica"/>
          <w:b/>
          <w:color w:val="222222"/>
          <w:kern w:val="0"/>
          <w:sz w:val="21"/>
          <w:szCs w:val="21"/>
          <w:lang w:eastAsia="ru-RU"/>
        </w:rPr>
        <w:t xml:space="preserve"> права </w:t>
      </w:r>
      <w:proofErr w:type="spellStart"/>
      <w:r w:rsidRPr="009E6F76">
        <w:rPr>
          <w:rFonts w:ascii="Helvetica" w:eastAsia="Symbol" w:hAnsi="Helvetica" w:cs="Helvetica"/>
          <w:b/>
          <w:color w:val="222222"/>
          <w:kern w:val="0"/>
          <w:sz w:val="21"/>
          <w:szCs w:val="21"/>
          <w:lang w:eastAsia="ru-RU"/>
        </w:rPr>
        <w:t>Національного</w:t>
      </w:r>
      <w:proofErr w:type="spellEnd"/>
      <w:r w:rsidRPr="009E6F76">
        <w:rPr>
          <w:rFonts w:ascii="Helvetica" w:eastAsia="Symbol" w:hAnsi="Helvetica" w:cs="Helvetica"/>
          <w:b/>
          <w:color w:val="222222"/>
          <w:kern w:val="0"/>
          <w:sz w:val="21"/>
          <w:szCs w:val="21"/>
          <w:lang w:eastAsia="ru-RU"/>
        </w:rPr>
        <w:t xml:space="preserve"> </w:t>
      </w:r>
      <w:proofErr w:type="spellStart"/>
      <w:r w:rsidRPr="009E6F76">
        <w:rPr>
          <w:rFonts w:ascii="Helvetica" w:eastAsia="Symbol" w:hAnsi="Helvetica" w:cs="Helvetica"/>
          <w:b/>
          <w:color w:val="222222"/>
          <w:kern w:val="0"/>
          <w:sz w:val="21"/>
          <w:szCs w:val="21"/>
          <w:lang w:eastAsia="ru-RU"/>
        </w:rPr>
        <w:t>університету</w:t>
      </w:r>
      <w:proofErr w:type="spellEnd"/>
      <w:r w:rsidRPr="009E6F76">
        <w:rPr>
          <w:rFonts w:ascii="Helvetica" w:eastAsia="Symbol" w:hAnsi="Helvetica" w:cs="Helvetica"/>
          <w:b/>
          <w:color w:val="222222"/>
          <w:kern w:val="0"/>
          <w:sz w:val="21"/>
          <w:szCs w:val="21"/>
          <w:lang w:eastAsia="ru-RU"/>
        </w:rPr>
        <w:t xml:space="preserve"> «</w:t>
      </w:r>
      <w:proofErr w:type="spellStart"/>
      <w:r w:rsidRPr="009E6F76">
        <w:rPr>
          <w:rFonts w:ascii="Helvetica" w:eastAsia="Symbol" w:hAnsi="Helvetica" w:cs="Helvetica"/>
          <w:b/>
          <w:color w:val="222222"/>
          <w:kern w:val="0"/>
          <w:sz w:val="21"/>
          <w:szCs w:val="21"/>
          <w:lang w:eastAsia="ru-RU"/>
        </w:rPr>
        <w:t>Одеська</w:t>
      </w:r>
      <w:proofErr w:type="spellEnd"/>
      <w:r w:rsidRPr="009E6F76">
        <w:rPr>
          <w:rFonts w:ascii="Helvetica" w:eastAsia="Symbol" w:hAnsi="Helvetica" w:cs="Helvetica"/>
          <w:b/>
          <w:color w:val="222222"/>
          <w:kern w:val="0"/>
          <w:sz w:val="21"/>
          <w:szCs w:val="21"/>
          <w:lang w:eastAsia="ru-RU"/>
        </w:rPr>
        <w:t xml:space="preserve"> </w:t>
      </w:r>
      <w:proofErr w:type="spellStart"/>
      <w:r w:rsidRPr="009E6F76">
        <w:rPr>
          <w:rFonts w:ascii="Helvetica" w:eastAsia="Symbol" w:hAnsi="Helvetica" w:cs="Helvetica"/>
          <w:b/>
          <w:color w:val="222222"/>
          <w:kern w:val="0"/>
          <w:sz w:val="21"/>
          <w:szCs w:val="21"/>
          <w:lang w:eastAsia="ru-RU"/>
        </w:rPr>
        <w:t>юридична</w:t>
      </w:r>
      <w:proofErr w:type="spellEnd"/>
      <w:r w:rsidRPr="009E6F76">
        <w:rPr>
          <w:rFonts w:ascii="Helvetica" w:eastAsia="Symbol" w:hAnsi="Helvetica" w:cs="Helvetica"/>
          <w:b/>
          <w:color w:val="222222"/>
          <w:kern w:val="0"/>
          <w:sz w:val="21"/>
          <w:szCs w:val="21"/>
          <w:lang w:eastAsia="ru-RU"/>
        </w:rPr>
        <w:t xml:space="preserve"> </w:t>
      </w:r>
      <w:proofErr w:type="spellStart"/>
      <w:r w:rsidRPr="009E6F76">
        <w:rPr>
          <w:rFonts w:ascii="Helvetica" w:eastAsia="Symbol" w:hAnsi="Helvetica" w:cs="Helvetica"/>
          <w:b/>
          <w:color w:val="222222"/>
          <w:kern w:val="0"/>
          <w:sz w:val="21"/>
          <w:szCs w:val="21"/>
          <w:lang w:eastAsia="ru-RU"/>
        </w:rPr>
        <w:t>академія</w:t>
      </w:r>
      <w:proofErr w:type="spellEnd"/>
      <w:r w:rsidRPr="009E6F76">
        <w:rPr>
          <w:rFonts w:ascii="Helvetica" w:eastAsia="Symbol" w:hAnsi="Helvetica" w:cs="Helvetica"/>
          <w:b/>
          <w:color w:val="222222"/>
          <w:kern w:val="0"/>
          <w:sz w:val="21"/>
          <w:szCs w:val="21"/>
          <w:lang w:eastAsia="ru-RU"/>
        </w:rPr>
        <w:t xml:space="preserve">»; КАРВАЦЬКА </w:t>
      </w:r>
      <w:proofErr w:type="spellStart"/>
      <w:r w:rsidRPr="009E6F76">
        <w:rPr>
          <w:rFonts w:ascii="Helvetica" w:eastAsia="Symbol" w:hAnsi="Helvetica" w:cs="Helvetica"/>
          <w:b/>
          <w:color w:val="222222"/>
          <w:kern w:val="0"/>
          <w:sz w:val="21"/>
          <w:szCs w:val="21"/>
          <w:lang w:eastAsia="ru-RU"/>
        </w:rPr>
        <w:t>Світлана</w:t>
      </w:r>
      <w:proofErr w:type="spellEnd"/>
      <w:r w:rsidRPr="009E6F76">
        <w:rPr>
          <w:rFonts w:ascii="Helvetica" w:eastAsia="Symbol" w:hAnsi="Helvetica" w:cs="Helvetica"/>
          <w:b/>
          <w:color w:val="222222"/>
          <w:kern w:val="0"/>
          <w:sz w:val="21"/>
          <w:szCs w:val="21"/>
          <w:lang w:eastAsia="ru-RU"/>
        </w:rPr>
        <w:t xml:space="preserve"> </w:t>
      </w:r>
      <w:proofErr w:type="spellStart"/>
      <w:r w:rsidRPr="009E6F76">
        <w:rPr>
          <w:rFonts w:ascii="Helvetica" w:eastAsia="Symbol" w:hAnsi="Helvetica" w:cs="Helvetica"/>
          <w:b/>
          <w:color w:val="222222"/>
          <w:kern w:val="0"/>
          <w:sz w:val="21"/>
          <w:szCs w:val="21"/>
          <w:lang w:eastAsia="ru-RU"/>
        </w:rPr>
        <w:t>Богданівна</w:t>
      </w:r>
      <w:proofErr w:type="spellEnd"/>
      <w:r w:rsidRPr="009E6F76">
        <w:rPr>
          <w:rFonts w:ascii="Helvetica" w:eastAsia="Symbol" w:hAnsi="Helvetica" w:cs="Helvetica"/>
          <w:b/>
          <w:color w:val="222222"/>
          <w:kern w:val="0"/>
          <w:sz w:val="21"/>
          <w:szCs w:val="21"/>
          <w:lang w:eastAsia="ru-RU"/>
        </w:rPr>
        <w:t xml:space="preserve">, доктор </w:t>
      </w:r>
      <w:proofErr w:type="spellStart"/>
      <w:r w:rsidRPr="009E6F76">
        <w:rPr>
          <w:rFonts w:ascii="Helvetica" w:eastAsia="Symbol" w:hAnsi="Helvetica" w:cs="Helvetica"/>
          <w:b/>
          <w:color w:val="222222"/>
          <w:kern w:val="0"/>
          <w:sz w:val="21"/>
          <w:szCs w:val="21"/>
          <w:lang w:eastAsia="ru-RU"/>
        </w:rPr>
        <w:t>юридичних</w:t>
      </w:r>
      <w:proofErr w:type="spellEnd"/>
      <w:r w:rsidRPr="009E6F76">
        <w:rPr>
          <w:rFonts w:ascii="Helvetica" w:eastAsia="Symbol" w:hAnsi="Helvetica" w:cs="Helvetica"/>
          <w:b/>
          <w:color w:val="222222"/>
          <w:kern w:val="0"/>
          <w:sz w:val="21"/>
          <w:szCs w:val="21"/>
          <w:lang w:eastAsia="ru-RU"/>
        </w:rPr>
        <w:t xml:space="preserve"> наук, </w:t>
      </w:r>
      <w:proofErr w:type="spellStart"/>
      <w:r w:rsidRPr="009E6F76">
        <w:rPr>
          <w:rFonts w:ascii="Helvetica" w:eastAsia="Symbol" w:hAnsi="Helvetica" w:cs="Helvetica"/>
          <w:b/>
          <w:color w:val="222222"/>
          <w:kern w:val="0"/>
          <w:sz w:val="21"/>
          <w:szCs w:val="21"/>
          <w:lang w:eastAsia="ru-RU"/>
        </w:rPr>
        <w:t>професор</w:t>
      </w:r>
      <w:proofErr w:type="spellEnd"/>
      <w:r w:rsidRPr="009E6F76">
        <w:rPr>
          <w:rFonts w:ascii="Helvetica" w:eastAsia="Symbol" w:hAnsi="Helvetica" w:cs="Helvetica"/>
          <w:b/>
          <w:color w:val="222222"/>
          <w:kern w:val="0"/>
          <w:sz w:val="21"/>
          <w:szCs w:val="21"/>
          <w:lang w:eastAsia="ru-RU"/>
        </w:rPr>
        <w:t xml:space="preserve">, </w:t>
      </w:r>
      <w:proofErr w:type="spellStart"/>
      <w:r w:rsidRPr="009E6F76">
        <w:rPr>
          <w:rFonts w:ascii="Helvetica" w:eastAsia="Symbol" w:hAnsi="Helvetica" w:cs="Helvetica"/>
          <w:b/>
          <w:color w:val="222222"/>
          <w:kern w:val="0"/>
          <w:sz w:val="21"/>
          <w:szCs w:val="21"/>
          <w:lang w:eastAsia="ru-RU"/>
        </w:rPr>
        <w:t>в.о</w:t>
      </w:r>
      <w:proofErr w:type="spellEnd"/>
      <w:r w:rsidRPr="009E6F76">
        <w:rPr>
          <w:rFonts w:ascii="Helvetica" w:eastAsia="Symbol" w:hAnsi="Helvetica" w:cs="Helvetica"/>
          <w:b/>
          <w:color w:val="222222"/>
          <w:kern w:val="0"/>
          <w:sz w:val="21"/>
          <w:szCs w:val="21"/>
          <w:lang w:eastAsia="ru-RU"/>
        </w:rPr>
        <w:t xml:space="preserve">. </w:t>
      </w:r>
      <w:proofErr w:type="spellStart"/>
      <w:r w:rsidRPr="009E6F76">
        <w:rPr>
          <w:rFonts w:ascii="Helvetica" w:eastAsia="Symbol" w:hAnsi="Helvetica" w:cs="Helvetica"/>
          <w:b/>
          <w:color w:val="222222"/>
          <w:kern w:val="0"/>
          <w:sz w:val="21"/>
          <w:szCs w:val="21"/>
          <w:lang w:eastAsia="ru-RU"/>
        </w:rPr>
        <w:t>завідувачки</w:t>
      </w:r>
      <w:proofErr w:type="spellEnd"/>
      <w:r w:rsidRPr="009E6F76">
        <w:rPr>
          <w:rFonts w:ascii="Helvetica" w:eastAsia="Symbol" w:hAnsi="Helvetica" w:cs="Helvetica"/>
          <w:b/>
          <w:color w:val="222222"/>
          <w:kern w:val="0"/>
          <w:sz w:val="21"/>
          <w:szCs w:val="21"/>
          <w:lang w:eastAsia="ru-RU"/>
        </w:rPr>
        <w:t xml:space="preserve"> </w:t>
      </w:r>
      <w:proofErr w:type="spellStart"/>
      <w:r w:rsidRPr="009E6F76">
        <w:rPr>
          <w:rFonts w:ascii="Helvetica" w:eastAsia="Symbol" w:hAnsi="Helvetica" w:cs="Helvetica"/>
          <w:b/>
          <w:color w:val="222222"/>
          <w:kern w:val="0"/>
          <w:sz w:val="21"/>
          <w:szCs w:val="21"/>
          <w:lang w:eastAsia="ru-RU"/>
        </w:rPr>
        <w:t>кафедри</w:t>
      </w:r>
      <w:proofErr w:type="spellEnd"/>
      <w:r w:rsidRPr="009E6F76">
        <w:rPr>
          <w:rFonts w:ascii="Helvetica" w:eastAsia="Symbol" w:hAnsi="Helvetica" w:cs="Helvetica"/>
          <w:b/>
          <w:color w:val="222222"/>
          <w:kern w:val="0"/>
          <w:sz w:val="21"/>
          <w:szCs w:val="21"/>
          <w:lang w:eastAsia="ru-RU"/>
        </w:rPr>
        <w:t xml:space="preserve"> </w:t>
      </w:r>
      <w:proofErr w:type="spellStart"/>
      <w:r w:rsidRPr="009E6F76">
        <w:rPr>
          <w:rFonts w:ascii="Helvetica" w:eastAsia="Symbol" w:hAnsi="Helvetica" w:cs="Helvetica"/>
          <w:b/>
          <w:color w:val="222222"/>
          <w:kern w:val="0"/>
          <w:sz w:val="21"/>
          <w:szCs w:val="21"/>
          <w:lang w:eastAsia="ru-RU"/>
        </w:rPr>
        <w:t>міжнародного</w:t>
      </w:r>
      <w:proofErr w:type="spellEnd"/>
      <w:r w:rsidRPr="009E6F76">
        <w:rPr>
          <w:rFonts w:ascii="Helvetica" w:eastAsia="Symbol" w:hAnsi="Helvetica" w:cs="Helvetica"/>
          <w:b/>
          <w:color w:val="222222"/>
          <w:kern w:val="0"/>
          <w:sz w:val="21"/>
          <w:szCs w:val="21"/>
          <w:lang w:eastAsia="ru-RU"/>
        </w:rPr>
        <w:t xml:space="preserve"> права та </w:t>
      </w:r>
      <w:proofErr w:type="spellStart"/>
      <w:r w:rsidRPr="009E6F76">
        <w:rPr>
          <w:rFonts w:ascii="Helvetica" w:eastAsia="Symbol" w:hAnsi="Helvetica" w:cs="Helvetica"/>
          <w:b/>
          <w:color w:val="222222"/>
          <w:kern w:val="0"/>
          <w:sz w:val="21"/>
          <w:szCs w:val="21"/>
          <w:lang w:eastAsia="ru-RU"/>
        </w:rPr>
        <w:t>порівняльного</w:t>
      </w:r>
      <w:proofErr w:type="spellEnd"/>
      <w:r w:rsidRPr="009E6F76">
        <w:rPr>
          <w:rFonts w:ascii="Helvetica" w:eastAsia="Symbol" w:hAnsi="Helvetica" w:cs="Helvetica"/>
          <w:b/>
          <w:color w:val="222222"/>
          <w:kern w:val="0"/>
          <w:sz w:val="21"/>
          <w:szCs w:val="21"/>
          <w:lang w:eastAsia="ru-RU"/>
        </w:rPr>
        <w:t xml:space="preserve"> </w:t>
      </w:r>
      <w:proofErr w:type="spellStart"/>
      <w:r w:rsidRPr="009E6F76">
        <w:rPr>
          <w:rFonts w:ascii="Helvetica" w:eastAsia="Symbol" w:hAnsi="Helvetica" w:cs="Helvetica"/>
          <w:b/>
          <w:color w:val="222222"/>
          <w:kern w:val="0"/>
          <w:sz w:val="21"/>
          <w:szCs w:val="21"/>
          <w:lang w:eastAsia="ru-RU"/>
        </w:rPr>
        <w:t>правознавства</w:t>
      </w:r>
      <w:proofErr w:type="spellEnd"/>
      <w:r w:rsidRPr="009E6F76">
        <w:rPr>
          <w:rFonts w:ascii="Helvetica" w:eastAsia="Symbol" w:hAnsi="Helvetica" w:cs="Helvetica"/>
          <w:b/>
          <w:color w:val="222222"/>
          <w:kern w:val="0"/>
          <w:sz w:val="21"/>
          <w:szCs w:val="21"/>
          <w:lang w:eastAsia="ru-RU"/>
        </w:rPr>
        <w:t xml:space="preserve"> </w:t>
      </w:r>
      <w:proofErr w:type="spellStart"/>
      <w:r w:rsidRPr="009E6F76">
        <w:rPr>
          <w:rFonts w:ascii="Helvetica" w:eastAsia="Symbol" w:hAnsi="Helvetica" w:cs="Helvetica"/>
          <w:b/>
          <w:color w:val="222222"/>
          <w:kern w:val="0"/>
          <w:sz w:val="21"/>
          <w:szCs w:val="21"/>
          <w:lang w:eastAsia="ru-RU"/>
        </w:rPr>
        <w:t>Чернівецького</w:t>
      </w:r>
      <w:proofErr w:type="spellEnd"/>
      <w:r w:rsidRPr="009E6F76">
        <w:rPr>
          <w:rFonts w:ascii="Helvetica" w:eastAsia="Symbol" w:hAnsi="Helvetica" w:cs="Helvetica"/>
          <w:b/>
          <w:color w:val="222222"/>
          <w:kern w:val="0"/>
          <w:sz w:val="21"/>
          <w:szCs w:val="21"/>
          <w:lang w:eastAsia="ru-RU"/>
        </w:rPr>
        <w:t xml:space="preserve"> </w:t>
      </w:r>
      <w:proofErr w:type="spellStart"/>
      <w:r w:rsidRPr="009E6F76">
        <w:rPr>
          <w:rFonts w:ascii="Helvetica" w:eastAsia="Symbol" w:hAnsi="Helvetica" w:cs="Helvetica"/>
          <w:b/>
          <w:color w:val="222222"/>
          <w:kern w:val="0"/>
          <w:sz w:val="21"/>
          <w:szCs w:val="21"/>
          <w:lang w:eastAsia="ru-RU"/>
        </w:rPr>
        <w:t>національного</w:t>
      </w:r>
      <w:proofErr w:type="spellEnd"/>
      <w:r w:rsidRPr="009E6F76">
        <w:rPr>
          <w:rFonts w:ascii="Helvetica" w:eastAsia="Symbol" w:hAnsi="Helvetica" w:cs="Helvetica"/>
          <w:b/>
          <w:color w:val="222222"/>
          <w:kern w:val="0"/>
          <w:sz w:val="21"/>
          <w:szCs w:val="21"/>
          <w:lang w:eastAsia="ru-RU"/>
        </w:rPr>
        <w:t xml:space="preserve"> </w:t>
      </w:r>
      <w:proofErr w:type="spellStart"/>
      <w:r w:rsidRPr="009E6F76">
        <w:rPr>
          <w:rFonts w:ascii="Helvetica" w:eastAsia="Symbol" w:hAnsi="Helvetica" w:cs="Helvetica"/>
          <w:b/>
          <w:color w:val="222222"/>
          <w:kern w:val="0"/>
          <w:sz w:val="21"/>
          <w:szCs w:val="21"/>
          <w:lang w:eastAsia="ru-RU"/>
        </w:rPr>
        <w:t>університету</w:t>
      </w:r>
      <w:proofErr w:type="spellEnd"/>
      <w:r w:rsidRPr="009E6F76">
        <w:rPr>
          <w:rFonts w:ascii="Helvetica" w:eastAsia="Symbol" w:hAnsi="Helvetica" w:cs="Helvetica"/>
          <w:b/>
          <w:color w:val="222222"/>
          <w:kern w:val="0"/>
          <w:sz w:val="21"/>
          <w:szCs w:val="21"/>
          <w:lang w:eastAsia="ru-RU"/>
        </w:rPr>
        <w:t xml:space="preserve"> </w:t>
      </w:r>
      <w:proofErr w:type="spellStart"/>
      <w:r w:rsidRPr="009E6F76">
        <w:rPr>
          <w:rFonts w:ascii="Helvetica" w:eastAsia="Symbol" w:hAnsi="Helvetica" w:cs="Helvetica"/>
          <w:b/>
          <w:color w:val="222222"/>
          <w:kern w:val="0"/>
          <w:sz w:val="21"/>
          <w:szCs w:val="21"/>
          <w:lang w:eastAsia="ru-RU"/>
        </w:rPr>
        <w:t>імені</w:t>
      </w:r>
      <w:proofErr w:type="spellEnd"/>
      <w:r w:rsidRPr="009E6F76">
        <w:rPr>
          <w:rFonts w:ascii="Helvetica" w:eastAsia="Symbol" w:hAnsi="Helvetica" w:cs="Helvetica"/>
          <w:b/>
          <w:color w:val="222222"/>
          <w:kern w:val="0"/>
          <w:sz w:val="21"/>
          <w:szCs w:val="21"/>
          <w:lang w:eastAsia="ru-RU"/>
        </w:rPr>
        <w:t xml:space="preserve"> </w:t>
      </w:r>
      <w:proofErr w:type="spellStart"/>
      <w:r w:rsidRPr="009E6F76">
        <w:rPr>
          <w:rFonts w:ascii="Helvetica" w:eastAsia="Symbol" w:hAnsi="Helvetica" w:cs="Helvetica"/>
          <w:b/>
          <w:color w:val="222222"/>
          <w:kern w:val="0"/>
          <w:sz w:val="21"/>
          <w:szCs w:val="21"/>
          <w:lang w:eastAsia="ru-RU"/>
        </w:rPr>
        <w:t>Юрія</w:t>
      </w:r>
      <w:proofErr w:type="spellEnd"/>
      <w:r w:rsidRPr="009E6F76">
        <w:rPr>
          <w:rFonts w:ascii="Helvetica" w:eastAsia="Symbol" w:hAnsi="Helvetica" w:cs="Helvetica"/>
          <w:b/>
          <w:color w:val="222222"/>
          <w:kern w:val="0"/>
          <w:sz w:val="21"/>
          <w:szCs w:val="21"/>
          <w:lang w:eastAsia="ru-RU"/>
        </w:rPr>
        <w:t xml:space="preserve"> </w:t>
      </w:r>
      <w:proofErr w:type="spellStart"/>
      <w:r w:rsidRPr="009E6F76">
        <w:rPr>
          <w:rFonts w:ascii="Helvetica" w:eastAsia="Symbol" w:hAnsi="Helvetica" w:cs="Helvetica"/>
          <w:b/>
          <w:color w:val="222222"/>
          <w:kern w:val="0"/>
          <w:sz w:val="21"/>
          <w:szCs w:val="21"/>
          <w:lang w:eastAsia="ru-RU"/>
        </w:rPr>
        <w:t>Федьковича</w:t>
      </w:r>
      <w:proofErr w:type="spellEnd"/>
      <w:r w:rsidRPr="009E6F76">
        <w:rPr>
          <w:rFonts w:ascii="Helvetica" w:eastAsia="Symbol" w:hAnsi="Helvetica" w:cs="Helvetica"/>
          <w:b/>
          <w:color w:val="222222"/>
          <w:kern w:val="0"/>
          <w:sz w:val="21"/>
          <w:szCs w:val="21"/>
          <w:lang w:eastAsia="ru-RU"/>
        </w:rPr>
        <w:t xml:space="preserve">; ГУТНИК </w:t>
      </w:r>
      <w:proofErr w:type="spellStart"/>
      <w:r w:rsidRPr="009E6F76">
        <w:rPr>
          <w:rFonts w:ascii="Helvetica" w:eastAsia="Symbol" w:hAnsi="Helvetica" w:cs="Helvetica"/>
          <w:b/>
          <w:color w:val="222222"/>
          <w:kern w:val="0"/>
          <w:sz w:val="21"/>
          <w:szCs w:val="21"/>
          <w:lang w:eastAsia="ru-RU"/>
        </w:rPr>
        <w:t>Віталій</w:t>
      </w:r>
      <w:proofErr w:type="spellEnd"/>
      <w:r w:rsidRPr="009E6F76">
        <w:rPr>
          <w:rFonts w:ascii="Helvetica" w:eastAsia="Symbol" w:hAnsi="Helvetica" w:cs="Helvetica"/>
          <w:b/>
          <w:color w:val="222222"/>
          <w:kern w:val="0"/>
          <w:sz w:val="21"/>
          <w:szCs w:val="21"/>
          <w:lang w:eastAsia="ru-RU"/>
        </w:rPr>
        <w:t xml:space="preserve"> </w:t>
      </w:r>
      <w:proofErr w:type="spellStart"/>
      <w:r w:rsidRPr="009E6F76">
        <w:rPr>
          <w:rFonts w:ascii="Helvetica" w:eastAsia="Symbol" w:hAnsi="Helvetica" w:cs="Helvetica"/>
          <w:b/>
          <w:color w:val="222222"/>
          <w:kern w:val="0"/>
          <w:sz w:val="21"/>
          <w:szCs w:val="21"/>
          <w:lang w:eastAsia="ru-RU"/>
        </w:rPr>
        <w:t>Володимирович</w:t>
      </w:r>
      <w:proofErr w:type="spellEnd"/>
      <w:r w:rsidRPr="009E6F76">
        <w:rPr>
          <w:rFonts w:ascii="Helvetica" w:eastAsia="Symbol" w:hAnsi="Helvetica" w:cs="Helvetica"/>
          <w:b/>
          <w:color w:val="222222"/>
          <w:kern w:val="0"/>
          <w:sz w:val="21"/>
          <w:szCs w:val="21"/>
          <w:lang w:eastAsia="ru-RU"/>
        </w:rPr>
        <w:t xml:space="preserve">, доктор </w:t>
      </w:r>
      <w:proofErr w:type="spellStart"/>
      <w:r w:rsidRPr="009E6F76">
        <w:rPr>
          <w:rFonts w:ascii="Helvetica" w:eastAsia="Symbol" w:hAnsi="Helvetica" w:cs="Helvetica"/>
          <w:b/>
          <w:color w:val="222222"/>
          <w:kern w:val="0"/>
          <w:sz w:val="21"/>
          <w:szCs w:val="21"/>
          <w:lang w:eastAsia="ru-RU"/>
        </w:rPr>
        <w:t>юридичних</w:t>
      </w:r>
      <w:proofErr w:type="spellEnd"/>
      <w:r w:rsidRPr="009E6F76">
        <w:rPr>
          <w:rFonts w:ascii="Helvetica" w:eastAsia="Symbol" w:hAnsi="Helvetica" w:cs="Helvetica"/>
          <w:b/>
          <w:color w:val="222222"/>
          <w:kern w:val="0"/>
          <w:sz w:val="21"/>
          <w:szCs w:val="21"/>
          <w:lang w:eastAsia="ru-RU"/>
        </w:rPr>
        <w:t xml:space="preserve"> наук, </w:t>
      </w:r>
      <w:proofErr w:type="spellStart"/>
      <w:r w:rsidRPr="009E6F76">
        <w:rPr>
          <w:rFonts w:ascii="Helvetica" w:eastAsia="Symbol" w:hAnsi="Helvetica" w:cs="Helvetica"/>
          <w:b/>
          <w:color w:val="222222"/>
          <w:kern w:val="0"/>
          <w:sz w:val="21"/>
          <w:szCs w:val="21"/>
          <w:lang w:eastAsia="ru-RU"/>
        </w:rPr>
        <w:t>професор</w:t>
      </w:r>
      <w:proofErr w:type="spellEnd"/>
      <w:r w:rsidRPr="009E6F76">
        <w:rPr>
          <w:rFonts w:ascii="Helvetica" w:eastAsia="Symbol" w:hAnsi="Helvetica" w:cs="Helvetica"/>
          <w:b/>
          <w:color w:val="222222"/>
          <w:kern w:val="0"/>
          <w:sz w:val="21"/>
          <w:szCs w:val="21"/>
          <w:lang w:eastAsia="ru-RU"/>
        </w:rPr>
        <w:t xml:space="preserve">, </w:t>
      </w:r>
      <w:proofErr w:type="spellStart"/>
      <w:r w:rsidRPr="009E6F76">
        <w:rPr>
          <w:rFonts w:ascii="Helvetica" w:eastAsia="Symbol" w:hAnsi="Helvetica" w:cs="Helvetica"/>
          <w:b/>
          <w:color w:val="222222"/>
          <w:kern w:val="0"/>
          <w:sz w:val="21"/>
          <w:szCs w:val="21"/>
          <w:lang w:eastAsia="ru-RU"/>
        </w:rPr>
        <w:t>професор</w:t>
      </w:r>
      <w:proofErr w:type="spellEnd"/>
      <w:r w:rsidRPr="009E6F76">
        <w:rPr>
          <w:rFonts w:ascii="Helvetica" w:eastAsia="Symbol" w:hAnsi="Helvetica" w:cs="Helvetica"/>
          <w:b/>
          <w:color w:val="222222"/>
          <w:kern w:val="0"/>
          <w:sz w:val="21"/>
          <w:szCs w:val="21"/>
          <w:lang w:eastAsia="ru-RU"/>
        </w:rPr>
        <w:t xml:space="preserve"> </w:t>
      </w:r>
      <w:proofErr w:type="spellStart"/>
      <w:r w:rsidRPr="009E6F76">
        <w:rPr>
          <w:rFonts w:ascii="Helvetica" w:eastAsia="Symbol" w:hAnsi="Helvetica" w:cs="Helvetica"/>
          <w:b/>
          <w:color w:val="222222"/>
          <w:kern w:val="0"/>
          <w:sz w:val="21"/>
          <w:szCs w:val="21"/>
          <w:lang w:eastAsia="ru-RU"/>
        </w:rPr>
        <w:t>кафедри</w:t>
      </w:r>
      <w:proofErr w:type="spellEnd"/>
      <w:r w:rsidRPr="009E6F76">
        <w:rPr>
          <w:rFonts w:ascii="Helvetica" w:eastAsia="Symbol" w:hAnsi="Helvetica" w:cs="Helvetica"/>
          <w:b/>
          <w:color w:val="222222"/>
          <w:kern w:val="0"/>
          <w:sz w:val="21"/>
          <w:szCs w:val="21"/>
          <w:lang w:eastAsia="ru-RU"/>
        </w:rPr>
        <w:t xml:space="preserve"> </w:t>
      </w:r>
      <w:proofErr w:type="spellStart"/>
      <w:r w:rsidRPr="009E6F76">
        <w:rPr>
          <w:rFonts w:ascii="Helvetica" w:eastAsia="Symbol" w:hAnsi="Helvetica" w:cs="Helvetica"/>
          <w:b/>
          <w:color w:val="222222"/>
          <w:kern w:val="0"/>
          <w:sz w:val="21"/>
          <w:szCs w:val="21"/>
          <w:lang w:eastAsia="ru-RU"/>
        </w:rPr>
        <w:t>міжнародного</w:t>
      </w:r>
      <w:proofErr w:type="spellEnd"/>
      <w:r w:rsidRPr="009E6F76">
        <w:rPr>
          <w:rFonts w:ascii="Helvetica" w:eastAsia="Symbol" w:hAnsi="Helvetica" w:cs="Helvetica"/>
          <w:b/>
          <w:color w:val="222222"/>
          <w:kern w:val="0"/>
          <w:sz w:val="21"/>
          <w:szCs w:val="21"/>
          <w:lang w:eastAsia="ru-RU"/>
        </w:rPr>
        <w:t xml:space="preserve"> права </w:t>
      </w:r>
      <w:proofErr w:type="spellStart"/>
      <w:r w:rsidRPr="009E6F76">
        <w:rPr>
          <w:rFonts w:ascii="Helvetica" w:eastAsia="Symbol" w:hAnsi="Helvetica" w:cs="Helvetica"/>
          <w:b/>
          <w:color w:val="222222"/>
          <w:kern w:val="0"/>
          <w:sz w:val="21"/>
          <w:szCs w:val="21"/>
          <w:lang w:eastAsia="ru-RU"/>
        </w:rPr>
        <w:t>Львівського</w:t>
      </w:r>
      <w:proofErr w:type="spellEnd"/>
      <w:r w:rsidRPr="009E6F76">
        <w:rPr>
          <w:rFonts w:ascii="Helvetica" w:eastAsia="Symbol" w:hAnsi="Helvetica" w:cs="Helvetica"/>
          <w:b/>
          <w:color w:val="222222"/>
          <w:kern w:val="0"/>
          <w:sz w:val="21"/>
          <w:szCs w:val="21"/>
          <w:lang w:eastAsia="ru-RU"/>
        </w:rPr>
        <w:t xml:space="preserve"> </w:t>
      </w:r>
      <w:proofErr w:type="spellStart"/>
      <w:r w:rsidRPr="009E6F76">
        <w:rPr>
          <w:rFonts w:ascii="Helvetica" w:eastAsia="Symbol" w:hAnsi="Helvetica" w:cs="Helvetica"/>
          <w:b/>
          <w:color w:val="222222"/>
          <w:kern w:val="0"/>
          <w:sz w:val="21"/>
          <w:szCs w:val="21"/>
          <w:lang w:eastAsia="ru-RU"/>
        </w:rPr>
        <w:t>національного</w:t>
      </w:r>
      <w:proofErr w:type="spellEnd"/>
      <w:r w:rsidRPr="009E6F76">
        <w:rPr>
          <w:rFonts w:ascii="Helvetica" w:eastAsia="Symbol" w:hAnsi="Helvetica" w:cs="Helvetica"/>
          <w:b/>
          <w:color w:val="222222"/>
          <w:kern w:val="0"/>
          <w:sz w:val="21"/>
          <w:szCs w:val="21"/>
          <w:lang w:eastAsia="ru-RU"/>
        </w:rPr>
        <w:t xml:space="preserve"> </w:t>
      </w:r>
      <w:proofErr w:type="spellStart"/>
      <w:r w:rsidRPr="009E6F76">
        <w:rPr>
          <w:rFonts w:ascii="Helvetica" w:eastAsia="Symbol" w:hAnsi="Helvetica" w:cs="Helvetica"/>
          <w:b/>
          <w:color w:val="222222"/>
          <w:kern w:val="0"/>
          <w:sz w:val="21"/>
          <w:szCs w:val="21"/>
          <w:lang w:eastAsia="ru-RU"/>
        </w:rPr>
        <w:t>університету</w:t>
      </w:r>
      <w:proofErr w:type="spellEnd"/>
      <w:r w:rsidRPr="009E6F76">
        <w:rPr>
          <w:rFonts w:ascii="Helvetica" w:eastAsia="Symbol" w:hAnsi="Helvetica" w:cs="Helvetica"/>
          <w:b/>
          <w:color w:val="222222"/>
          <w:kern w:val="0"/>
          <w:sz w:val="21"/>
          <w:szCs w:val="21"/>
          <w:lang w:eastAsia="ru-RU"/>
        </w:rPr>
        <w:t xml:space="preserve"> </w:t>
      </w:r>
      <w:proofErr w:type="spellStart"/>
      <w:r w:rsidRPr="009E6F76">
        <w:rPr>
          <w:rFonts w:ascii="Helvetica" w:eastAsia="Symbol" w:hAnsi="Helvetica" w:cs="Helvetica"/>
          <w:b/>
          <w:color w:val="222222"/>
          <w:kern w:val="0"/>
          <w:sz w:val="21"/>
          <w:szCs w:val="21"/>
          <w:lang w:eastAsia="ru-RU"/>
        </w:rPr>
        <w:t>імені</w:t>
      </w:r>
      <w:proofErr w:type="spellEnd"/>
      <w:r w:rsidRPr="009E6F76">
        <w:rPr>
          <w:rFonts w:ascii="Helvetica" w:eastAsia="Symbol" w:hAnsi="Helvetica" w:cs="Helvetica"/>
          <w:b/>
          <w:color w:val="222222"/>
          <w:kern w:val="0"/>
          <w:sz w:val="21"/>
          <w:szCs w:val="21"/>
          <w:lang w:eastAsia="ru-RU"/>
        </w:rPr>
        <w:t xml:space="preserve"> </w:t>
      </w:r>
      <w:proofErr w:type="spellStart"/>
      <w:r w:rsidRPr="009E6F76">
        <w:rPr>
          <w:rFonts w:ascii="Helvetica" w:eastAsia="Symbol" w:hAnsi="Helvetica" w:cs="Helvetica"/>
          <w:b/>
          <w:color w:val="222222"/>
          <w:kern w:val="0"/>
          <w:sz w:val="21"/>
          <w:szCs w:val="21"/>
          <w:lang w:eastAsia="ru-RU"/>
        </w:rPr>
        <w:t>Івана</w:t>
      </w:r>
      <w:proofErr w:type="spellEnd"/>
      <w:r w:rsidRPr="009E6F76">
        <w:rPr>
          <w:rFonts w:ascii="Helvetica" w:eastAsia="Symbol" w:hAnsi="Helvetica" w:cs="Helvetica"/>
          <w:b/>
          <w:color w:val="222222"/>
          <w:kern w:val="0"/>
          <w:sz w:val="21"/>
          <w:szCs w:val="21"/>
          <w:lang w:eastAsia="ru-RU"/>
        </w:rPr>
        <w:t xml:space="preserve"> Франка.</w:t>
      </w:r>
    </w:p>
    <w:sectPr w:rsidR="00410372" w:rsidRPr="009E6F7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4257E" w14:textId="77777777" w:rsidR="008A78BF" w:rsidRDefault="008A78BF">
      <w:pPr>
        <w:spacing w:after="0" w:line="240" w:lineRule="auto"/>
      </w:pPr>
      <w:r>
        <w:separator/>
      </w:r>
    </w:p>
  </w:endnote>
  <w:endnote w:type="continuationSeparator" w:id="0">
    <w:p w14:paraId="57ADF01F" w14:textId="77777777" w:rsidR="008A78BF" w:rsidRDefault="008A7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C5D87" w14:textId="77777777" w:rsidR="008A78BF" w:rsidRDefault="008A78BF"/>
    <w:p w14:paraId="7C0CFF5F" w14:textId="77777777" w:rsidR="008A78BF" w:rsidRDefault="008A78BF"/>
    <w:p w14:paraId="19ADDF1E" w14:textId="77777777" w:rsidR="008A78BF" w:rsidRDefault="008A78BF"/>
    <w:p w14:paraId="3E554243" w14:textId="77777777" w:rsidR="008A78BF" w:rsidRDefault="008A78BF"/>
    <w:p w14:paraId="67DBDF4D" w14:textId="77777777" w:rsidR="008A78BF" w:rsidRDefault="008A78BF"/>
    <w:p w14:paraId="79127A71" w14:textId="77777777" w:rsidR="008A78BF" w:rsidRDefault="008A78BF"/>
    <w:p w14:paraId="54F0295A" w14:textId="77777777" w:rsidR="008A78BF" w:rsidRDefault="008A78B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9AA2450" wp14:editId="1F40007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01AFC" w14:textId="77777777" w:rsidR="008A78BF" w:rsidRDefault="008A78B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AA245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A701AFC" w14:textId="77777777" w:rsidR="008A78BF" w:rsidRDefault="008A78B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C6F358B" w14:textId="77777777" w:rsidR="008A78BF" w:rsidRDefault="008A78BF"/>
    <w:p w14:paraId="7165D2C9" w14:textId="77777777" w:rsidR="008A78BF" w:rsidRDefault="008A78BF"/>
    <w:p w14:paraId="6A54592F" w14:textId="77777777" w:rsidR="008A78BF" w:rsidRDefault="008A78B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55F4C57" wp14:editId="6400A7C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0305C" w14:textId="77777777" w:rsidR="008A78BF" w:rsidRDefault="008A78BF"/>
                          <w:p w14:paraId="12EC3AFA" w14:textId="77777777" w:rsidR="008A78BF" w:rsidRDefault="008A78B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5F4C5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920305C" w14:textId="77777777" w:rsidR="008A78BF" w:rsidRDefault="008A78BF"/>
                    <w:p w14:paraId="12EC3AFA" w14:textId="77777777" w:rsidR="008A78BF" w:rsidRDefault="008A78B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0EE5D21" w14:textId="77777777" w:rsidR="008A78BF" w:rsidRDefault="008A78BF"/>
    <w:p w14:paraId="13779AE6" w14:textId="77777777" w:rsidR="008A78BF" w:rsidRDefault="008A78BF">
      <w:pPr>
        <w:rPr>
          <w:sz w:val="2"/>
          <w:szCs w:val="2"/>
        </w:rPr>
      </w:pPr>
    </w:p>
    <w:p w14:paraId="6E7E3036" w14:textId="77777777" w:rsidR="008A78BF" w:rsidRDefault="008A78BF"/>
    <w:p w14:paraId="7A0C6C78" w14:textId="77777777" w:rsidR="008A78BF" w:rsidRDefault="008A78BF">
      <w:pPr>
        <w:spacing w:after="0" w:line="240" w:lineRule="auto"/>
      </w:pPr>
    </w:p>
  </w:footnote>
  <w:footnote w:type="continuationSeparator" w:id="0">
    <w:p w14:paraId="485B306E" w14:textId="77777777" w:rsidR="008A78BF" w:rsidRDefault="008A78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8BF"/>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134470</TotalTime>
  <Pages>1</Pages>
  <Words>142</Words>
  <Characters>810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3547</cp:revision>
  <cp:lastPrinted>2009-02-06T05:36:00Z</cp:lastPrinted>
  <dcterms:created xsi:type="dcterms:W3CDTF">2024-01-07T13:43:00Z</dcterms:created>
  <dcterms:modified xsi:type="dcterms:W3CDTF">2025-07-18T19:02:00Z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