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Петрушко</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Людмила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Анатоліївна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провідний</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науко</w:t>
      </w:r>
      <w:r w:rsidRPr="007F45C9">
        <w:rPr>
          <w:rFonts w:ascii="Verdana" w:eastAsia="Times New Roman" w:hAnsi="Verdana" w:cs="Times New Roman"/>
          <w:color w:val="000000"/>
          <w:kern w:val="0"/>
          <w:sz w:val="24"/>
          <w:szCs w:val="24"/>
          <w:lang w:eastAsia="ru-RU"/>
        </w:rPr>
        <w:t>&amp;shy;</w:t>
      </w:r>
      <w:r w:rsidRPr="007F45C9">
        <w:rPr>
          <w:rFonts w:ascii="Verdana" w:eastAsia="Times New Roman" w:hAnsi="Verdana" w:cs="Times New Roman" w:hint="eastAsia"/>
          <w:color w:val="000000"/>
          <w:kern w:val="0"/>
          <w:sz w:val="24"/>
          <w:szCs w:val="24"/>
          <w:lang w:eastAsia="ru-RU"/>
        </w:rPr>
        <w:t>вий</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співробітник</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наукового</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відділу</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фондово</w:t>
      </w:r>
      <w:r w:rsidRPr="007F45C9">
        <w:rPr>
          <w:rFonts w:ascii="Verdana" w:eastAsia="Times New Roman" w:hAnsi="Verdana" w:cs="Times New Roman"/>
          <w:color w:val="000000"/>
          <w:kern w:val="0"/>
          <w:sz w:val="24"/>
          <w:szCs w:val="24"/>
          <w:lang w:eastAsia="ru-RU"/>
        </w:rPr>
        <w:t>-</w:t>
      </w:r>
      <w:r w:rsidRPr="007F45C9">
        <w:rPr>
          <w:rFonts w:ascii="Verdana" w:eastAsia="Times New Roman" w:hAnsi="Verdana" w:cs="Times New Roman" w:hint="eastAsia"/>
          <w:color w:val="000000"/>
          <w:kern w:val="0"/>
          <w:sz w:val="24"/>
          <w:szCs w:val="24"/>
          <w:lang w:eastAsia="ru-RU"/>
        </w:rPr>
        <w:t>експозицій</w:t>
      </w:r>
      <w:r w:rsidRPr="007F45C9">
        <w:rPr>
          <w:rFonts w:ascii="Verdana" w:eastAsia="Times New Roman" w:hAnsi="Verdana" w:cs="Times New Roman"/>
          <w:color w:val="000000"/>
          <w:kern w:val="0"/>
          <w:sz w:val="24"/>
          <w:szCs w:val="24"/>
          <w:lang w:eastAsia="ru-RU"/>
        </w:rPr>
        <w:t>&amp;shy;</w:t>
      </w:r>
      <w:r w:rsidRPr="007F45C9">
        <w:rPr>
          <w:rFonts w:ascii="Verdana" w:eastAsia="Times New Roman" w:hAnsi="Verdana" w:cs="Times New Roman" w:hint="eastAsia"/>
          <w:color w:val="000000"/>
          <w:kern w:val="0"/>
          <w:sz w:val="24"/>
          <w:szCs w:val="24"/>
          <w:lang w:eastAsia="ru-RU"/>
        </w:rPr>
        <w:t>ної</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роботи</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Літературно</w:t>
      </w:r>
      <w:r w:rsidRPr="007F45C9">
        <w:rPr>
          <w:rFonts w:ascii="Verdana" w:eastAsia="Times New Roman" w:hAnsi="Verdana" w:cs="Times New Roman"/>
          <w:color w:val="000000"/>
          <w:kern w:val="0"/>
          <w:sz w:val="24"/>
          <w:szCs w:val="24"/>
          <w:lang w:eastAsia="ru-RU"/>
        </w:rPr>
        <w:t>-</w:t>
      </w:r>
      <w:r w:rsidRPr="007F45C9">
        <w:rPr>
          <w:rFonts w:ascii="Verdana" w:eastAsia="Times New Roman" w:hAnsi="Verdana" w:cs="Times New Roman" w:hint="eastAsia"/>
          <w:color w:val="000000"/>
          <w:kern w:val="0"/>
          <w:sz w:val="24"/>
          <w:szCs w:val="24"/>
          <w:lang w:eastAsia="ru-RU"/>
        </w:rPr>
        <w:t>меморіального</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музею</w:t>
      </w:r>
      <w:r w:rsidRPr="007F45C9">
        <w:rPr>
          <w:rFonts w:ascii="Verdana" w:eastAsia="Times New Roman" w:hAnsi="Verdana" w:cs="Times New Roman"/>
          <w:color w:val="000000"/>
          <w:kern w:val="0"/>
          <w:sz w:val="24"/>
          <w:szCs w:val="24"/>
          <w:lang w:eastAsia="ru-RU"/>
        </w:rPr>
        <w:t>-</w:t>
      </w:r>
      <w:r w:rsidRPr="007F45C9">
        <w:rPr>
          <w:rFonts w:ascii="Verdana" w:eastAsia="Times New Roman" w:hAnsi="Verdana" w:cs="Times New Roman" w:hint="eastAsia"/>
          <w:color w:val="000000"/>
          <w:kern w:val="0"/>
          <w:sz w:val="24"/>
          <w:szCs w:val="24"/>
          <w:lang w:eastAsia="ru-RU"/>
        </w:rPr>
        <w:t>кварти</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ри</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П</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Г</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Тичини</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у</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м</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Києві</w:t>
      </w:r>
      <w:r w:rsidRPr="007F45C9">
        <w:rPr>
          <w:rFonts w:ascii="Verdana" w:eastAsia="Times New Roman" w:hAnsi="Verdana" w:cs="Times New Roman"/>
          <w:color w:val="000000"/>
          <w:kern w:val="0"/>
          <w:sz w:val="24"/>
          <w:szCs w:val="24"/>
          <w:lang w:eastAsia="ru-RU"/>
        </w:rPr>
        <w:t>: &amp;laquo;</w:t>
      </w:r>
      <w:r w:rsidRPr="007F45C9">
        <w:rPr>
          <w:rFonts w:ascii="Verdana" w:eastAsia="Times New Roman" w:hAnsi="Verdana" w:cs="Times New Roman" w:hint="eastAsia"/>
          <w:color w:val="000000"/>
          <w:kern w:val="0"/>
          <w:sz w:val="24"/>
          <w:szCs w:val="24"/>
          <w:lang w:eastAsia="ru-RU"/>
        </w:rPr>
        <w:t>Емоційний</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світ</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у</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Києво</w:t>
      </w:r>
      <w:r w:rsidRPr="007F45C9">
        <w:rPr>
          <w:rFonts w:ascii="Verdana" w:eastAsia="Times New Roman" w:hAnsi="Verdana" w:cs="Times New Roman"/>
          <w:color w:val="000000"/>
          <w:kern w:val="0"/>
          <w:sz w:val="24"/>
          <w:szCs w:val="24"/>
          <w:lang w:eastAsia="ru-RU"/>
        </w:rPr>
        <w:t>-</w:t>
      </w:r>
      <w:r w:rsidRPr="007F45C9">
        <w:rPr>
          <w:rFonts w:ascii="Verdana" w:eastAsia="Times New Roman" w:hAnsi="Verdana" w:cs="Times New Roman" w:hint="eastAsia"/>
          <w:color w:val="000000"/>
          <w:kern w:val="0"/>
          <w:sz w:val="24"/>
          <w:szCs w:val="24"/>
          <w:lang w:eastAsia="ru-RU"/>
        </w:rPr>
        <w:t>Печер</w:t>
      </w:r>
      <w:r w:rsidRPr="007F45C9">
        <w:rPr>
          <w:rFonts w:ascii="Verdana" w:eastAsia="Times New Roman" w:hAnsi="Verdana" w:cs="Times New Roman"/>
          <w:color w:val="000000"/>
          <w:kern w:val="0"/>
          <w:sz w:val="24"/>
          <w:szCs w:val="24"/>
          <w:lang w:eastAsia="ru-RU"/>
        </w:rPr>
        <w:t>&amp;shy;</w:t>
      </w:r>
      <w:r w:rsidRPr="007F45C9">
        <w:rPr>
          <w:rFonts w:ascii="Verdana" w:eastAsia="Times New Roman" w:hAnsi="Verdana" w:cs="Times New Roman" w:hint="eastAsia"/>
          <w:color w:val="000000"/>
          <w:kern w:val="0"/>
          <w:sz w:val="24"/>
          <w:szCs w:val="24"/>
          <w:lang w:eastAsia="ru-RU"/>
        </w:rPr>
        <w:t>ському</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патерику</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печаль</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і</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сльози</w:t>
      </w:r>
      <w:r w:rsidRPr="007F45C9">
        <w:rPr>
          <w:rFonts w:ascii="Verdana" w:eastAsia="Times New Roman" w:hAnsi="Verdana" w:cs="Times New Roman"/>
          <w:color w:val="000000"/>
          <w:kern w:val="0"/>
          <w:sz w:val="24"/>
          <w:szCs w:val="24"/>
          <w:lang w:eastAsia="ru-RU"/>
        </w:rPr>
        <w:t xml:space="preserve">&amp;raquo; (07.00.01 - </w:t>
      </w:r>
      <w:r w:rsidRPr="007F45C9">
        <w:rPr>
          <w:rFonts w:ascii="Verdana" w:eastAsia="Times New Roman" w:hAnsi="Verdana" w:cs="Times New Roman" w:hint="eastAsia"/>
          <w:color w:val="000000"/>
          <w:kern w:val="0"/>
          <w:sz w:val="24"/>
          <w:szCs w:val="24"/>
          <w:lang w:eastAsia="ru-RU"/>
        </w:rPr>
        <w:t>історія</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Укра</w:t>
      </w:r>
      <w:r w:rsidRPr="007F45C9">
        <w:rPr>
          <w:rFonts w:ascii="Verdana" w:eastAsia="Times New Roman" w:hAnsi="Verdana" w:cs="Times New Roman"/>
          <w:color w:val="000000"/>
          <w:kern w:val="0"/>
          <w:sz w:val="24"/>
          <w:szCs w:val="24"/>
          <w:lang w:eastAsia="ru-RU"/>
        </w:rPr>
        <w:t>&amp;shy;</w:t>
      </w:r>
      <w:r w:rsidRPr="007F45C9">
        <w:rPr>
          <w:rFonts w:ascii="Verdana" w:eastAsia="Times New Roman" w:hAnsi="Verdana" w:cs="Times New Roman" w:hint="eastAsia"/>
          <w:color w:val="000000"/>
          <w:kern w:val="0"/>
          <w:sz w:val="24"/>
          <w:szCs w:val="24"/>
          <w:lang w:eastAsia="ru-RU"/>
        </w:rPr>
        <w:t>їни</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Спецрада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Д</w:t>
      </w:r>
      <w:r w:rsidRPr="007F45C9">
        <w:rPr>
          <w:rFonts w:ascii="Verdana" w:eastAsia="Times New Roman" w:hAnsi="Verdana" w:cs="Times New Roman"/>
          <w:color w:val="000000"/>
          <w:kern w:val="0"/>
          <w:sz w:val="24"/>
          <w:szCs w:val="24"/>
          <w:lang w:eastAsia="ru-RU"/>
        </w:rPr>
        <w:t xml:space="preserve"> 26.001.20 </w:t>
      </w:r>
      <w:r w:rsidRPr="007F45C9">
        <w:rPr>
          <w:rFonts w:ascii="Verdana" w:eastAsia="Times New Roman" w:hAnsi="Verdana" w:cs="Times New Roman" w:hint="eastAsia"/>
          <w:color w:val="000000"/>
          <w:kern w:val="0"/>
          <w:sz w:val="24"/>
          <w:szCs w:val="24"/>
          <w:lang w:eastAsia="ru-RU"/>
        </w:rPr>
        <w:t>у</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Київському</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національному</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університеті</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імені</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Тараса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Шевченка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МОН</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України</w:t>
      </w:r>
    </w:p>
    <w:p w:rsidR="007F45C9" w:rsidRPr="007F45C9" w:rsidRDefault="007F45C9" w:rsidP="007F45C9">
      <w:pPr>
        <w:rPr>
          <w:rFonts w:ascii="Verdana" w:eastAsia="Times New Roman" w:hAnsi="Verdana" w:cs="Times New Roman"/>
          <w:color w:val="000000"/>
          <w:kern w:val="0"/>
          <w:sz w:val="24"/>
          <w:szCs w:val="24"/>
          <w:lang w:eastAsia="ru-RU"/>
        </w:rPr>
      </w:pPr>
    </w:p>
    <w:p w:rsidR="007F45C9" w:rsidRPr="007F45C9" w:rsidRDefault="007F45C9" w:rsidP="007F45C9">
      <w:pPr>
        <w:rPr>
          <w:rFonts w:ascii="Verdana" w:eastAsia="Times New Roman" w:hAnsi="Verdana" w:cs="Times New Roman"/>
          <w:color w:val="000000"/>
          <w:kern w:val="0"/>
          <w:sz w:val="24"/>
          <w:szCs w:val="24"/>
          <w:lang w:eastAsia="ru-RU"/>
        </w:rPr>
      </w:pPr>
    </w:p>
    <w:p w:rsidR="007F45C9" w:rsidRPr="007F45C9" w:rsidRDefault="007F45C9" w:rsidP="007F45C9">
      <w:pPr>
        <w:rPr>
          <w:rFonts w:ascii="Verdana" w:eastAsia="Times New Roman" w:hAnsi="Verdana" w:cs="Times New Roman"/>
          <w:color w:val="000000"/>
          <w:kern w:val="0"/>
          <w:sz w:val="24"/>
          <w:szCs w:val="24"/>
          <w:lang w:eastAsia="ru-RU"/>
        </w:rPr>
      </w:pPr>
    </w:p>
    <w:p w:rsidR="007F45C9" w:rsidRPr="007F45C9" w:rsidRDefault="007F45C9" w:rsidP="007F45C9">
      <w:pPr>
        <w:rPr>
          <w:rFonts w:ascii="Verdana" w:eastAsia="Times New Roman" w:hAnsi="Verdana" w:cs="Times New Roman"/>
          <w:color w:val="000000"/>
          <w:kern w:val="0"/>
          <w:sz w:val="24"/>
          <w:szCs w:val="24"/>
          <w:lang w:eastAsia="ru-RU"/>
        </w:rPr>
      </w:pPr>
    </w:p>
    <w:p w:rsidR="007F45C9" w:rsidRPr="007F45C9" w:rsidRDefault="007F45C9" w:rsidP="007F45C9">
      <w:pPr>
        <w:rPr>
          <w:rFonts w:ascii="Verdana" w:eastAsia="Times New Roman" w:hAnsi="Verdana" w:cs="Times New Roman"/>
          <w:color w:val="000000"/>
          <w:kern w:val="0"/>
          <w:sz w:val="24"/>
          <w:szCs w:val="24"/>
          <w:lang w:eastAsia="ru-RU"/>
        </w:rPr>
      </w:pP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Київський</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національний</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університет</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імені</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Тараса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Шевченка</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Міністерство</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освіти</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і</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науки</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України</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Київський</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національний</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університет</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імені</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Тараса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Шевченка</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Міністерство</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освіти</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і</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науки</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України</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Кваліфікаційна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наукова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праця</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на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правах</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рукопису</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ПЕТРУШКО</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ЛЮДМИЛА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АНАТОЛІЇВНА</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УДК</w:t>
      </w:r>
      <w:r w:rsidRPr="007F45C9">
        <w:rPr>
          <w:rFonts w:ascii="Verdana" w:eastAsia="Times New Roman" w:hAnsi="Verdana" w:cs="Times New Roman"/>
          <w:color w:val="000000"/>
          <w:kern w:val="0"/>
          <w:sz w:val="24"/>
          <w:szCs w:val="24"/>
          <w:lang w:eastAsia="ru-RU"/>
        </w:rPr>
        <w:t xml:space="preserve"> 94(477):27-29</w:t>
      </w:r>
      <w:r w:rsidRPr="007F45C9">
        <w:rPr>
          <w:rFonts w:ascii="Verdana" w:eastAsia="Times New Roman" w:hAnsi="Verdana" w:cs="Times New Roman" w:hint="eastAsia"/>
          <w:color w:val="000000"/>
          <w:kern w:val="0"/>
          <w:sz w:val="24"/>
          <w:szCs w:val="24"/>
          <w:lang w:eastAsia="ru-RU"/>
        </w:rPr>
        <w:t>”</w:t>
      </w:r>
      <w:r w:rsidRPr="007F45C9">
        <w:rPr>
          <w:rFonts w:ascii="Verdana" w:eastAsia="Times New Roman" w:hAnsi="Verdana" w:cs="Times New Roman"/>
          <w:color w:val="000000"/>
          <w:kern w:val="0"/>
          <w:sz w:val="24"/>
          <w:szCs w:val="24"/>
          <w:lang w:eastAsia="ru-RU"/>
        </w:rPr>
        <w:t>04/14</w:t>
      </w:r>
      <w:r w:rsidRPr="007F45C9">
        <w:rPr>
          <w:rFonts w:ascii="Verdana" w:eastAsia="Times New Roman" w:hAnsi="Verdana" w:cs="Times New Roman" w:hint="eastAsia"/>
          <w:color w:val="000000"/>
          <w:kern w:val="0"/>
          <w:sz w:val="24"/>
          <w:szCs w:val="24"/>
          <w:lang w:eastAsia="ru-RU"/>
        </w:rPr>
        <w:t>”</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ДИСЕРТАЦІЯ</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ЕМОЦІЙНИЙ</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СВІТ</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У</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КИЄВО</w:t>
      </w:r>
      <w:r w:rsidRPr="007F45C9">
        <w:rPr>
          <w:rFonts w:ascii="Verdana" w:eastAsia="Times New Roman" w:hAnsi="Verdana" w:cs="Times New Roman"/>
          <w:color w:val="000000"/>
          <w:kern w:val="0"/>
          <w:sz w:val="24"/>
          <w:szCs w:val="24"/>
          <w:lang w:eastAsia="ru-RU"/>
        </w:rPr>
        <w:t>-</w:t>
      </w:r>
      <w:r w:rsidRPr="007F45C9">
        <w:rPr>
          <w:rFonts w:ascii="Verdana" w:eastAsia="Times New Roman" w:hAnsi="Verdana" w:cs="Times New Roman" w:hint="eastAsia"/>
          <w:color w:val="000000"/>
          <w:kern w:val="0"/>
          <w:sz w:val="24"/>
          <w:szCs w:val="24"/>
          <w:lang w:eastAsia="ru-RU"/>
        </w:rPr>
        <w:t>ПЕЧЕРСЬКОМУ</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ПАТЕРИКУ</w:t>
      </w:r>
      <w:r w:rsidRPr="007F45C9">
        <w:rPr>
          <w:rFonts w:ascii="Verdana" w:eastAsia="Times New Roman" w:hAnsi="Verdana" w:cs="Times New Roman"/>
          <w:color w:val="000000"/>
          <w:kern w:val="0"/>
          <w:sz w:val="24"/>
          <w:szCs w:val="24"/>
          <w:lang w:eastAsia="ru-RU"/>
        </w:rPr>
        <w:t>:</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ПЕЧАЛЬ</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І</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СЛЬОЗИ</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color w:val="000000"/>
          <w:kern w:val="0"/>
          <w:sz w:val="24"/>
          <w:szCs w:val="24"/>
          <w:lang w:eastAsia="ru-RU"/>
        </w:rPr>
        <w:t xml:space="preserve">07.00.01 </w:t>
      </w:r>
      <w:r w:rsidRPr="007F45C9">
        <w:rPr>
          <w:rFonts w:ascii="Verdana" w:eastAsia="Times New Roman" w:hAnsi="Verdana" w:cs="Times New Roman" w:hint="eastAsia"/>
          <w:color w:val="000000"/>
          <w:kern w:val="0"/>
          <w:sz w:val="24"/>
          <w:szCs w:val="24"/>
          <w:lang w:eastAsia="ru-RU"/>
        </w:rPr>
        <w:t>–</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Історія</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України</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Подається</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на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здобуття</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наукового</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ступеня</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кандидата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історичних</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наук</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Дисертація</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містить</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результати</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власних</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досліджень</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Використання</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ідей</w:t>
      </w:r>
      <w:r w:rsidRPr="007F45C9">
        <w:rPr>
          <w:rFonts w:ascii="Verdana" w:eastAsia="Times New Roman" w:hAnsi="Verdana" w:cs="Times New Roman"/>
          <w:color w:val="000000"/>
          <w:kern w:val="0"/>
          <w:sz w:val="24"/>
          <w:szCs w:val="24"/>
          <w:lang w:eastAsia="ru-RU"/>
        </w:rPr>
        <w:t>,</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результатів</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і</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текстів</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інших</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авторів</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мають</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посилання</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на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відповідне</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джерело</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Л</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Петрушко</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Науковий</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керівник</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Ульяновський</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Василь</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Іринархович</w:t>
      </w:r>
      <w:r w:rsidRPr="007F45C9">
        <w:rPr>
          <w:rFonts w:ascii="Verdana" w:eastAsia="Times New Roman" w:hAnsi="Verdana" w:cs="Times New Roman"/>
          <w:color w:val="000000"/>
          <w:kern w:val="0"/>
          <w:sz w:val="24"/>
          <w:szCs w:val="24"/>
          <w:lang w:eastAsia="ru-RU"/>
        </w:rPr>
        <w:t>,</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доктор</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історичних</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наук</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професор</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Київ</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w:t>
      </w:r>
      <w:r w:rsidRPr="007F45C9">
        <w:rPr>
          <w:rFonts w:ascii="Verdana" w:eastAsia="Times New Roman" w:hAnsi="Verdana" w:cs="Times New Roman"/>
          <w:color w:val="000000"/>
          <w:kern w:val="0"/>
          <w:sz w:val="24"/>
          <w:szCs w:val="24"/>
          <w:lang w:eastAsia="ru-RU"/>
        </w:rPr>
        <w:t xml:space="preserve"> 2018</w:t>
      </w:r>
    </w:p>
    <w:p w:rsidR="007F45C9" w:rsidRPr="007F45C9" w:rsidRDefault="007F45C9" w:rsidP="007F45C9">
      <w:pPr>
        <w:rPr>
          <w:rFonts w:ascii="Verdana" w:eastAsia="Times New Roman" w:hAnsi="Verdana" w:cs="Times New Roman"/>
          <w:color w:val="000000"/>
          <w:kern w:val="0"/>
          <w:sz w:val="24"/>
          <w:szCs w:val="24"/>
          <w:lang w:eastAsia="ru-RU"/>
        </w:rPr>
      </w:pPr>
    </w:p>
    <w:p w:rsidR="007F45C9" w:rsidRPr="007F45C9" w:rsidRDefault="007F45C9" w:rsidP="007F45C9">
      <w:pPr>
        <w:rPr>
          <w:rFonts w:ascii="Verdana" w:eastAsia="Times New Roman" w:hAnsi="Verdana" w:cs="Times New Roman"/>
          <w:color w:val="000000"/>
          <w:kern w:val="0"/>
          <w:sz w:val="24"/>
          <w:szCs w:val="24"/>
          <w:lang w:eastAsia="ru-RU"/>
        </w:rPr>
      </w:pPr>
    </w:p>
    <w:p w:rsidR="007F45C9" w:rsidRPr="007F45C9" w:rsidRDefault="007F45C9" w:rsidP="007F45C9">
      <w:pPr>
        <w:rPr>
          <w:rFonts w:ascii="Verdana" w:eastAsia="Times New Roman" w:hAnsi="Verdana" w:cs="Times New Roman"/>
          <w:color w:val="000000"/>
          <w:kern w:val="0"/>
          <w:sz w:val="24"/>
          <w:szCs w:val="24"/>
          <w:lang w:eastAsia="ru-RU"/>
        </w:rPr>
      </w:pPr>
    </w:p>
    <w:p w:rsidR="007F45C9" w:rsidRPr="007F45C9" w:rsidRDefault="007F45C9" w:rsidP="007F45C9">
      <w:pPr>
        <w:rPr>
          <w:rFonts w:ascii="Verdana" w:eastAsia="Times New Roman" w:hAnsi="Verdana" w:cs="Times New Roman"/>
          <w:color w:val="000000"/>
          <w:kern w:val="0"/>
          <w:sz w:val="24"/>
          <w:szCs w:val="24"/>
          <w:lang w:eastAsia="ru-RU"/>
        </w:rPr>
      </w:pP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ЗМІСТ</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ПЕРЕЛІК</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УМОВНИХ</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СКОРОЧЕНЬ……………………………………</w:t>
      </w:r>
      <w:r w:rsidRPr="007F45C9">
        <w:rPr>
          <w:rFonts w:ascii="Verdana" w:eastAsia="Times New Roman" w:hAnsi="Verdana" w:cs="Times New Roman"/>
          <w:color w:val="000000"/>
          <w:kern w:val="0"/>
          <w:sz w:val="24"/>
          <w:szCs w:val="24"/>
          <w:lang w:eastAsia="ru-RU"/>
        </w:rPr>
        <w:t>.17</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ВСТУП………………………………………………………………………</w:t>
      </w:r>
      <w:r w:rsidRPr="007F45C9">
        <w:rPr>
          <w:rFonts w:ascii="Verdana" w:eastAsia="Times New Roman" w:hAnsi="Verdana" w:cs="Times New Roman"/>
          <w:color w:val="000000"/>
          <w:kern w:val="0"/>
          <w:sz w:val="24"/>
          <w:szCs w:val="24"/>
          <w:lang w:eastAsia="ru-RU"/>
        </w:rPr>
        <w:t>...18</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РОЗДІЛ</w:t>
      </w:r>
      <w:r w:rsidRPr="007F45C9">
        <w:rPr>
          <w:rFonts w:ascii="Verdana" w:eastAsia="Times New Roman" w:hAnsi="Verdana" w:cs="Times New Roman"/>
          <w:color w:val="000000"/>
          <w:kern w:val="0"/>
          <w:sz w:val="24"/>
          <w:szCs w:val="24"/>
          <w:lang w:eastAsia="ru-RU"/>
        </w:rPr>
        <w:t xml:space="preserve"> 1. </w:t>
      </w:r>
      <w:r w:rsidRPr="007F45C9">
        <w:rPr>
          <w:rFonts w:ascii="Verdana" w:eastAsia="Times New Roman" w:hAnsi="Verdana" w:cs="Times New Roman" w:hint="eastAsia"/>
          <w:color w:val="000000"/>
          <w:kern w:val="0"/>
          <w:sz w:val="24"/>
          <w:szCs w:val="24"/>
          <w:lang w:eastAsia="ru-RU"/>
        </w:rPr>
        <w:t>СТАН</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НАУКОВОЇ</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РОЗРОБКИ</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ПРОБЛЕМИ</w:t>
      </w:r>
      <w:r w:rsidRPr="007F45C9">
        <w:rPr>
          <w:rFonts w:ascii="Verdana" w:eastAsia="Times New Roman" w:hAnsi="Verdana" w:cs="Times New Roman"/>
          <w:color w:val="000000"/>
          <w:kern w:val="0"/>
          <w:sz w:val="24"/>
          <w:szCs w:val="24"/>
          <w:lang w:eastAsia="ru-RU"/>
        </w:rPr>
        <w:t>,</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ХАРАКТЕРИСТИКА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ДЖЕРЕЛЬНОЇ</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БАЗИ</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color w:val="000000"/>
          <w:kern w:val="0"/>
          <w:sz w:val="24"/>
          <w:szCs w:val="24"/>
          <w:lang w:eastAsia="ru-RU"/>
        </w:rPr>
        <w:t xml:space="preserve">1.1. </w:t>
      </w:r>
      <w:r w:rsidRPr="007F45C9">
        <w:rPr>
          <w:rFonts w:ascii="Verdana" w:eastAsia="Times New Roman" w:hAnsi="Verdana" w:cs="Times New Roman" w:hint="eastAsia"/>
          <w:color w:val="000000"/>
          <w:kern w:val="0"/>
          <w:sz w:val="24"/>
          <w:szCs w:val="24"/>
          <w:lang w:eastAsia="ru-RU"/>
        </w:rPr>
        <w:t>Огляд</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історіографії</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основні</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напрями</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знакові</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роботи</w:t>
      </w:r>
      <w:r w:rsidRPr="007F45C9">
        <w:rPr>
          <w:rFonts w:ascii="Verdana" w:eastAsia="Times New Roman" w:hAnsi="Verdana" w:cs="Times New Roman"/>
          <w:color w:val="000000"/>
          <w:kern w:val="0"/>
          <w:sz w:val="24"/>
          <w:szCs w:val="24"/>
          <w:lang w:eastAsia="ru-RU"/>
        </w:rPr>
        <w:t>,</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новітні</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підходи</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w:t>
      </w:r>
      <w:r w:rsidRPr="007F45C9">
        <w:rPr>
          <w:rFonts w:ascii="Verdana" w:eastAsia="Times New Roman" w:hAnsi="Verdana" w:cs="Times New Roman"/>
          <w:color w:val="000000"/>
          <w:kern w:val="0"/>
          <w:sz w:val="24"/>
          <w:szCs w:val="24"/>
          <w:lang w:eastAsia="ru-RU"/>
        </w:rPr>
        <w:t>.26</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color w:val="000000"/>
          <w:kern w:val="0"/>
          <w:sz w:val="24"/>
          <w:szCs w:val="24"/>
          <w:lang w:eastAsia="ru-RU"/>
        </w:rPr>
        <w:t xml:space="preserve">1.2. </w:t>
      </w:r>
      <w:r w:rsidRPr="007F45C9">
        <w:rPr>
          <w:rFonts w:ascii="Verdana" w:eastAsia="Times New Roman" w:hAnsi="Verdana" w:cs="Times New Roman" w:hint="eastAsia"/>
          <w:color w:val="000000"/>
          <w:kern w:val="0"/>
          <w:sz w:val="24"/>
          <w:szCs w:val="24"/>
          <w:lang w:eastAsia="ru-RU"/>
        </w:rPr>
        <w:t>Джерельна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база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дослідження</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її</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інформаційний</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потенціал</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та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особливості</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декодування</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w:t>
      </w:r>
      <w:r w:rsidRPr="007F45C9">
        <w:rPr>
          <w:rFonts w:ascii="Verdana" w:eastAsia="Times New Roman" w:hAnsi="Verdana" w:cs="Times New Roman"/>
          <w:color w:val="000000"/>
          <w:kern w:val="0"/>
          <w:sz w:val="24"/>
          <w:szCs w:val="24"/>
          <w:lang w:eastAsia="ru-RU"/>
        </w:rPr>
        <w:t>....34</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РОЗДІЛ</w:t>
      </w:r>
      <w:r w:rsidRPr="007F45C9">
        <w:rPr>
          <w:rFonts w:ascii="Verdana" w:eastAsia="Times New Roman" w:hAnsi="Verdana" w:cs="Times New Roman"/>
          <w:color w:val="000000"/>
          <w:kern w:val="0"/>
          <w:sz w:val="24"/>
          <w:szCs w:val="24"/>
          <w:lang w:eastAsia="ru-RU"/>
        </w:rPr>
        <w:t xml:space="preserve"> 2. </w:t>
      </w:r>
      <w:r w:rsidRPr="007F45C9">
        <w:rPr>
          <w:rFonts w:ascii="Verdana" w:eastAsia="Times New Roman" w:hAnsi="Verdana" w:cs="Times New Roman" w:hint="eastAsia"/>
          <w:color w:val="000000"/>
          <w:kern w:val="0"/>
          <w:sz w:val="24"/>
          <w:szCs w:val="24"/>
          <w:lang w:eastAsia="ru-RU"/>
        </w:rPr>
        <w:t>ПЛАЧ</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І</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СКОРБОТА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У</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ТРАДИЦІЯХ</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ЄГИПЕТСЬКОПАЛЕСТИНСЬКОГО</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ТА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ПЕЧЕРСЬКОГО</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МОНАШЕСТВА</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color w:val="000000"/>
          <w:kern w:val="0"/>
          <w:sz w:val="24"/>
          <w:szCs w:val="24"/>
          <w:lang w:eastAsia="ru-RU"/>
        </w:rPr>
        <w:t xml:space="preserve">2.1. </w:t>
      </w:r>
      <w:r w:rsidRPr="007F45C9">
        <w:rPr>
          <w:rFonts w:ascii="Verdana" w:eastAsia="Times New Roman" w:hAnsi="Verdana" w:cs="Times New Roman" w:hint="eastAsia"/>
          <w:color w:val="000000"/>
          <w:kern w:val="0"/>
          <w:sz w:val="24"/>
          <w:szCs w:val="24"/>
          <w:lang w:eastAsia="ru-RU"/>
        </w:rPr>
        <w:t>Візія</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скорботи</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та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сліз</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у</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повчальній</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літературі</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християнського</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Сходу</w:t>
      </w:r>
      <w:r w:rsidRPr="007F45C9">
        <w:rPr>
          <w:rFonts w:ascii="Verdana" w:eastAsia="Times New Roman" w:hAnsi="Verdana" w:cs="Times New Roman"/>
          <w:color w:val="000000"/>
          <w:kern w:val="0"/>
          <w:sz w:val="24"/>
          <w:szCs w:val="24"/>
          <w:lang w:eastAsia="ru-RU"/>
        </w:rPr>
        <w:t>..</w:t>
      </w:r>
      <w:r w:rsidRPr="007F45C9">
        <w:rPr>
          <w:rFonts w:ascii="Verdana" w:eastAsia="Times New Roman" w:hAnsi="Verdana" w:cs="Times New Roman" w:hint="eastAsia"/>
          <w:color w:val="000000"/>
          <w:kern w:val="0"/>
          <w:sz w:val="24"/>
          <w:szCs w:val="24"/>
          <w:lang w:eastAsia="ru-RU"/>
        </w:rPr>
        <w:t>………………………………………………………</w:t>
      </w:r>
      <w:r w:rsidRPr="007F45C9">
        <w:rPr>
          <w:rFonts w:ascii="Verdana" w:eastAsia="Times New Roman" w:hAnsi="Verdana" w:cs="Times New Roman"/>
          <w:color w:val="000000"/>
          <w:kern w:val="0"/>
          <w:sz w:val="24"/>
          <w:szCs w:val="24"/>
          <w:lang w:eastAsia="ru-RU"/>
        </w:rPr>
        <w:t>46</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color w:val="000000"/>
          <w:kern w:val="0"/>
          <w:sz w:val="24"/>
          <w:szCs w:val="24"/>
          <w:lang w:eastAsia="ru-RU"/>
        </w:rPr>
        <w:t xml:space="preserve">2.2. </w:t>
      </w:r>
      <w:r w:rsidRPr="007F45C9">
        <w:rPr>
          <w:rFonts w:ascii="Verdana" w:eastAsia="Times New Roman" w:hAnsi="Verdana" w:cs="Times New Roman" w:hint="eastAsia"/>
          <w:color w:val="000000"/>
          <w:kern w:val="0"/>
          <w:sz w:val="24"/>
          <w:szCs w:val="24"/>
          <w:lang w:eastAsia="ru-RU"/>
        </w:rPr>
        <w:t>Обставини</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печалі</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та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плачу</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в</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тексті</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Києво</w:t>
      </w:r>
      <w:r w:rsidRPr="007F45C9">
        <w:rPr>
          <w:rFonts w:ascii="Verdana" w:eastAsia="Times New Roman" w:hAnsi="Verdana" w:cs="Times New Roman"/>
          <w:color w:val="000000"/>
          <w:kern w:val="0"/>
          <w:sz w:val="24"/>
          <w:szCs w:val="24"/>
          <w:lang w:eastAsia="ru-RU"/>
        </w:rPr>
        <w:t>-</w:t>
      </w:r>
      <w:r w:rsidRPr="007F45C9">
        <w:rPr>
          <w:rFonts w:ascii="Verdana" w:eastAsia="Times New Roman" w:hAnsi="Verdana" w:cs="Times New Roman" w:hint="eastAsia"/>
          <w:color w:val="000000"/>
          <w:kern w:val="0"/>
          <w:sz w:val="24"/>
          <w:szCs w:val="24"/>
          <w:lang w:eastAsia="ru-RU"/>
        </w:rPr>
        <w:t>Печерського</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патерика</w:t>
      </w:r>
      <w:r w:rsidRPr="007F45C9">
        <w:rPr>
          <w:rFonts w:ascii="Verdana" w:eastAsia="Times New Roman" w:hAnsi="Verdana" w:cs="Times New Roman"/>
          <w:color w:val="000000"/>
          <w:kern w:val="0"/>
          <w:sz w:val="24"/>
          <w:szCs w:val="24"/>
          <w:lang w:eastAsia="ru-RU"/>
        </w:rPr>
        <w:t>...</w:t>
      </w:r>
      <w:r w:rsidRPr="007F45C9">
        <w:rPr>
          <w:rFonts w:ascii="Verdana" w:eastAsia="Times New Roman" w:hAnsi="Verdana" w:cs="Times New Roman" w:hint="eastAsia"/>
          <w:color w:val="000000"/>
          <w:kern w:val="0"/>
          <w:sz w:val="24"/>
          <w:szCs w:val="24"/>
          <w:lang w:eastAsia="ru-RU"/>
        </w:rPr>
        <w:t>…</w:t>
      </w:r>
      <w:r w:rsidRPr="007F45C9">
        <w:rPr>
          <w:rFonts w:ascii="Verdana" w:eastAsia="Times New Roman" w:hAnsi="Verdana" w:cs="Times New Roman"/>
          <w:color w:val="000000"/>
          <w:kern w:val="0"/>
          <w:sz w:val="24"/>
          <w:szCs w:val="24"/>
          <w:lang w:eastAsia="ru-RU"/>
        </w:rPr>
        <w:t>57</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РОЗДІЛ</w:t>
      </w:r>
      <w:r w:rsidRPr="007F45C9">
        <w:rPr>
          <w:rFonts w:ascii="Verdana" w:eastAsia="Times New Roman" w:hAnsi="Verdana" w:cs="Times New Roman"/>
          <w:color w:val="000000"/>
          <w:kern w:val="0"/>
          <w:sz w:val="24"/>
          <w:szCs w:val="24"/>
          <w:lang w:eastAsia="ru-RU"/>
        </w:rPr>
        <w:t xml:space="preserve"> 3. </w:t>
      </w:r>
      <w:r w:rsidRPr="007F45C9">
        <w:rPr>
          <w:rFonts w:ascii="Verdana" w:eastAsia="Times New Roman" w:hAnsi="Verdana" w:cs="Times New Roman" w:hint="eastAsia"/>
          <w:color w:val="000000"/>
          <w:kern w:val="0"/>
          <w:sz w:val="24"/>
          <w:szCs w:val="24"/>
          <w:lang w:eastAsia="ru-RU"/>
        </w:rPr>
        <w:t>РЕПРЕЗЕНТАЦІЯ</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ПЕЧАЛІ</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ТА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СЛІЗ</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ПЕЧЕРСЬКОЮ</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ЕМОЦІЙНОЮ</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СПІЛЬНОТОЮ</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color w:val="000000"/>
          <w:kern w:val="0"/>
          <w:sz w:val="24"/>
          <w:szCs w:val="24"/>
          <w:lang w:eastAsia="ru-RU"/>
        </w:rPr>
        <w:t xml:space="preserve">3.1. </w:t>
      </w:r>
      <w:r w:rsidRPr="007F45C9">
        <w:rPr>
          <w:rFonts w:ascii="Verdana" w:eastAsia="Times New Roman" w:hAnsi="Verdana" w:cs="Times New Roman" w:hint="eastAsia"/>
          <w:color w:val="000000"/>
          <w:kern w:val="0"/>
          <w:sz w:val="24"/>
          <w:szCs w:val="24"/>
          <w:lang w:eastAsia="ru-RU"/>
        </w:rPr>
        <w:t>Вияви</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ставлення</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печерської</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общини</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до</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нерадісних</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емоцій………</w:t>
      </w:r>
      <w:r w:rsidRPr="007F45C9">
        <w:rPr>
          <w:rFonts w:ascii="Verdana" w:eastAsia="Times New Roman" w:hAnsi="Verdana" w:cs="Times New Roman"/>
          <w:color w:val="000000"/>
          <w:kern w:val="0"/>
          <w:sz w:val="24"/>
          <w:szCs w:val="24"/>
          <w:lang w:eastAsia="ru-RU"/>
        </w:rPr>
        <w:t>...109</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color w:val="000000"/>
          <w:kern w:val="0"/>
          <w:sz w:val="24"/>
          <w:szCs w:val="24"/>
          <w:lang w:eastAsia="ru-RU"/>
        </w:rPr>
        <w:t xml:space="preserve">3.2. </w:t>
      </w:r>
      <w:r w:rsidRPr="007F45C9">
        <w:rPr>
          <w:rFonts w:ascii="Verdana" w:eastAsia="Times New Roman" w:hAnsi="Verdana" w:cs="Times New Roman" w:hint="eastAsia"/>
          <w:color w:val="000000"/>
          <w:kern w:val="0"/>
          <w:sz w:val="24"/>
          <w:szCs w:val="24"/>
          <w:lang w:eastAsia="ru-RU"/>
        </w:rPr>
        <w:t>Ментальні</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установки</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печерської</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спільноти</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щодо</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печалі</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та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сліз</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w:t>
      </w:r>
      <w:r w:rsidRPr="007F45C9">
        <w:rPr>
          <w:rFonts w:ascii="Verdana" w:eastAsia="Times New Roman" w:hAnsi="Verdana" w:cs="Times New Roman"/>
          <w:color w:val="000000"/>
          <w:kern w:val="0"/>
          <w:sz w:val="24"/>
          <w:szCs w:val="24"/>
          <w:lang w:eastAsia="ru-RU"/>
        </w:rPr>
        <w:t>...162</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ВИСНОВКИ………………………………………………………………</w:t>
      </w:r>
      <w:r w:rsidRPr="007F45C9">
        <w:rPr>
          <w:rFonts w:ascii="Verdana" w:eastAsia="Times New Roman" w:hAnsi="Verdana" w:cs="Times New Roman"/>
          <w:color w:val="000000"/>
          <w:kern w:val="0"/>
          <w:sz w:val="24"/>
          <w:szCs w:val="24"/>
          <w:lang w:eastAsia="ru-RU"/>
        </w:rPr>
        <w:t>...184</w:t>
      </w:r>
    </w:p>
    <w:p w:rsidR="007F45C9" w:rsidRPr="007F45C9" w:rsidRDefault="007F45C9" w:rsidP="007F45C9">
      <w:pPr>
        <w:rPr>
          <w:rFonts w:ascii="Verdana" w:eastAsia="Times New Roman" w:hAnsi="Verdana" w:cs="Times New Roman"/>
          <w:color w:val="000000"/>
          <w:kern w:val="0"/>
          <w:sz w:val="24"/>
          <w:szCs w:val="24"/>
          <w:lang w:eastAsia="ru-RU"/>
        </w:rPr>
      </w:pPr>
      <w:r w:rsidRPr="007F45C9">
        <w:rPr>
          <w:rFonts w:ascii="Verdana" w:eastAsia="Times New Roman" w:hAnsi="Verdana" w:cs="Times New Roman" w:hint="eastAsia"/>
          <w:color w:val="000000"/>
          <w:kern w:val="0"/>
          <w:sz w:val="24"/>
          <w:szCs w:val="24"/>
          <w:lang w:eastAsia="ru-RU"/>
        </w:rPr>
        <w:t>СПИСОК</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ВИКОРИСТАНИХ</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ДЖЕРЕЛ</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ТА</w:t>
      </w:r>
      <w:r w:rsidRPr="007F45C9">
        <w:rPr>
          <w:rFonts w:ascii="Verdana" w:eastAsia="Times New Roman" w:hAnsi="Verdana" w:cs="Times New Roman"/>
          <w:color w:val="000000"/>
          <w:kern w:val="0"/>
          <w:sz w:val="24"/>
          <w:szCs w:val="24"/>
          <w:lang w:eastAsia="ru-RU"/>
        </w:rPr>
        <w:t xml:space="preserve"> </w:t>
      </w:r>
      <w:r w:rsidRPr="007F45C9">
        <w:rPr>
          <w:rFonts w:ascii="Verdana" w:eastAsia="Times New Roman" w:hAnsi="Verdana" w:cs="Times New Roman" w:hint="eastAsia"/>
          <w:color w:val="000000"/>
          <w:kern w:val="0"/>
          <w:sz w:val="24"/>
          <w:szCs w:val="24"/>
          <w:lang w:eastAsia="ru-RU"/>
        </w:rPr>
        <w:t>ЛІТЕРАТУРИ…………</w:t>
      </w:r>
      <w:r w:rsidRPr="007F45C9">
        <w:rPr>
          <w:rFonts w:ascii="Verdana" w:eastAsia="Times New Roman" w:hAnsi="Verdana" w:cs="Times New Roman"/>
          <w:color w:val="000000"/>
          <w:kern w:val="0"/>
          <w:sz w:val="24"/>
          <w:szCs w:val="24"/>
          <w:lang w:eastAsia="ru-RU"/>
        </w:rPr>
        <w:t>193</w:t>
      </w:r>
    </w:p>
    <w:p w:rsidR="009A675C" w:rsidRPr="007F45C9" w:rsidRDefault="007F45C9" w:rsidP="007F45C9">
      <w:r w:rsidRPr="007F45C9">
        <w:rPr>
          <w:rFonts w:ascii="Verdana" w:eastAsia="Times New Roman" w:hAnsi="Verdana" w:cs="Times New Roman" w:hint="eastAsia"/>
          <w:color w:val="000000"/>
          <w:kern w:val="0"/>
          <w:sz w:val="24"/>
          <w:szCs w:val="24"/>
          <w:lang w:eastAsia="ru-RU"/>
        </w:rPr>
        <w:t>ДОДАТКИ…………………………………………………………………</w:t>
      </w:r>
      <w:r w:rsidRPr="007F45C9">
        <w:rPr>
          <w:rFonts w:ascii="Verdana" w:eastAsia="Times New Roman" w:hAnsi="Verdana" w:cs="Times New Roman"/>
          <w:color w:val="000000"/>
          <w:kern w:val="0"/>
          <w:sz w:val="24"/>
          <w:szCs w:val="24"/>
          <w:lang w:eastAsia="ru-RU"/>
        </w:rPr>
        <w:t>...210</w:t>
      </w:r>
    </w:p>
    <w:sectPr w:rsidR="009A675C" w:rsidRPr="007F45C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7F45C9" w:rsidRPr="007F45C9">
                    <w:rPr>
                      <w:rStyle w:val="afffff9"/>
                      <w:noProof/>
                    </w:rPr>
                    <w:t>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6D273-BD9D-4BE1-9A6B-E9ED7BD5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2</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cp:revision>
  <cp:lastPrinted>2009-02-06T05:36:00Z</cp:lastPrinted>
  <dcterms:created xsi:type="dcterms:W3CDTF">2021-09-23T11:47:00Z</dcterms:created>
  <dcterms:modified xsi:type="dcterms:W3CDTF">2021-09-24T11:02:00Z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