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D40CF" w14:textId="7A4C49F9" w:rsidR="00A0102A" w:rsidRDefault="00477A85" w:rsidP="00477A85">
      <w:r w:rsidRPr="00477A85">
        <w:rPr>
          <w:rFonts w:hint="eastAsia"/>
        </w:rPr>
        <w:t>Давлатзода</w:t>
      </w:r>
      <w:r w:rsidRPr="00477A85">
        <w:t xml:space="preserve"> </w:t>
      </w:r>
      <w:r w:rsidRPr="00477A85">
        <w:rPr>
          <w:rFonts w:hint="eastAsia"/>
        </w:rPr>
        <w:t>Насимджон</w:t>
      </w:r>
      <w:r w:rsidRPr="00477A85">
        <w:t xml:space="preserve"> </w:t>
      </w:r>
      <w:r w:rsidRPr="00477A85">
        <w:rPr>
          <w:rFonts w:hint="eastAsia"/>
        </w:rPr>
        <w:t>Давлат</w:t>
      </w:r>
      <w:r>
        <w:rPr>
          <w:rFonts w:hint="cs"/>
        </w:rPr>
        <w:t xml:space="preserve"> </w:t>
      </w:r>
      <w:r w:rsidRPr="00477A85">
        <w:rPr>
          <w:rFonts w:hint="eastAsia"/>
        </w:rPr>
        <w:t>Формирование</w:t>
      </w:r>
      <w:r w:rsidRPr="00477A85">
        <w:t xml:space="preserve"> </w:t>
      </w:r>
      <w:r w:rsidRPr="00477A85">
        <w:rPr>
          <w:rFonts w:hint="eastAsia"/>
        </w:rPr>
        <w:t>и</w:t>
      </w:r>
      <w:r w:rsidRPr="00477A85">
        <w:t xml:space="preserve"> </w:t>
      </w:r>
      <w:r w:rsidRPr="00477A85">
        <w:rPr>
          <w:rFonts w:hint="eastAsia"/>
        </w:rPr>
        <w:t>эволюция</w:t>
      </w:r>
      <w:r w:rsidRPr="00477A85">
        <w:t xml:space="preserve"> </w:t>
      </w:r>
      <w:r w:rsidRPr="00477A85">
        <w:rPr>
          <w:rFonts w:hint="eastAsia"/>
        </w:rPr>
        <w:t>художественного</w:t>
      </w:r>
      <w:r w:rsidRPr="00477A85">
        <w:t xml:space="preserve"> </w:t>
      </w:r>
      <w:r w:rsidRPr="00477A85">
        <w:rPr>
          <w:rFonts w:hint="eastAsia"/>
        </w:rPr>
        <w:t>образа</w:t>
      </w:r>
      <w:r w:rsidRPr="00477A85">
        <w:t xml:space="preserve"> </w:t>
      </w:r>
      <w:r w:rsidRPr="00477A85">
        <w:rPr>
          <w:rFonts w:hint="eastAsia"/>
        </w:rPr>
        <w:t>Хатама</w:t>
      </w:r>
      <w:r w:rsidRPr="00477A85">
        <w:t xml:space="preserve"> </w:t>
      </w:r>
      <w:r w:rsidRPr="00477A85">
        <w:rPr>
          <w:rFonts w:hint="eastAsia"/>
        </w:rPr>
        <w:t>в</w:t>
      </w:r>
      <w:r w:rsidRPr="00477A85">
        <w:t xml:space="preserve"> </w:t>
      </w:r>
      <w:r w:rsidRPr="00477A85">
        <w:rPr>
          <w:rFonts w:hint="eastAsia"/>
        </w:rPr>
        <w:t>персидско</w:t>
      </w:r>
      <w:r w:rsidRPr="00477A85">
        <w:t>-</w:t>
      </w:r>
      <w:r w:rsidRPr="00477A85">
        <w:rPr>
          <w:rFonts w:hint="eastAsia"/>
        </w:rPr>
        <w:t>таджикской</w:t>
      </w:r>
      <w:r w:rsidRPr="00477A85">
        <w:t xml:space="preserve"> </w:t>
      </w:r>
      <w:r w:rsidRPr="00477A85">
        <w:rPr>
          <w:rFonts w:hint="eastAsia"/>
        </w:rPr>
        <w:t>литературе</w:t>
      </w:r>
      <w:r w:rsidRPr="00477A85">
        <w:t xml:space="preserve"> (</w:t>
      </w:r>
      <w:r w:rsidRPr="00477A85">
        <w:rPr>
          <w:rFonts w:hint="eastAsia"/>
        </w:rPr>
        <w:t>классический</w:t>
      </w:r>
      <w:r w:rsidRPr="00477A85">
        <w:t xml:space="preserve"> </w:t>
      </w:r>
      <w:r w:rsidRPr="00477A85">
        <w:rPr>
          <w:rFonts w:hint="eastAsia"/>
        </w:rPr>
        <w:t>период</w:t>
      </w:r>
      <w:r w:rsidRPr="00477A85">
        <w:t>)</w:t>
      </w:r>
    </w:p>
    <w:p w14:paraId="209BF65E" w14:textId="77777777" w:rsidR="00477A85" w:rsidRDefault="00477A85" w:rsidP="00477A85">
      <w:r>
        <w:rPr>
          <w:rFonts w:hint="eastAsia"/>
        </w:rPr>
        <w:t>ОГЛАВЛЕНИЕ</w:t>
      </w:r>
      <w:r>
        <w:t xml:space="preserve"> </w:t>
      </w:r>
      <w:r>
        <w:rPr>
          <w:rFonts w:hint="eastAsia"/>
        </w:rPr>
        <w:t>ДИССЕРТАЦИИ</w:t>
      </w:r>
    </w:p>
    <w:p w14:paraId="1A47289A" w14:textId="77777777" w:rsidR="00477A85" w:rsidRDefault="00477A85" w:rsidP="00477A85">
      <w:r>
        <w:rPr>
          <w:rFonts w:hint="eastAsia"/>
        </w:rPr>
        <w:t>кандидат</w:t>
      </w:r>
      <w:r>
        <w:t xml:space="preserve"> </w:t>
      </w:r>
      <w:r>
        <w:rPr>
          <w:rFonts w:hint="eastAsia"/>
        </w:rPr>
        <w:t>наук</w:t>
      </w:r>
      <w:r>
        <w:t xml:space="preserve"> </w:t>
      </w:r>
      <w:r>
        <w:rPr>
          <w:rFonts w:hint="eastAsia"/>
        </w:rPr>
        <w:t>Давлатзода</w:t>
      </w:r>
      <w:r>
        <w:t xml:space="preserve"> </w:t>
      </w:r>
      <w:r>
        <w:rPr>
          <w:rFonts w:hint="eastAsia"/>
        </w:rPr>
        <w:t>Насимджон</w:t>
      </w:r>
      <w:r>
        <w:t xml:space="preserve"> </w:t>
      </w:r>
      <w:r>
        <w:rPr>
          <w:rFonts w:hint="eastAsia"/>
        </w:rPr>
        <w:t>Давлат</w:t>
      </w:r>
    </w:p>
    <w:p w14:paraId="36ED551E" w14:textId="77777777" w:rsidR="00477A85" w:rsidRDefault="00477A85" w:rsidP="00477A85">
      <w:r>
        <w:rPr>
          <w:rFonts w:hint="eastAsia"/>
        </w:rPr>
        <w:t>Введение</w:t>
      </w:r>
    </w:p>
    <w:p w14:paraId="49E72A14" w14:textId="77777777" w:rsidR="00477A85" w:rsidRDefault="00477A85" w:rsidP="00477A85"/>
    <w:p w14:paraId="4446145C" w14:textId="77777777" w:rsidR="00477A85" w:rsidRDefault="00477A85" w:rsidP="00477A85">
      <w:r>
        <w:rPr>
          <w:rFonts w:hint="eastAsia"/>
        </w:rPr>
        <w:t>Глава</w:t>
      </w:r>
      <w:r>
        <w:t xml:space="preserve"> I. </w:t>
      </w:r>
      <w:r>
        <w:rPr>
          <w:rFonts w:hint="eastAsia"/>
        </w:rPr>
        <w:t>ИСТОРИЧЕСКАЯ</w:t>
      </w:r>
      <w:r>
        <w:t xml:space="preserve"> </w:t>
      </w:r>
      <w:r>
        <w:rPr>
          <w:rFonts w:hint="eastAsia"/>
        </w:rPr>
        <w:t>ЛИЧНОСТЬ</w:t>
      </w:r>
      <w:r>
        <w:t xml:space="preserve"> </w:t>
      </w:r>
      <w:r>
        <w:rPr>
          <w:rFonts w:hint="eastAsia"/>
        </w:rPr>
        <w:t>ХАТАМА</w:t>
      </w:r>
      <w:r>
        <w:t xml:space="preserve"> </w:t>
      </w:r>
      <w:r>
        <w:rPr>
          <w:rFonts w:hint="eastAsia"/>
        </w:rPr>
        <w:t>В</w:t>
      </w:r>
      <w:r>
        <w:t xml:space="preserve"> </w:t>
      </w:r>
      <w:r>
        <w:rPr>
          <w:rFonts w:hint="eastAsia"/>
        </w:rPr>
        <w:t>ЛИТЕРАТУРНО</w:t>
      </w:r>
      <w:r>
        <w:t>-</w:t>
      </w:r>
      <w:r>
        <w:rPr>
          <w:rFonts w:hint="eastAsia"/>
        </w:rPr>
        <w:t>ИСТОРИЧЕСКИХ</w:t>
      </w:r>
      <w:r>
        <w:t xml:space="preserve"> </w:t>
      </w:r>
      <w:r>
        <w:rPr>
          <w:rFonts w:hint="eastAsia"/>
        </w:rPr>
        <w:t>ИСТОЧНИКАХ</w:t>
      </w:r>
      <w:r>
        <w:t xml:space="preserve"> </w:t>
      </w:r>
      <w:r>
        <w:rPr>
          <w:rFonts w:hint="eastAsia"/>
        </w:rPr>
        <w:t>МУСУЛЬМАНСКОГО</w:t>
      </w:r>
    </w:p>
    <w:p w14:paraId="4F87F81E" w14:textId="77777777" w:rsidR="00477A85" w:rsidRDefault="00477A85" w:rsidP="00477A85"/>
    <w:p w14:paraId="2E4689EA" w14:textId="77777777" w:rsidR="00477A85" w:rsidRDefault="00477A85" w:rsidP="00477A85">
      <w:r>
        <w:rPr>
          <w:rFonts w:hint="eastAsia"/>
        </w:rPr>
        <w:t>ПЕРИОДА</w:t>
      </w:r>
    </w:p>
    <w:p w14:paraId="6325A8E0" w14:textId="77777777" w:rsidR="00477A85" w:rsidRDefault="00477A85" w:rsidP="00477A85"/>
    <w:p w14:paraId="36CC9588" w14:textId="77777777" w:rsidR="00477A85" w:rsidRDefault="00477A85" w:rsidP="00477A85">
      <w:r>
        <w:t xml:space="preserve">I. 1. </w:t>
      </w:r>
      <w:r>
        <w:rPr>
          <w:rFonts w:hint="eastAsia"/>
        </w:rPr>
        <w:t>Личность</w:t>
      </w:r>
      <w:r>
        <w:t xml:space="preserve"> </w:t>
      </w:r>
      <w:r>
        <w:rPr>
          <w:rFonts w:hint="eastAsia"/>
        </w:rPr>
        <w:t>Хатама</w:t>
      </w:r>
      <w:r>
        <w:t xml:space="preserve"> </w:t>
      </w:r>
      <w:r>
        <w:rPr>
          <w:rFonts w:hint="eastAsia"/>
        </w:rPr>
        <w:t>ат</w:t>
      </w:r>
      <w:r>
        <w:t>-</w:t>
      </w:r>
      <w:r>
        <w:rPr>
          <w:rFonts w:hint="eastAsia"/>
        </w:rPr>
        <w:t>Тайи</w:t>
      </w:r>
      <w:r>
        <w:t xml:space="preserve"> </w:t>
      </w:r>
      <w:r>
        <w:rPr>
          <w:rFonts w:hint="eastAsia"/>
        </w:rPr>
        <w:t>в</w:t>
      </w:r>
      <w:r>
        <w:t xml:space="preserve"> </w:t>
      </w:r>
      <w:r>
        <w:rPr>
          <w:rFonts w:hint="eastAsia"/>
        </w:rPr>
        <w:t>арабских</w:t>
      </w:r>
      <w:r>
        <w:t xml:space="preserve"> </w:t>
      </w:r>
      <w:r>
        <w:rPr>
          <w:rFonts w:hint="eastAsia"/>
        </w:rPr>
        <w:t>исторических</w:t>
      </w:r>
      <w:r>
        <w:t xml:space="preserve"> </w:t>
      </w:r>
      <w:r>
        <w:rPr>
          <w:rFonts w:hint="eastAsia"/>
        </w:rPr>
        <w:t>источниках</w:t>
      </w:r>
      <w:r>
        <w:t xml:space="preserve"> .. 14 I. 2. </w:t>
      </w:r>
      <w:r>
        <w:rPr>
          <w:rFonts w:hint="eastAsia"/>
        </w:rPr>
        <w:t>Хатам</w:t>
      </w:r>
      <w:r>
        <w:t xml:space="preserve"> </w:t>
      </w:r>
      <w:r>
        <w:rPr>
          <w:rFonts w:hint="eastAsia"/>
        </w:rPr>
        <w:t>в</w:t>
      </w:r>
      <w:r>
        <w:t xml:space="preserve"> </w:t>
      </w:r>
      <w:r>
        <w:rPr>
          <w:rFonts w:hint="eastAsia"/>
        </w:rPr>
        <w:t>персидских</w:t>
      </w:r>
      <w:r>
        <w:t xml:space="preserve"> </w:t>
      </w:r>
      <w:r>
        <w:rPr>
          <w:rFonts w:hint="eastAsia"/>
        </w:rPr>
        <w:t>литературно</w:t>
      </w:r>
      <w:r>
        <w:t>-</w:t>
      </w:r>
      <w:r>
        <w:rPr>
          <w:rFonts w:hint="eastAsia"/>
        </w:rPr>
        <w:t>исторических</w:t>
      </w:r>
      <w:r>
        <w:t xml:space="preserve"> </w:t>
      </w:r>
      <w:r>
        <w:rPr>
          <w:rFonts w:hint="eastAsia"/>
        </w:rPr>
        <w:t>источниках</w:t>
      </w:r>
      <w:r>
        <w:t xml:space="preserve"> </w:t>
      </w:r>
      <w:r>
        <w:rPr>
          <w:rFonts w:hint="eastAsia"/>
        </w:rPr>
        <w:t>и</w:t>
      </w:r>
    </w:p>
    <w:p w14:paraId="61915B6B" w14:textId="77777777" w:rsidR="00477A85" w:rsidRDefault="00477A85" w:rsidP="00477A85"/>
    <w:p w14:paraId="206D0FFC" w14:textId="77777777" w:rsidR="00477A85" w:rsidRDefault="00477A85" w:rsidP="00477A85">
      <w:r>
        <w:rPr>
          <w:rFonts w:hint="eastAsia"/>
        </w:rPr>
        <w:t>научно</w:t>
      </w:r>
      <w:r>
        <w:t>-</w:t>
      </w:r>
      <w:r>
        <w:rPr>
          <w:rFonts w:hint="eastAsia"/>
        </w:rPr>
        <w:t>исследовательских</w:t>
      </w:r>
      <w:r>
        <w:t xml:space="preserve"> </w:t>
      </w:r>
      <w:r>
        <w:rPr>
          <w:rFonts w:hint="eastAsia"/>
        </w:rPr>
        <w:t>трудах</w:t>
      </w:r>
    </w:p>
    <w:p w14:paraId="130AF08B" w14:textId="77777777" w:rsidR="00477A85" w:rsidRDefault="00477A85" w:rsidP="00477A85"/>
    <w:p w14:paraId="25BACE9A" w14:textId="77777777" w:rsidR="00477A85" w:rsidRDefault="00477A85" w:rsidP="00477A85">
      <w:r>
        <w:rPr>
          <w:rFonts w:hint="eastAsia"/>
        </w:rPr>
        <w:t>Глава</w:t>
      </w:r>
      <w:r>
        <w:t xml:space="preserve"> II. </w:t>
      </w:r>
      <w:r>
        <w:rPr>
          <w:rFonts w:hint="eastAsia"/>
        </w:rPr>
        <w:t>ФОРМИРОВАНИЕ</w:t>
      </w:r>
      <w:r>
        <w:t xml:space="preserve"> </w:t>
      </w:r>
      <w:r>
        <w:rPr>
          <w:rFonts w:hint="eastAsia"/>
        </w:rPr>
        <w:t>И</w:t>
      </w:r>
      <w:r>
        <w:t xml:space="preserve"> </w:t>
      </w:r>
      <w:r>
        <w:rPr>
          <w:rFonts w:hint="eastAsia"/>
        </w:rPr>
        <w:t>ЭВОЛЮЦИЯ</w:t>
      </w:r>
      <w:r>
        <w:t xml:space="preserve"> </w:t>
      </w:r>
      <w:r>
        <w:rPr>
          <w:rFonts w:hint="eastAsia"/>
        </w:rPr>
        <w:t>ХУДОЖЕСТВЕННОГО</w:t>
      </w:r>
      <w:r>
        <w:t xml:space="preserve"> </w:t>
      </w:r>
      <w:r>
        <w:rPr>
          <w:rFonts w:hint="eastAsia"/>
        </w:rPr>
        <w:t>ОБРАЗА</w:t>
      </w:r>
      <w:r>
        <w:t xml:space="preserve"> </w:t>
      </w:r>
      <w:r>
        <w:rPr>
          <w:rFonts w:hint="eastAsia"/>
        </w:rPr>
        <w:t>ХАТАМА</w:t>
      </w:r>
      <w:r>
        <w:t xml:space="preserve"> </w:t>
      </w:r>
      <w:r>
        <w:rPr>
          <w:rFonts w:hint="eastAsia"/>
        </w:rPr>
        <w:t>В</w:t>
      </w:r>
      <w:r>
        <w:t xml:space="preserve"> </w:t>
      </w:r>
      <w:r>
        <w:rPr>
          <w:rFonts w:hint="eastAsia"/>
        </w:rPr>
        <w:t>ПЕРСИДСКО</w:t>
      </w:r>
      <w:r>
        <w:t>-</w:t>
      </w:r>
      <w:r>
        <w:rPr>
          <w:rFonts w:hint="eastAsia"/>
        </w:rPr>
        <w:t>ТАДЖИКСКОЙ</w:t>
      </w:r>
    </w:p>
    <w:p w14:paraId="0A94B613" w14:textId="77777777" w:rsidR="00477A85" w:rsidRDefault="00477A85" w:rsidP="00477A85"/>
    <w:p w14:paraId="0619BF5D" w14:textId="77777777" w:rsidR="00477A85" w:rsidRDefault="00477A85" w:rsidP="00477A85">
      <w:r>
        <w:rPr>
          <w:rFonts w:hint="eastAsia"/>
        </w:rPr>
        <w:t>ЛИТЕРАТУРЕ</w:t>
      </w:r>
      <w:r>
        <w:t xml:space="preserve"> </w:t>
      </w:r>
      <w:r>
        <w:rPr>
          <w:rFonts w:hint="eastAsia"/>
        </w:rPr>
        <w:t>Х</w:t>
      </w:r>
      <w:r>
        <w:t>-</w:t>
      </w:r>
      <w:r>
        <w:rPr>
          <w:rFonts w:hint="eastAsia"/>
        </w:rPr>
        <w:t>ХУ</w:t>
      </w:r>
      <w:r>
        <w:t xml:space="preserve"> </w:t>
      </w:r>
      <w:r>
        <w:rPr>
          <w:rFonts w:hint="eastAsia"/>
        </w:rPr>
        <w:t>ВЕКОВ</w:t>
      </w:r>
    </w:p>
    <w:p w14:paraId="24CEF8B3" w14:textId="77777777" w:rsidR="00477A85" w:rsidRDefault="00477A85" w:rsidP="00477A85"/>
    <w:p w14:paraId="3327C16C" w14:textId="77777777" w:rsidR="00477A85" w:rsidRDefault="00477A85" w:rsidP="00477A85">
      <w:r>
        <w:t xml:space="preserve">II. 1. </w:t>
      </w:r>
      <w:r>
        <w:rPr>
          <w:rFonts w:hint="eastAsia"/>
        </w:rPr>
        <w:t>Формирование</w:t>
      </w:r>
      <w:r>
        <w:t xml:space="preserve"> </w:t>
      </w:r>
      <w:r>
        <w:rPr>
          <w:rFonts w:hint="eastAsia"/>
        </w:rPr>
        <w:t>художественного</w:t>
      </w:r>
      <w:r>
        <w:t xml:space="preserve"> </w:t>
      </w:r>
      <w:r>
        <w:rPr>
          <w:rFonts w:hint="eastAsia"/>
        </w:rPr>
        <w:t>образа</w:t>
      </w:r>
      <w:r>
        <w:t xml:space="preserve"> </w:t>
      </w:r>
      <w:r>
        <w:rPr>
          <w:rFonts w:hint="eastAsia"/>
        </w:rPr>
        <w:t>Хатама</w:t>
      </w:r>
      <w:r>
        <w:t xml:space="preserve"> </w:t>
      </w:r>
      <w:r>
        <w:rPr>
          <w:rFonts w:hint="eastAsia"/>
        </w:rPr>
        <w:t>в</w:t>
      </w:r>
      <w:r>
        <w:t xml:space="preserve"> </w:t>
      </w:r>
      <w:r>
        <w:rPr>
          <w:rFonts w:hint="eastAsia"/>
        </w:rPr>
        <w:t>персидско</w:t>
      </w:r>
      <w:r>
        <w:t>-</w:t>
      </w:r>
    </w:p>
    <w:p w14:paraId="17341046" w14:textId="77777777" w:rsidR="00477A85" w:rsidRDefault="00477A85" w:rsidP="00477A85"/>
    <w:p w14:paraId="4360FE35" w14:textId="77777777" w:rsidR="00477A85" w:rsidRDefault="00477A85" w:rsidP="00477A85">
      <w:r>
        <w:rPr>
          <w:rFonts w:hint="eastAsia"/>
        </w:rPr>
        <w:t>таджикской</w:t>
      </w:r>
      <w:r>
        <w:t xml:space="preserve"> </w:t>
      </w:r>
      <w:r>
        <w:rPr>
          <w:rFonts w:hint="eastAsia"/>
        </w:rPr>
        <w:t>поэзии</w:t>
      </w:r>
    </w:p>
    <w:p w14:paraId="7B051A9B" w14:textId="77777777" w:rsidR="00477A85" w:rsidRDefault="00477A85" w:rsidP="00477A85"/>
    <w:p w14:paraId="0DDAA6F8" w14:textId="77777777" w:rsidR="00477A85" w:rsidRDefault="00477A85" w:rsidP="00477A85">
      <w:r>
        <w:t xml:space="preserve">II. 1. 1. </w:t>
      </w:r>
      <w:r>
        <w:rPr>
          <w:rFonts w:hint="eastAsia"/>
        </w:rPr>
        <w:t>Реминисценции</w:t>
      </w:r>
      <w:r>
        <w:t xml:space="preserve"> (</w:t>
      </w:r>
      <w:r>
        <w:rPr>
          <w:rFonts w:hint="eastAsia"/>
        </w:rPr>
        <w:t>талмех</w:t>
      </w:r>
      <w:r>
        <w:t xml:space="preserve">), </w:t>
      </w:r>
      <w:r>
        <w:rPr>
          <w:rFonts w:hint="eastAsia"/>
        </w:rPr>
        <w:t>связанные</w:t>
      </w:r>
      <w:r>
        <w:t xml:space="preserve"> </w:t>
      </w:r>
      <w:r>
        <w:rPr>
          <w:rFonts w:hint="eastAsia"/>
        </w:rPr>
        <w:t>с</w:t>
      </w:r>
      <w:r>
        <w:t xml:space="preserve"> </w:t>
      </w:r>
      <w:r>
        <w:rPr>
          <w:rFonts w:hint="eastAsia"/>
        </w:rPr>
        <w:t>именем</w:t>
      </w:r>
      <w:r>
        <w:t xml:space="preserve"> </w:t>
      </w:r>
      <w:r>
        <w:rPr>
          <w:rFonts w:hint="eastAsia"/>
        </w:rPr>
        <w:t>Хатама</w:t>
      </w:r>
      <w:r>
        <w:t xml:space="preserve"> </w:t>
      </w:r>
      <w:r>
        <w:rPr>
          <w:rFonts w:hint="eastAsia"/>
        </w:rPr>
        <w:t>в</w:t>
      </w:r>
    </w:p>
    <w:p w14:paraId="184438E9" w14:textId="77777777" w:rsidR="00477A85" w:rsidRDefault="00477A85" w:rsidP="00477A85"/>
    <w:p w14:paraId="0C47FAB2" w14:textId="77777777" w:rsidR="00477A85" w:rsidRDefault="00477A85" w:rsidP="00477A85">
      <w:r>
        <w:rPr>
          <w:rFonts w:hint="eastAsia"/>
        </w:rPr>
        <w:t>персидской</w:t>
      </w:r>
      <w:r>
        <w:t xml:space="preserve"> </w:t>
      </w:r>
      <w:r>
        <w:rPr>
          <w:rFonts w:hint="eastAsia"/>
        </w:rPr>
        <w:t>поэзии</w:t>
      </w:r>
    </w:p>
    <w:p w14:paraId="40692D0C" w14:textId="77777777" w:rsidR="00477A85" w:rsidRDefault="00477A85" w:rsidP="00477A85"/>
    <w:p w14:paraId="1DF1E98C" w14:textId="77777777" w:rsidR="00477A85" w:rsidRDefault="00477A85" w:rsidP="00477A85">
      <w:r>
        <w:t xml:space="preserve">II. 1. 2. </w:t>
      </w:r>
      <w:r>
        <w:rPr>
          <w:rFonts w:hint="eastAsia"/>
        </w:rPr>
        <w:t>Образ</w:t>
      </w:r>
      <w:r>
        <w:t xml:space="preserve"> </w:t>
      </w:r>
      <w:r>
        <w:rPr>
          <w:rFonts w:hint="eastAsia"/>
        </w:rPr>
        <w:t>Хатама</w:t>
      </w:r>
      <w:r>
        <w:t xml:space="preserve"> </w:t>
      </w:r>
      <w:r>
        <w:rPr>
          <w:rFonts w:hint="eastAsia"/>
        </w:rPr>
        <w:t>в</w:t>
      </w:r>
      <w:r>
        <w:t xml:space="preserve"> </w:t>
      </w:r>
      <w:r>
        <w:rPr>
          <w:rFonts w:hint="eastAsia"/>
        </w:rPr>
        <w:t>нравственно</w:t>
      </w:r>
      <w:r>
        <w:t>-</w:t>
      </w:r>
      <w:r>
        <w:rPr>
          <w:rFonts w:hint="eastAsia"/>
        </w:rPr>
        <w:t>этических</w:t>
      </w:r>
      <w:r>
        <w:t xml:space="preserve"> </w:t>
      </w:r>
      <w:r>
        <w:rPr>
          <w:rFonts w:hint="eastAsia"/>
        </w:rPr>
        <w:t>и</w:t>
      </w:r>
      <w:r>
        <w:t xml:space="preserve"> </w:t>
      </w:r>
      <w:r>
        <w:rPr>
          <w:rFonts w:hint="eastAsia"/>
        </w:rPr>
        <w:t>суфий</w:t>
      </w:r>
      <w:r>
        <w:rPr>
          <w:rFonts w:hint="eastAsia"/>
        </w:rPr>
        <w:lastRenderedPageBreak/>
        <w:t>ских</w:t>
      </w:r>
    </w:p>
    <w:p w14:paraId="64995E93" w14:textId="77777777" w:rsidR="00477A85" w:rsidRDefault="00477A85" w:rsidP="00477A85"/>
    <w:p w14:paraId="6ACE0883" w14:textId="77777777" w:rsidR="00477A85" w:rsidRDefault="00477A85" w:rsidP="00477A85">
      <w:r>
        <w:rPr>
          <w:rFonts w:hint="eastAsia"/>
        </w:rPr>
        <w:t>поэмах</w:t>
      </w:r>
    </w:p>
    <w:p w14:paraId="7D2984FE" w14:textId="77777777" w:rsidR="00477A85" w:rsidRDefault="00477A85" w:rsidP="00477A85"/>
    <w:p w14:paraId="3CE00AC5" w14:textId="77777777" w:rsidR="00477A85" w:rsidRDefault="00477A85" w:rsidP="00477A85">
      <w:r>
        <w:t xml:space="preserve">II. 2. </w:t>
      </w:r>
      <w:r>
        <w:rPr>
          <w:rFonts w:hint="eastAsia"/>
        </w:rPr>
        <w:t>Образ</w:t>
      </w:r>
      <w:r>
        <w:t xml:space="preserve"> </w:t>
      </w:r>
      <w:r>
        <w:rPr>
          <w:rFonts w:hint="eastAsia"/>
        </w:rPr>
        <w:t>Хатама</w:t>
      </w:r>
      <w:r>
        <w:t xml:space="preserve"> </w:t>
      </w:r>
      <w:r>
        <w:rPr>
          <w:rFonts w:hint="eastAsia"/>
        </w:rPr>
        <w:t>в</w:t>
      </w:r>
      <w:r>
        <w:t xml:space="preserve"> </w:t>
      </w:r>
      <w:r>
        <w:rPr>
          <w:rFonts w:hint="eastAsia"/>
        </w:rPr>
        <w:t>нравственно</w:t>
      </w:r>
      <w:r>
        <w:t>-</w:t>
      </w:r>
      <w:r>
        <w:rPr>
          <w:rFonts w:hint="eastAsia"/>
        </w:rPr>
        <w:t>этической</w:t>
      </w:r>
      <w:r>
        <w:t xml:space="preserve"> </w:t>
      </w:r>
      <w:r>
        <w:rPr>
          <w:rFonts w:hint="eastAsia"/>
        </w:rPr>
        <w:t>прозе</w:t>
      </w:r>
      <w:r>
        <w:t xml:space="preserve"> </w:t>
      </w:r>
      <w:r>
        <w:rPr>
          <w:rFonts w:hint="eastAsia"/>
        </w:rPr>
        <w:t>ХП</w:t>
      </w:r>
      <w:r>
        <w:t>-</w:t>
      </w:r>
      <w:r>
        <w:rPr>
          <w:rFonts w:hint="eastAsia"/>
        </w:rPr>
        <w:t>ХУ</w:t>
      </w:r>
    </w:p>
    <w:p w14:paraId="7A0A0333" w14:textId="77777777" w:rsidR="00477A85" w:rsidRDefault="00477A85" w:rsidP="00477A85"/>
    <w:p w14:paraId="6D29C159" w14:textId="77777777" w:rsidR="00477A85" w:rsidRDefault="00477A85" w:rsidP="00477A85">
      <w:r>
        <w:rPr>
          <w:rFonts w:hint="eastAsia"/>
        </w:rPr>
        <w:t>веков</w:t>
      </w:r>
    </w:p>
    <w:p w14:paraId="75EB5D0E" w14:textId="77777777" w:rsidR="00477A85" w:rsidRDefault="00477A85" w:rsidP="00477A85"/>
    <w:p w14:paraId="615DC750" w14:textId="77777777" w:rsidR="00477A85" w:rsidRDefault="00477A85" w:rsidP="00477A85">
      <w:r>
        <w:t xml:space="preserve">II. 3. </w:t>
      </w:r>
      <w:r>
        <w:rPr>
          <w:rFonts w:hint="eastAsia"/>
        </w:rPr>
        <w:t>«</w:t>
      </w:r>
      <w:r>
        <w:rPr>
          <w:rFonts w:hint="eastAsia"/>
        </w:rPr>
        <w:t>Рисолаи</w:t>
      </w:r>
      <w:r>
        <w:t xml:space="preserve"> </w:t>
      </w:r>
      <w:r>
        <w:rPr>
          <w:rFonts w:hint="eastAsia"/>
        </w:rPr>
        <w:t>Хатамия</w:t>
      </w:r>
      <w:r>
        <w:rPr>
          <w:rFonts w:hint="eastAsia"/>
        </w:rPr>
        <w:t>»</w:t>
      </w:r>
      <w:r>
        <w:t xml:space="preserve"> - </w:t>
      </w:r>
      <w:r>
        <w:rPr>
          <w:rFonts w:hint="eastAsia"/>
        </w:rPr>
        <w:t>первое</w:t>
      </w:r>
      <w:r>
        <w:t xml:space="preserve"> </w:t>
      </w:r>
      <w:r>
        <w:rPr>
          <w:rFonts w:hint="eastAsia"/>
        </w:rPr>
        <w:t>произведение</w:t>
      </w:r>
      <w:r>
        <w:t xml:space="preserve"> </w:t>
      </w:r>
      <w:r>
        <w:rPr>
          <w:rFonts w:hint="eastAsia"/>
        </w:rPr>
        <w:t>о</w:t>
      </w:r>
      <w:r>
        <w:t xml:space="preserve"> </w:t>
      </w:r>
      <w:r>
        <w:rPr>
          <w:rFonts w:hint="eastAsia"/>
        </w:rPr>
        <w:t>Хатаме</w:t>
      </w:r>
      <w:r>
        <w:t xml:space="preserve"> </w:t>
      </w:r>
      <w:r>
        <w:rPr>
          <w:rFonts w:hint="eastAsia"/>
        </w:rPr>
        <w:t>Тайи</w:t>
      </w:r>
      <w:r>
        <w:t xml:space="preserve"> </w:t>
      </w:r>
      <w:r>
        <w:rPr>
          <w:rFonts w:hint="eastAsia"/>
        </w:rPr>
        <w:t>в</w:t>
      </w:r>
    </w:p>
    <w:p w14:paraId="65B4312F" w14:textId="77777777" w:rsidR="00477A85" w:rsidRDefault="00477A85" w:rsidP="00477A85"/>
    <w:p w14:paraId="4CCFD235" w14:textId="77777777" w:rsidR="00477A85" w:rsidRDefault="00477A85" w:rsidP="00477A85">
      <w:r>
        <w:rPr>
          <w:rFonts w:hint="eastAsia"/>
        </w:rPr>
        <w:t>прозе</w:t>
      </w:r>
      <w:r>
        <w:t xml:space="preserve"> </w:t>
      </w:r>
      <w:r>
        <w:rPr>
          <w:rFonts w:hint="eastAsia"/>
        </w:rPr>
        <w:t>персидско</w:t>
      </w:r>
      <w:r>
        <w:t>-</w:t>
      </w:r>
      <w:r>
        <w:rPr>
          <w:rFonts w:hint="eastAsia"/>
        </w:rPr>
        <w:t>таджикской</w:t>
      </w:r>
      <w:r>
        <w:t xml:space="preserve"> </w:t>
      </w:r>
      <w:r>
        <w:rPr>
          <w:rFonts w:hint="eastAsia"/>
        </w:rPr>
        <w:t>литературы</w:t>
      </w:r>
    </w:p>
    <w:p w14:paraId="5BC017F0" w14:textId="77777777" w:rsidR="00477A85" w:rsidRDefault="00477A85" w:rsidP="00477A85"/>
    <w:p w14:paraId="73634679" w14:textId="77777777" w:rsidR="00477A85" w:rsidRDefault="00477A85" w:rsidP="00477A85">
      <w:r>
        <w:rPr>
          <w:rFonts w:hint="eastAsia"/>
        </w:rPr>
        <w:t>Глава</w:t>
      </w:r>
      <w:r>
        <w:t xml:space="preserve"> III. </w:t>
      </w:r>
      <w:r>
        <w:rPr>
          <w:rFonts w:hint="eastAsia"/>
        </w:rPr>
        <w:t>ХУДОЖЕСТВЕННЫЙ</w:t>
      </w:r>
      <w:r>
        <w:t xml:space="preserve"> </w:t>
      </w:r>
      <w:r>
        <w:rPr>
          <w:rFonts w:hint="eastAsia"/>
        </w:rPr>
        <w:t>ОБРАЗ</w:t>
      </w:r>
      <w:r>
        <w:t xml:space="preserve"> </w:t>
      </w:r>
      <w:r>
        <w:rPr>
          <w:rFonts w:hint="eastAsia"/>
        </w:rPr>
        <w:t>ХАТАМА</w:t>
      </w:r>
      <w:r>
        <w:t xml:space="preserve"> </w:t>
      </w:r>
      <w:r>
        <w:rPr>
          <w:rFonts w:hint="eastAsia"/>
        </w:rPr>
        <w:t>В</w:t>
      </w:r>
      <w:r>
        <w:t xml:space="preserve"> </w:t>
      </w:r>
      <w:r>
        <w:rPr>
          <w:rFonts w:hint="eastAsia"/>
        </w:rPr>
        <w:t>ПЕРСИДСКО</w:t>
      </w:r>
      <w:r>
        <w:t>-</w:t>
      </w:r>
    </w:p>
    <w:p w14:paraId="42938C90" w14:textId="77777777" w:rsidR="00477A85" w:rsidRDefault="00477A85" w:rsidP="00477A85"/>
    <w:p w14:paraId="31844CDA" w14:textId="77777777" w:rsidR="00477A85" w:rsidRDefault="00477A85" w:rsidP="00477A85">
      <w:r>
        <w:rPr>
          <w:rFonts w:hint="eastAsia"/>
        </w:rPr>
        <w:t>ТАДЖИКСКОЙ</w:t>
      </w:r>
      <w:r>
        <w:t xml:space="preserve"> </w:t>
      </w:r>
      <w:r>
        <w:rPr>
          <w:rFonts w:hint="eastAsia"/>
        </w:rPr>
        <w:t>ПОВЕСТВОВАТЕЛЬНОЙ</w:t>
      </w:r>
      <w:r>
        <w:t xml:space="preserve"> </w:t>
      </w:r>
      <w:r>
        <w:rPr>
          <w:rFonts w:hint="eastAsia"/>
        </w:rPr>
        <w:t>ПРОЗЕ</w:t>
      </w:r>
    </w:p>
    <w:p w14:paraId="3B85072F" w14:textId="77777777" w:rsidR="00477A85" w:rsidRDefault="00477A85" w:rsidP="00477A85"/>
    <w:p w14:paraId="7971748E" w14:textId="77777777" w:rsidR="00477A85" w:rsidRDefault="00477A85" w:rsidP="00477A85">
      <w:r>
        <w:t xml:space="preserve">III. 1. </w:t>
      </w:r>
      <w:r>
        <w:rPr>
          <w:rFonts w:hint="eastAsia"/>
        </w:rPr>
        <w:t>Художественный</w:t>
      </w:r>
      <w:r>
        <w:t xml:space="preserve"> </w:t>
      </w:r>
      <w:r>
        <w:rPr>
          <w:rFonts w:hint="eastAsia"/>
        </w:rPr>
        <w:t>образ</w:t>
      </w:r>
      <w:r>
        <w:t xml:space="preserve"> </w:t>
      </w:r>
      <w:r>
        <w:rPr>
          <w:rFonts w:hint="eastAsia"/>
        </w:rPr>
        <w:t>Хатама</w:t>
      </w:r>
      <w:r>
        <w:t xml:space="preserve"> </w:t>
      </w:r>
      <w:r>
        <w:rPr>
          <w:rFonts w:hint="eastAsia"/>
        </w:rPr>
        <w:t>Тайи</w:t>
      </w:r>
      <w:r>
        <w:t xml:space="preserve"> </w:t>
      </w:r>
      <w:r>
        <w:rPr>
          <w:rFonts w:hint="eastAsia"/>
        </w:rPr>
        <w:t>в</w:t>
      </w:r>
      <w:r>
        <w:t xml:space="preserve"> </w:t>
      </w:r>
      <w:r>
        <w:rPr>
          <w:rFonts w:hint="eastAsia"/>
        </w:rPr>
        <w:t>«</w:t>
      </w:r>
      <w:r>
        <w:rPr>
          <w:rFonts w:hint="eastAsia"/>
        </w:rPr>
        <w:t>Приключения</w:t>
      </w:r>
    </w:p>
    <w:p w14:paraId="10916DAA" w14:textId="77777777" w:rsidR="00477A85" w:rsidRDefault="00477A85" w:rsidP="00477A85"/>
    <w:p w14:paraId="3628D2D3" w14:textId="77777777" w:rsidR="00477A85" w:rsidRDefault="00477A85" w:rsidP="00477A85">
      <w:r>
        <w:rPr>
          <w:rFonts w:hint="eastAsia"/>
        </w:rPr>
        <w:t>Хатама</w:t>
      </w:r>
      <w:r>
        <w:rPr>
          <w:rFonts w:hint="eastAsia"/>
        </w:rPr>
        <w:t>»</w:t>
      </w:r>
    </w:p>
    <w:p w14:paraId="572CA7BE" w14:textId="77777777" w:rsidR="00477A85" w:rsidRDefault="00477A85" w:rsidP="00477A85"/>
    <w:p w14:paraId="672BFB9D" w14:textId="77777777" w:rsidR="00477A85" w:rsidRDefault="00477A85" w:rsidP="00477A85">
      <w:r>
        <w:t xml:space="preserve">III. 2.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w:t>
      </w:r>
      <w:r>
        <w:rPr>
          <w:rFonts w:hint="eastAsia"/>
        </w:rPr>
        <w:t>Приключений</w:t>
      </w:r>
      <w:r>
        <w:t xml:space="preserve"> </w:t>
      </w:r>
      <w:r>
        <w:rPr>
          <w:rFonts w:hint="eastAsia"/>
        </w:rPr>
        <w:t>Хатама</w:t>
      </w:r>
      <w:r>
        <w:rPr>
          <w:rFonts w:hint="eastAsia"/>
        </w:rPr>
        <w:t>»</w:t>
      </w:r>
    </w:p>
    <w:p w14:paraId="1D609CD7" w14:textId="77777777" w:rsidR="00477A85" w:rsidRDefault="00477A85" w:rsidP="00477A85"/>
    <w:p w14:paraId="1E6D9FAD" w14:textId="77777777" w:rsidR="00477A85" w:rsidRDefault="00477A85" w:rsidP="00477A85">
      <w:r>
        <w:t xml:space="preserve">III. 3. </w:t>
      </w:r>
      <w:r>
        <w:rPr>
          <w:rFonts w:hint="eastAsia"/>
        </w:rPr>
        <w:t>Язык</w:t>
      </w:r>
      <w:r>
        <w:t xml:space="preserve"> </w:t>
      </w:r>
      <w:r>
        <w:rPr>
          <w:rFonts w:hint="eastAsia"/>
        </w:rPr>
        <w:t>и</w:t>
      </w:r>
      <w:r>
        <w:t xml:space="preserve"> </w:t>
      </w:r>
      <w:r>
        <w:rPr>
          <w:rFonts w:hint="eastAsia"/>
        </w:rPr>
        <w:t>стиль</w:t>
      </w:r>
      <w:r>
        <w:t xml:space="preserve"> </w:t>
      </w:r>
      <w:r>
        <w:rPr>
          <w:rFonts w:hint="eastAsia"/>
        </w:rPr>
        <w:t>«</w:t>
      </w:r>
      <w:r>
        <w:rPr>
          <w:rFonts w:hint="eastAsia"/>
        </w:rPr>
        <w:t>Приключений</w:t>
      </w:r>
      <w:r>
        <w:t xml:space="preserve"> </w:t>
      </w:r>
      <w:r>
        <w:rPr>
          <w:rFonts w:hint="eastAsia"/>
        </w:rPr>
        <w:t>Хатама</w:t>
      </w:r>
      <w:r>
        <w:rPr>
          <w:rFonts w:hint="eastAsia"/>
        </w:rPr>
        <w:t>»</w:t>
      </w:r>
    </w:p>
    <w:p w14:paraId="6E9372D5" w14:textId="77777777" w:rsidR="00477A85" w:rsidRDefault="00477A85" w:rsidP="00477A85"/>
    <w:p w14:paraId="29A93E0E" w14:textId="77777777" w:rsidR="00477A85" w:rsidRDefault="00477A85" w:rsidP="00477A85">
      <w:r>
        <w:t xml:space="preserve">III. 4. </w:t>
      </w:r>
      <w:r>
        <w:rPr>
          <w:rFonts w:hint="eastAsia"/>
        </w:rPr>
        <w:t>Художественные</w:t>
      </w:r>
      <w:r>
        <w:t xml:space="preserve"> </w:t>
      </w:r>
      <w:r>
        <w:rPr>
          <w:rFonts w:hint="eastAsia"/>
        </w:rPr>
        <w:t>средства</w:t>
      </w:r>
      <w:r>
        <w:t xml:space="preserve"> </w:t>
      </w:r>
      <w:r>
        <w:rPr>
          <w:rFonts w:hint="eastAsia"/>
        </w:rPr>
        <w:t>выражения</w:t>
      </w:r>
      <w:r>
        <w:t xml:space="preserve"> </w:t>
      </w:r>
      <w:r>
        <w:rPr>
          <w:rFonts w:hint="eastAsia"/>
        </w:rPr>
        <w:t>в</w:t>
      </w:r>
      <w:r>
        <w:t xml:space="preserve"> </w:t>
      </w:r>
      <w:r>
        <w:rPr>
          <w:rFonts w:hint="eastAsia"/>
        </w:rPr>
        <w:t>произведении</w:t>
      </w:r>
    </w:p>
    <w:p w14:paraId="5CBE6F7C" w14:textId="77777777" w:rsidR="00477A85" w:rsidRDefault="00477A85" w:rsidP="00477A85"/>
    <w:p w14:paraId="10C7BE11" w14:textId="77777777" w:rsidR="00477A85" w:rsidRDefault="00477A85" w:rsidP="00477A85">
      <w:r>
        <w:rPr>
          <w:rFonts w:hint="eastAsia"/>
        </w:rPr>
        <w:t>ЗАКЛЮЧЕНИЕ</w:t>
      </w:r>
    </w:p>
    <w:p w14:paraId="59D359BB" w14:textId="77777777" w:rsidR="00477A85" w:rsidRDefault="00477A85" w:rsidP="00477A85"/>
    <w:p w14:paraId="432BA550" w14:textId="1C2646AF" w:rsidR="00477A85" w:rsidRPr="00477A85" w:rsidRDefault="00477A85" w:rsidP="00477A85">
      <w:r>
        <w:rPr>
          <w:rFonts w:hint="eastAsia"/>
        </w:rPr>
        <w:t>СПИСОК</w:t>
      </w:r>
      <w:r>
        <w:t xml:space="preserve"> </w:t>
      </w:r>
      <w:r>
        <w:rPr>
          <w:rFonts w:hint="eastAsia"/>
        </w:rPr>
        <w:t>ЛИТЕРАТУРЫ</w:t>
      </w:r>
    </w:p>
    <w:sectPr w:rsidR="00477A85" w:rsidRPr="00477A85" w:rsidSect="002778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18DC" w14:textId="77777777" w:rsidR="0027785B" w:rsidRDefault="0027785B">
      <w:pPr>
        <w:spacing w:after="0" w:line="240" w:lineRule="auto"/>
      </w:pPr>
      <w:r>
        <w:separator/>
      </w:r>
    </w:p>
  </w:endnote>
  <w:endnote w:type="continuationSeparator" w:id="0">
    <w:p w14:paraId="32365EAF" w14:textId="77777777" w:rsidR="0027785B" w:rsidRDefault="00277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CEA0" w14:textId="77777777" w:rsidR="0027785B" w:rsidRDefault="0027785B"/>
    <w:p w14:paraId="162EB3DC" w14:textId="77777777" w:rsidR="0027785B" w:rsidRDefault="0027785B"/>
    <w:p w14:paraId="18B6A956" w14:textId="77777777" w:rsidR="0027785B" w:rsidRDefault="0027785B"/>
    <w:p w14:paraId="328AF460" w14:textId="77777777" w:rsidR="0027785B" w:rsidRDefault="0027785B"/>
    <w:p w14:paraId="17CDE031" w14:textId="77777777" w:rsidR="0027785B" w:rsidRDefault="0027785B"/>
    <w:p w14:paraId="501E7F0F" w14:textId="77777777" w:rsidR="0027785B" w:rsidRDefault="0027785B"/>
    <w:p w14:paraId="3CFD3253" w14:textId="77777777" w:rsidR="0027785B" w:rsidRDefault="002778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EC059E" wp14:editId="6AA033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8D96A" w14:textId="77777777" w:rsidR="0027785B" w:rsidRDefault="002778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EC05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B8D96A" w14:textId="77777777" w:rsidR="0027785B" w:rsidRDefault="002778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8065C1" w14:textId="77777777" w:rsidR="0027785B" w:rsidRDefault="0027785B"/>
    <w:p w14:paraId="50CC8184" w14:textId="77777777" w:rsidR="0027785B" w:rsidRDefault="0027785B"/>
    <w:p w14:paraId="50918E14" w14:textId="77777777" w:rsidR="0027785B" w:rsidRDefault="002778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EB3B55" wp14:editId="414FEA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D7DDE" w14:textId="77777777" w:rsidR="0027785B" w:rsidRDefault="0027785B"/>
                          <w:p w14:paraId="3B12AB4E" w14:textId="77777777" w:rsidR="0027785B" w:rsidRDefault="002778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EB3B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3D7DDE" w14:textId="77777777" w:rsidR="0027785B" w:rsidRDefault="0027785B"/>
                    <w:p w14:paraId="3B12AB4E" w14:textId="77777777" w:rsidR="0027785B" w:rsidRDefault="002778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046908" w14:textId="77777777" w:rsidR="0027785B" w:rsidRDefault="0027785B"/>
    <w:p w14:paraId="733E5AF4" w14:textId="77777777" w:rsidR="0027785B" w:rsidRDefault="0027785B">
      <w:pPr>
        <w:rPr>
          <w:sz w:val="2"/>
          <w:szCs w:val="2"/>
        </w:rPr>
      </w:pPr>
    </w:p>
    <w:p w14:paraId="3A343701" w14:textId="77777777" w:rsidR="0027785B" w:rsidRDefault="0027785B"/>
    <w:p w14:paraId="002EFEA7" w14:textId="77777777" w:rsidR="0027785B" w:rsidRDefault="0027785B">
      <w:pPr>
        <w:spacing w:after="0" w:line="240" w:lineRule="auto"/>
      </w:pPr>
    </w:p>
  </w:footnote>
  <w:footnote w:type="continuationSeparator" w:id="0">
    <w:p w14:paraId="657E7E5C" w14:textId="77777777" w:rsidR="0027785B" w:rsidRDefault="00277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5B"/>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36835</TotalTime>
  <Pages>3</Pages>
  <Words>198</Words>
  <Characters>1134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5004</cp:revision>
  <cp:lastPrinted>2009-02-06T05:36:00Z</cp:lastPrinted>
  <dcterms:created xsi:type="dcterms:W3CDTF">2024-01-07T13:43:00Z</dcterms:created>
  <dcterms:modified xsi:type="dcterms:W3CDTF">2024-03-06T21:45:00Z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