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92A0" w14:textId="77777777" w:rsidR="00AC34CC" w:rsidRDefault="00AC34CC" w:rsidP="00AC34CC">
      <w:pPr>
        <w:pStyle w:val="afffffffffffffffffffffffffff5"/>
        <w:rPr>
          <w:rFonts w:ascii="Verdana" w:hAnsi="Verdana"/>
          <w:color w:val="000000"/>
          <w:sz w:val="21"/>
          <w:szCs w:val="21"/>
        </w:rPr>
      </w:pPr>
      <w:r>
        <w:rPr>
          <w:rFonts w:ascii="Helvetica" w:hAnsi="Helvetica" w:cs="Helvetica"/>
          <w:b/>
          <w:bCs w:val="0"/>
          <w:color w:val="222222"/>
          <w:sz w:val="21"/>
          <w:szCs w:val="21"/>
        </w:rPr>
        <w:t>Вышенский, Владимир Андреевич.</w:t>
      </w:r>
    </w:p>
    <w:p w14:paraId="2F6D00BB" w14:textId="77777777" w:rsidR="00AC34CC" w:rsidRDefault="00AC34CC" w:rsidP="00AC34C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AR - алгебры подстановок и их </w:t>
      </w:r>
      <w:proofErr w:type="gramStart"/>
      <w:r>
        <w:rPr>
          <w:rFonts w:ascii="Helvetica" w:hAnsi="Helvetica" w:cs="Helvetica"/>
          <w:caps/>
          <w:color w:val="222222"/>
          <w:sz w:val="21"/>
          <w:szCs w:val="21"/>
        </w:rPr>
        <w:t>применение :</w:t>
      </w:r>
      <w:proofErr w:type="gramEnd"/>
      <w:r>
        <w:rPr>
          <w:rFonts w:ascii="Helvetica" w:hAnsi="Helvetica" w:cs="Helvetica"/>
          <w:caps/>
          <w:color w:val="222222"/>
          <w:sz w:val="21"/>
          <w:szCs w:val="21"/>
        </w:rPr>
        <w:t xml:space="preserve"> диссертация ... кандидата физико-математических наук : 01.01.06. - Киев, 1984. - 102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3C1E266" w14:textId="77777777" w:rsidR="00AC34CC" w:rsidRDefault="00AC34CC" w:rsidP="00AC34C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Вышенский, Владимир Андреевич</w:t>
      </w:r>
    </w:p>
    <w:p w14:paraId="40171C13"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9CE782"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Алгебры антирефлексивных отношений (&lt;г#/2- алгебры).</w:t>
      </w:r>
    </w:p>
    <w:p w14:paraId="0B6A4191"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и простейшие свойствае#£-алгебр ♦ • • •</w:t>
      </w:r>
    </w:p>
    <w:p w14:paraId="06621B44"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Подалгебры и </w:t>
      </w:r>
      <w:proofErr w:type="gramStart"/>
      <w:r>
        <w:rPr>
          <w:rFonts w:ascii="Arial" w:hAnsi="Arial" w:cs="Arial"/>
          <w:color w:val="333333"/>
          <w:sz w:val="21"/>
          <w:szCs w:val="21"/>
        </w:rPr>
        <w:t>фактор-алгебры</w:t>
      </w:r>
      <w:proofErr w:type="gramEnd"/>
      <w:r>
        <w:rPr>
          <w:rFonts w:ascii="Arial" w:hAnsi="Arial" w:cs="Arial"/>
          <w:color w:val="333333"/>
          <w:sz w:val="21"/>
          <w:szCs w:val="21"/>
        </w:rPr>
        <w:t>.</w:t>
      </w:r>
    </w:p>
    <w:p w14:paraId="7CBCAD08"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Связь с алгебрами Краснера</w:t>
      </w:r>
    </w:p>
    <w:p w14:paraId="6D4707FC"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Соответствие Галуа между-^алгебрами и группами подстановок.</w:t>
      </w:r>
    </w:p>
    <w:p w14:paraId="590A46F5"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Категория групповых действий и категория групп подстановок.</w:t>
      </w:r>
    </w:p>
    <w:p w14:paraId="7A50FAF2"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Соответствие Галуа между с#£-алгебрами и группами подстановок на конечном множестве</w:t>
      </w:r>
    </w:p>
    <w:p w14:paraId="0FB7FCDE"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Нормальные объекты соответствия Галуа между &lt;£#£-</w:t>
      </w:r>
      <w:proofErr w:type="gramStart"/>
      <w:r>
        <w:rPr>
          <w:rFonts w:ascii="Arial" w:hAnsi="Arial" w:cs="Arial"/>
          <w:color w:val="333333"/>
          <w:sz w:val="21"/>
          <w:szCs w:val="21"/>
        </w:rPr>
        <w:t>ал-гебрами</w:t>
      </w:r>
      <w:proofErr w:type="gramEnd"/>
      <w:r>
        <w:rPr>
          <w:rFonts w:ascii="Arial" w:hAnsi="Arial" w:cs="Arial"/>
          <w:color w:val="333333"/>
          <w:sz w:val="21"/>
          <w:szCs w:val="21"/>
        </w:rPr>
        <w:t xml:space="preserve"> и группами подстановок, -алгебры фактор-действий.</w:t>
      </w:r>
    </w:p>
    <w:p w14:paraId="206C9A4E"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Некоторые применения.</w:t>
      </w:r>
    </w:p>
    <w:p w14:paraId="01686B05"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Свойства групп подстановок на языкес</w:t>
      </w:r>
      <w:proofErr w:type="gramStart"/>
      <w:r>
        <w:rPr>
          <w:rFonts w:ascii="Arial" w:hAnsi="Arial" w:cs="Arial"/>
          <w:color w:val="333333"/>
          <w:sz w:val="21"/>
          <w:szCs w:val="21"/>
        </w:rPr>
        <w:t>^?-</w:t>
      </w:r>
      <w:proofErr w:type="gramEnd"/>
      <w:r>
        <w:rPr>
          <w:rFonts w:ascii="Arial" w:hAnsi="Arial" w:cs="Arial"/>
          <w:color w:val="333333"/>
          <w:sz w:val="21"/>
          <w:szCs w:val="21"/>
        </w:rPr>
        <w:t>алгебр</w:t>
      </w:r>
    </w:p>
    <w:p w14:paraId="1DDE59A3"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Действия симметрических групп на разбиениях,</w:t>
      </w:r>
    </w:p>
    <w:p w14:paraId="76218C3E"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Орбиты^ £-алгебры классической мономиальной группы и проблема классификации функций многозначной логики относительно группы переименований.</w:t>
      </w:r>
    </w:p>
    <w:p w14:paraId="000E1D8D" w14:textId="77777777" w:rsidR="00AC34CC" w:rsidRDefault="00AC34CC" w:rsidP="00AC34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0 каталогизации циклических р^-вершинных графов</w:t>
      </w:r>
      <w:proofErr w:type="gramStart"/>
      <w:r>
        <w:rPr>
          <w:rFonts w:ascii="Arial" w:hAnsi="Arial" w:cs="Arial"/>
          <w:color w:val="333333"/>
          <w:sz w:val="21"/>
          <w:szCs w:val="21"/>
        </w:rPr>
        <w:t>. .</w:t>
      </w:r>
      <w:proofErr w:type="gramEnd"/>
      <w:r>
        <w:rPr>
          <w:rFonts w:ascii="Arial" w:hAnsi="Arial" w:cs="Arial"/>
          <w:color w:val="333333"/>
          <w:sz w:val="21"/>
          <w:szCs w:val="21"/>
        </w:rPr>
        <w:t xml:space="preserve"> Литература.</w:t>
      </w:r>
    </w:p>
    <w:p w14:paraId="4FDAD129" w14:textId="16F52421" w:rsidR="00BD642D" w:rsidRPr="00AC34CC" w:rsidRDefault="00BD642D" w:rsidP="00AC34CC"/>
    <w:sectPr w:rsidR="00BD642D" w:rsidRPr="00AC34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B7301" w14:textId="77777777" w:rsidR="007E0E23" w:rsidRDefault="007E0E23">
      <w:pPr>
        <w:spacing w:after="0" w:line="240" w:lineRule="auto"/>
      </w:pPr>
      <w:r>
        <w:separator/>
      </w:r>
    </w:p>
  </w:endnote>
  <w:endnote w:type="continuationSeparator" w:id="0">
    <w:p w14:paraId="23140EFE" w14:textId="77777777" w:rsidR="007E0E23" w:rsidRDefault="007E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3434" w14:textId="77777777" w:rsidR="007E0E23" w:rsidRDefault="007E0E23"/>
    <w:p w14:paraId="228E7600" w14:textId="77777777" w:rsidR="007E0E23" w:rsidRDefault="007E0E23"/>
    <w:p w14:paraId="4E519FF0" w14:textId="77777777" w:rsidR="007E0E23" w:rsidRDefault="007E0E23"/>
    <w:p w14:paraId="2C718E09" w14:textId="77777777" w:rsidR="007E0E23" w:rsidRDefault="007E0E23"/>
    <w:p w14:paraId="1B62AC90" w14:textId="77777777" w:rsidR="007E0E23" w:rsidRDefault="007E0E23"/>
    <w:p w14:paraId="3382DA1E" w14:textId="77777777" w:rsidR="007E0E23" w:rsidRDefault="007E0E23"/>
    <w:p w14:paraId="3DF68784" w14:textId="77777777" w:rsidR="007E0E23" w:rsidRDefault="007E0E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41E3FA" wp14:editId="64D3F2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4185" w14:textId="77777777" w:rsidR="007E0E23" w:rsidRDefault="007E0E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41E3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AF4185" w14:textId="77777777" w:rsidR="007E0E23" w:rsidRDefault="007E0E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B9ABE5" w14:textId="77777777" w:rsidR="007E0E23" w:rsidRDefault="007E0E23"/>
    <w:p w14:paraId="2F043AF9" w14:textId="77777777" w:rsidR="007E0E23" w:rsidRDefault="007E0E23"/>
    <w:p w14:paraId="50572092" w14:textId="77777777" w:rsidR="007E0E23" w:rsidRDefault="007E0E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0BA62B" wp14:editId="03F28E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5E39A" w14:textId="77777777" w:rsidR="007E0E23" w:rsidRDefault="007E0E23"/>
                          <w:p w14:paraId="0D397A5E" w14:textId="77777777" w:rsidR="007E0E23" w:rsidRDefault="007E0E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BA6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45E39A" w14:textId="77777777" w:rsidR="007E0E23" w:rsidRDefault="007E0E23"/>
                    <w:p w14:paraId="0D397A5E" w14:textId="77777777" w:rsidR="007E0E23" w:rsidRDefault="007E0E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897122" w14:textId="77777777" w:rsidR="007E0E23" w:rsidRDefault="007E0E23"/>
    <w:p w14:paraId="68C5F500" w14:textId="77777777" w:rsidR="007E0E23" w:rsidRDefault="007E0E23">
      <w:pPr>
        <w:rPr>
          <w:sz w:val="2"/>
          <w:szCs w:val="2"/>
        </w:rPr>
      </w:pPr>
    </w:p>
    <w:p w14:paraId="0D54DE10" w14:textId="77777777" w:rsidR="007E0E23" w:rsidRDefault="007E0E23"/>
    <w:p w14:paraId="0BD7D638" w14:textId="77777777" w:rsidR="007E0E23" w:rsidRDefault="007E0E23">
      <w:pPr>
        <w:spacing w:after="0" w:line="240" w:lineRule="auto"/>
      </w:pPr>
    </w:p>
  </w:footnote>
  <w:footnote w:type="continuationSeparator" w:id="0">
    <w:p w14:paraId="1ADCD5F1" w14:textId="77777777" w:rsidR="007E0E23" w:rsidRDefault="007E0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23"/>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97844</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719</cp:revision>
  <cp:lastPrinted>2009-02-06T05:36:00Z</cp:lastPrinted>
  <dcterms:created xsi:type="dcterms:W3CDTF">2024-01-07T13:43:00Z</dcterms:created>
  <dcterms:modified xsi:type="dcterms:W3CDTF">2025-05-21T08:45:00Z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