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17CB" w14:textId="77777777" w:rsidR="009B76CA" w:rsidRDefault="009B76CA" w:rsidP="009B76CA"/>
    <w:p w14:paraId="00EF3211" w14:textId="466A250E" w:rsidR="00D62EFA" w:rsidRDefault="009B76CA" w:rsidP="009B76CA">
      <w:r>
        <w:rPr>
          <w:rFonts w:hint="eastAsia"/>
        </w:rPr>
        <w:t>Ши</w:t>
      </w:r>
      <w:r>
        <w:t xml:space="preserve"> </w:t>
      </w:r>
      <w:r>
        <w:rPr>
          <w:rFonts w:hint="eastAsia"/>
        </w:rPr>
        <w:t>Юйцин</w:t>
      </w:r>
      <w:r>
        <w:rPr>
          <w:rFonts w:hint="cs"/>
        </w:rPr>
        <w:t xml:space="preserve"> </w:t>
      </w:r>
      <w:r w:rsidRPr="009B76CA">
        <w:rPr>
          <w:rFonts w:hint="eastAsia"/>
        </w:rPr>
        <w:t>Жанр</w:t>
      </w:r>
      <w:r w:rsidRPr="009B76CA">
        <w:t xml:space="preserve"> </w:t>
      </w:r>
      <w:r w:rsidRPr="009B76CA">
        <w:rPr>
          <w:rFonts w:hint="eastAsia"/>
        </w:rPr>
        <w:t>юмористического</w:t>
      </w:r>
      <w:r w:rsidRPr="009B76CA">
        <w:t xml:space="preserve"> </w:t>
      </w:r>
      <w:r w:rsidRPr="009B76CA">
        <w:rPr>
          <w:rFonts w:hint="eastAsia"/>
        </w:rPr>
        <w:t>рассказа</w:t>
      </w:r>
      <w:r w:rsidRPr="009B76CA">
        <w:t xml:space="preserve"> </w:t>
      </w:r>
      <w:r w:rsidRPr="009B76CA">
        <w:rPr>
          <w:rFonts w:hint="eastAsia"/>
        </w:rPr>
        <w:t>в</w:t>
      </w:r>
      <w:r w:rsidRPr="009B76CA">
        <w:t xml:space="preserve"> </w:t>
      </w:r>
      <w:r w:rsidRPr="009B76CA">
        <w:rPr>
          <w:rFonts w:hint="eastAsia"/>
        </w:rPr>
        <w:t>творчестве</w:t>
      </w:r>
      <w:r w:rsidRPr="009B76CA">
        <w:t xml:space="preserve"> </w:t>
      </w:r>
      <w:r w:rsidRPr="009B76CA">
        <w:rPr>
          <w:rFonts w:hint="eastAsia"/>
        </w:rPr>
        <w:t>Николая</w:t>
      </w:r>
      <w:r w:rsidRPr="009B76CA">
        <w:t xml:space="preserve"> </w:t>
      </w:r>
      <w:r w:rsidRPr="009B76CA">
        <w:rPr>
          <w:rFonts w:hint="eastAsia"/>
        </w:rPr>
        <w:t>Носова</w:t>
      </w:r>
      <w:r w:rsidRPr="009B76CA">
        <w:t xml:space="preserve"> </w:t>
      </w:r>
      <w:r w:rsidRPr="009B76CA">
        <w:rPr>
          <w:rFonts w:hint="eastAsia"/>
        </w:rPr>
        <w:t>и</w:t>
      </w:r>
      <w:r w:rsidRPr="009B76CA">
        <w:t xml:space="preserve"> </w:t>
      </w:r>
      <w:r w:rsidRPr="009B76CA">
        <w:rPr>
          <w:rFonts w:hint="eastAsia"/>
        </w:rPr>
        <w:t>Виктора</w:t>
      </w:r>
      <w:r w:rsidRPr="009B76CA">
        <w:t xml:space="preserve"> </w:t>
      </w:r>
      <w:r w:rsidRPr="009B76CA">
        <w:rPr>
          <w:rFonts w:hint="eastAsia"/>
        </w:rPr>
        <w:t>Драгунского</w:t>
      </w:r>
    </w:p>
    <w:p w14:paraId="79999081" w14:textId="77777777" w:rsidR="009B76CA" w:rsidRDefault="009B76CA" w:rsidP="009B76CA">
      <w:r>
        <w:rPr>
          <w:rFonts w:hint="eastAsia"/>
        </w:rPr>
        <w:t>ОГЛАВЛЕНИЕ</w:t>
      </w:r>
      <w:r>
        <w:t xml:space="preserve"> </w:t>
      </w:r>
      <w:r>
        <w:rPr>
          <w:rFonts w:hint="eastAsia"/>
        </w:rPr>
        <w:t>ДИССЕРТАЦИИ</w:t>
      </w:r>
    </w:p>
    <w:p w14:paraId="1349A020" w14:textId="77777777" w:rsidR="009B76CA" w:rsidRDefault="009B76CA" w:rsidP="009B76CA">
      <w:r>
        <w:rPr>
          <w:rFonts w:hint="eastAsia"/>
        </w:rPr>
        <w:t>кандидат</w:t>
      </w:r>
      <w:r>
        <w:t xml:space="preserve"> </w:t>
      </w:r>
      <w:r>
        <w:rPr>
          <w:rFonts w:hint="eastAsia"/>
        </w:rPr>
        <w:t>наук</w:t>
      </w:r>
      <w:r>
        <w:t xml:space="preserve"> </w:t>
      </w:r>
      <w:r>
        <w:rPr>
          <w:rFonts w:hint="eastAsia"/>
        </w:rPr>
        <w:t>Ши</w:t>
      </w:r>
      <w:r>
        <w:t xml:space="preserve"> </w:t>
      </w:r>
      <w:r>
        <w:rPr>
          <w:rFonts w:hint="eastAsia"/>
        </w:rPr>
        <w:t>Юйцин</w:t>
      </w:r>
    </w:p>
    <w:p w14:paraId="0A909776" w14:textId="77777777" w:rsidR="009B76CA" w:rsidRDefault="009B76CA" w:rsidP="009B76CA">
      <w:r>
        <w:rPr>
          <w:rFonts w:hint="eastAsia"/>
        </w:rPr>
        <w:t>ВВЕДЕНИЕ</w:t>
      </w:r>
    </w:p>
    <w:p w14:paraId="680F474E" w14:textId="77777777" w:rsidR="009B76CA" w:rsidRDefault="009B76CA" w:rsidP="009B76CA"/>
    <w:p w14:paraId="2D2F7971" w14:textId="77777777" w:rsidR="009B76CA" w:rsidRDefault="009B76CA" w:rsidP="009B76CA">
      <w:r>
        <w:rPr>
          <w:rFonts w:hint="eastAsia"/>
        </w:rPr>
        <w:t>ГЛАВА</w:t>
      </w:r>
      <w:r>
        <w:t xml:space="preserve"> 1. </w:t>
      </w:r>
      <w:r>
        <w:rPr>
          <w:rFonts w:hint="eastAsia"/>
        </w:rPr>
        <w:t>Жанр</w:t>
      </w:r>
      <w:r>
        <w:t xml:space="preserve"> </w:t>
      </w:r>
      <w:r>
        <w:rPr>
          <w:rFonts w:hint="eastAsia"/>
        </w:rPr>
        <w:t>юмористического</w:t>
      </w:r>
      <w:r>
        <w:t xml:space="preserve"> </w:t>
      </w:r>
      <w:r>
        <w:rPr>
          <w:rFonts w:hint="eastAsia"/>
        </w:rPr>
        <w:t>рассказа</w:t>
      </w:r>
      <w:r>
        <w:t xml:space="preserve"> </w:t>
      </w:r>
      <w:r>
        <w:rPr>
          <w:rFonts w:hint="eastAsia"/>
        </w:rPr>
        <w:t>в</w:t>
      </w:r>
      <w:r>
        <w:t xml:space="preserve"> </w:t>
      </w:r>
      <w:r>
        <w:rPr>
          <w:rFonts w:hint="eastAsia"/>
        </w:rPr>
        <w:t>детской</w:t>
      </w:r>
      <w:r>
        <w:t xml:space="preserve"> </w:t>
      </w:r>
      <w:r>
        <w:rPr>
          <w:rFonts w:hint="eastAsia"/>
        </w:rPr>
        <w:t>литературе</w:t>
      </w:r>
    </w:p>
    <w:p w14:paraId="1152B26E" w14:textId="77777777" w:rsidR="009B76CA" w:rsidRDefault="009B76CA" w:rsidP="009B76CA"/>
    <w:p w14:paraId="2C93D94A" w14:textId="77777777" w:rsidR="009B76CA" w:rsidRDefault="009B76CA" w:rsidP="009B76CA">
      <w:r>
        <w:t xml:space="preserve">1.1 </w:t>
      </w:r>
      <w:r>
        <w:rPr>
          <w:rFonts w:hint="eastAsia"/>
        </w:rPr>
        <w:t>Специфика</w:t>
      </w:r>
      <w:r>
        <w:t xml:space="preserve"> </w:t>
      </w:r>
      <w:r>
        <w:rPr>
          <w:rFonts w:hint="eastAsia"/>
        </w:rPr>
        <w:t>жанра</w:t>
      </w:r>
      <w:r>
        <w:t xml:space="preserve"> </w:t>
      </w:r>
      <w:r>
        <w:rPr>
          <w:rFonts w:hint="eastAsia"/>
        </w:rPr>
        <w:t>рассказа</w:t>
      </w:r>
      <w:r>
        <w:t xml:space="preserve"> </w:t>
      </w:r>
      <w:r>
        <w:rPr>
          <w:rFonts w:hint="eastAsia"/>
        </w:rPr>
        <w:t>и</w:t>
      </w:r>
      <w:r>
        <w:t xml:space="preserve"> </w:t>
      </w:r>
      <w:r>
        <w:rPr>
          <w:rFonts w:hint="eastAsia"/>
        </w:rPr>
        <w:t>его</w:t>
      </w:r>
      <w:r>
        <w:t xml:space="preserve"> </w:t>
      </w:r>
      <w:r>
        <w:rPr>
          <w:rFonts w:hint="eastAsia"/>
        </w:rPr>
        <w:t>реализация</w:t>
      </w:r>
      <w:r>
        <w:t xml:space="preserve"> </w:t>
      </w:r>
      <w:r>
        <w:rPr>
          <w:rFonts w:hint="eastAsia"/>
        </w:rPr>
        <w:t>в</w:t>
      </w:r>
      <w:r>
        <w:t xml:space="preserve"> </w:t>
      </w:r>
      <w:r>
        <w:rPr>
          <w:rFonts w:hint="eastAsia"/>
        </w:rPr>
        <w:t>детской</w:t>
      </w:r>
      <w:r>
        <w:t xml:space="preserve"> </w:t>
      </w:r>
      <w:r>
        <w:rPr>
          <w:rFonts w:hint="eastAsia"/>
        </w:rPr>
        <w:t>литературе</w:t>
      </w:r>
    </w:p>
    <w:p w14:paraId="3F03AF9E" w14:textId="77777777" w:rsidR="009B76CA" w:rsidRDefault="009B76CA" w:rsidP="009B76CA"/>
    <w:p w14:paraId="0B752209" w14:textId="77777777" w:rsidR="009B76CA" w:rsidRDefault="009B76CA" w:rsidP="009B76CA">
      <w:r>
        <w:t xml:space="preserve">1.2 </w:t>
      </w:r>
      <w:r>
        <w:rPr>
          <w:rFonts w:hint="eastAsia"/>
        </w:rPr>
        <w:t>Комическое</w:t>
      </w:r>
      <w:r>
        <w:t xml:space="preserve"> </w:t>
      </w:r>
      <w:r>
        <w:rPr>
          <w:rFonts w:hint="eastAsia"/>
        </w:rPr>
        <w:t>как</w:t>
      </w:r>
      <w:r>
        <w:t xml:space="preserve"> </w:t>
      </w:r>
      <w:r>
        <w:rPr>
          <w:rFonts w:hint="eastAsia"/>
        </w:rPr>
        <w:t>философское</w:t>
      </w:r>
      <w:r>
        <w:t xml:space="preserve">, </w:t>
      </w:r>
      <w:r>
        <w:rPr>
          <w:rFonts w:hint="eastAsia"/>
        </w:rPr>
        <w:t>эстетическое</w:t>
      </w:r>
      <w:r>
        <w:t xml:space="preserve"> </w:t>
      </w:r>
      <w:r>
        <w:rPr>
          <w:rFonts w:hint="eastAsia"/>
        </w:rPr>
        <w:t>и</w:t>
      </w:r>
      <w:r>
        <w:t xml:space="preserve"> </w:t>
      </w:r>
      <w:r>
        <w:rPr>
          <w:rFonts w:hint="eastAsia"/>
        </w:rPr>
        <w:t>литературоведческое</w:t>
      </w:r>
      <w:r>
        <w:t xml:space="preserve"> </w:t>
      </w:r>
      <w:r>
        <w:rPr>
          <w:rFonts w:hint="eastAsia"/>
        </w:rPr>
        <w:t>понятие</w:t>
      </w:r>
    </w:p>
    <w:p w14:paraId="27A75A62" w14:textId="77777777" w:rsidR="009B76CA" w:rsidRDefault="009B76CA" w:rsidP="009B76CA"/>
    <w:p w14:paraId="5A433465" w14:textId="77777777" w:rsidR="009B76CA" w:rsidRDefault="009B76CA" w:rsidP="009B76CA">
      <w:r>
        <w:t xml:space="preserve">1.3 </w:t>
      </w:r>
      <w:r>
        <w:rPr>
          <w:rFonts w:hint="eastAsia"/>
        </w:rPr>
        <w:t>Формы</w:t>
      </w:r>
      <w:r>
        <w:t xml:space="preserve"> </w:t>
      </w:r>
      <w:r>
        <w:rPr>
          <w:rFonts w:hint="eastAsia"/>
        </w:rPr>
        <w:t>комического</w:t>
      </w:r>
    </w:p>
    <w:p w14:paraId="5F3DFBE1" w14:textId="77777777" w:rsidR="009B76CA" w:rsidRDefault="009B76CA" w:rsidP="009B76CA"/>
    <w:p w14:paraId="67F4C3DF" w14:textId="77777777" w:rsidR="009B76CA" w:rsidRDefault="009B76CA" w:rsidP="009B76CA">
      <w:r>
        <w:t xml:space="preserve">1.4 </w:t>
      </w:r>
      <w:r>
        <w:rPr>
          <w:rFonts w:hint="eastAsia"/>
        </w:rPr>
        <w:t>Специфика</w:t>
      </w:r>
      <w:r>
        <w:t xml:space="preserve"> </w:t>
      </w:r>
      <w:r>
        <w:rPr>
          <w:rFonts w:hint="eastAsia"/>
        </w:rPr>
        <w:t>комического</w:t>
      </w:r>
      <w:r>
        <w:t xml:space="preserve"> </w:t>
      </w:r>
      <w:r>
        <w:rPr>
          <w:rFonts w:hint="eastAsia"/>
        </w:rPr>
        <w:t>в</w:t>
      </w:r>
      <w:r>
        <w:t xml:space="preserve"> </w:t>
      </w:r>
      <w:r>
        <w:rPr>
          <w:rFonts w:hint="eastAsia"/>
        </w:rPr>
        <w:t>детской</w:t>
      </w:r>
      <w:r>
        <w:t xml:space="preserve"> </w:t>
      </w:r>
      <w:r>
        <w:rPr>
          <w:rFonts w:hint="eastAsia"/>
        </w:rPr>
        <w:t>литературе</w:t>
      </w:r>
    </w:p>
    <w:p w14:paraId="340B39C0" w14:textId="77777777" w:rsidR="009B76CA" w:rsidRDefault="009B76CA" w:rsidP="009B76CA"/>
    <w:p w14:paraId="2DB33844" w14:textId="77777777" w:rsidR="009B76CA" w:rsidRDefault="009B76CA" w:rsidP="009B76CA">
      <w:r>
        <w:rPr>
          <w:rFonts w:hint="eastAsia"/>
        </w:rPr>
        <w:t>ГЛАВА</w:t>
      </w:r>
      <w:r>
        <w:t xml:space="preserve"> 2. </w:t>
      </w:r>
      <w:r>
        <w:rPr>
          <w:rFonts w:hint="eastAsia"/>
        </w:rPr>
        <w:t>Н</w:t>
      </w:r>
      <w:r>
        <w:t>.</w:t>
      </w:r>
      <w:r>
        <w:rPr>
          <w:rFonts w:hint="eastAsia"/>
        </w:rPr>
        <w:t>Н</w:t>
      </w:r>
      <w:r>
        <w:t xml:space="preserve">. </w:t>
      </w:r>
      <w:r>
        <w:rPr>
          <w:rFonts w:hint="eastAsia"/>
        </w:rPr>
        <w:t>Носов</w:t>
      </w:r>
      <w:r>
        <w:t xml:space="preserve"> </w:t>
      </w:r>
      <w:r>
        <w:rPr>
          <w:rFonts w:hint="eastAsia"/>
        </w:rPr>
        <w:t>как</w:t>
      </w:r>
      <w:r>
        <w:t xml:space="preserve"> </w:t>
      </w:r>
      <w:r>
        <w:rPr>
          <w:rFonts w:hint="eastAsia"/>
        </w:rPr>
        <w:t>детский</w:t>
      </w:r>
      <w:r>
        <w:t xml:space="preserve"> </w:t>
      </w:r>
      <w:r>
        <w:rPr>
          <w:rFonts w:hint="eastAsia"/>
        </w:rPr>
        <w:t>юморист</w:t>
      </w:r>
    </w:p>
    <w:p w14:paraId="4F826769" w14:textId="77777777" w:rsidR="009B76CA" w:rsidRDefault="009B76CA" w:rsidP="009B76CA"/>
    <w:p w14:paraId="58C617C3" w14:textId="77777777" w:rsidR="009B76CA" w:rsidRDefault="009B76CA" w:rsidP="009B76CA">
      <w:r>
        <w:t xml:space="preserve">2.1 </w:t>
      </w:r>
      <w:r>
        <w:rPr>
          <w:rFonts w:hint="eastAsia"/>
        </w:rPr>
        <w:t>Основные</w:t>
      </w:r>
      <w:r>
        <w:t xml:space="preserve"> </w:t>
      </w:r>
      <w:r>
        <w:rPr>
          <w:rFonts w:hint="eastAsia"/>
        </w:rPr>
        <w:t>этапы</w:t>
      </w:r>
      <w:r>
        <w:t xml:space="preserve"> </w:t>
      </w:r>
      <w:r>
        <w:rPr>
          <w:rFonts w:hint="eastAsia"/>
        </w:rPr>
        <w:t>жизненного</w:t>
      </w:r>
      <w:r>
        <w:t xml:space="preserve"> </w:t>
      </w:r>
      <w:r>
        <w:rPr>
          <w:rFonts w:hint="eastAsia"/>
        </w:rPr>
        <w:t>пути</w:t>
      </w:r>
      <w:r>
        <w:t xml:space="preserve"> </w:t>
      </w:r>
      <w:r>
        <w:rPr>
          <w:rFonts w:hint="eastAsia"/>
        </w:rPr>
        <w:t>и</w:t>
      </w:r>
      <w:r>
        <w:t xml:space="preserve"> </w:t>
      </w:r>
      <w:r>
        <w:rPr>
          <w:rFonts w:hint="eastAsia"/>
        </w:rPr>
        <w:t>история</w:t>
      </w:r>
      <w:r>
        <w:t xml:space="preserve"> </w:t>
      </w:r>
      <w:r>
        <w:rPr>
          <w:rFonts w:hint="eastAsia"/>
        </w:rPr>
        <w:t>изучения</w:t>
      </w:r>
      <w:r>
        <w:t xml:space="preserve"> </w:t>
      </w:r>
      <w:r>
        <w:rPr>
          <w:rFonts w:hint="eastAsia"/>
        </w:rPr>
        <w:t>творческого</w:t>
      </w:r>
      <w:r>
        <w:t xml:space="preserve"> </w:t>
      </w:r>
      <w:r>
        <w:rPr>
          <w:rFonts w:hint="eastAsia"/>
        </w:rPr>
        <w:t>наследия</w:t>
      </w:r>
      <w:r>
        <w:t xml:space="preserve"> </w:t>
      </w:r>
      <w:r>
        <w:rPr>
          <w:rFonts w:hint="eastAsia"/>
        </w:rPr>
        <w:t>Н</w:t>
      </w:r>
      <w:r>
        <w:t>.</w:t>
      </w:r>
      <w:r>
        <w:rPr>
          <w:rFonts w:hint="eastAsia"/>
        </w:rPr>
        <w:t>Н</w:t>
      </w:r>
      <w:r>
        <w:t xml:space="preserve">. </w:t>
      </w:r>
      <w:r>
        <w:rPr>
          <w:rFonts w:hint="eastAsia"/>
        </w:rPr>
        <w:t>Носова</w:t>
      </w:r>
    </w:p>
    <w:p w14:paraId="428A6DE7" w14:textId="77777777" w:rsidR="009B76CA" w:rsidRDefault="009B76CA" w:rsidP="009B76CA"/>
    <w:p w14:paraId="53A71D7E" w14:textId="77777777" w:rsidR="009B76CA" w:rsidRDefault="009B76CA" w:rsidP="009B76CA">
      <w:r>
        <w:t xml:space="preserve">2.2 </w:t>
      </w:r>
      <w:r>
        <w:rPr>
          <w:rFonts w:hint="eastAsia"/>
        </w:rPr>
        <w:t>Жанровые</w:t>
      </w:r>
      <w:r>
        <w:t xml:space="preserve"> </w:t>
      </w:r>
      <w:r>
        <w:rPr>
          <w:rFonts w:hint="eastAsia"/>
        </w:rPr>
        <w:t>разновидности</w:t>
      </w:r>
      <w:r>
        <w:t xml:space="preserve"> </w:t>
      </w:r>
      <w:r>
        <w:rPr>
          <w:rFonts w:hint="eastAsia"/>
        </w:rPr>
        <w:t>рассказа</w:t>
      </w:r>
      <w:r>
        <w:t xml:space="preserve"> </w:t>
      </w:r>
      <w:r>
        <w:rPr>
          <w:rFonts w:hint="eastAsia"/>
        </w:rPr>
        <w:t>и</w:t>
      </w:r>
      <w:r>
        <w:t xml:space="preserve"> </w:t>
      </w:r>
      <w:r>
        <w:rPr>
          <w:rFonts w:hint="eastAsia"/>
        </w:rPr>
        <w:t>типология</w:t>
      </w:r>
      <w:r>
        <w:t xml:space="preserve"> </w:t>
      </w:r>
      <w:r>
        <w:rPr>
          <w:rFonts w:hint="eastAsia"/>
        </w:rPr>
        <w:t>характеров</w:t>
      </w:r>
      <w:r>
        <w:t xml:space="preserve"> </w:t>
      </w:r>
      <w:r>
        <w:rPr>
          <w:rFonts w:hint="eastAsia"/>
        </w:rPr>
        <w:t>в</w:t>
      </w:r>
      <w:r>
        <w:t xml:space="preserve"> </w:t>
      </w:r>
      <w:r>
        <w:rPr>
          <w:rFonts w:hint="eastAsia"/>
        </w:rPr>
        <w:t>творчестве</w:t>
      </w:r>
      <w:r>
        <w:t xml:space="preserve"> </w:t>
      </w:r>
      <w:r>
        <w:rPr>
          <w:rFonts w:hint="eastAsia"/>
        </w:rPr>
        <w:t>Н</w:t>
      </w:r>
      <w:r>
        <w:t xml:space="preserve">. </w:t>
      </w:r>
      <w:r>
        <w:rPr>
          <w:rFonts w:hint="eastAsia"/>
        </w:rPr>
        <w:t>Носова</w:t>
      </w:r>
    </w:p>
    <w:p w14:paraId="4D235E2A" w14:textId="77777777" w:rsidR="009B76CA" w:rsidRDefault="009B76CA" w:rsidP="009B76CA"/>
    <w:p w14:paraId="60E0409B" w14:textId="77777777" w:rsidR="009B76CA" w:rsidRDefault="009B76CA" w:rsidP="009B76CA">
      <w:r>
        <w:t xml:space="preserve">2.3 </w:t>
      </w:r>
      <w:r>
        <w:rPr>
          <w:rFonts w:hint="eastAsia"/>
        </w:rPr>
        <w:t>Комические</w:t>
      </w:r>
      <w:r>
        <w:t xml:space="preserve"> </w:t>
      </w:r>
      <w:r>
        <w:rPr>
          <w:rFonts w:hint="eastAsia"/>
        </w:rPr>
        <w:t>дуэты</w:t>
      </w:r>
      <w:r>
        <w:t xml:space="preserve"> </w:t>
      </w:r>
      <w:r>
        <w:rPr>
          <w:rFonts w:hint="eastAsia"/>
        </w:rPr>
        <w:t>в</w:t>
      </w:r>
      <w:r>
        <w:t xml:space="preserve"> </w:t>
      </w:r>
      <w:r>
        <w:rPr>
          <w:rFonts w:hint="eastAsia"/>
        </w:rPr>
        <w:t>рассказах</w:t>
      </w:r>
      <w:r>
        <w:t xml:space="preserve"> </w:t>
      </w:r>
      <w:r>
        <w:rPr>
          <w:rFonts w:hint="eastAsia"/>
        </w:rPr>
        <w:t>Н</w:t>
      </w:r>
      <w:r>
        <w:t xml:space="preserve">. </w:t>
      </w:r>
      <w:r>
        <w:rPr>
          <w:rFonts w:hint="eastAsia"/>
        </w:rPr>
        <w:t>Носова</w:t>
      </w:r>
      <w:r>
        <w:t xml:space="preserve">: </w:t>
      </w:r>
      <w:r>
        <w:rPr>
          <w:rFonts w:hint="eastAsia"/>
        </w:rPr>
        <w:t>Мишка</w:t>
      </w:r>
      <w:r>
        <w:t xml:space="preserve"> </w:t>
      </w:r>
      <w:r>
        <w:rPr>
          <w:rFonts w:hint="eastAsia"/>
        </w:rPr>
        <w:t>и</w:t>
      </w:r>
      <w:r>
        <w:t xml:space="preserve"> </w:t>
      </w:r>
      <w:r>
        <w:rPr>
          <w:rFonts w:hint="eastAsia"/>
        </w:rPr>
        <w:t>его</w:t>
      </w:r>
      <w:r>
        <w:t xml:space="preserve"> </w:t>
      </w:r>
      <w:r>
        <w:rPr>
          <w:rFonts w:hint="eastAsia"/>
        </w:rPr>
        <w:t>друг</w:t>
      </w:r>
    </w:p>
    <w:p w14:paraId="161B61DD" w14:textId="77777777" w:rsidR="009B76CA" w:rsidRDefault="009B76CA" w:rsidP="009B76CA"/>
    <w:p w14:paraId="33860FD0" w14:textId="77777777" w:rsidR="009B76CA" w:rsidRDefault="009B76CA" w:rsidP="009B76CA">
      <w:r>
        <w:t xml:space="preserve">2.4 </w:t>
      </w:r>
      <w:r>
        <w:rPr>
          <w:rFonts w:hint="eastAsia"/>
        </w:rPr>
        <w:t>Лексические</w:t>
      </w:r>
      <w:r>
        <w:t xml:space="preserve"> </w:t>
      </w:r>
      <w:r>
        <w:rPr>
          <w:rFonts w:hint="eastAsia"/>
        </w:rPr>
        <w:t>средства</w:t>
      </w:r>
      <w:r>
        <w:t xml:space="preserve"> </w:t>
      </w:r>
      <w:r>
        <w:rPr>
          <w:rFonts w:hint="eastAsia"/>
        </w:rPr>
        <w:t>создания</w:t>
      </w:r>
      <w:r>
        <w:t xml:space="preserve"> </w:t>
      </w:r>
      <w:r>
        <w:rPr>
          <w:rFonts w:hint="eastAsia"/>
        </w:rPr>
        <w:t>комического</w:t>
      </w:r>
      <w:r>
        <w:t xml:space="preserve"> </w:t>
      </w:r>
      <w:r>
        <w:rPr>
          <w:rFonts w:hint="eastAsia"/>
        </w:rPr>
        <w:t>в</w:t>
      </w:r>
      <w:r>
        <w:t xml:space="preserve"> </w:t>
      </w:r>
      <w:r>
        <w:rPr>
          <w:rFonts w:hint="eastAsia"/>
        </w:rPr>
        <w:t>рассказах</w:t>
      </w:r>
      <w:r>
        <w:t xml:space="preserve"> </w:t>
      </w:r>
      <w:r>
        <w:rPr>
          <w:rFonts w:hint="eastAsia"/>
        </w:rPr>
        <w:t>Н</w:t>
      </w:r>
      <w:r>
        <w:t xml:space="preserve">. </w:t>
      </w:r>
      <w:r>
        <w:rPr>
          <w:rFonts w:hint="eastAsia"/>
        </w:rPr>
        <w:t>Носова</w:t>
      </w:r>
    </w:p>
    <w:p w14:paraId="39195EB4" w14:textId="77777777" w:rsidR="009B76CA" w:rsidRDefault="009B76CA" w:rsidP="009B76CA"/>
    <w:p w14:paraId="1D52E573" w14:textId="77777777" w:rsidR="009B76CA" w:rsidRDefault="009B76CA" w:rsidP="009B76CA">
      <w:r>
        <w:lastRenderedPageBreak/>
        <w:t xml:space="preserve">2.5 </w:t>
      </w:r>
      <w:r>
        <w:rPr>
          <w:rFonts w:hint="eastAsia"/>
        </w:rPr>
        <w:t>Театральная</w:t>
      </w:r>
      <w:r>
        <w:t xml:space="preserve"> </w:t>
      </w:r>
      <w:r>
        <w:rPr>
          <w:rFonts w:hint="eastAsia"/>
        </w:rPr>
        <w:t>традиция</w:t>
      </w:r>
      <w:r>
        <w:t xml:space="preserve"> </w:t>
      </w:r>
      <w:r>
        <w:rPr>
          <w:rFonts w:hint="eastAsia"/>
        </w:rPr>
        <w:t>в</w:t>
      </w:r>
      <w:r>
        <w:t xml:space="preserve"> </w:t>
      </w:r>
      <w:r>
        <w:rPr>
          <w:rFonts w:hint="eastAsia"/>
        </w:rPr>
        <w:t>рассказах</w:t>
      </w:r>
      <w:r>
        <w:t xml:space="preserve"> </w:t>
      </w:r>
      <w:r>
        <w:rPr>
          <w:rFonts w:hint="eastAsia"/>
        </w:rPr>
        <w:t>Н</w:t>
      </w:r>
      <w:r>
        <w:t xml:space="preserve">. </w:t>
      </w:r>
      <w:r>
        <w:rPr>
          <w:rFonts w:hint="eastAsia"/>
        </w:rPr>
        <w:t>Носова</w:t>
      </w:r>
    </w:p>
    <w:p w14:paraId="10394040" w14:textId="77777777" w:rsidR="009B76CA" w:rsidRDefault="009B76CA" w:rsidP="009B76CA"/>
    <w:p w14:paraId="7F62980F" w14:textId="77777777" w:rsidR="009B76CA" w:rsidRDefault="009B76CA" w:rsidP="009B76CA">
      <w:r>
        <w:rPr>
          <w:rFonts w:hint="eastAsia"/>
        </w:rPr>
        <w:t>ГЛАВА</w:t>
      </w:r>
      <w:r>
        <w:t xml:space="preserve"> 3. </w:t>
      </w:r>
      <w:r>
        <w:rPr>
          <w:rFonts w:hint="eastAsia"/>
        </w:rPr>
        <w:t>В</w:t>
      </w:r>
      <w:r>
        <w:t>.</w:t>
      </w:r>
      <w:r>
        <w:rPr>
          <w:rFonts w:hint="eastAsia"/>
        </w:rPr>
        <w:t>Ю</w:t>
      </w:r>
      <w:r>
        <w:t xml:space="preserve">. </w:t>
      </w:r>
      <w:r>
        <w:rPr>
          <w:rFonts w:hint="eastAsia"/>
        </w:rPr>
        <w:t>Драгунский</w:t>
      </w:r>
      <w:r>
        <w:t xml:space="preserve"> </w:t>
      </w:r>
      <w:r>
        <w:rPr>
          <w:rFonts w:hint="eastAsia"/>
        </w:rPr>
        <w:t>как</w:t>
      </w:r>
      <w:r>
        <w:t xml:space="preserve"> </w:t>
      </w:r>
      <w:r>
        <w:rPr>
          <w:rFonts w:hint="eastAsia"/>
        </w:rPr>
        <w:t>продолжатель</w:t>
      </w:r>
      <w:r>
        <w:t xml:space="preserve"> </w:t>
      </w:r>
      <w:r>
        <w:rPr>
          <w:rFonts w:hint="eastAsia"/>
        </w:rPr>
        <w:t>традиций</w:t>
      </w:r>
      <w:r>
        <w:t xml:space="preserve"> </w:t>
      </w:r>
      <w:r>
        <w:rPr>
          <w:rFonts w:hint="eastAsia"/>
        </w:rPr>
        <w:t>Н</w:t>
      </w:r>
      <w:r>
        <w:t>.</w:t>
      </w:r>
      <w:r>
        <w:rPr>
          <w:rFonts w:hint="eastAsia"/>
        </w:rPr>
        <w:t>Н</w:t>
      </w:r>
      <w:r>
        <w:t xml:space="preserve">. </w:t>
      </w:r>
      <w:r>
        <w:rPr>
          <w:rFonts w:hint="eastAsia"/>
        </w:rPr>
        <w:t>Носова</w:t>
      </w:r>
      <w:r>
        <w:t xml:space="preserve">: </w:t>
      </w:r>
      <w:r>
        <w:rPr>
          <w:rFonts w:hint="eastAsia"/>
        </w:rPr>
        <w:t>традиция</w:t>
      </w:r>
      <w:r>
        <w:t xml:space="preserve"> </w:t>
      </w:r>
      <w:r>
        <w:rPr>
          <w:rFonts w:hint="eastAsia"/>
        </w:rPr>
        <w:t>и</w:t>
      </w:r>
      <w:r>
        <w:t xml:space="preserve"> </w:t>
      </w:r>
      <w:r>
        <w:rPr>
          <w:rFonts w:hint="eastAsia"/>
        </w:rPr>
        <w:t>новаторство</w:t>
      </w:r>
    </w:p>
    <w:p w14:paraId="04707C3A" w14:textId="77777777" w:rsidR="009B76CA" w:rsidRDefault="009B76CA" w:rsidP="009B76CA"/>
    <w:p w14:paraId="6A5A6B73" w14:textId="77777777" w:rsidR="009B76CA" w:rsidRDefault="009B76CA" w:rsidP="009B76CA">
      <w:r>
        <w:t xml:space="preserve">3.1 </w:t>
      </w:r>
      <w:r>
        <w:rPr>
          <w:rFonts w:hint="eastAsia"/>
        </w:rPr>
        <w:t>Основные</w:t>
      </w:r>
      <w:r>
        <w:t xml:space="preserve"> </w:t>
      </w:r>
      <w:r>
        <w:rPr>
          <w:rFonts w:hint="eastAsia"/>
        </w:rPr>
        <w:t>этапы</w:t>
      </w:r>
      <w:r>
        <w:t xml:space="preserve"> </w:t>
      </w:r>
      <w:r>
        <w:rPr>
          <w:rFonts w:hint="eastAsia"/>
        </w:rPr>
        <w:t>жизненного</w:t>
      </w:r>
      <w:r>
        <w:t xml:space="preserve"> </w:t>
      </w:r>
      <w:r>
        <w:rPr>
          <w:rFonts w:hint="eastAsia"/>
        </w:rPr>
        <w:t>пути</w:t>
      </w:r>
      <w:r>
        <w:t xml:space="preserve"> </w:t>
      </w:r>
      <w:r>
        <w:rPr>
          <w:rFonts w:hint="eastAsia"/>
        </w:rPr>
        <w:t>и</w:t>
      </w:r>
      <w:r>
        <w:t xml:space="preserve"> </w:t>
      </w:r>
      <w:r>
        <w:rPr>
          <w:rFonts w:hint="eastAsia"/>
        </w:rPr>
        <w:t>история</w:t>
      </w:r>
      <w:r>
        <w:t xml:space="preserve"> </w:t>
      </w:r>
      <w:r>
        <w:rPr>
          <w:rFonts w:hint="eastAsia"/>
        </w:rPr>
        <w:t>изучения</w:t>
      </w:r>
      <w:r>
        <w:t xml:space="preserve"> </w:t>
      </w:r>
      <w:r>
        <w:rPr>
          <w:rFonts w:hint="eastAsia"/>
        </w:rPr>
        <w:t>творческого</w:t>
      </w:r>
      <w:r>
        <w:t xml:space="preserve"> </w:t>
      </w:r>
      <w:r>
        <w:rPr>
          <w:rFonts w:hint="eastAsia"/>
        </w:rPr>
        <w:t>наследия</w:t>
      </w:r>
      <w:r>
        <w:t xml:space="preserve"> </w:t>
      </w:r>
      <w:r>
        <w:rPr>
          <w:rFonts w:hint="eastAsia"/>
        </w:rPr>
        <w:t>В</w:t>
      </w:r>
      <w:r>
        <w:t>.</w:t>
      </w:r>
      <w:r>
        <w:rPr>
          <w:rFonts w:hint="eastAsia"/>
        </w:rPr>
        <w:t>Ю</w:t>
      </w:r>
      <w:r>
        <w:t xml:space="preserve">. </w:t>
      </w:r>
      <w:r>
        <w:rPr>
          <w:rFonts w:hint="eastAsia"/>
        </w:rPr>
        <w:t>Драгунского</w:t>
      </w:r>
    </w:p>
    <w:p w14:paraId="29D90554" w14:textId="77777777" w:rsidR="009B76CA" w:rsidRDefault="009B76CA" w:rsidP="009B76CA"/>
    <w:p w14:paraId="05AE263C" w14:textId="77777777" w:rsidR="009B76CA" w:rsidRDefault="009B76CA" w:rsidP="009B76CA">
      <w:r>
        <w:t xml:space="preserve">3.2 </w:t>
      </w:r>
      <w:r>
        <w:rPr>
          <w:rFonts w:hint="eastAsia"/>
        </w:rPr>
        <w:t>Жанровые</w:t>
      </w:r>
      <w:r>
        <w:t xml:space="preserve"> </w:t>
      </w:r>
      <w:r>
        <w:rPr>
          <w:rFonts w:hint="eastAsia"/>
        </w:rPr>
        <w:t>разновидности</w:t>
      </w:r>
      <w:r>
        <w:t xml:space="preserve"> </w:t>
      </w:r>
      <w:r>
        <w:rPr>
          <w:rFonts w:hint="eastAsia"/>
        </w:rPr>
        <w:t>рассказа</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Драгунского</w:t>
      </w:r>
    </w:p>
    <w:p w14:paraId="04FD808D" w14:textId="77777777" w:rsidR="009B76CA" w:rsidRDefault="009B76CA" w:rsidP="009B76CA"/>
    <w:p w14:paraId="0C394FE8" w14:textId="77777777" w:rsidR="009B76CA" w:rsidRDefault="009B76CA" w:rsidP="009B76CA">
      <w:r>
        <w:t xml:space="preserve">3.3 </w:t>
      </w:r>
      <w:r>
        <w:rPr>
          <w:rFonts w:hint="eastAsia"/>
        </w:rPr>
        <w:t>Поэт</w:t>
      </w:r>
      <w:r>
        <w:t xml:space="preserve"> </w:t>
      </w:r>
      <w:r>
        <w:rPr>
          <w:rFonts w:hint="eastAsia"/>
        </w:rPr>
        <w:t>и</w:t>
      </w:r>
      <w:r>
        <w:t xml:space="preserve"> </w:t>
      </w:r>
      <w:r>
        <w:rPr>
          <w:rFonts w:hint="eastAsia"/>
        </w:rPr>
        <w:t>артист</w:t>
      </w:r>
      <w:r>
        <w:t xml:space="preserve">: </w:t>
      </w:r>
      <w:r>
        <w:rPr>
          <w:rFonts w:hint="eastAsia"/>
        </w:rPr>
        <w:t>образ</w:t>
      </w:r>
      <w:r>
        <w:t xml:space="preserve"> </w:t>
      </w:r>
      <w:r>
        <w:rPr>
          <w:rFonts w:hint="eastAsia"/>
        </w:rPr>
        <w:t>Дениса</w:t>
      </w:r>
      <w:r>
        <w:t xml:space="preserve"> </w:t>
      </w:r>
      <w:r>
        <w:rPr>
          <w:rFonts w:hint="eastAsia"/>
        </w:rPr>
        <w:t>Кораблева</w:t>
      </w:r>
    </w:p>
    <w:p w14:paraId="0DBB30FB" w14:textId="77777777" w:rsidR="009B76CA" w:rsidRDefault="009B76CA" w:rsidP="009B76CA"/>
    <w:p w14:paraId="6152BB6A" w14:textId="77777777" w:rsidR="009B76CA" w:rsidRDefault="009B76CA" w:rsidP="009B76CA">
      <w:r>
        <w:t xml:space="preserve">3.4 </w:t>
      </w:r>
      <w:r>
        <w:rPr>
          <w:rFonts w:hint="eastAsia"/>
        </w:rPr>
        <w:t>Языковые</w:t>
      </w:r>
      <w:r>
        <w:t xml:space="preserve"> </w:t>
      </w:r>
      <w:r>
        <w:rPr>
          <w:rFonts w:hint="eastAsia"/>
        </w:rPr>
        <w:t>средства</w:t>
      </w:r>
      <w:r>
        <w:t xml:space="preserve"> </w:t>
      </w:r>
      <w:r>
        <w:rPr>
          <w:rFonts w:hint="eastAsia"/>
        </w:rPr>
        <w:t>создания</w:t>
      </w:r>
      <w:r>
        <w:t xml:space="preserve"> </w:t>
      </w:r>
      <w:r>
        <w:rPr>
          <w:rFonts w:hint="eastAsia"/>
        </w:rPr>
        <w:t>комического</w:t>
      </w:r>
      <w:r>
        <w:t xml:space="preserve"> </w:t>
      </w:r>
      <w:r>
        <w:rPr>
          <w:rFonts w:hint="eastAsia"/>
        </w:rPr>
        <w:t>в</w:t>
      </w:r>
      <w:r>
        <w:t xml:space="preserve"> </w:t>
      </w:r>
      <w:r>
        <w:rPr>
          <w:rFonts w:hint="eastAsia"/>
        </w:rPr>
        <w:t>цикле</w:t>
      </w:r>
      <w:r>
        <w:t xml:space="preserve"> </w:t>
      </w:r>
      <w:r>
        <w:rPr>
          <w:rFonts w:hint="eastAsia"/>
        </w:rPr>
        <w:t>В</w:t>
      </w:r>
      <w:r>
        <w:t xml:space="preserve">. </w:t>
      </w:r>
      <w:r>
        <w:rPr>
          <w:rFonts w:hint="eastAsia"/>
        </w:rPr>
        <w:t>Драгунского</w:t>
      </w:r>
      <w:r>
        <w:t xml:space="preserve"> </w:t>
      </w:r>
      <w:r>
        <w:rPr>
          <w:rFonts w:hint="eastAsia"/>
        </w:rPr>
        <w:t>о</w:t>
      </w:r>
      <w:r>
        <w:t xml:space="preserve"> </w:t>
      </w:r>
      <w:r>
        <w:rPr>
          <w:rFonts w:hint="eastAsia"/>
        </w:rPr>
        <w:t>Денисе</w:t>
      </w:r>
      <w:r>
        <w:t xml:space="preserve"> </w:t>
      </w:r>
      <w:r>
        <w:rPr>
          <w:rFonts w:hint="eastAsia"/>
        </w:rPr>
        <w:t>Кораблеве</w:t>
      </w:r>
    </w:p>
    <w:p w14:paraId="3DECAE1F" w14:textId="77777777" w:rsidR="009B76CA" w:rsidRDefault="009B76CA" w:rsidP="009B76CA"/>
    <w:p w14:paraId="3BE0A238" w14:textId="77777777" w:rsidR="009B76CA" w:rsidRDefault="009B76CA" w:rsidP="009B76CA">
      <w:r>
        <w:t xml:space="preserve">3.5 </w:t>
      </w:r>
      <w:r>
        <w:rPr>
          <w:rFonts w:hint="eastAsia"/>
        </w:rPr>
        <w:t>Роль</w:t>
      </w:r>
      <w:r>
        <w:t xml:space="preserve"> </w:t>
      </w:r>
      <w:r>
        <w:rPr>
          <w:rFonts w:hint="eastAsia"/>
        </w:rPr>
        <w:t>гиперболы</w:t>
      </w:r>
      <w:r>
        <w:t xml:space="preserve"> </w:t>
      </w:r>
      <w:r>
        <w:rPr>
          <w:rFonts w:hint="eastAsia"/>
        </w:rPr>
        <w:t>в</w:t>
      </w:r>
      <w:r>
        <w:t xml:space="preserve"> </w:t>
      </w:r>
      <w:r>
        <w:rPr>
          <w:rFonts w:hint="eastAsia"/>
        </w:rPr>
        <w:t>цикле</w:t>
      </w:r>
      <w:r>
        <w:t xml:space="preserve"> </w:t>
      </w:r>
      <w:r>
        <w:rPr>
          <w:rFonts w:hint="eastAsia"/>
        </w:rPr>
        <w:t>«</w:t>
      </w:r>
      <w:r>
        <w:rPr>
          <w:rFonts w:hint="eastAsia"/>
        </w:rPr>
        <w:t>Денискины</w:t>
      </w:r>
      <w:r>
        <w:t xml:space="preserve"> </w:t>
      </w:r>
      <w:r>
        <w:rPr>
          <w:rFonts w:hint="eastAsia"/>
        </w:rPr>
        <w:t>рассказы</w:t>
      </w:r>
      <w:r>
        <w:rPr>
          <w:rFonts w:hint="eastAsia"/>
        </w:rPr>
        <w:t>»</w:t>
      </w:r>
    </w:p>
    <w:p w14:paraId="33BC18B5" w14:textId="77777777" w:rsidR="009B76CA" w:rsidRDefault="009B76CA" w:rsidP="009B76CA"/>
    <w:p w14:paraId="520CB3D7" w14:textId="77777777" w:rsidR="009B76CA" w:rsidRDefault="009B76CA" w:rsidP="009B76CA">
      <w:r>
        <w:t xml:space="preserve">3.6 </w:t>
      </w:r>
      <w:r>
        <w:rPr>
          <w:rFonts w:hint="eastAsia"/>
        </w:rPr>
        <w:t>Комические</w:t>
      </w:r>
      <w:r>
        <w:t xml:space="preserve"> </w:t>
      </w:r>
      <w:r>
        <w:rPr>
          <w:rFonts w:hint="eastAsia"/>
        </w:rPr>
        <w:t>ситуации</w:t>
      </w:r>
      <w:r>
        <w:t xml:space="preserve"> </w:t>
      </w:r>
      <w:r>
        <w:rPr>
          <w:rFonts w:hint="eastAsia"/>
        </w:rPr>
        <w:t>в</w:t>
      </w:r>
      <w:r>
        <w:t xml:space="preserve"> </w:t>
      </w:r>
      <w:r>
        <w:rPr>
          <w:rFonts w:hint="eastAsia"/>
        </w:rPr>
        <w:t>«</w:t>
      </w:r>
      <w:r>
        <w:rPr>
          <w:rFonts w:hint="eastAsia"/>
        </w:rPr>
        <w:t>Денискиных</w:t>
      </w:r>
      <w:r>
        <w:t xml:space="preserve"> </w:t>
      </w:r>
      <w:r>
        <w:rPr>
          <w:rFonts w:hint="eastAsia"/>
        </w:rPr>
        <w:t>рассказах</w:t>
      </w:r>
      <w:r>
        <w:rPr>
          <w:rFonts w:hint="eastAsia"/>
        </w:rPr>
        <w:t>»</w:t>
      </w:r>
      <w:r>
        <w:t xml:space="preserve">: </w:t>
      </w:r>
      <w:r>
        <w:rPr>
          <w:rFonts w:hint="eastAsia"/>
        </w:rPr>
        <w:t>цирковая</w:t>
      </w:r>
      <w:r>
        <w:t xml:space="preserve"> </w:t>
      </w:r>
      <w:r>
        <w:rPr>
          <w:rFonts w:hint="eastAsia"/>
        </w:rPr>
        <w:t>составляющая</w:t>
      </w:r>
    </w:p>
    <w:p w14:paraId="4C5C2203" w14:textId="77777777" w:rsidR="009B76CA" w:rsidRDefault="009B76CA" w:rsidP="009B76CA"/>
    <w:p w14:paraId="05919DF1" w14:textId="77777777" w:rsidR="009B76CA" w:rsidRDefault="009B76CA" w:rsidP="009B76CA">
      <w:r>
        <w:t xml:space="preserve">3.7 </w:t>
      </w:r>
      <w:r>
        <w:rPr>
          <w:rFonts w:hint="eastAsia"/>
        </w:rPr>
        <w:t>Типы</w:t>
      </w:r>
      <w:r>
        <w:t xml:space="preserve"> </w:t>
      </w:r>
      <w:r>
        <w:rPr>
          <w:rFonts w:hint="eastAsia"/>
        </w:rPr>
        <w:t>взаимоотношений</w:t>
      </w:r>
      <w:r>
        <w:t xml:space="preserve"> </w:t>
      </w:r>
      <w:r>
        <w:rPr>
          <w:rFonts w:hint="eastAsia"/>
        </w:rPr>
        <w:t>взрослых</w:t>
      </w:r>
      <w:r>
        <w:t xml:space="preserve"> </w:t>
      </w:r>
      <w:r>
        <w:rPr>
          <w:rFonts w:hint="eastAsia"/>
        </w:rPr>
        <w:t>и</w:t>
      </w:r>
      <w:r>
        <w:t xml:space="preserve"> </w:t>
      </w:r>
      <w:r>
        <w:rPr>
          <w:rFonts w:hint="eastAsia"/>
        </w:rPr>
        <w:t>детей</w:t>
      </w:r>
      <w:r>
        <w:t xml:space="preserve"> </w:t>
      </w:r>
      <w:r>
        <w:rPr>
          <w:rFonts w:hint="eastAsia"/>
        </w:rPr>
        <w:t>в</w:t>
      </w:r>
      <w:r>
        <w:t xml:space="preserve"> </w:t>
      </w:r>
      <w:r>
        <w:rPr>
          <w:rFonts w:hint="eastAsia"/>
        </w:rPr>
        <w:t>цикле</w:t>
      </w:r>
      <w:r>
        <w:t xml:space="preserve"> </w:t>
      </w:r>
      <w:r>
        <w:rPr>
          <w:rFonts w:hint="eastAsia"/>
        </w:rPr>
        <w:t>«</w:t>
      </w:r>
      <w:r>
        <w:rPr>
          <w:rFonts w:hint="eastAsia"/>
        </w:rPr>
        <w:t>Денискины</w:t>
      </w:r>
      <w:r>
        <w:t xml:space="preserve"> </w:t>
      </w:r>
      <w:r>
        <w:rPr>
          <w:rFonts w:hint="eastAsia"/>
        </w:rPr>
        <w:t>рассказы</w:t>
      </w:r>
      <w:r>
        <w:rPr>
          <w:rFonts w:hint="eastAsia"/>
        </w:rPr>
        <w:t>»</w:t>
      </w:r>
    </w:p>
    <w:p w14:paraId="3E64D9A7" w14:textId="77777777" w:rsidR="009B76CA" w:rsidRDefault="009B76CA" w:rsidP="009B76CA"/>
    <w:p w14:paraId="3DFEB0DD" w14:textId="77777777" w:rsidR="009B76CA" w:rsidRDefault="009B76CA" w:rsidP="009B76CA">
      <w:r>
        <w:rPr>
          <w:rFonts w:hint="eastAsia"/>
        </w:rPr>
        <w:t>ЗАКЛЮЧЕНИЕ</w:t>
      </w:r>
    </w:p>
    <w:p w14:paraId="6ED3D5EA" w14:textId="77777777" w:rsidR="009B76CA" w:rsidRDefault="009B76CA" w:rsidP="009B76CA"/>
    <w:p w14:paraId="68ED4FDF" w14:textId="4FC264B9" w:rsidR="009B76CA" w:rsidRPr="009B76CA" w:rsidRDefault="009B76CA" w:rsidP="009B76CA">
      <w:r>
        <w:rPr>
          <w:rFonts w:hint="eastAsia"/>
        </w:rPr>
        <w:t>БИБЛИОГРАФИЯ</w:t>
      </w:r>
    </w:p>
    <w:sectPr w:rsidR="009B76CA" w:rsidRPr="009B76CA" w:rsidSect="003D44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4FAD" w14:textId="77777777" w:rsidR="003D44B9" w:rsidRDefault="003D44B9">
      <w:pPr>
        <w:spacing w:after="0" w:line="240" w:lineRule="auto"/>
      </w:pPr>
      <w:r>
        <w:separator/>
      </w:r>
    </w:p>
  </w:endnote>
  <w:endnote w:type="continuationSeparator" w:id="0">
    <w:p w14:paraId="5A89FE25" w14:textId="77777777" w:rsidR="003D44B9" w:rsidRDefault="003D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3D73" w14:textId="77777777" w:rsidR="003D44B9" w:rsidRDefault="003D44B9"/>
    <w:p w14:paraId="0CD03208" w14:textId="77777777" w:rsidR="003D44B9" w:rsidRDefault="003D44B9"/>
    <w:p w14:paraId="2A1C1ACC" w14:textId="77777777" w:rsidR="003D44B9" w:rsidRDefault="003D44B9"/>
    <w:p w14:paraId="133CDF4D" w14:textId="77777777" w:rsidR="003D44B9" w:rsidRDefault="003D44B9"/>
    <w:p w14:paraId="214F42A0" w14:textId="77777777" w:rsidR="003D44B9" w:rsidRDefault="003D44B9"/>
    <w:p w14:paraId="78BBA9B2" w14:textId="77777777" w:rsidR="003D44B9" w:rsidRDefault="003D44B9"/>
    <w:p w14:paraId="526A0CFF" w14:textId="77777777" w:rsidR="003D44B9" w:rsidRDefault="003D44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A5207" wp14:editId="1579BE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2405" w14:textId="77777777" w:rsidR="003D44B9" w:rsidRDefault="003D4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A52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9B2405" w14:textId="77777777" w:rsidR="003D44B9" w:rsidRDefault="003D4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816BE0" w14:textId="77777777" w:rsidR="003D44B9" w:rsidRDefault="003D44B9"/>
    <w:p w14:paraId="05145708" w14:textId="77777777" w:rsidR="003D44B9" w:rsidRDefault="003D44B9"/>
    <w:p w14:paraId="785B7B89" w14:textId="77777777" w:rsidR="003D44B9" w:rsidRDefault="003D44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985871" wp14:editId="4185CE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0F92" w14:textId="77777777" w:rsidR="003D44B9" w:rsidRDefault="003D44B9"/>
                          <w:p w14:paraId="05A03D04" w14:textId="77777777" w:rsidR="003D44B9" w:rsidRDefault="003D44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858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560F92" w14:textId="77777777" w:rsidR="003D44B9" w:rsidRDefault="003D44B9"/>
                    <w:p w14:paraId="05A03D04" w14:textId="77777777" w:rsidR="003D44B9" w:rsidRDefault="003D44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9F285C" w14:textId="77777777" w:rsidR="003D44B9" w:rsidRDefault="003D44B9"/>
    <w:p w14:paraId="3CDC3959" w14:textId="77777777" w:rsidR="003D44B9" w:rsidRDefault="003D44B9">
      <w:pPr>
        <w:rPr>
          <w:sz w:val="2"/>
          <w:szCs w:val="2"/>
        </w:rPr>
      </w:pPr>
    </w:p>
    <w:p w14:paraId="6790E2B2" w14:textId="77777777" w:rsidR="003D44B9" w:rsidRDefault="003D44B9"/>
    <w:p w14:paraId="3C55BEED" w14:textId="77777777" w:rsidR="003D44B9" w:rsidRDefault="003D44B9">
      <w:pPr>
        <w:spacing w:after="0" w:line="240" w:lineRule="auto"/>
      </w:pPr>
    </w:p>
  </w:footnote>
  <w:footnote w:type="continuationSeparator" w:id="0">
    <w:p w14:paraId="0489236D" w14:textId="77777777" w:rsidR="003D44B9" w:rsidRDefault="003D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4B9"/>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36288</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4909</cp:revision>
  <cp:lastPrinted>2009-02-06T05:36:00Z</cp:lastPrinted>
  <dcterms:created xsi:type="dcterms:W3CDTF">2024-01-07T13:43:00Z</dcterms:created>
  <dcterms:modified xsi:type="dcterms:W3CDTF">2024-03-06T11:33:00Z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