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51952" w14:textId="23F6BA48" w:rsidR="000108C7" w:rsidRDefault="00AA6195" w:rsidP="00AA6195">
      <w:pPr>
        <w:rPr>
          <w:rFonts w:ascii="Times New Roman" w:eastAsia="Arial Unicode MS" w:hAnsi="Times New Roman" w:cs="Times New Roman"/>
          <w:b/>
          <w:bCs/>
          <w:color w:val="000000"/>
          <w:kern w:val="0"/>
          <w:sz w:val="28"/>
          <w:szCs w:val="28"/>
          <w:lang w:eastAsia="ru-RU" w:bidi="uk-UA"/>
        </w:rPr>
      </w:pPr>
      <w:r w:rsidRPr="00AA6195">
        <w:rPr>
          <w:rFonts w:ascii="Times New Roman" w:eastAsia="Arial Unicode MS" w:hAnsi="Times New Roman" w:cs="Times New Roman" w:hint="eastAsia"/>
          <w:b/>
          <w:bCs/>
          <w:color w:val="000000"/>
          <w:kern w:val="0"/>
          <w:sz w:val="28"/>
          <w:szCs w:val="28"/>
          <w:lang w:eastAsia="ru-RU" w:bidi="uk-UA"/>
        </w:rPr>
        <w:t>Резванов</w:t>
      </w:r>
      <w:r w:rsidRPr="00AA6195">
        <w:rPr>
          <w:rFonts w:ascii="Times New Roman" w:eastAsia="Arial Unicode MS" w:hAnsi="Times New Roman" w:cs="Times New Roman"/>
          <w:b/>
          <w:bCs/>
          <w:color w:val="000000"/>
          <w:kern w:val="0"/>
          <w:sz w:val="28"/>
          <w:szCs w:val="28"/>
          <w:lang w:eastAsia="ru-RU" w:bidi="uk-UA"/>
        </w:rPr>
        <w:t xml:space="preserve"> </w:t>
      </w:r>
      <w:r w:rsidRPr="00AA6195">
        <w:rPr>
          <w:rFonts w:ascii="Times New Roman" w:eastAsia="Arial Unicode MS" w:hAnsi="Times New Roman" w:cs="Times New Roman" w:hint="eastAsia"/>
          <w:b/>
          <w:bCs/>
          <w:color w:val="000000"/>
          <w:kern w:val="0"/>
          <w:sz w:val="28"/>
          <w:szCs w:val="28"/>
          <w:lang w:eastAsia="ru-RU" w:bidi="uk-UA"/>
        </w:rPr>
        <w:t>Аскар</w:t>
      </w:r>
      <w:r w:rsidRPr="00AA6195">
        <w:rPr>
          <w:rFonts w:ascii="Times New Roman" w:eastAsia="Arial Unicode MS" w:hAnsi="Times New Roman" w:cs="Times New Roman"/>
          <w:b/>
          <w:bCs/>
          <w:color w:val="000000"/>
          <w:kern w:val="0"/>
          <w:sz w:val="28"/>
          <w:szCs w:val="28"/>
          <w:lang w:eastAsia="ru-RU" w:bidi="uk-UA"/>
        </w:rPr>
        <w:t xml:space="preserve"> </w:t>
      </w:r>
      <w:r w:rsidRPr="00AA6195">
        <w:rPr>
          <w:rFonts w:ascii="Times New Roman" w:eastAsia="Arial Unicode MS" w:hAnsi="Times New Roman" w:cs="Times New Roman" w:hint="eastAsia"/>
          <w:b/>
          <w:bCs/>
          <w:color w:val="000000"/>
          <w:kern w:val="0"/>
          <w:sz w:val="28"/>
          <w:szCs w:val="28"/>
          <w:lang w:eastAsia="ru-RU" w:bidi="uk-UA"/>
        </w:rPr>
        <w:t>Анварович</w:t>
      </w:r>
      <w:r>
        <w:rPr>
          <w:rFonts w:ascii="Times New Roman" w:eastAsia="Arial Unicode MS" w:hAnsi="Times New Roman" w:cs="Times New Roman" w:hint="eastAsia"/>
          <w:b/>
          <w:bCs/>
          <w:color w:val="000000"/>
          <w:kern w:val="0"/>
          <w:sz w:val="28"/>
          <w:szCs w:val="28"/>
          <w:lang w:eastAsia="ru-RU" w:bidi="uk-UA"/>
        </w:rPr>
        <w:t xml:space="preserve"> </w:t>
      </w:r>
      <w:r w:rsidRPr="00AA6195">
        <w:rPr>
          <w:rFonts w:ascii="Times New Roman" w:eastAsia="Arial Unicode MS" w:hAnsi="Times New Roman" w:cs="Times New Roman" w:hint="eastAsia"/>
          <w:b/>
          <w:bCs/>
          <w:color w:val="000000"/>
          <w:kern w:val="0"/>
          <w:sz w:val="28"/>
          <w:szCs w:val="28"/>
          <w:lang w:eastAsia="ru-RU" w:bidi="uk-UA"/>
        </w:rPr>
        <w:t>Влияние</w:t>
      </w:r>
      <w:r w:rsidRPr="00AA6195">
        <w:rPr>
          <w:rFonts w:ascii="Times New Roman" w:eastAsia="Arial Unicode MS" w:hAnsi="Times New Roman" w:cs="Times New Roman"/>
          <w:b/>
          <w:bCs/>
          <w:color w:val="000000"/>
          <w:kern w:val="0"/>
          <w:sz w:val="28"/>
          <w:szCs w:val="28"/>
          <w:lang w:eastAsia="ru-RU" w:bidi="uk-UA"/>
        </w:rPr>
        <w:t xml:space="preserve"> </w:t>
      </w:r>
      <w:r w:rsidRPr="00AA6195">
        <w:rPr>
          <w:rFonts w:ascii="Times New Roman" w:eastAsia="Arial Unicode MS" w:hAnsi="Times New Roman" w:cs="Times New Roman" w:hint="eastAsia"/>
          <w:b/>
          <w:bCs/>
          <w:color w:val="000000"/>
          <w:kern w:val="0"/>
          <w:sz w:val="28"/>
          <w:szCs w:val="28"/>
          <w:lang w:eastAsia="ru-RU" w:bidi="uk-UA"/>
        </w:rPr>
        <w:t>процесса</w:t>
      </w:r>
      <w:r w:rsidRPr="00AA6195">
        <w:rPr>
          <w:rFonts w:ascii="Times New Roman" w:eastAsia="Arial Unicode MS" w:hAnsi="Times New Roman" w:cs="Times New Roman"/>
          <w:b/>
          <w:bCs/>
          <w:color w:val="000000"/>
          <w:kern w:val="0"/>
          <w:sz w:val="28"/>
          <w:szCs w:val="28"/>
          <w:lang w:eastAsia="ru-RU" w:bidi="uk-UA"/>
        </w:rPr>
        <w:t xml:space="preserve"> </w:t>
      </w:r>
      <w:r w:rsidRPr="00AA6195">
        <w:rPr>
          <w:rFonts w:ascii="Times New Roman" w:eastAsia="Arial Unicode MS" w:hAnsi="Times New Roman" w:cs="Times New Roman" w:hint="eastAsia"/>
          <w:b/>
          <w:bCs/>
          <w:color w:val="000000"/>
          <w:kern w:val="0"/>
          <w:sz w:val="28"/>
          <w:szCs w:val="28"/>
          <w:lang w:eastAsia="ru-RU" w:bidi="uk-UA"/>
        </w:rPr>
        <w:t>плазмохимического</w:t>
      </w:r>
      <w:r w:rsidRPr="00AA6195">
        <w:rPr>
          <w:rFonts w:ascii="Times New Roman" w:eastAsia="Arial Unicode MS" w:hAnsi="Times New Roman" w:cs="Times New Roman"/>
          <w:b/>
          <w:bCs/>
          <w:color w:val="000000"/>
          <w:kern w:val="0"/>
          <w:sz w:val="28"/>
          <w:szCs w:val="28"/>
          <w:lang w:eastAsia="ru-RU" w:bidi="uk-UA"/>
        </w:rPr>
        <w:t xml:space="preserve"> </w:t>
      </w:r>
      <w:r w:rsidRPr="00AA6195">
        <w:rPr>
          <w:rFonts w:ascii="Times New Roman" w:eastAsia="Arial Unicode MS" w:hAnsi="Times New Roman" w:cs="Times New Roman" w:hint="eastAsia"/>
          <w:b/>
          <w:bCs/>
          <w:color w:val="000000"/>
          <w:kern w:val="0"/>
          <w:sz w:val="28"/>
          <w:szCs w:val="28"/>
          <w:lang w:eastAsia="ru-RU" w:bidi="uk-UA"/>
        </w:rPr>
        <w:t>травления</w:t>
      </w:r>
      <w:r w:rsidRPr="00AA6195">
        <w:rPr>
          <w:rFonts w:ascii="Times New Roman" w:eastAsia="Arial Unicode MS" w:hAnsi="Times New Roman" w:cs="Times New Roman"/>
          <w:b/>
          <w:bCs/>
          <w:color w:val="000000"/>
          <w:kern w:val="0"/>
          <w:sz w:val="28"/>
          <w:szCs w:val="28"/>
          <w:lang w:eastAsia="ru-RU" w:bidi="uk-UA"/>
        </w:rPr>
        <w:t xml:space="preserve"> </w:t>
      </w:r>
      <w:r w:rsidRPr="00AA6195">
        <w:rPr>
          <w:rFonts w:ascii="Times New Roman" w:eastAsia="Arial Unicode MS" w:hAnsi="Times New Roman" w:cs="Times New Roman" w:hint="eastAsia"/>
          <w:b/>
          <w:bCs/>
          <w:color w:val="000000"/>
          <w:kern w:val="0"/>
          <w:sz w:val="28"/>
          <w:szCs w:val="28"/>
          <w:lang w:eastAsia="ru-RU" w:bidi="uk-UA"/>
        </w:rPr>
        <w:t>на</w:t>
      </w:r>
      <w:r w:rsidRPr="00AA6195">
        <w:rPr>
          <w:rFonts w:ascii="Times New Roman" w:eastAsia="Arial Unicode MS" w:hAnsi="Times New Roman" w:cs="Times New Roman"/>
          <w:b/>
          <w:bCs/>
          <w:color w:val="000000"/>
          <w:kern w:val="0"/>
          <w:sz w:val="28"/>
          <w:szCs w:val="28"/>
          <w:lang w:eastAsia="ru-RU" w:bidi="uk-UA"/>
        </w:rPr>
        <w:t xml:space="preserve"> </w:t>
      </w:r>
      <w:r w:rsidRPr="00AA6195">
        <w:rPr>
          <w:rFonts w:ascii="Times New Roman" w:eastAsia="Arial Unicode MS" w:hAnsi="Times New Roman" w:cs="Times New Roman" w:hint="eastAsia"/>
          <w:b/>
          <w:bCs/>
          <w:color w:val="000000"/>
          <w:kern w:val="0"/>
          <w:sz w:val="28"/>
          <w:szCs w:val="28"/>
          <w:lang w:eastAsia="ru-RU" w:bidi="uk-UA"/>
        </w:rPr>
        <w:t>молекулярную</w:t>
      </w:r>
      <w:r w:rsidRPr="00AA6195">
        <w:rPr>
          <w:rFonts w:ascii="Times New Roman" w:eastAsia="Arial Unicode MS" w:hAnsi="Times New Roman" w:cs="Times New Roman"/>
          <w:b/>
          <w:bCs/>
          <w:color w:val="000000"/>
          <w:kern w:val="0"/>
          <w:sz w:val="28"/>
          <w:szCs w:val="28"/>
          <w:lang w:eastAsia="ru-RU" w:bidi="uk-UA"/>
        </w:rPr>
        <w:t xml:space="preserve"> </w:t>
      </w:r>
      <w:r w:rsidRPr="00AA6195">
        <w:rPr>
          <w:rFonts w:ascii="Times New Roman" w:eastAsia="Arial Unicode MS" w:hAnsi="Times New Roman" w:cs="Times New Roman" w:hint="eastAsia"/>
          <w:b/>
          <w:bCs/>
          <w:color w:val="000000"/>
          <w:kern w:val="0"/>
          <w:sz w:val="28"/>
          <w:szCs w:val="28"/>
          <w:lang w:eastAsia="ru-RU" w:bidi="uk-UA"/>
        </w:rPr>
        <w:t>структуру</w:t>
      </w:r>
      <w:r w:rsidRPr="00AA6195">
        <w:rPr>
          <w:rFonts w:ascii="Times New Roman" w:eastAsia="Arial Unicode MS" w:hAnsi="Times New Roman" w:cs="Times New Roman"/>
          <w:b/>
          <w:bCs/>
          <w:color w:val="000000"/>
          <w:kern w:val="0"/>
          <w:sz w:val="28"/>
          <w:szCs w:val="28"/>
          <w:lang w:eastAsia="ru-RU" w:bidi="uk-UA"/>
        </w:rPr>
        <w:t xml:space="preserve"> </w:t>
      </w:r>
      <w:r w:rsidRPr="00AA6195">
        <w:rPr>
          <w:rFonts w:ascii="Times New Roman" w:eastAsia="Arial Unicode MS" w:hAnsi="Times New Roman" w:cs="Times New Roman" w:hint="eastAsia"/>
          <w:b/>
          <w:bCs/>
          <w:color w:val="000000"/>
          <w:kern w:val="0"/>
          <w:sz w:val="28"/>
          <w:szCs w:val="28"/>
          <w:lang w:eastAsia="ru-RU" w:bidi="uk-UA"/>
        </w:rPr>
        <w:t>и</w:t>
      </w:r>
      <w:r w:rsidRPr="00AA6195">
        <w:rPr>
          <w:rFonts w:ascii="Times New Roman" w:eastAsia="Arial Unicode MS" w:hAnsi="Times New Roman" w:cs="Times New Roman"/>
          <w:b/>
          <w:bCs/>
          <w:color w:val="000000"/>
          <w:kern w:val="0"/>
          <w:sz w:val="28"/>
          <w:szCs w:val="28"/>
          <w:lang w:eastAsia="ru-RU" w:bidi="uk-UA"/>
        </w:rPr>
        <w:t xml:space="preserve"> </w:t>
      </w:r>
      <w:r w:rsidRPr="00AA6195">
        <w:rPr>
          <w:rFonts w:ascii="Times New Roman" w:eastAsia="Arial Unicode MS" w:hAnsi="Times New Roman" w:cs="Times New Roman" w:hint="eastAsia"/>
          <w:b/>
          <w:bCs/>
          <w:color w:val="000000"/>
          <w:kern w:val="0"/>
          <w:sz w:val="28"/>
          <w:szCs w:val="28"/>
          <w:lang w:eastAsia="ru-RU" w:bidi="uk-UA"/>
        </w:rPr>
        <w:t>интегральные</w:t>
      </w:r>
      <w:r w:rsidRPr="00AA6195">
        <w:rPr>
          <w:rFonts w:ascii="Times New Roman" w:eastAsia="Arial Unicode MS" w:hAnsi="Times New Roman" w:cs="Times New Roman"/>
          <w:b/>
          <w:bCs/>
          <w:color w:val="000000"/>
          <w:kern w:val="0"/>
          <w:sz w:val="28"/>
          <w:szCs w:val="28"/>
          <w:lang w:eastAsia="ru-RU" w:bidi="uk-UA"/>
        </w:rPr>
        <w:t xml:space="preserve"> </w:t>
      </w:r>
      <w:r w:rsidRPr="00AA6195">
        <w:rPr>
          <w:rFonts w:ascii="Times New Roman" w:eastAsia="Arial Unicode MS" w:hAnsi="Times New Roman" w:cs="Times New Roman" w:hint="eastAsia"/>
          <w:b/>
          <w:bCs/>
          <w:color w:val="000000"/>
          <w:kern w:val="0"/>
          <w:sz w:val="28"/>
          <w:szCs w:val="28"/>
          <w:lang w:eastAsia="ru-RU" w:bidi="uk-UA"/>
        </w:rPr>
        <w:t>свойства</w:t>
      </w:r>
      <w:r w:rsidRPr="00AA6195">
        <w:rPr>
          <w:rFonts w:ascii="Times New Roman" w:eastAsia="Arial Unicode MS" w:hAnsi="Times New Roman" w:cs="Times New Roman"/>
          <w:b/>
          <w:bCs/>
          <w:color w:val="000000"/>
          <w:kern w:val="0"/>
          <w:sz w:val="28"/>
          <w:szCs w:val="28"/>
          <w:lang w:eastAsia="ru-RU" w:bidi="uk-UA"/>
        </w:rPr>
        <w:t xml:space="preserve"> </w:t>
      </w:r>
      <w:r w:rsidRPr="00AA6195">
        <w:rPr>
          <w:rFonts w:ascii="Times New Roman" w:eastAsia="Arial Unicode MS" w:hAnsi="Times New Roman" w:cs="Times New Roman" w:hint="eastAsia"/>
          <w:b/>
          <w:bCs/>
          <w:color w:val="000000"/>
          <w:kern w:val="0"/>
          <w:sz w:val="28"/>
          <w:szCs w:val="28"/>
          <w:lang w:eastAsia="ru-RU" w:bidi="uk-UA"/>
        </w:rPr>
        <w:t>диэлектриков</w:t>
      </w:r>
      <w:r w:rsidRPr="00AA6195">
        <w:rPr>
          <w:rFonts w:ascii="Times New Roman" w:eastAsia="Arial Unicode MS" w:hAnsi="Times New Roman" w:cs="Times New Roman"/>
          <w:b/>
          <w:bCs/>
          <w:color w:val="000000"/>
          <w:kern w:val="0"/>
          <w:sz w:val="28"/>
          <w:szCs w:val="28"/>
          <w:lang w:eastAsia="ru-RU" w:bidi="uk-UA"/>
        </w:rPr>
        <w:t xml:space="preserve"> </w:t>
      </w:r>
      <w:r w:rsidRPr="00AA6195">
        <w:rPr>
          <w:rFonts w:ascii="Times New Roman" w:eastAsia="Arial Unicode MS" w:hAnsi="Times New Roman" w:cs="Times New Roman" w:hint="eastAsia"/>
          <w:b/>
          <w:bCs/>
          <w:color w:val="000000"/>
          <w:kern w:val="0"/>
          <w:sz w:val="28"/>
          <w:szCs w:val="28"/>
          <w:lang w:eastAsia="ru-RU" w:bidi="uk-UA"/>
        </w:rPr>
        <w:t>с</w:t>
      </w:r>
      <w:r w:rsidRPr="00AA6195">
        <w:rPr>
          <w:rFonts w:ascii="Times New Roman" w:eastAsia="Arial Unicode MS" w:hAnsi="Times New Roman" w:cs="Times New Roman"/>
          <w:b/>
          <w:bCs/>
          <w:color w:val="000000"/>
          <w:kern w:val="0"/>
          <w:sz w:val="28"/>
          <w:szCs w:val="28"/>
          <w:lang w:eastAsia="ru-RU" w:bidi="uk-UA"/>
        </w:rPr>
        <w:t xml:space="preserve"> </w:t>
      </w:r>
      <w:r w:rsidRPr="00AA6195">
        <w:rPr>
          <w:rFonts w:ascii="Times New Roman" w:eastAsia="Arial Unicode MS" w:hAnsi="Times New Roman" w:cs="Times New Roman" w:hint="eastAsia"/>
          <w:b/>
          <w:bCs/>
          <w:color w:val="000000"/>
          <w:kern w:val="0"/>
          <w:sz w:val="28"/>
          <w:szCs w:val="28"/>
          <w:lang w:eastAsia="ru-RU" w:bidi="uk-UA"/>
        </w:rPr>
        <w:t>ультранизкой</w:t>
      </w:r>
      <w:r w:rsidRPr="00AA6195">
        <w:rPr>
          <w:rFonts w:ascii="Times New Roman" w:eastAsia="Arial Unicode MS" w:hAnsi="Times New Roman" w:cs="Times New Roman"/>
          <w:b/>
          <w:bCs/>
          <w:color w:val="000000"/>
          <w:kern w:val="0"/>
          <w:sz w:val="28"/>
          <w:szCs w:val="28"/>
          <w:lang w:eastAsia="ru-RU" w:bidi="uk-UA"/>
        </w:rPr>
        <w:t xml:space="preserve"> </w:t>
      </w:r>
      <w:r w:rsidRPr="00AA6195">
        <w:rPr>
          <w:rFonts w:ascii="Times New Roman" w:eastAsia="Arial Unicode MS" w:hAnsi="Times New Roman" w:cs="Times New Roman" w:hint="eastAsia"/>
          <w:b/>
          <w:bCs/>
          <w:color w:val="000000"/>
          <w:kern w:val="0"/>
          <w:sz w:val="28"/>
          <w:szCs w:val="28"/>
          <w:lang w:eastAsia="ru-RU" w:bidi="uk-UA"/>
        </w:rPr>
        <w:t>диэлектрической</w:t>
      </w:r>
      <w:r w:rsidRPr="00AA6195">
        <w:rPr>
          <w:rFonts w:ascii="Times New Roman" w:eastAsia="Arial Unicode MS" w:hAnsi="Times New Roman" w:cs="Times New Roman"/>
          <w:b/>
          <w:bCs/>
          <w:color w:val="000000"/>
          <w:kern w:val="0"/>
          <w:sz w:val="28"/>
          <w:szCs w:val="28"/>
          <w:lang w:eastAsia="ru-RU" w:bidi="uk-UA"/>
        </w:rPr>
        <w:t xml:space="preserve"> </w:t>
      </w:r>
      <w:r w:rsidRPr="00AA6195">
        <w:rPr>
          <w:rFonts w:ascii="Times New Roman" w:eastAsia="Arial Unicode MS" w:hAnsi="Times New Roman" w:cs="Times New Roman" w:hint="eastAsia"/>
          <w:b/>
          <w:bCs/>
          <w:color w:val="000000"/>
          <w:kern w:val="0"/>
          <w:sz w:val="28"/>
          <w:szCs w:val="28"/>
          <w:lang w:eastAsia="ru-RU" w:bidi="uk-UA"/>
        </w:rPr>
        <w:t>проницаемостью</w:t>
      </w:r>
    </w:p>
    <w:p w14:paraId="4386D4DB" w14:textId="77777777" w:rsidR="00AA6195" w:rsidRDefault="00AA6195" w:rsidP="00AA6195">
      <w:r>
        <w:rPr>
          <w:rFonts w:hint="eastAsia"/>
        </w:rPr>
        <w:t>ОГЛАВЛЕНИЕ</w:t>
      </w:r>
      <w:r>
        <w:t xml:space="preserve"> </w:t>
      </w:r>
      <w:r>
        <w:rPr>
          <w:rFonts w:hint="eastAsia"/>
        </w:rPr>
        <w:t>ДИССЕРТАЦИИ</w:t>
      </w:r>
    </w:p>
    <w:p w14:paraId="26A0B0F9" w14:textId="77777777" w:rsidR="00AA6195" w:rsidRDefault="00AA6195" w:rsidP="00AA6195">
      <w:r>
        <w:rPr>
          <w:rFonts w:hint="eastAsia"/>
        </w:rPr>
        <w:t>кандидат</w:t>
      </w:r>
      <w:r>
        <w:t xml:space="preserve"> </w:t>
      </w:r>
      <w:r>
        <w:rPr>
          <w:rFonts w:hint="eastAsia"/>
        </w:rPr>
        <w:t>наук</w:t>
      </w:r>
      <w:r>
        <w:t xml:space="preserve"> </w:t>
      </w:r>
      <w:r>
        <w:rPr>
          <w:rFonts w:hint="eastAsia"/>
        </w:rPr>
        <w:t>Резванов</w:t>
      </w:r>
      <w:r>
        <w:t xml:space="preserve"> </w:t>
      </w:r>
      <w:r>
        <w:rPr>
          <w:rFonts w:hint="eastAsia"/>
        </w:rPr>
        <w:t>Аскар</w:t>
      </w:r>
      <w:r>
        <w:t xml:space="preserve"> </w:t>
      </w:r>
      <w:r>
        <w:rPr>
          <w:rFonts w:hint="eastAsia"/>
        </w:rPr>
        <w:t>Анварович</w:t>
      </w:r>
    </w:p>
    <w:p w14:paraId="7DB20B02" w14:textId="77777777" w:rsidR="00AA6195" w:rsidRDefault="00AA6195" w:rsidP="00AA6195">
      <w:r>
        <w:rPr>
          <w:rFonts w:hint="eastAsia"/>
        </w:rPr>
        <w:t>Введение</w:t>
      </w:r>
    </w:p>
    <w:p w14:paraId="325D41AA" w14:textId="77777777" w:rsidR="00AA6195" w:rsidRDefault="00AA6195" w:rsidP="00AA6195"/>
    <w:p w14:paraId="3EACED00" w14:textId="77777777" w:rsidR="00AA6195" w:rsidRDefault="00AA6195" w:rsidP="00AA6195">
      <w:r>
        <w:rPr>
          <w:rFonts w:hint="eastAsia"/>
        </w:rPr>
        <w:t>Актуальность</w:t>
      </w:r>
      <w:r>
        <w:t xml:space="preserve"> </w:t>
      </w:r>
      <w:r>
        <w:rPr>
          <w:rFonts w:hint="eastAsia"/>
        </w:rPr>
        <w:t>работы</w:t>
      </w:r>
    </w:p>
    <w:p w14:paraId="0B0CF577" w14:textId="77777777" w:rsidR="00AA6195" w:rsidRDefault="00AA6195" w:rsidP="00AA6195"/>
    <w:p w14:paraId="0B318F41" w14:textId="77777777" w:rsidR="00AA6195" w:rsidRDefault="00AA6195" w:rsidP="00AA6195">
      <w:r>
        <w:rPr>
          <w:rFonts w:hint="eastAsia"/>
        </w:rPr>
        <w:t>Степень</w:t>
      </w:r>
      <w:r>
        <w:t xml:space="preserve"> </w:t>
      </w:r>
      <w:r>
        <w:rPr>
          <w:rFonts w:hint="eastAsia"/>
        </w:rPr>
        <w:t>разработанности</w:t>
      </w:r>
    </w:p>
    <w:p w14:paraId="07516CDC" w14:textId="77777777" w:rsidR="00AA6195" w:rsidRDefault="00AA6195" w:rsidP="00AA6195"/>
    <w:p w14:paraId="59C9E8E5" w14:textId="77777777" w:rsidR="00AA6195" w:rsidRDefault="00AA6195" w:rsidP="00AA6195">
      <w:r>
        <w:rPr>
          <w:rFonts w:hint="eastAsia"/>
        </w:rPr>
        <w:t>Цели</w:t>
      </w:r>
      <w:r>
        <w:t xml:space="preserve"> </w:t>
      </w:r>
      <w:r>
        <w:rPr>
          <w:rFonts w:hint="eastAsia"/>
        </w:rPr>
        <w:t>и</w:t>
      </w:r>
      <w:r>
        <w:t xml:space="preserve"> </w:t>
      </w:r>
      <w:r>
        <w:rPr>
          <w:rFonts w:hint="eastAsia"/>
        </w:rPr>
        <w:t>задачи</w:t>
      </w:r>
    </w:p>
    <w:p w14:paraId="31F88324" w14:textId="77777777" w:rsidR="00AA6195" w:rsidRDefault="00AA6195" w:rsidP="00AA6195"/>
    <w:p w14:paraId="25CBCFC6" w14:textId="77777777" w:rsidR="00AA6195" w:rsidRDefault="00AA6195" w:rsidP="00AA6195">
      <w:r>
        <w:rPr>
          <w:rFonts w:hint="eastAsia"/>
        </w:rPr>
        <w:t>Научная</w:t>
      </w:r>
      <w:r>
        <w:t xml:space="preserve"> </w:t>
      </w:r>
      <w:r>
        <w:rPr>
          <w:rFonts w:hint="eastAsia"/>
        </w:rPr>
        <w:t>новизна</w:t>
      </w:r>
    </w:p>
    <w:p w14:paraId="16EEB4A7" w14:textId="77777777" w:rsidR="00AA6195" w:rsidRDefault="00AA6195" w:rsidP="00AA6195"/>
    <w:p w14:paraId="5E95165A" w14:textId="77777777" w:rsidR="00AA6195" w:rsidRDefault="00AA6195" w:rsidP="00AA6195">
      <w:r>
        <w:rPr>
          <w:rFonts w:hint="eastAsia"/>
        </w:rPr>
        <w:t>Теоретическая</w:t>
      </w:r>
      <w:r>
        <w:t xml:space="preserve"> </w:t>
      </w:r>
      <w:r>
        <w:rPr>
          <w:rFonts w:hint="eastAsia"/>
        </w:rPr>
        <w:t>и</w:t>
      </w:r>
      <w:r>
        <w:t xml:space="preserve"> </w:t>
      </w:r>
      <w:r>
        <w:rPr>
          <w:rFonts w:hint="eastAsia"/>
        </w:rPr>
        <w:t>практическая</w:t>
      </w:r>
      <w:r>
        <w:t xml:space="preserve"> </w:t>
      </w:r>
      <w:r>
        <w:rPr>
          <w:rFonts w:hint="eastAsia"/>
        </w:rPr>
        <w:t>значимость</w:t>
      </w:r>
    </w:p>
    <w:p w14:paraId="18875091" w14:textId="77777777" w:rsidR="00AA6195" w:rsidRDefault="00AA6195" w:rsidP="00AA6195"/>
    <w:p w14:paraId="1A2A844C" w14:textId="77777777" w:rsidR="00AA6195" w:rsidRDefault="00AA6195" w:rsidP="00AA6195">
      <w:r>
        <w:rPr>
          <w:rFonts w:hint="eastAsia"/>
        </w:rPr>
        <w:t>Методология</w:t>
      </w:r>
      <w:r>
        <w:t xml:space="preserve"> </w:t>
      </w:r>
      <w:r>
        <w:rPr>
          <w:rFonts w:hint="eastAsia"/>
        </w:rPr>
        <w:t>и</w:t>
      </w:r>
      <w:r>
        <w:t xml:space="preserve"> </w:t>
      </w:r>
      <w:r>
        <w:rPr>
          <w:rFonts w:hint="eastAsia"/>
        </w:rPr>
        <w:t>методы</w:t>
      </w:r>
      <w:r>
        <w:t xml:space="preserve"> </w:t>
      </w:r>
      <w:r>
        <w:rPr>
          <w:rFonts w:hint="eastAsia"/>
        </w:rPr>
        <w:t>исследования</w:t>
      </w:r>
    </w:p>
    <w:p w14:paraId="6C22253C" w14:textId="77777777" w:rsidR="00AA6195" w:rsidRDefault="00AA6195" w:rsidP="00AA6195"/>
    <w:p w14:paraId="74FB4F87" w14:textId="77777777" w:rsidR="00AA6195" w:rsidRDefault="00AA6195" w:rsidP="00AA6195">
      <w:r>
        <w:rPr>
          <w:rFonts w:hint="eastAsia"/>
        </w:rPr>
        <w:t>Основные</w:t>
      </w:r>
      <w:r>
        <w:t xml:space="preserve"> </w:t>
      </w:r>
      <w:r>
        <w:rPr>
          <w:rFonts w:hint="eastAsia"/>
        </w:rPr>
        <w:t>положения</w:t>
      </w:r>
      <w:r>
        <w:t xml:space="preserve">, </w:t>
      </w:r>
      <w:r>
        <w:rPr>
          <w:rFonts w:hint="eastAsia"/>
        </w:rPr>
        <w:t>выносимые</w:t>
      </w:r>
      <w:r>
        <w:t xml:space="preserve"> </w:t>
      </w:r>
      <w:r>
        <w:rPr>
          <w:rFonts w:hint="eastAsia"/>
        </w:rPr>
        <w:t>на</w:t>
      </w:r>
      <w:r>
        <w:t xml:space="preserve"> </w:t>
      </w:r>
      <w:r>
        <w:rPr>
          <w:rFonts w:hint="eastAsia"/>
        </w:rPr>
        <w:t>защиту</w:t>
      </w:r>
    </w:p>
    <w:p w14:paraId="6826DB10" w14:textId="77777777" w:rsidR="00AA6195" w:rsidRDefault="00AA6195" w:rsidP="00AA6195"/>
    <w:p w14:paraId="35AED9BE" w14:textId="77777777" w:rsidR="00AA6195" w:rsidRDefault="00AA6195" w:rsidP="00AA6195">
      <w:r>
        <w:rPr>
          <w:rFonts w:hint="eastAsia"/>
        </w:rPr>
        <w:t>Достоверность</w:t>
      </w:r>
    </w:p>
    <w:p w14:paraId="0FE41B34" w14:textId="77777777" w:rsidR="00AA6195" w:rsidRDefault="00AA6195" w:rsidP="00AA6195"/>
    <w:p w14:paraId="3CF450D0" w14:textId="77777777" w:rsidR="00AA6195" w:rsidRDefault="00AA6195" w:rsidP="00AA6195">
      <w:r>
        <w:rPr>
          <w:rFonts w:hint="eastAsia"/>
        </w:rPr>
        <w:t>Личный</w:t>
      </w:r>
      <w:r>
        <w:t xml:space="preserve"> </w:t>
      </w:r>
      <w:r>
        <w:rPr>
          <w:rFonts w:hint="eastAsia"/>
        </w:rPr>
        <w:t>вклад</w:t>
      </w:r>
    </w:p>
    <w:p w14:paraId="03CD1AE0" w14:textId="77777777" w:rsidR="00AA6195" w:rsidRDefault="00AA6195" w:rsidP="00AA6195"/>
    <w:p w14:paraId="6E8CB8A6" w14:textId="77777777" w:rsidR="00AA6195" w:rsidRDefault="00AA6195" w:rsidP="00AA6195">
      <w:r>
        <w:rPr>
          <w:rFonts w:hint="eastAsia"/>
        </w:rPr>
        <w:t>Апробация</w:t>
      </w:r>
      <w:r>
        <w:t xml:space="preserve"> </w:t>
      </w:r>
      <w:r>
        <w:rPr>
          <w:rFonts w:hint="eastAsia"/>
        </w:rPr>
        <w:t>работы</w:t>
      </w:r>
    </w:p>
    <w:p w14:paraId="279497C4" w14:textId="77777777" w:rsidR="00AA6195" w:rsidRDefault="00AA6195" w:rsidP="00AA6195"/>
    <w:p w14:paraId="0A8EFD91" w14:textId="77777777" w:rsidR="00AA6195" w:rsidRDefault="00AA6195" w:rsidP="00AA6195">
      <w:r>
        <w:rPr>
          <w:rFonts w:hint="eastAsia"/>
        </w:rPr>
        <w:t>Публикации</w:t>
      </w:r>
    </w:p>
    <w:p w14:paraId="2AA26278" w14:textId="77777777" w:rsidR="00AA6195" w:rsidRDefault="00AA6195" w:rsidP="00AA6195"/>
    <w:p w14:paraId="32A85150" w14:textId="77777777" w:rsidR="00AA6195" w:rsidRDefault="00AA6195" w:rsidP="00AA6195">
      <w:r>
        <w:rPr>
          <w:rFonts w:hint="eastAsia"/>
        </w:rPr>
        <w:t>Структура</w:t>
      </w:r>
      <w:r>
        <w:t xml:space="preserve"> </w:t>
      </w:r>
      <w:r>
        <w:rPr>
          <w:rFonts w:hint="eastAsia"/>
        </w:rPr>
        <w:t>и</w:t>
      </w:r>
      <w:r>
        <w:t xml:space="preserve"> </w:t>
      </w:r>
      <w:r>
        <w:rPr>
          <w:rFonts w:hint="eastAsia"/>
        </w:rPr>
        <w:t>объем</w:t>
      </w:r>
      <w:r>
        <w:t xml:space="preserve"> </w:t>
      </w:r>
      <w:r>
        <w:rPr>
          <w:rFonts w:hint="eastAsia"/>
        </w:rPr>
        <w:t>работы</w:t>
      </w:r>
    </w:p>
    <w:p w14:paraId="7E443AFB" w14:textId="77777777" w:rsidR="00AA6195" w:rsidRDefault="00AA6195" w:rsidP="00AA6195"/>
    <w:p w14:paraId="1A97B5FB" w14:textId="77777777" w:rsidR="00AA6195" w:rsidRDefault="00AA6195" w:rsidP="00AA6195">
      <w:r>
        <w:rPr>
          <w:rFonts w:hint="eastAsia"/>
        </w:rPr>
        <w:t>Краткое</w:t>
      </w:r>
      <w:r>
        <w:t xml:space="preserve"> </w:t>
      </w:r>
      <w:r>
        <w:rPr>
          <w:rFonts w:hint="eastAsia"/>
        </w:rPr>
        <w:t>содержание</w:t>
      </w:r>
      <w:r>
        <w:t xml:space="preserve"> </w:t>
      </w:r>
      <w:r>
        <w:rPr>
          <w:rFonts w:hint="eastAsia"/>
        </w:rPr>
        <w:t>работы</w:t>
      </w:r>
    </w:p>
    <w:p w14:paraId="492D2F55" w14:textId="77777777" w:rsidR="00AA6195" w:rsidRDefault="00AA6195" w:rsidP="00AA6195"/>
    <w:p w14:paraId="657D9EDA" w14:textId="77777777" w:rsidR="00AA6195" w:rsidRDefault="00AA6195" w:rsidP="00AA6195">
      <w:r>
        <w:rPr>
          <w:rFonts w:hint="eastAsia"/>
        </w:rPr>
        <w:t>Список</w:t>
      </w:r>
      <w:r>
        <w:t xml:space="preserve"> </w:t>
      </w:r>
      <w:r>
        <w:rPr>
          <w:rFonts w:hint="eastAsia"/>
        </w:rPr>
        <w:t>использованных</w:t>
      </w:r>
      <w:r>
        <w:t xml:space="preserve"> </w:t>
      </w:r>
      <w:r>
        <w:rPr>
          <w:rFonts w:hint="eastAsia"/>
        </w:rPr>
        <w:t>сокращений</w:t>
      </w:r>
    </w:p>
    <w:p w14:paraId="1F43FC45" w14:textId="77777777" w:rsidR="00AA6195" w:rsidRDefault="00AA6195" w:rsidP="00AA6195"/>
    <w:p w14:paraId="0E31AC33" w14:textId="77777777" w:rsidR="00AA6195" w:rsidRDefault="00AA6195" w:rsidP="00AA6195">
      <w:r>
        <w:rPr>
          <w:rFonts w:hint="eastAsia"/>
        </w:rPr>
        <w:t>Глава</w:t>
      </w:r>
      <w:r>
        <w:t xml:space="preserve"> 1. </w:t>
      </w:r>
      <w:r>
        <w:rPr>
          <w:rFonts w:hint="eastAsia"/>
        </w:rPr>
        <w:t>Пористые</w:t>
      </w:r>
      <w:r>
        <w:t xml:space="preserve"> </w:t>
      </w:r>
      <w:r>
        <w:rPr>
          <w:rFonts w:hint="eastAsia"/>
        </w:rPr>
        <w:t>диэлектрики</w:t>
      </w:r>
      <w:r>
        <w:t xml:space="preserve"> </w:t>
      </w:r>
      <w:r>
        <w:rPr>
          <w:rFonts w:hint="eastAsia"/>
        </w:rPr>
        <w:t>с</w:t>
      </w:r>
      <w:r>
        <w:t xml:space="preserve"> </w:t>
      </w:r>
      <w:r>
        <w:rPr>
          <w:rFonts w:hint="eastAsia"/>
        </w:rPr>
        <w:t>ультранизкой</w:t>
      </w:r>
      <w:r>
        <w:t xml:space="preserve"> </w:t>
      </w:r>
      <w:r>
        <w:rPr>
          <w:rFonts w:hint="eastAsia"/>
        </w:rPr>
        <w:t>диэлектрической</w:t>
      </w:r>
      <w:r>
        <w:t xml:space="preserve"> </w:t>
      </w:r>
      <w:r>
        <w:rPr>
          <w:rFonts w:hint="eastAsia"/>
        </w:rPr>
        <w:t>проницаемостью</w:t>
      </w:r>
    </w:p>
    <w:p w14:paraId="22A7DECB" w14:textId="77777777" w:rsidR="00AA6195" w:rsidRDefault="00AA6195" w:rsidP="00AA6195"/>
    <w:p w14:paraId="1D1AE96A" w14:textId="77777777" w:rsidR="00AA6195" w:rsidRDefault="00AA6195" w:rsidP="00AA6195">
      <w:r>
        <w:t xml:space="preserve">1.1. </w:t>
      </w:r>
      <w:r>
        <w:rPr>
          <w:rFonts w:hint="eastAsia"/>
        </w:rPr>
        <w:t>Диэлектрическая</w:t>
      </w:r>
      <w:r>
        <w:t xml:space="preserve"> </w:t>
      </w:r>
      <w:r>
        <w:rPr>
          <w:rFonts w:hint="eastAsia"/>
        </w:rPr>
        <w:t>проницаемость</w:t>
      </w:r>
    </w:p>
    <w:p w14:paraId="2C794EEA" w14:textId="77777777" w:rsidR="00AA6195" w:rsidRDefault="00AA6195" w:rsidP="00AA6195"/>
    <w:p w14:paraId="44D544D1" w14:textId="77777777" w:rsidR="00AA6195" w:rsidRDefault="00AA6195" w:rsidP="00AA6195">
      <w:r>
        <w:t xml:space="preserve">1.2. </w:t>
      </w:r>
      <w:r>
        <w:rPr>
          <w:rFonts w:hint="eastAsia"/>
        </w:rPr>
        <w:t>Компоненты</w:t>
      </w:r>
      <w:r>
        <w:t xml:space="preserve"> </w:t>
      </w:r>
      <w:r>
        <w:rPr>
          <w:rFonts w:hint="eastAsia"/>
        </w:rPr>
        <w:t>поляризуемости</w:t>
      </w:r>
    </w:p>
    <w:p w14:paraId="44BDEFA6" w14:textId="77777777" w:rsidR="00AA6195" w:rsidRDefault="00AA6195" w:rsidP="00AA6195"/>
    <w:p w14:paraId="459F9875" w14:textId="77777777" w:rsidR="00AA6195" w:rsidRDefault="00AA6195" w:rsidP="00AA6195">
      <w:r>
        <w:t xml:space="preserve">1.2.1. </w:t>
      </w:r>
      <w:r>
        <w:rPr>
          <w:rFonts w:hint="eastAsia"/>
        </w:rPr>
        <w:t>Электронная</w:t>
      </w:r>
      <w:r>
        <w:t xml:space="preserve"> </w:t>
      </w:r>
      <w:r>
        <w:rPr>
          <w:rFonts w:hint="eastAsia"/>
        </w:rPr>
        <w:t>поляризуемость</w:t>
      </w:r>
    </w:p>
    <w:p w14:paraId="16A8A296" w14:textId="77777777" w:rsidR="00AA6195" w:rsidRDefault="00AA6195" w:rsidP="00AA6195"/>
    <w:p w14:paraId="5E72256A" w14:textId="77777777" w:rsidR="00AA6195" w:rsidRDefault="00AA6195" w:rsidP="00AA6195">
      <w:r>
        <w:t xml:space="preserve">1.2.2. </w:t>
      </w:r>
      <w:r>
        <w:rPr>
          <w:rFonts w:hint="eastAsia"/>
        </w:rPr>
        <w:t>Ионная</w:t>
      </w:r>
      <w:r>
        <w:t xml:space="preserve"> </w:t>
      </w:r>
      <w:r>
        <w:rPr>
          <w:rFonts w:hint="eastAsia"/>
        </w:rPr>
        <w:t>поляризуемость</w:t>
      </w:r>
    </w:p>
    <w:p w14:paraId="5C1233F0" w14:textId="77777777" w:rsidR="00AA6195" w:rsidRDefault="00AA6195" w:rsidP="00AA6195"/>
    <w:p w14:paraId="415F75A0" w14:textId="77777777" w:rsidR="00AA6195" w:rsidRDefault="00AA6195" w:rsidP="00AA6195">
      <w:r>
        <w:t xml:space="preserve">1.2.3. </w:t>
      </w:r>
      <w:r>
        <w:rPr>
          <w:rFonts w:hint="eastAsia"/>
        </w:rPr>
        <w:t>Ориентационная</w:t>
      </w:r>
      <w:r>
        <w:t xml:space="preserve"> </w:t>
      </w:r>
      <w:r>
        <w:rPr>
          <w:rFonts w:hint="eastAsia"/>
        </w:rPr>
        <w:t>поляризуемость</w:t>
      </w:r>
    </w:p>
    <w:p w14:paraId="06304323" w14:textId="77777777" w:rsidR="00AA6195" w:rsidRDefault="00AA6195" w:rsidP="00AA6195"/>
    <w:p w14:paraId="048C3830" w14:textId="77777777" w:rsidR="00AA6195" w:rsidRDefault="00AA6195" w:rsidP="00AA6195">
      <w:r>
        <w:t xml:space="preserve">1.3. </w:t>
      </w:r>
      <w:r>
        <w:rPr>
          <w:rFonts w:hint="eastAsia"/>
        </w:rPr>
        <w:t>Введение</w:t>
      </w:r>
      <w:r>
        <w:t xml:space="preserve"> </w:t>
      </w:r>
      <w:r>
        <w:rPr>
          <w:rFonts w:hint="eastAsia"/>
        </w:rPr>
        <w:t>пористости</w:t>
      </w:r>
    </w:p>
    <w:p w14:paraId="12542BD5" w14:textId="77777777" w:rsidR="00AA6195" w:rsidRDefault="00AA6195" w:rsidP="00AA6195"/>
    <w:p w14:paraId="42224C2B" w14:textId="77777777" w:rsidR="00AA6195" w:rsidRDefault="00AA6195" w:rsidP="00AA6195">
      <w:r>
        <w:t xml:space="preserve">1.4. </w:t>
      </w:r>
      <w:r>
        <w:rPr>
          <w:rFonts w:hint="eastAsia"/>
        </w:rPr>
        <w:t>Типы</w:t>
      </w:r>
      <w:r>
        <w:t xml:space="preserve"> low-k </w:t>
      </w:r>
      <w:r>
        <w:rPr>
          <w:rFonts w:hint="eastAsia"/>
        </w:rPr>
        <w:t>диэлектриков</w:t>
      </w:r>
      <w:r>
        <w:t xml:space="preserve"> </w:t>
      </w:r>
      <w:r>
        <w:rPr>
          <w:rFonts w:hint="eastAsia"/>
        </w:rPr>
        <w:t>и</w:t>
      </w:r>
      <w:r>
        <w:t xml:space="preserve"> </w:t>
      </w:r>
      <w:r>
        <w:rPr>
          <w:rFonts w:hint="eastAsia"/>
        </w:rPr>
        <w:t>методы</w:t>
      </w:r>
      <w:r>
        <w:t xml:space="preserve"> </w:t>
      </w:r>
      <w:r>
        <w:rPr>
          <w:rFonts w:hint="eastAsia"/>
        </w:rPr>
        <w:t>их</w:t>
      </w:r>
      <w:r>
        <w:t xml:space="preserve"> </w:t>
      </w:r>
      <w:r>
        <w:rPr>
          <w:rFonts w:hint="eastAsia"/>
        </w:rPr>
        <w:t>формирования</w:t>
      </w:r>
    </w:p>
    <w:p w14:paraId="38D0D388" w14:textId="77777777" w:rsidR="00AA6195" w:rsidRDefault="00AA6195" w:rsidP="00AA6195"/>
    <w:p w14:paraId="3E4FCDF1" w14:textId="77777777" w:rsidR="00AA6195" w:rsidRDefault="00AA6195" w:rsidP="00AA6195">
      <w:r>
        <w:t xml:space="preserve">1.4.1. </w:t>
      </w:r>
      <w:r>
        <w:rPr>
          <w:rFonts w:hint="eastAsia"/>
        </w:rPr>
        <w:t>Газофазное</w:t>
      </w:r>
      <w:r>
        <w:t xml:space="preserve"> </w:t>
      </w:r>
      <w:r>
        <w:rPr>
          <w:rFonts w:hint="eastAsia"/>
        </w:rPr>
        <w:t>осаждение</w:t>
      </w:r>
      <w:r>
        <w:t xml:space="preserve">, </w:t>
      </w:r>
      <w:r>
        <w:rPr>
          <w:rFonts w:hint="eastAsia"/>
        </w:rPr>
        <w:t>стимулированное</w:t>
      </w:r>
      <w:r>
        <w:t xml:space="preserve"> </w:t>
      </w:r>
      <w:r>
        <w:rPr>
          <w:rFonts w:hint="eastAsia"/>
        </w:rPr>
        <w:t>плазмой</w:t>
      </w:r>
      <w:r>
        <w:t xml:space="preserve"> (PECVD)</w:t>
      </w:r>
    </w:p>
    <w:p w14:paraId="169C5F9C" w14:textId="77777777" w:rsidR="00AA6195" w:rsidRDefault="00AA6195" w:rsidP="00AA6195"/>
    <w:p w14:paraId="080C9AF9" w14:textId="77777777" w:rsidR="00AA6195" w:rsidRDefault="00AA6195" w:rsidP="00AA6195">
      <w:r>
        <w:t xml:space="preserve">1.4.2. </w:t>
      </w:r>
      <w:r>
        <w:rPr>
          <w:rFonts w:hint="eastAsia"/>
        </w:rPr>
        <w:t>Диэлектрики</w:t>
      </w:r>
      <w:r>
        <w:t xml:space="preserve">, </w:t>
      </w:r>
      <w:r>
        <w:rPr>
          <w:rFonts w:hint="eastAsia"/>
        </w:rPr>
        <w:t>полученные</w:t>
      </w:r>
      <w:r>
        <w:t xml:space="preserve"> </w:t>
      </w:r>
      <w:r>
        <w:rPr>
          <w:rFonts w:hint="eastAsia"/>
        </w:rPr>
        <w:t>золь</w:t>
      </w:r>
      <w:r>
        <w:t>-</w:t>
      </w:r>
      <w:r>
        <w:rPr>
          <w:rFonts w:hint="eastAsia"/>
        </w:rPr>
        <w:t>гель</w:t>
      </w:r>
      <w:r>
        <w:t xml:space="preserve"> </w:t>
      </w:r>
      <w:r>
        <w:rPr>
          <w:rFonts w:hint="eastAsia"/>
        </w:rPr>
        <w:t>методом</w:t>
      </w:r>
    </w:p>
    <w:p w14:paraId="66A1F7E1" w14:textId="77777777" w:rsidR="00AA6195" w:rsidRDefault="00AA6195" w:rsidP="00AA6195"/>
    <w:p w14:paraId="6EAF6022" w14:textId="77777777" w:rsidR="00AA6195" w:rsidRDefault="00AA6195" w:rsidP="00AA6195">
      <w:r>
        <w:t xml:space="preserve">1.5. </w:t>
      </w:r>
      <w:r>
        <w:rPr>
          <w:rFonts w:hint="eastAsia"/>
        </w:rPr>
        <w:t>Выводы</w:t>
      </w:r>
      <w:r>
        <w:t xml:space="preserve"> </w:t>
      </w:r>
      <w:r>
        <w:rPr>
          <w:rFonts w:hint="eastAsia"/>
        </w:rPr>
        <w:t>к</w:t>
      </w:r>
      <w:r>
        <w:t xml:space="preserve"> </w:t>
      </w:r>
      <w:r>
        <w:rPr>
          <w:rFonts w:hint="eastAsia"/>
        </w:rPr>
        <w:t>Главе</w:t>
      </w:r>
    </w:p>
    <w:p w14:paraId="5907D9AF" w14:textId="77777777" w:rsidR="00AA6195" w:rsidRDefault="00AA6195" w:rsidP="00AA6195"/>
    <w:p w14:paraId="1D36E69E" w14:textId="77777777" w:rsidR="00AA6195" w:rsidRDefault="00AA6195" w:rsidP="00AA6195">
      <w:r>
        <w:rPr>
          <w:rFonts w:hint="eastAsia"/>
        </w:rPr>
        <w:t>Глава</w:t>
      </w:r>
      <w:r>
        <w:t xml:space="preserve"> 2. </w:t>
      </w:r>
      <w:r>
        <w:rPr>
          <w:rFonts w:hint="eastAsia"/>
        </w:rPr>
        <w:t>Экспериментальные</w:t>
      </w:r>
      <w:r>
        <w:t xml:space="preserve"> </w:t>
      </w:r>
      <w:r>
        <w:rPr>
          <w:rFonts w:hint="eastAsia"/>
        </w:rPr>
        <w:t>методы</w:t>
      </w:r>
      <w:r>
        <w:t xml:space="preserve"> </w:t>
      </w:r>
      <w:r>
        <w:rPr>
          <w:rFonts w:hint="eastAsia"/>
        </w:rPr>
        <w:t>используемы</w:t>
      </w:r>
      <w:r>
        <w:t xml:space="preserve"> </w:t>
      </w:r>
      <w:r>
        <w:rPr>
          <w:rFonts w:hint="eastAsia"/>
        </w:rPr>
        <w:t>в</w:t>
      </w:r>
      <w:r>
        <w:t xml:space="preserve"> </w:t>
      </w:r>
      <w:r>
        <w:rPr>
          <w:rFonts w:hint="eastAsia"/>
        </w:rPr>
        <w:t>данной</w:t>
      </w:r>
      <w:r>
        <w:t xml:space="preserve"> </w:t>
      </w:r>
      <w:r>
        <w:rPr>
          <w:rFonts w:hint="eastAsia"/>
        </w:rPr>
        <w:t>работе</w:t>
      </w:r>
    </w:p>
    <w:p w14:paraId="5E39FF48" w14:textId="77777777" w:rsidR="00AA6195" w:rsidRDefault="00AA6195" w:rsidP="00AA6195"/>
    <w:p w14:paraId="72035CB9" w14:textId="77777777" w:rsidR="00AA6195" w:rsidRDefault="00AA6195" w:rsidP="00AA6195">
      <w:r>
        <w:lastRenderedPageBreak/>
        <w:t xml:space="preserve">2.1. </w:t>
      </w:r>
      <w:r>
        <w:rPr>
          <w:rFonts w:hint="eastAsia"/>
        </w:rPr>
        <w:t>ИК</w:t>
      </w:r>
      <w:r>
        <w:t xml:space="preserve"> </w:t>
      </w:r>
      <w:r>
        <w:rPr>
          <w:rFonts w:hint="eastAsia"/>
        </w:rPr>
        <w:t>Фурье</w:t>
      </w:r>
      <w:r>
        <w:t xml:space="preserve"> </w:t>
      </w:r>
      <w:r>
        <w:rPr>
          <w:rFonts w:hint="eastAsia"/>
        </w:rPr>
        <w:t>спектроскопия</w:t>
      </w:r>
    </w:p>
    <w:p w14:paraId="060910CF" w14:textId="77777777" w:rsidR="00AA6195" w:rsidRDefault="00AA6195" w:rsidP="00AA6195"/>
    <w:p w14:paraId="24D68262" w14:textId="77777777" w:rsidR="00AA6195" w:rsidRDefault="00AA6195" w:rsidP="00AA6195">
      <w:r>
        <w:t xml:space="preserve">2.2. </w:t>
      </w:r>
      <w:r>
        <w:rPr>
          <w:rFonts w:hint="eastAsia"/>
        </w:rPr>
        <w:t>Спектральная</w:t>
      </w:r>
      <w:r>
        <w:t xml:space="preserve"> </w:t>
      </w:r>
      <w:r>
        <w:rPr>
          <w:rFonts w:hint="eastAsia"/>
        </w:rPr>
        <w:t>эллипсометрия</w:t>
      </w:r>
    </w:p>
    <w:p w14:paraId="5454B162" w14:textId="77777777" w:rsidR="00AA6195" w:rsidRDefault="00AA6195" w:rsidP="00AA6195"/>
    <w:p w14:paraId="5025D6E4" w14:textId="77777777" w:rsidR="00AA6195" w:rsidRDefault="00AA6195" w:rsidP="00AA6195">
      <w:r>
        <w:t xml:space="preserve">2.3. </w:t>
      </w:r>
      <w:r>
        <w:rPr>
          <w:rFonts w:hint="eastAsia"/>
        </w:rPr>
        <w:t>Рентгеновская</w:t>
      </w:r>
      <w:r>
        <w:t xml:space="preserve"> </w:t>
      </w:r>
      <w:r>
        <w:rPr>
          <w:rFonts w:hint="eastAsia"/>
        </w:rPr>
        <w:t>фотоэлектронная</w:t>
      </w:r>
      <w:r>
        <w:t xml:space="preserve"> </w:t>
      </w:r>
      <w:r>
        <w:rPr>
          <w:rFonts w:hint="eastAsia"/>
        </w:rPr>
        <w:t>спектроскопия</w:t>
      </w:r>
      <w:r>
        <w:t xml:space="preserve"> (XPS)</w:t>
      </w:r>
    </w:p>
    <w:p w14:paraId="56B1BDF2" w14:textId="77777777" w:rsidR="00AA6195" w:rsidRDefault="00AA6195" w:rsidP="00AA6195"/>
    <w:p w14:paraId="7BD0D3F0" w14:textId="77777777" w:rsidR="00AA6195" w:rsidRDefault="00AA6195" w:rsidP="00AA6195">
      <w:r>
        <w:t xml:space="preserve">2.4. </w:t>
      </w:r>
      <w:r>
        <w:rPr>
          <w:rFonts w:hint="eastAsia"/>
        </w:rPr>
        <w:t>Времяпролетная</w:t>
      </w:r>
      <w:r>
        <w:t xml:space="preserve"> </w:t>
      </w:r>
      <w:r>
        <w:rPr>
          <w:rFonts w:hint="eastAsia"/>
        </w:rPr>
        <w:t>масс</w:t>
      </w:r>
      <w:r>
        <w:t>-</w:t>
      </w:r>
      <w:r>
        <w:rPr>
          <w:rFonts w:hint="eastAsia"/>
        </w:rPr>
        <w:t>спектрометрия</w:t>
      </w:r>
      <w:r>
        <w:t xml:space="preserve"> </w:t>
      </w:r>
      <w:r>
        <w:rPr>
          <w:rFonts w:hint="eastAsia"/>
        </w:rPr>
        <w:t>вторичных</w:t>
      </w:r>
      <w:r>
        <w:t xml:space="preserve"> </w:t>
      </w:r>
      <w:r>
        <w:rPr>
          <w:rFonts w:hint="eastAsia"/>
        </w:rPr>
        <w:t>ионов</w:t>
      </w:r>
      <w:r>
        <w:t xml:space="preserve"> (ToF-SIMS)</w:t>
      </w:r>
    </w:p>
    <w:p w14:paraId="155F9507" w14:textId="77777777" w:rsidR="00AA6195" w:rsidRDefault="00AA6195" w:rsidP="00AA6195"/>
    <w:p w14:paraId="0EE4E452" w14:textId="77777777" w:rsidR="00AA6195" w:rsidRDefault="00AA6195" w:rsidP="00AA6195">
      <w:r>
        <w:t xml:space="preserve">2.5. </w:t>
      </w:r>
      <w:r>
        <w:rPr>
          <w:rFonts w:hint="eastAsia"/>
        </w:rPr>
        <w:t>Эллипсометрическая</w:t>
      </w:r>
      <w:r>
        <w:t xml:space="preserve"> </w:t>
      </w:r>
      <w:r>
        <w:rPr>
          <w:rFonts w:hint="eastAsia"/>
        </w:rPr>
        <w:t>порозиметрия</w:t>
      </w:r>
    </w:p>
    <w:p w14:paraId="7E17C8CB" w14:textId="77777777" w:rsidR="00AA6195" w:rsidRDefault="00AA6195" w:rsidP="00AA6195"/>
    <w:p w14:paraId="717F1DFC" w14:textId="77777777" w:rsidR="00AA6195" w:rsidRDefault="00AA6195" w:rsidP="00AA6195">
      <w:r>
        <w:t xml:space="preserve">2.6. </w:t>
      </w:r>
      <w:r>
        <w:rPr>
          <w:rFonts w:hint="eastAsia"/>
        </w:rPr>
        <w:t>Краевой</w:t>
      </w:r>
      <w:r>
        <w:t xml:space="preserve"> </w:t>
      </w:r>
      <w:r>
        <w:rPr>
          <w:rFonts w:hint="eastAsia"/>
        </w:rPr>
        <w:t>угол</w:t>
      </w:r>
      <w:r>
        <w:t xml:space="preserve"> </w:t>
      </w:r>
      <w:r>
        <w:rPr>
          <w:rFonts w:hint="eastAsia"/>
        </w:rPr>
        <w:t>смачивания</w:t>
      </w:r>
    </w:p>
    <w:p w14:paraId="34AE51B2" w14:textId="77777777" w:rsidR="00AA6195" w:rsidRDefault="00AA6195" w:rsidP="00AA6195"/>
    <w:p w14:paraId="1E80EAF7" w14:textId="77777777" w:rsidR="00AA6195" w:rsidRDefault="00AA6195" w:rsidP="00AA6195">
      <w:r>
        <w:t xml:space="preserve">2.7. </w:t>
      </w:r>
      <w:r>
        <w:rPr>
          <w:rFonts w:hint="eastAsia"/>
        </w:rPr>
        <w:t>Измерение</w:t>
      </w:r>
      <w:r>
        <w:t xml:space="preserve"> </w:t>
      </w:r>
      <w:r>
        <w:rPr>
          <w:rFonts w:hint="eastAsia"/>
        </w:rPr>
        <w:t>диэлектрической</w:t>
      </w:r>
      <w:r>
        <w:t xml:space="preserve"> </w:t>
      </w:r>
      <w:r>
        <w:rPr>
          <w:rFonts w:hint="eastAsia"/>
        </w:rPr>
        <w:t>проницаемости</w:t>
      </w:r>
    </w:p>
    <w:p w14:paraId="52C2BC47" w14:textId="77777777" w:rsidR="00AA6195" w:rsidRDefault="00AA6195" w:rsidP="00AA6195"/>
    <w:p w14:paraId="13BDD2A0" w14:textId="77777777" w:rsidR="00AA6195" w:rsidRDefault="00AA6195" w:rsidP="00AA6195">
      <w:r>
        <w:t xml:space="preserve">2.8. </w:t>
      </w:r>
      <w:r>
        <w:rPr>
          <w:rFonts w:hint="eastAsia"/>
        </w:rPr>
        <w:t>Механические</w:t>
      </w:r>
      <w:r>
        <w:t xml:space="preserve"> </w:t>
      </w:r>
      <w:r>
        <w:rPr>
          <w:rFonts w:hint="eastAsia"/>
        </w:rPr>
        <w:t>характеристики</w:t>
      </w:r>
    </w:p>
    <w:p w14:paraId="74460E00" w14:textId="77777777" w:rsidR="00AA6195" w:rsidRDefault="00AA6195" w:rsidP="00AA6195"/>
    <w:p w14:paraId="3E9419F3" w14:textId="77777777" w:rsidR="00AA6195" w:rsidRDefault="00AA6195" w:rsidP="00AA6195">
      <w:r>
        <w:t xml:space="preserve">2.9. </w:t>
      </w:r>
      <w:r>
        <w:rPr>
          <w:rFonts w:hint="eastAsia"/>
        </w:rPr>
        <w:t>Установки</w:t>
      </w:r>
      <w:r>
        <w:t xml:space="preserve"> </w:t>
      </w:r>
      <w:r>
        <w:rPr>
          <w:rFonts w:hint="eastAsia"/>
        </w:rPr>
        <w:t>плазмохимического</w:t>
      </w:r>
      <w:r>
        <w:t xml:space="preserve"> </w:t>
      </w:r>
      <w:r>
        <w:rPr>
          <w:rFonts w:hint="eastAsia"/>
        </w:rPr>
        <w:t>травления</w:t>
      </w:r>
    </w:p>
    <w:p w14:paraId="52B4542C" w14:textId="77777777" w:rsidR="00AA6195" w:rsidRDefault="00AA6195" w:rsidP="00AA6195"/>
    <w:p w14:paraId="6B0DEE1A" w14:textId="77777777" w:rsidR="00AA6195" w:rsidRDefault="00AA6195" w:rsidP="00AA6195">
      <w:r>
        <w:t>2.9.1. OIPT PlasmaLab 100 Dual</w:t>
      </w:r>
    </w:p>
    <w:p w14:paraId="10745EA6" w14:textId="77777777" w:rsidR="00AA6195" w:rsidRDefault="00AA6195" w:rsidP="00AA6195"/>
    <w:p w14:paraId="5B5FBBE1" w14:textId="77777777" w:rsidR="00AA6195" w:rsidRDefault="00AA6195" w:rsidP="00AA6195">
      <w:r>
        <w:t>2.9.2. Lam Research 2300 Versys Kiyo</w:t>
      </w:r>
    </w:p>
    <w:p w14:paraId="02B77BB6" w14:textId="77777777" w:rsidR="00AA6195" w:rsidRDefault="00AA6195" w:rsidP="00AA6195"/>
    <w:p w14:paraId="5411A7D8" w14:textId="77777777" w:rsidR="00AA6195" w:rsidRDefault="00AA6195" w:rsidP="00AA6195">
      <w:r>
        <w:t>2.9.3. TEL Tactras Vigus</w:t>
      </w:r>
    </w:p>
    <w:p w14:paraId="4460E230" w14:textId="77777777" w:rsidR="00AA6195" w:rsidRDefault="00AA6195" w:rsidP="00AA6195"/>
    <w:p w14:paraId="53D21850" w14:textId="77777777" w:rsidR="00AA6195" w:rsidRDefault="00AA6195" w:rsidP="00AA6195">
      <w:r>
        <w:t xml:space="preserve">2.10. </w:t>
      </w:r>
      <w:r>
        <w:rPr>
          <w:rFonts w:hint="eastAsia"/>
        </w:rPr>
        <w:t>Выводы</w:t>
      </w:r>
      <w:r>
        <w:t xml:space="preserve"> </w:t>
      </w:r>
      <w:r>
        <w:rPr>
          <w:rFonts w:hint="eastAsia"/>
        </w:rPr>
        <w:t>к</w:t>
      </w:r>
      <w:r>
        <w:t xml:space="preserve"> </w:t>
      </w:r>
      <w:r>
        <w:rPr>
          <w:rFonts w:hint="eastAsia"/>
        </w:rPr>
        <w:t>Главе</w:t>
      </w:r>
    </w:p>
    <w:p w14:paraId="3DFB9CD7" w14:textId="77777777" w:rsidR="00AA6195" w:rsidRDefault="00AA6195" w:rsidP="00AA6195"/>
    <w:p w14:paraId="78BCAD88" w14:textId="77777777" w:rsidR="00AA6195" w:rsidRDefault="00AA6195" w:rsidP="00AA6195">
      <w:r>
        <w:rPr>
          <w:rFonts w:hint="eastAsia"/>
        </w:rPr>
        <w:t>Глава</w:t>
      </w:r>
      <w:r>
        <w:t xml:space="preserve"> 3. </w:t>
      </w:r>
      <w:r>
        <w:rPr>
          <w:rFonts w:hint="eastAsia"/>
        </w:rPr>
        <w:t>Повреждение</w:t>
      </w:r>
      <w:r>
        <w:t xml:space="preserve"> low-</w:t>
      </w:r>
      <w:r>
        <w:rPr>
          <w:rFonts w:hint="eastAsia"/>
        </w:rPr>
        <w:t>к</w:t>
      </w:r>
      <w:r>
        <w:t xml:space="preserve"> </w:t>
      </w:r>
      <w:r>
        <w:rPr>
          <w:rFonts w:hint="eastAsia"/>
        </w:rPr>
        <w:t>диэлектриков</w:t>
      </w:r>
      <w:r>
        <w:t xml:space="preserve"> </w:t>
      </w:r>
      <w:r>
        <w:rPr>
          <w:rFonts w:hint="eastAsia"/>
        </w:rPr>
        <w:t>с</w:t>
      </w:r>
      <w:r>
        <w:t xml:space="preserve"> </w:t>
      </w:r>
      <w:r>
        <w:rPr>
          <w:rFonts w:hint="eastAsia"/>
        </w:rPr>
        <w:t>разным</w:t>
      </w:r>
      <w:r>
        <w:t xml:space="preserve"> </w:t>
      </w:r>
      <w:r>
        <w:rPr>
          <w:rFonts w:hint="eastAsia"/>
        </w:rPr>
        <w:t>содержанием</w:t>
      </w:r>
      <w:r>
        <w:t xml:space="preserve"> </w:t>
      </w:r>
      <w:r>
        <w:rPr>
          <w:rFonts w:hint="eastAsia"/>
        </w:rPr>
        <w:t>метильных</w:t>
      </w:r>
      <w:r>
        <w:t xml:space="preserve"> </w:t>
      </w:r>
      <w:r>
        <w:rPr>
          <w:rFonts w:hint="eastAsia"/>
        </w:rPr>
        <w:t>групп</w:t>
      </w:r>
      <w:r>
        <w:t xml:space="preserve"> </w:t>
      </w:r>
      <w:r>
        <w:rPr>
          <w:rFonts w:hint="eastAsia"/>
        </w:rPr>
        <w:t>в</w:t>
      </w:r>
      <w:r>
        <w:t xml:space="preserve"> </w:t>
      </w:r>
      <w:r>
        <w:rPr>
          <w:rFonts w:hint="eastAsia"/>
        </w:rPr>
        <w:t>процессе</w:t>
      </w:r>
      <w:r>
        <w:t xml:space="preserve"> </w:t>
      </w:r>
      <w:r>
        <w:rPr>
          <w:rFonts w:hint="eastAsia"/>
        </w:rPr>
        <w:t>плазмохимического</w:t>
      </w:r>
      <w:r>
        <w:t xml:space="preserve"> </w:t>
      </w:r>
      <w:r>
        <w:rPr>
          <w:rFonts w:hint="eastAsia"/>
        </w:rPr>
        <w:t>травления</w:t>
      </w:r>
    </w:p>
    <w:p w14:paraId="795A3AE8" w14:textId="77777777" w:rsidR="00AA6195" w:rsidRDefault="00AA6195" w:rsidP="00AA6195"/>
    <w:p w14:paraId="1592C3E7" w14:textId="77777777" w:rsidR="00AA6195" w:rsidRDefault="00AA6195" w:rsidP="00AA6195">
      <w:r>
        <w:lastRenderedPageBreak/>
        <w:t xml:space="preserve">3.1. </w:t>
      </w:r>
      <w:r>
        <w:rPr>
          <w:rFonts w:hint="eastAsia"/>
        </w:rPr>
        <w:t>Плазменное</w:t>
      </w:r>
      <w:r>
        <w:t xml:space="preserve"> </w:t>
      </w:r>
      <w:r>
        <w:rPr>
          <w:rFonts w:hint="eastAsia"/>
        </w:rPr>
        <w:t>травление</w:t>
      </w:r>
      <w:r>
        <w:t xml:space="preserve"> low-k </w:t>
      </w:r>
      <w:r>
        <w:rPr>
          <w:rFonts w:hint="eastAsia"/>
        </w:rPr>
        <w:t>диэлектриков</w:t>
      </w:r>
    </w:p>
    <w:p w14:paraId="3A7244DE" w14:textId="77777777" w:rsidR="00AA6195" w:rsidRDefault="00AA6195" w:rsidP="00AA6195"/>
    <w:p w14:paraId="4CC8CB38" w14:textId="77777777" w:rsidR="00AA6195" w:rsidRDefault="00AA6195" w:rsidP="00AA6195">
      <w:r>
        <w:t xml:space="preserve">3.2. </w:t>
      </w:r>
      <w:r>
        <w:rPr>
          <w:rFonts w:hint="eastAsia"/>
        </w:rPr>
        <w:t>Свойства</w:t>
      </w:r>
      <w:r>
        <w:t xml:space="preserve"> </w:t>
      </w:r>
      <w:r>
        <w:rPr>
          <w:rFonts w:hint="eastAsia"/>
        </w:rPr>
        <w:t>исследуемых</w:t>
      </w:r>
      <w:r>
        <w:t xml:space="preserve"> </w:t>
      </w:r>
      <w:r>
        <w:rPr>
          <w:rFonts w:hint="eastAsia"/>
        </w:rPr>
        <w:t>пористых</w:t>
      </w:r>
      <w:r>
        <w:t xml:space="preserve"> low-k </w:t>
      </w:r>
      <w:r>
        <w:rPr>
          <w:rFonts w:hint="eastAsia"/>
        </w:rPr>
        <w:t>диэлектриков</w:t>
      </w:r>
    </w:p>
    <w:p w14:paraId="4E2903A0" w14:textId="77777777" w:rsidR="00AA6195" w:rsidRDefault="00AA6195" w:rsidP="00AA6195"/>
    <w:p w14:paraId="167CFAA0" w14:textId="77777777" w:rsidR="00AA6195" w:rsidRDefault="00AA6195" w:rsidP="00AA6195">
      <w:r>
        <w:t xml:space="preserve">3.3. </w:t>
      </w:r>
      <w:r>
        <w:rPr>
          <w:rFonts w:hint="eastAsia"/>
        </w:rPr>
        <w:t>Деградация</w:t>
      </w:r>
      <w:r>
        <w:t xml:space="preserve"> low-k </w:t>
      </w:r>
      <w:r>
        <w:rPr>
          <w:rFonts w:hint="eastAsia"/>
        </w:rPr>
        <w:t>от</w:t>
      </w:r>
      <w:r>
        <w:t xml:space="preserve"> </w:t>
      </w:r>
      <w:r>
        <w:rPr>
          <w:rFonts w:hint="eastAsia"/>
        </w:rPr>
        <w:t>воздействия</w:t>
      </w:r>
      <w:r>
        <w:t xml:space="preserve"> </w:t>
      </w:r>
      <w:r>
        <w:rPr>
          <w:rFonts w:hint="eastAsia"/>
        </w:rPr>
        <w:t>плазмы</w:t>
      </w:r>
    </w:p>
    <w:p w14:paraId="53A79C5F" w14:textId="77777777" w:rsidR="00AA6195" w:rsidRDefault="00AA6195" w:rsidP="00AA6195"/>
    <w:p w14:paraId="6026D6F4" w14:textId="77777777" w:rsidR="00AA6195" w:rsidRDefault="00AA6195" w:rsidP="00AA6195">
      <w:r>
        <w:t xml:space="preserve">3.4. </w:t>
      </w:r>
      <w:r>
        <w:rPr>
          <w:rFonts w:hint="eastAsia"/>
        </w:rPr>
        <w:t>Выводы</w:t>
      </w:r>
      <w:r>
        <w:t xml:space="preserve"> </w:t>
      </w:r>
      <w:r>
        <w:rPr>
          <w:rFonts w:hint="eastAsia"/>
        </w:rPr>
        <w:t>к</w:t>
      </w:r>
      <w:r>
        <w:t xml:space="preserve"> </w:t>
      </w:r>
      <w:r>
        <w:rPr>
          <w:rFonts w:hint="eastAsia"/>
        </w:rPr>
        <w:t>Главе</w:t>
      </w:r>
    </w:p>
    <w:p w14:paraId="4D1144CD" w14:textId="77777777" w:rsidR="00AA6195" w:rsidRDefault="00AA6195" w:rsidP="00AA6195"/>
    <w:p w14:paraId="2A895779" w14:textId="77777777" w:rsidR="00AA6195" w:rsidRDefault="00AA6195" w:rsidP="00AA6195">
      <w:r>
        <w:rPr>
          <w:rFonts w:hint="eastAsia"/>
        </w:rPr>
        <w:t>Глава</w:t>
      </w:r>
      <w:r>
        <w:t xml:space="preserve"> 4. </w:t>
      </w:r>
      <w:r>
        <w:rPr>
          <w:rFonts w:hint="eastAsia"/>
        </w:rPr>
        <w:t>Повреждение</w:t>
      </w:r>
      <w:r>
        <w:t xml:space="preserve"> low-</w:t>
      </w:r>
      <w:r>
        <w:rPr>
          <w:rFonts w:hint="eastAsia"/>
        </w:rPr>
        <w:t>к</w:t>
      </w:r>
      <w:r>
        <w:t xml:space="preserve"> </w:t>
      </w:r>
      <w:r>
        <w:rPr>
          <w:rFonts w:hint="eastAsia"/>
        </w:rPr>
        <w:t>диэлектриков</w:t>
      </w:r>
      <w:r>
        <w:t xml:space="preserve"> </w:t>
      </w:r>
      <w:r>
        <w:rPr>
          <w:rFonts w:hint="eastAsia"/>
        </w:rPr>
        <w:t>в</w:t>
      </w:r>
      <w:r>
        <w:t xml:space="preserve"> </w:t>
      </w:r>
      <w:r>
        <w:rPr>
          <w:rFonts w:hint="eastAsia"/>
        </w:rPr>
        <w:t>процессе</w:t>
      </w:r>
      <w:r>
        <w:t xml:space="preserve"> </w:t>
      </w:r>
      <w:r>
        <w:rPr>
          <w:rFonts w:hint="eastAsia"/>
        </w:rPr>
        <w:t>формирования</w:t>
      </w:r>
      <w:r>
        <w:t xml:space="preserve"> </w:t>
      </w:r>
      <w:r>
        <w:rPr>
          <w:rFonts w:hint="eastAsia"/>
        </w:rPr>
        <w:t>металлических</w:t>
      </w:r>
      <w:r>
        <w:t xml:space="preserve"> </w:t>
      </w:r>
      <w:r>
        <w:rPr>
          <w:rFonts w:hint="eastAsia"/>
        </w:rPr>
        <w:t>барьерных</w:t>
      </w:r>
      <w:r>
        <w:t xml:space="preserve"> </w:t>
      </w:r>
      <w:r>
        <w:rPr>
          <w:rFonts w:hint="eastAsia"/>
        </w:rPr>
        <w:t>слоев</w:t>
      </w:r>
      <w:r>
        <w:t xml:space="preserve"> </w:t>
      </w:r>
      <w:r>
        <w:rPr>
          <w:rFonts w:hint="eastAsia"/>
        </w:rPr>
        <w:t>и</w:t>
      </w:r>
      <w:r>
        <w:t xml:space="preserve"> </w:t>
      </w:r>
      <w:r>
        <w:rPr>
          <w:rFonts w:hint="eastAsia"/>
        </w:rPr>
        <w:t>металлизации</w:t>
      </w:r>
    </w:p>
    <w:p w14:paraId="71ED7F1E" w14:textId="77777777" w:rsidR="00AA6195" w:rsidRDefault="00AA6195" w:rsidP="00AA6195"/>
    <w:p w14:paraId="3F328AA6" w14:textId="77777777" w:rsidR="00AA6195" w:rsidRDefault="00AA6195" w:rsidP="00AA6195">
      <w:r>
        <w:t xml:space="preserve">4.1. </w:t>
      </w:r>
      <w:r>
        <w:rPr>
          <w:rFonts w:hint="eastAsia"/>
        </w:rPr>
        <w:t>Введение</w:t>
      </w:r>
    </w:p>
    <w:p w14:paraId="10FDD9C0" w14:textId="77777777" w:rsidR="00AA6195" w:rsidRDefault="00AA6195" w:rsidP="00AA6195"/>
    <w:p w14:paraId="75974D40" w14:textId="77777777" w:rsidR="00AA6195" w:rsidRDefault="00AA6195" w:rsidP="00AA6195">
      <w:r>
        <w:t xml:space="preserve">4.2. </w:t>
      </w:r>
      <w:r>
        <w:rPr>
          <w:rFonts w:hint="eastAsia"/>
        </w:rPr>
        <w:t>Детали</w:t>
      </w:r>
      <w:r>
        <w:t xml:space="preserve"> </w:t>
      </w:r>
      <w:r>
        <w:rPr>
          <w:rFonts w:hint="eastAsia"/>
        </w:rPr>
        <w:t>эксперимента</w:t>
      </w:r>
    </w:p>
    <w:p w14:paraId="487B7A6C" w14:textId="77777777" w:rsidR="00AA6195" w:rsidRDefault="00AA6195" w:rsidP="00AA6195"/>
    <w:p w14:paraId="441469E9" w14:textId="77777777" w:rsidR="00AA6195" w:rsidRDefault="00AA6195" w:rsidP="00AA6195">
      <w:r>
        <w:t xml:space="preserve">4.2.1. </w:t>
      </w:r>
      <w:r>
        <w:rPr>
          <w:rFonts w:hint="eastAsia"/>
        </w:rPr>
        <w:t>Материалы</w:t>
      </w:r>
    </w:p>
    <w:p w14:paraId="5E2FDFF7" w14:textId="77777777" w:rsidR="00AA6195" w:rsidRDefault="00AA6195" w:rsidP="00AA6195"/>
    <w:p w14:paraId="6DAFFC24" w14:textId="77777777" w:rsidR="00AA6195" w:rsidRDefault="00AA6195" w:rsidP="00AA6195">
      <w:r>
        <w:t xml:space="preserve">4.2.2. </w:t>
      </w:r>
      <w:r>
        <w:rPr>
          <w:rFonts w:hint="eastAsia"/>
        </w:rPr>
        <w:t>Функцианализация</w:t>
      </w:r>
      <w:r>
        <w:t xml:space="preserve"> </w:t>
      </w:r>
      <w:r>
        <w:rPr>
          <w:rFonts w:hint="eastAsia"/>
        </w:rPr>
        <w:t>поверхности</w:t>
      </w:r>
      <w:r>
        <w:t xml:space="preserve"> </w:t>
      </w:r>
      <w:r>
        <w:rPr>
          <w:rFonts w:hint="eastAsia"/>
        </w:rPr>
        <w:t>и</w:t>
      </w:r>
      <w:r>
        <w:t xml:space="preserve"> </w:t>
      </w:r>
      <w:r>
        <w:rPr>
          <w:rFonts w:hint="eastAsia"/>
        </w:rPr>
        <w:t>жидкостная</w:t>
      </w:r>
      <w:r>
        <w:t xml:space="preserve"> </w:t>
      </w:r>
      <w:r>
        <w:rPr>
          <w:rFonts w:hint="eastAsia"/>
        </w:rPr>
        <w:t>очистка</w:t>
      </w:r>
    </w:p>
    <w:p w14:paraId="1368E31F" w14:textId="77777777" w:rsidR="00AA6195" w:rsidRDefault="00AA6195" w:rsidP="00AA6195"/>
    <w:p w14:paraId="39DDE16C" w14:textId="77777777" w:rsidR="00AA6195" w:rsidRDefault="00AA6195" w:rsidP="00AA6195">
      <w:r>
        <w:t xml:space="preserve">4.2.3. </w:t>
      </w:r>
      <w:r>
        <w:rPr>
          <w:rFonts w:hint="eastAsia"/>
        </w:rPr>
        <w:t>Метрология</w:t>
      </w:r>
    </w:p>
    <w:p w14:paraId="101DB8D0" w14:textId="77777777" w:rsidR="00AA6195" w:rsidRDefault="00AA6195" w:rsidP="00AA6195"/>
    <w:p w14:paraId="5F47CF77" w14:textId="77777777" w:rsidR="00AA6195" w:rsidRDefault="00AA6195" w:rsidP="00AA6195">
      <w:r>
        <w:t xml:space="preserve">4.2.4. </w:t>
      </w:r>
      <w:r>
        <w:rPr>
          <w:rFonts w:hint="eastAsia"/>
        </w:rPr>
        <w:t>План</w:t>
      </w:r>
      <w:r>
        <w:t xml:space="preserve"> </w:t>
      </w:r>
      <w:r>
        <w:rPr>
          <w:rFonts w:hint="eastAsia"/>
        </w:rPr>
        <w:t>эксперимента</w:t>
      </w:r>
    </w:p>
    <w:p w14:paraId="60EEE225" w14:textId="77777777" w:rsidR="00AA6195" w:rsidRDefault="00AA6195" w:rsidP="00AA6195"/>
    <w:p w14:paraId="47667E15" w14:textId="77777777" w:rsidR="00AA6195" w:rsidRDefault="00AA6195" w:rsidP="00AA6195">
      <w:r>
        <w:t xml:space="preserve">4.3. </w:t>
      </w:r>
      <w:r>
        <w:rPr>
          <w:rFonts w:hint="eastAsia"/>
        </w:rPr>
        <w:t>Результаты</w:t>
      </w:r>
      <w:r>
        <w:t xml:space="preserve"> </w:t>
      </w:r>
      <w:r>
        <w:rPr>
          <w:rFonts w:hint="eastAsia"/>
        </w:rPr>
        <w:t>и</w:t>
      </w:r>
      <w:r>
        <w:t xml:space="preserve"> </w:t>
      </w:r>
      <w:r>
        <w:rPr>
          <w:rFonts w:hint="eastAsia"/>
        </w:rPr>
        <w:t>обсуждения</w:t>
      </w:r>
    </w:p>
    <w:p w14:paraId="41FFC0E6" w14:textId="77777777" w:rsidR="00AA6195" w:rsidRDefault="00AA6195" w:rsidP="00AA6195"/>
    <w:p w14:paraId="0B980628" w14:textId="77777777" w:rsidR="00AA6195" w:rsidRDefault="00AA6195" w:rsidP="00AA6195">
      <w:r>
        <w:t xml:space="preserve">4.3.1. </w:t>
      </w:r>
      <w:r>
        <w:rPr>
          <w:rFonts w:hint="eastAsia"/>
        </w:rPr>
        <w:t>Герметизация</w:t>
      </w:r>
      <w:r>
        <w:t xml:space="preserve"> </w:t>
      </w:r>
      <w:r>
        <w:rPr>
          <w:rFonts w:hint="eastAsia"/>
        </w:rPr>
        <w:t>пор</w:t>
      </w:r>
      <w:r>
        <w:t xml:space="preserve"> low-k </w:t>
      </w:r>
      <w:r>
        <w:rPr>
          <w:rFonts w:hint="eastAsia"/>
        </w:rPr>
        <w:t>диэлектрика</w:t>
      </w:r>
      <w:r>
        <w:t xml:space="preserve"> SAM </w:t>
      </w:r>
      <w:r>
        <w:rPr>
          <w:rFonts w:hint="eastAsia"/>
        </w:rPr>
        <w:t>прекурсорами</w:t>
      </w:r>
    </w:p>
    <w:p w14:paraId="6230F4C3" w14:textId="77777777" w:rsidR="00AA6195" w:rsidRDefault="00AA6195" w:rsidP="00AA6195"/>
    <w:p w14:paraId="0B2ABA94" w14:textId="77777777" w:rsidR="00AA6195" w:rsidRDefault="00AA6195" w:rsidP="00AA6195">
      <w:r>
        <w:t xml:space="preserve">4.3.2. </w:t>
      </w:r>
      <w:r>
        <w:rPr>
          <w:rFonts w:hint="eastAsia"/>
        </w:rPr>
        <w:t>Селективность</w:t>
      </w:r>
      <w:r>
        <w:t xml:space="preserve"> SAM </w:t>
      </w:r>
      <w:r>
        <w:rPr>
          <w:rFonts w:hint="eastAsia"/>
        </w:rPr>
        <w:t>прекурсоров</w:t>
      </w:r>
      <w:r>
        <w:t xml:space="preserve"> </w:t>
      </w:r>
      <w:r>
        <w:rPr>
          <w:rFonts w:hint="eastAsia"/>
        </w:rPr>
        <w:t>к</w:t>
      </w:r>
      <w:r>
        <w:t xml:space="preserve"> </w:t>
      </w:r>
      <w:r>
        <w:rPr>
          <w:rFonts w:hint="eastAsia"/>
        </w:rPr>
        <w:t>меди</w:t>
      </w:r>
    </w:p>
    <w:p w14:paraId="01447C29" w14:textId="77777777" w:rsidR="00AA6195" w:rsidRDefault="00AA6195" w:rsidP="00AA6195"/>
    <w:p w14:paraId="3B5BF3CE" w14:textId="77777777" w:rsidR="00AA6195" w:rsidRDefault="00AA6195" w:rsidP="00AA6195">
      <w:r>
        <w:t xml:space="preserve">4.4. </w:t>
      </w:r>
      <w:r>
        <w:rPr>
          <w:rFonts w:hint="eastAsia"/>
        </w:rPr>
        <w:t>Выводы</w:t>
      </w:r>
      <w:r>
        <w:t xml:space="preserve"> </w:t>
      </w:r>
      <w:r>
        <w:rPr>
          <w:rFonts w:hint="eastAsia"/>
        </w:rPr>
        <w:t>по</w:t>
      </w:r>
      <w:r>
        <w:t xml:space="preserve"> </w:t>
      </w:r>
      <w:r>
        <w:rPr>
          <w:rFonts w:hint="eastAsia"/>
        </w:rPr>
        <w:t>Главе</w:t>
      </w:r>
    </w:p>
    <w:p w14:paraId="51A5078B" w14:textId="77777777" w:rsidR="00AA6195" w:rsidRDefault="00AA6195" w:rsidP="00AA6195"/>
    <w:p w14:paraId="431F3F68" w14:textId="77777777" w:rsidR="00AA6195" w:rsidRDefault="00AA6195" w:rsidP="00AA6195">
      <w:r>
        <w:rPr>
          <w:rFonts w:hint="eastAsia"/>
        </w:rPr>
        <w:t>Глава</w:t>
      </w:r>
      <w:r>
        <w:t xml:space="preserve"> 5. </w:t>
      </w:r>
      <w:r>
        <w:rPr>
          <w:rFonts w:hint="eastAsia"/>
        </w:rPr>
        <w:t>Модель</w:t>
      </w:r>
      <w:r>
        <w:t xml:space="preserve"> </w:t>
      </w:r>
      <w:r>
        <w:rPr>
          <w:rFonts w:hint="eastAsia"/>
        </w:rPr>
        <w:t>динамики</w:t>
      </w:r>
      <w:r>
        <w:t xml:space="preserve"> </w:t>
      </w:r>
      <w:r>
        <w:rPr>
          <w:rFonts w:hint="eastAsia"/>
        </w:rPr>
        <w:t>интегральной</w:t>
      </w:r>
      <w:r>
        <w:t xml:space="preserve"> </w:t>
      </w:r>
      <w:r>
        <w:rPr>
          <w:rFonts w:hint="eastAsia"/>
        </w:rPr>
        <w:t>диэлектрической</w:t>
      </w:r>
      <w:r>
        <w:t xml:space="preserve"> </w:t>
      </w:r>
      <w:r>
        <w:rPr>
          <w:rFonts w:hint="eastAsia"/>
        </w:rPr>
        <w:t>проницаемости</w:t>
      </w:r>
      <w:r>
        <w:t xml:space="preserve"> </w:t>
      </w:r>
      <w:r>
        <w:rPr>
          <w:rFonts w:hint="eastAsia"/>
        </w:rPr>
        <w:t>пористого</w:t>
      </w:r>
      <w:r>
        <w:t xml:space="preserve"> </w:t>
      </w:r>
      <w:r>
        <w:rPr>
          <w:rFonts w:hint="eastAsia"/>
        </w:rPr>
        <w:t>диэлектрика</w:t>
      </w:r>
      <w:r>
        <w:t xml:space="preserve"> </w:t>
      </w:r>
      <w:r>
        <w:rPr>
          <w:rFonts w:hint="eastAsia"/>
        </w:rPr>
        <w:t>в</w:t>
      </w:r>
      <w:r>
        <w:t xml:space="preserve"> </w:t>
      </w:r>
      <w:r>
        <w:rPr>
          <w:rFonts w:hint="eastAsia"/>
        </w:rPr>
        <w:t>процессе</w:t>
      </w:r>
      <w:r>
        <w:t xml:space="preserve"> </w:t>
      </w:r>
      <w:r>
        <w:rPr>
          <w:rFonts w:hint="eastAsia"/>
        </w:rPr>
        <w:t>воздействия</w:t>
      </w:r>
      <w:r>
        <w:t xml:space="preserve"> </w:t>
      </w:r>
      <w:r>
        <w:rPr>
          <w:rFonts w:hint="eastAsia"/>
        </w:rPr>
        <w:t>радикалов</w:t>
      </w:r>
      <w:r>
        <w:t xml:space="preserve"> </w:t>
      </w:r>
      <w:r>
        <w:rPr>
          <w:rFonts w:hint="eastAsia"/>
        </w:rPr>
        <w:t>кислорода</w:t>
      </w:r>
    </w:p>
    <w:p w14:paraId="20D03F71" w14:textId="77777777" w:rsidR="00AA6195" w:rsidRDefault="00AA6195" w:rsidP="00AA6195"/>
    <w:p w14:paraId="701E908A" w14:textId="77777777" w:rsidR="00AA6195" w:rsidRDefault="00AA6195" w:rsidP="00AA6195">
      <w:r>
        <w:t xml:space="preserve">5.1. </w:t>
      </w:r>
      <w:r>
        <w:rPr>
          <w:rFonts w:hint="eastAsia"/>
        </w:rPr>
        <w:t>Постановка</w:t>
      </w:r>
      <w:r>
        <w:t xml:space="preserve"> </w:t>
      </w:r>
      <w:r>
        <w:rPr>
          <w:rFonts w:hint="eastAsia"/>
        </w:rPr>
        <w:t>задачи</w:t>
      </w:r>
    </w:p>
    <w:p w14:paraId="5F9BEAB4" w14:textId="77777777" w:rsidR="00AA6195" w:rsidRDefault="00AA6195" w:rsidP="00AA6195"/>
    <w:p w14:paraId="7B87DCDE" w14:textId="77777777" w:rsidR="00AA6195" w:rsidRDefault="00AA6195" w:rsidP="00AA6195">
      <w:r>
        <w:t xml:space="preserve">5.2. </w:t>
      </w:r>
      <w:r>
        <w:rPr>
          <w:rFonts w:hint="eastAsia"/>
        </w:rPr>
        <w:t>Описание</w:t>
      </w:r>
      <w:r>
        <w:t xml:space="preserve"> </w:t>
      </w:r>
      <w:r>
        <w:rPr>
          <w:rFonts w:hint="eastAsia"/>
        </w:rPr>
        <w:t>моделируемой</w:t>
      </w:r>
      <w:r>
        <w:t xml:space="preserve"> </w:t>
      </w:r>
      <w:r>
        <w:rPr>
          <w:rFonts w:hint="eastAsia"/>
        </w:rPr>
        <w:t>системы</w:t>
      </w:r>
      <w:r>
        <w:t xml:space="preserve"> </w:t>
      </w:r>
      <w:r>
        <w:rPr>
          <w:rFonts w:hint="eastAsia"/>
        </w:rPr>
        <w:t>и</w:t>
      </w:r>
      <w:r>
        <w:t xml:space="preserve"> </w:t>
      </w:r>
      <w:r>
        <w:rPr>
          <w:rFonts w:hint="eastAsia"/>
        </w:rPr>
        <w:t>основных</w:t>
      </w:r>
      <w:r>
        <w:t xml:space="preserve"> </w:t>
      </w:r>
      <w:r>
        <w:rPr>
          <w:rFonts w:hint="eastAsia"/>
        </w:rPr>
        <w:t>процессов</w:t>
      </w:r>
    </w:p>
    <w:p w14:paraId="26313CEB" w14:textId="77777777" w:rsidR="00AA6195" w:rsidRDefault="00AA6195" w:rsidP="00AA6195"/>
    <w:p w14:paraId="49FAB80C" w14:textId="77777777" w:rsidR="00AA6195" w:rsidRDefault="00AA6195" w:rsidP="00AA6195">
      <w:r>
        <w:t xml:space="preserve">5.3. </w:t>
      </w:r>
      <w:r>
        <w:rPr>
          <w:rFonts w:hint="eastAsia"/>
        </w:rPr>
        <w:t>Предварительные</w:t>
      </w:r>
      <w:r>
        <w:t xml:space="preserve"> </w:t>
      </w:r>
      <w:r>
        <w:rPr>
          <w:rFonts w:hint="eastAsia"/>
        </w:rPr>
        <w:t>расчеты</w:t>
      </w:r>
    </w:p>
    <w:p w14:paraId="32737270" w14:textId="77777777" w:rsidR="00AA6195" w:rsidRDefault="00AA6195" w:rsidP="00AA6195"/>
    <w:p w14:paraId="11F9F082" w14:textId="77777777" w:rsidR="00AA6195" w:rsidRDefault="00AA6195" w:rsidP="00AA6195">
      <w:r>
        <w:t xml:space="preserve">5.4. </w:t>
      </w:r>
      <w:r>
        <w:rPr>
          <w:rFonts w:hint="eastAsia"/>
        </w:rPr>
        <w:t>Физико</w:t>
      </w:r>
      <w:r>
        <w:t>-</w:t>
      </w:r>
      <w:r>
        <w:rPr>
          <w:rFonts w:hint="eastAsia"/>
        </w:rPr>
        <w:t>химические</w:t>
      </w:r>
      <w:r>
        <w:t xml:space="preserve"> </w:t>
      </w:r>
      <w:r>
        <w:rPr>
          <w:rFonts w:hint="eastAsia"/>
        </w:rPr>
        <w:t>процессы</w:t>
      </w:r>
      <w:r>
        <w:t xml:space="preserve"> </w:t>
      </w:r>
      <w:r>
        <w:rPr>
          <w:rFonts w:hint="eastAsia"/>
        </w:rPr>
        <w:t>на</w:t>
      </w:r>
      <w:r>
        <w:t xml:space="preserve"> </w:t>
      </w:r>
      <w:r>
        <w:rPr>
          <w:rFonts w:hint="eastAsia"/>
        </w:rPr>
        <w:t>поверхности</w:t>
      </w:r>
      <w:r>
        <w:t xml:space="preserve"> </w:t>
      </w:r>
      <w:r>
        <w:rPr>
          <w:rFonts w:hint="eastAsia"/>
        </w:rPr>
        <w:t>материала</w:t>
      </w:r>
      <w:r>
        <w:t xml:space="preserve"> </w:t>
      </w:r>
      <w:r>
        <w:rPr>
          <w:rFonts w:hint="eastAsia"/>
        </w:rPr>
        <w:t>и</w:t>
      </w:r>
      <w:r>
        <w:t xml:space="preserve"> </w:t>
      </w:r>
      <w:r>
        <w:rPr>
          <w:rFonts w:hint="eastAsia"/>
        </w:rPr>
        <w:t>поры</w:t>
      </w:r>
    </w:p>
    <w:p w14:paraId="3C8C5915" w14:textId="77777777" w:rsidR="00AA6195" w:rsidRDefault="00AA6195" w:rsidP="00AA6195"/>
    <w:p w14:paraId="6F425AC2" w14:textId="77777777" w:rsidR="00AA6195" w:rsidRDefault="00AA6195" w:rsidP="00AA6195">
      <w:r>
        <w:t xml:space="preserve">5.5. </w:t>
      </w:r>
      <w:r>
        <w:rPr>
          <w:rFonts w:hint="eastAsia"/>
        </w:rPr>
        <w:t>Базовые</w:t>
      </w:r>
      <w:r>
        <w:t xml:space="preserve"> </w:t>
      </w:r>
      <w:r>
        <w:rPr>
          <w:rFonts w:hint="eastAsia"/>
        </w:rPr>
        <w:t>положения</w:t>
      </w:r>
      <w:r>
        <w:t xml:space="preserve"> </w:t>
      </w:r>
      <w:r>
        <w:rPr>
          <w:rFonts w:hint="eastAsia"/>
        </w:rPr>
        <w:t>модели</w:t>
      </w:r>
    </w:p>
    <w:p w14:paraId="5FA0C667" w14:textId="77777777" w:rsidR="00AA6195" w:rsidRDefault="00AA6195" w:rsidP="00AA6195"/>
    <w:p w14:paraId="35E8360F" w14:textId="77777777" w:rsidR="00AA6195" w:rsidRDefault="00AA6195" w:rsidP="00AA6195">
      <w:r>
        <w:t xml:space="preserve">5.6. </w:t>
      </w:r>
      <w:r>
        <w:rPr>
          <w:rFonts w:hint="eastAsia"/>
        </w:rPr>
        <w:t>Формулировка</w:t>
      </w:r>
      <w:r>
        <w:t xml:space="preserve"> </w:t>
      </w:r>
      <w:r>
        <w:rPr>
          <w:rFonts w:hint="eastAsia"/>
        </w:rPr>
        <w:t>клеточно</w:t>
      </w:r>
      <w:r>
        <w:t>-</w:t>
      </w:r>
      <w:r>
        <w:rPr>
          <w:rFonts w:hint="eastAsia"/>
        </w:rPr>
        <w:t>автоматной</w:t>
      </w:r>
      <w:r>
        <w:t xml:space="preserve"> </w:t>
      </w:r>
      <w:r>
        <w:rPr>
          <w:rFonts w:hint="eastAsia"/>
        </w:rPr>
        <w:t>модели</w:t>
      </w:r>
    </w:p>
    <w:p w14:paraId="286EB2B8" w14:textId="77777777" w:rsidR="00AA6195" w:rsidRDefault="00AA6195" w:rsidP="00AA6195"/>
    <w:p w14:paraId="39CB0B72" w14:textId="77777777" w:rsidR="00AA6195" w:rsidRDefault="00AA6195" w:rsidP="00AA6195">
      <w:r>
        <w:t xml:space="preserve">5.7. </w:t>
      </w:r>
      <w:r>
        <w:rPr>
          <w:rFonts w:hint="eastAsia"/>
        </w:rPr>
        <w:t>Параметризация</w:t>
      </w:r>
      <w:r>
        <w:t xml:space="preserve"> </w:t>
      </w:r>
      <w:r>
        <w:rPr>
          <w:rFonts w:hint="eastAsia"/>
        </w:rPr>
        <w:t>модели</w:t>
      </w:r>
    </w:p>
    <w:p w14:paraId="3D82DCA5" w14:textId="77777777" w:rsidR="00AA6195" w:rsidRDefault="00AA6195" w:rsidP="00AA6195"/>
    <w:p w14:paraId="605783AD" w14:textId="77777777" w:rsidR="00AA6195" w:rsidRDefault="00AA6195" w:rsidP="00AA6195">
      <w:r>
        <w:t xml:space="preserve">5.8. </w:t>
      </w:r>
      <w:r>
        <w:rPr>
          <w:rFonts w:hint="eastAsia"/>
        </w:rPr>
        <w:t>Результаты</w:t>
      </w:r>
      <w:r>
        <w:t xml:space="preserve"> </w:t>
      </w:r>
      <w:r>
        <w:rPr>
          <w:rFonts w:hint="eastAsia"/>
        </w:rPr>
        <w:t>вычислительного</w:t>
      </w:r>
      <w:r>
        <w:t xml:space="preserve"> </w:t>
      </w:r>
      <w:r>
        <w:rPr>
          <w:rFonts w:hint="eastAsia"/>
        </w:rPr>
        <w:t>эксперимента</w:t>
      </w:r>
    </w:p>
    <w:p w14:paraId="1863669B" w14:textId="77777777" w:rsidR="00AA6195" w:rsidRDefault="00AA6195" w:rsidP="00AA6195"/>
    <w:p w14:paraId="38640B38" w14:textId="77777777" w:rsidR="00AA6195" w:rsidRDefault="00AA6195" w:rsidP="00AA6195">
      <w:r>
        <w:t>4</w:t>
      </w:r>
    </w:p>
    <w:p w14:paraId="710F450C" w14:textId="77777777" w:rsidR="00AA6195" w:rsidRDefault="00AA6195" w:rsidP="00AA6195"/>
    <w:p w14:paraId="71D8D82A" w14:textId="77777777" w:rsidR="00AA6195" w:rsidRDefault="00AA6195" w:rsidP="00AA6195">
      <w:r>
        <w:t xml:space="preserve">5.9. </w:t>
      </w:r>
      <w:r>
        <w:rPr>
          <w:rFonts w:hint="eastAsia"/>
        </w:rPr>
        <w:t>Выводы</w:t>
      </w:r>
      <w:r>
        <w:t xml:space="preserve"> </w:t>
      </w:r>
      <w:r>
        <w:rPr>
          <w:rFonts w:hint="eastAsia"/>
        </w:rPr>
        <w:t>по</w:t>
      </w:r>
      <w:r>
        <w:t xml:space="preserve"> </w:t>
      </w:r>
      <w:r>
        <w:rPr>
          <w:rFonts w:hint="eastAsia"/>
        </w:rPr>
        <w:t>Главе</w:t>
      </w:r>
    </w:p>
    <w:p w14:paraId="26E9B85F" w14:textId="77777777" w:rsidR="00AA6195" w:rsidRDefault="00AA6195" w:rsidP="00AA6195"/>
    <w:p w14:paraId="6F52EAC0" w14:textId="77777777" w:rsidR="00AA6195" w:rsidRDefault="00AA6195" w:rsidP="00AA6195">
      <w:r>
        <w:rPr>
          <w:rFonts w:hint="eastAsia"/>
        </w:rPr>
        <w:t>Глава</w:t>
      </w:r>
      <w:r>
        <w:t xml:space="preserve"> 6. </w:t>
      </w:r>
      <w:r>
        <w:rPr>
          <w:rFonts w:hint="eastAsia"/>
        </w:rPr>
        <w:t>Методы</w:t>
      </w:r>
      <w:r>
        <w:t xml:space="preserve"> </w:t>
      </w:r>
      <w:r>
        <w:rPr>
          <w:rFonts w:hint="eastAsia"/>
        </w:rPr>
        <w:t>по</w:t>
      </w:r>
      <w:r>
        <w:t xml:space="preserve"> </w:t>
      </w:r>
      <w:r>
        <w:rPr>
          <w:rFonts w:hint="eastAsia"/>
        </w:rPr>
        <w:t>защите</w:t>
      </w:r>
      <w:r>
        <w:t xml:space="preserve"> </w:t>
      </w:r>
      <w:r>
        <w:rPr>
          <w:rFonts w:hint="eastAsia"/>
        </w:rPr>
        <w:t>пористых</w:t>
      </w:r>
      <w:r>
        <w:t xml:space="preserve"> </w:t>
      </w:r>
      <w:r>
        <w:rPr>
          <w:rFonts w:hint="eastAsia"/>
        </w:rPr>
        <w:t>диэлектрических</w:t>
      </w:r>
      <w:r>
        <w:t xml:space="preserve"> </w:t>
      </w:r>
      <w:r>
        <w:rPr>
          <w:rFonts w:hint="eastAsia"/>
        </w:rPr>
        <w:t>материалов</w:t>
      </w:r>
      <w:r>
        <w:t xml:space="preserve"> </w:t>
      </w:r>
      <w:r>
        <w:rPr>
          <w:rFonts w:hint="eastAsia"/>
        </w:rPr>
        <w:t>от</w:t>
      </w:r>
      <w:r>
        <w:t xml:space="preserve"> </w:t>
      </w:r>
      <w:r>
        <w:rPr>
          <w:rFonts w:hint="eastAsia"/>
        </w:rPr>
        <w:t>деградации</w:t>
      </w:r>
      <w:r>
        <w:t xml:space="preserve"> </w:t>
      </w:r>
      <w:r>
        <w:rPr>
          <w:rFonts w:hint="eastAsia"/>
        </w:rPr>
        <w:t>в</w:t>
      </w:r>
      <w:r>
        <w:t xml:space="preserve"> </w:t>
      </w:r>
      <w:r>
        <w:rPr>
          <w:rFonts w:hint="eastAsia"/>
        </w:rPr>
        <w:t>процессе</w:t>
      </w:r>
      <w:r>
        <w:t xml:space="preserve"> </w:t>
      </w:r>
      <w:r>
        <w:rPr>
          <w:rFonts w:hint="eastAsia"/>
        </w:rPr>
        <w:t>травления</w:t>
      </w:r>
    </w:p>
    <w:p w14:paraId="5B04CA93" w14:textId="77777777" w:rsidR="00AA6195" w:rsidRDefault="00AA6195" w:rsidP="00AA6195"/>
    <w:p w14:paraId="61DC48EF" w14:textId="77777777" w:rsidR="00AA6195" w:rsidRDefault="00AA6195" w:rsidP="00AA6195">
      <w:r>
        <w:lastRenderedPageBreak/>
        <w:t xml:space="preserve">6.1. </w:t>
      </w:r>
      <w:r>
        <w:rPr>
          <w:rFonts w:hint="eastAsia"/>
        </w:rPr>
        <w:t>Современные</w:t>
      </w:r>
      <w:r>
        <w:t xml:space="preserve"> </w:t>
      </w:r>
      <w:r>
        <w:rPr>
          <w:rFonts w:hint="eastAsia"/>
        </w:rPr>
        <w:t>методы</w:t>
      </w:r>
      <w:r>
        <w:t xml:space="preserve"> </w:t>
      </w:r>
      <w:r>
        <w:rPr>
          <w:rFonts w:hint="eastAsia"/>
        </w:rPr>
        <w:t>защиты</w:t>
      </w:r>
      <w:r>
        <w:t xml:space="preserve"> </w:t>
      </w:r>
      <w:r>
        <w:rPr>
          <w:rFonts w:hint="eastAsia"/>
        </w:rPr>
        <w:t>пористых</w:t>
      </w:r>
      <w:r>
        <w:t xml:space="preserve"> low-k </w:t>
      </w:r>
      <w:r>
        <w:rPr>
          <w:rFonts w:hint="eastAsia"/>
        </w:rPr>
        <w:t>диэлектриков</w:t>
      </w:r>
      <w:r>
        <w:t xml:space="preserve"> </w:t>
      </w:r>
      <w:r>
        <w:rPr>
          <w:rFonts w:hint="eastAsia"/>
        </w:rPr>
        <w:t>от</w:t>
      </w:r>
      <w:r>
        <w:t xml:space="preserve"> </w:t>
      </w:r>
      <w:r>
        <w:rPr>
          <w:rFonts w:hint="eastAsia"/>
        </w:rPr>
        <w:t>повреждения</w:t>
      </w:r>
      <w:r>
        <w:t xml:space="preserve"> </w:t>
      </w:r>
      <w:r>
        <w:rPr>
          <w:rFonts w:hint="eastAsia"/>
        </w:rPr>
        <w:t>в</w:t>
      </w:r>
      <w:r>
        <w:t xml:space="preserve"> </w:t>
      </w:r>
      <w:r>
        <w:rPr>
          <w:rFonts w:hint="eastAsia"/>
        </w:rPr>
        <w:t>плазме</w:t>
      </w:r>
    </w:p>
    <w:p w14:paraId="5AE6E95D" w14:textId="77777777" w:rsidR="00AA6195" w:rsidRDefault="00AA6195" w:rsidP="00AA6195"/>
    <w:p w14:paraId="67938E3E" w14:textId="77777777" w:rsidR="00AA6195" w:rsidRDefault="00AA6195" w:rsidP="00AA6195">
      <w:r>
        <w:t xml:space="preserve">6.2. </w:t>
      </w:r>
      <w:r>
        <w:rPr>
          <w:rFonts w:hint="eastAsia"/>
        </w:rPr>
        <w:t>Криогенное</w:t>
      </w:r>
      <w:r>
        <w:t xml:space="preserve"> </w:t>
      </w:r>
      <w:r>
        <w:rPr>
          <w:rFonts w:hint="eastAsia"/>
        </w:rPr>
        <w:t>травление</w:t>
      </w:r>
      <w:r>
        <w:t xml:space="preserve"> low-k </w:t>
      </w:r>
      <w:r>
        <w:rPr>
          <w:rFonts w:hint="eastAsia"/>
        </w:rPr>
        <w:t>диэлектриков</w:t>
      </w:r>
      <w:r>
        <w:t xml:space="preserve"> </w:t>
      </w:r>
      <w:r>
        <w:rPr>
          <w:rFonts w:hint="eastAsia"/>
        </w:rPr>
        <w:t>в</w:t>
      </w:r>
      <w:r>
        <w:t xml:space="preserve"> </w:t>
      </w:r>
      <w:r>
        <w:rPr>
          <w:rFonts w:hint="eastAsia"/>
        </w:rPr>
        <w:t>плазмах</w:t>
      </w:r>
      <w:r>
        <w:t xml:space="preserve"> CFsBr </w:t>
      </w:r>
      <w:r>
        <w:rPr>
          <w:rFonts w:hint="eastAsia"/>
        </w:rPr>
        <w:t>и</w:t>
      </w:r>
      <w:r>
        <w:t xml:space="preserve"> CF4</w:t>
      </w:r>
    </w:p>
    <w:p w14:paraId="22C4CB39" w14:textId="77777777" w:rsidR="00AA6195" w:rsidRDefault="00AA6195" w:rsidP="00AA6195"/>
    <w:p w14:paraId="72B5165B" w14:textId="77777777" w:rsidR="00AA6195" w:rsidRDefault="00AA6195" w:rsidP="00AA6195">
      <w:r>
        <w:t xml:space="preserve">6.2.1. </w:t>
      </w:r>
      <w:r>
        <w:rPr>
          <w:rFonts w:hint="eastAsia"/>
        </w:rPr>
        <w:t>Плазма</w:t>
      </w:r>
      <w:r>
        <w:t xml:space="preserve"> CFsBr</w:t>
      </w:r>
    </w:p>
    <w:p w14:paraId="28279A4B" w14:textId="77777777" w:rsidR="00AA6195" w:rsidRDefault="00AA6195" w:rsidP="00AA6195"/>
    <w:p w14:paraId="12570531" w14:textId="77777777" w:rsidR="00AA6195" w:rsidRDefault="00AA6195" w:rsidP="00AA6195">
      <w:r>
        <w:t xml:space="preserve">6.2.2. </w:t>
      </w:r>
      <w:r>
        <w:rPr>
          <w:rFonts w:hint="eastAsia"/>
        </w:rPr>
        <w:t>Плазма</w:t>
      </w:r>
      <w:r>
        <w:t xml:space="preserve"> CF4</w:t>
      </w:r>
    </w:p>
    <w:p w14:paraId="2F6EE964" w14:textId="77777777" w:rsidR="00AA6195" w:rsidRDefault="00AA6195" w:rsidP="00AA6195"/>
    <w:p w14:paraId="4CFC6AD5" w14:textId="77777777" w:rsidR="00AA6195" w:rsidRDefault="00AA6195" w:rsidP="00AA6195">
      <w:r>
        <w:t xml:space="preserve">6.2.3. </w:t>
      </w:r>
      <w:r>
        <w:rPr>
          <w:rFonts w:hint="eastAsia"/>
        </w:rPr>
        <w:t>Механизмы</w:t>
      </w:r>
      <w:r>
        <w:t xml:space="preserve"> </w:t>
      </w:r>
      <w:r>
        <w:rPr>
          <w:rFonts w:hint="eastAsia"/>
        </w:rPr>
        <w:t>реакций</w:t>
      </w:r>
      <w:r>
        <w:t xml:space="preserve"> </w:t>
      </w:r>
      <w:r>
        <w:rPr>
          <w:rFonts w:hint="eastAsia"/>
        </w:rPr>
        <w:t>криогенного</w:t>
      </w:r>
      <w:r>
        <w:t xml:space="preserve"> </w:t>
      </w:r>
      <w:r>
        <w:rPr>
          <w:rFonts w:hint="eastAsia"/>
        </w:rPr>
        <w:t>травления</w:t>
      </w:r>
      <w:r>
        <w:t xml:space="preserve"> </w:t>
      </w:r>
      <w:r>
        <w:rPr>
          <w:rFonts w:hint="eastAsia"/>
        </w:rPr>
        <w:t>в</w:t>
      </w:r>
      <w:r>
        <w:t xml:space="preserve"> </w:t>
      </w:r>
      <w:r>
        <w:rPr>
          <w:rFonts w:hint="eastAsia"/>
        </w:rPr>
        <w:t>плазмах</w:t>
      </w:r>
      <w:r>
        <w:t xml:space="preserve"> CF3Br </w:t>
      </w:r>
      <w:r>
        <w:rPr>
          <w:rFonts w:hint="eastAsia"/>
        </w:rPr>
        <w:t>и</w:t>
      </w:r>
      <w:r>
        <w:t xml:space="preserve"> CF4</w:t>
      </w:r>
    </w:p>
    <w:p w14:paraId="0A9B4E7D" w14:textId="77777777" w:rsidR="00AA6195" w:rsidRDefault="00AA6195" w:rsidP="00AA6195"/>
    <w:p w14:paraId="031ED47A" w14:textId="77777777" w:rsidR="00AA6195" w:rsidRDefault="00AA6195" w:rsidP="00AA6195">
      <w:r>
        <w:t xml:space="preserve">6.2.4. </w:t>
      </w:r>
      <w:r>
        <w:rPr>
          <w:rFonts w:hint="eastAsia"/>
        </w:rPr>
        <w:t>Выводы</w:t>
      </w:r>
      <w:r>
        <w:t xml:space="preserve"> </w:t>
      </w:r>
      <w:r>
        <w:rPr>
          <w:rFonts w:hint="eastAsia"/>
        </w:rPr>
        <w:t>по</w:t>
      </w:r>
      <w:r>
        <w:t xml:space="preserve"> </w:t>
      </w:r>
      <w:r>
        <w:rPr>
          <w:rFonts w:hint="eastAsia"/>
        </w:rPr>
        <w:t>пункту</w:t>
      </w:r>
    </w:p>
    <w:p w14:paraId="50C9EF3C" w14:textId="77777777" w:rsidR="00AA6195" w:rsidRDefault="00AA6195" w:rsidP="00AA6195"/>
    <w:p w14:paraId="6DEBC35D" w14:textId="77777777" w:rsidR="00AA6195" w:rsidRDefault="00AA6195" w:rsidP="00AA6195">
      <w:r>
        <w:t xml:space="preserve">6.3. </w:t>
      </w:r>
      <w:r>
        <w:rPr>
          <w:rFonts w:hint="eastAsia"/>
        </w:rPr>
        <w:t>Пассивация</w:t>
      </w:r>
      <w:r>
        <w:t xml:space="preserve"> </w:t>
      </w:r>
      <w:r>
        <w:rPr>
          <w:rFonts w:hint="eastAsia"/>
        </w:rPr>
        <w:t>стенок</w:t>
      </w:r>
      <w:r>
        <w:t xml:space="preserve"> </w:t>
      </w:r>
      <w:r>
        <w:rPr>
          <w:rFonts w:hint="eastAsia"/>
        </w:rPr>
        <w:t>пор</w:t>
      </w:r>
      <w:r>
        <w:t xml:space="preserve"> </w:t>
      </w:r>
      <w:r>
        <w:rPr>
          <w:rFonts w:hint="eastAsia"/>
        </w:rPr>
        <w:t>выбранными</w:t>
      </w:r>
      <w:r>
        <w:t xml:space="preserve"> </w:t>
      </w:r>
      <w:r>
        <w:rPr>
          <w:rFonts w:hint="eastAsia"/>
        </w:rPr>
        <w:t>полимерами</w:t>
      </w:r>
    </w:p>
    <w:p w14:paraId="08B2AD37" w14:textId="77777777" w:rsidR="00AA6195" w:rsidRDefault="00AA6195" w:rsidP="00AA6195"/>
    <w:p w14:paraId="49ABD625" w14:textId="77777777" w:rsidR="00AA6195" w:rsidRDefault="00AA6195" w:rsidP="00AA6195">
      <w:r>
        <w:t xml:space="preserve">6.3.1. </w:t>
      </w:r>
      <w:r>
        <w:rPr>
          <w:rFonts w:hint="eastAsia"/>
        </w:rPr>
        <w:t>Селекция</w:t>
      </w:r>
      <w:r>
        <w:t xml:space="preserve"> </w:t>
      </w:r>
      <w:r>
        <w:rPr>
          <w:rFonts w:hint="eastAsia"/>
        </w:rPr>
        <w:t>полимера</w:t>
      </w:r>
    </w:p>
    <w:p w14:paraId="60432800" w14:textId="77777777" w:rsidR="00AA6195" w:rsidRDefault="00AA6195" w:rsidP="00AA6195"/>
    <w:p w14:paraId="0B626AAF" w14:textId="77777777" w:rsidR="00AA6195" w:rsidRDefault="00AA6195" w:rsidP="00AA6195">
      <w:r>
        <w:t xml:space="preserve">6.3.2. </w:t>
      </w:r>
      <w:r>
        <w:rPr>
          <w:rFonts w:hint="eastAsia"/>
        </w:rPr>
        <w:t>Теоретические</w:t>
      </w:r>
      <w:r>
        <w:t xml:space="preserve"> </w:t>
      </w:r>
      <w:r>
        <w:rPr>
          <w:rFonts w:hint="eastAsia"/>
        </w:rPr>
        <w:t>обоснование</w:t>
      </w:r>
      <w:r>
        <w:t xml:space="preserve"> </w:t>
      </w:r>
      <w:r>
        <w:rPr>
          <w:rFonts w:hint="eastAsia"/>
        </w:rPr>
        <w:t>пассивации</w:t>
      </w:r>
      <w:r>
        <w:t xml:space="preserve"> </w:t>
      </w:r>
      <w:r>
        <w:rPr>
          <w:rFonts w:hint="eastAsia"/>
        </w:rPr>
        <w:t>пор</w:t>
      </w:r>
      <w:r>
        <w:t xml:space="preserve"> low-k </w:t>
      </w:r>
      <w:r>
        <w:rPr>
          <w:rFonts w:hint="eastAsia"/>
        </w:rPr>
        <w:t>диэлектрика</w:t>
      </w:r>
    </w:p>
    <w:p w14:paraId="59A37784" w14:textId="77777777" w:rsidR="00AA6195" w:rsidRDefault="00AA6195" w:rsidP="00AA6195"/>
    <w:p w14:paraId="6F2CE8C7" w14:textId="77777777" w:rsidR="00AA6195" w:rsidRDefault="00AA6195" w:rsidP="00AA6195">
      <w:r>
        <w:t xml:space="preserve">6.3.3. </w:t>
      </w:r>
      <w:r>
        <w:rPr>
          <w:rFonts w:hint="eastAsia"/>
        </w:rPr>
        <w:t>Основные</w:t>
      </w:r>
      <w:r>
        <w:t xml:space="preserve"> </w:t>
      </w:r>
      <w:r>
        <w:rPr>
          <w:rFonts w:hint="eastAsia"/>
        </w:rPr>
        <w:t>свойства</w:t>
      </w:r>
      <w:r>
        <w:t xml:space="preserve"> low-k </w:t>
      </w:r>
      <w:r>
        <w:rPr>
          <w:rFonts w:hint="eastAsia"/>
        </w:rPr>
        <w:t>после</w:t>
      </w:r>
      <w:r>
        <w:t xml:space="preserve"> </w:t>
      </w:r>
      <w:r>
        <w:rPr>
          <w:rFonts w:hint="eastAsia"/>
        </w:rPr>
        <w:t>пассивации</w:t>
      </w:r>
      <w:r>
        <w:t xml:space="preserve"> PDM </w:t>
      </w:r>
      <w:r>
        <w:rPr>
          <w:rFonts w:hint="eastAsia"/>
        </w:rPr>
        <w:t>и</w:t>
      </w:r>
      <w:r>
        <w:t xml:space="preserve"> </w:t>
      </w:r>
      <w:r>
        <w:rPr>
          <w:rFonts w:hint="eastAsia"/>
        </w:rPr>
        <w:t>его</w:t>
      </w:r>
      <w:r>
        <w:t xml:space="preserve"> </w:t>
      </w:r>
      <w:r>
        <w:rPr>
          <w:rFonts w:hint="eastAsia"/>
        </w:rPr>
        <w:t>химическая</w:t>
      </w:r>
      <w:r>
        <w:t xml:space="preserve"> </w:t>
      </w:r>
      <w:r>
        <w:rPr>
          <w:rFonts w:hint="eastAsia"/>
        </w:rPr>
        <w:t>стабильность</w:t>
      </w:r>
    </w:p>
    <w:p w14:paraId="28EB14BA" w14:textId="77777777" w:rsidR="00AA6195" w:rsidRDefault="00AA6195" w:rsidP="00AA6195"/>
    <w:p w14:paraId="5D86F5EA" w14:textId="77777777" w:rsidR="00AA6195" w:rsidRDefault="00AA6195" w:rsidP="00AA6195">
      <w:r>
        <w:t xml:space="preserve">6.3.4. </w:t>
      </w:r>
      <w:r>
        <w:rPr>
          <w:rFonts w:hint="eastAsia"/>
        </w:rPr>
        <w:t>Влияние</w:t>
      </w:r>
      <w:r>
        <w:t xml:space="preserve"> </w:t>
      </w:r>
      <w:r>
        <w:rPr>
          <w:rFonts w:hint="eastAsia"/>
        </w:rPr>
        <w:t>пассивации</w:t>
      </w:r>
      <w:r>
        <w:t xml:space="preserve"> </w:t>
      </w:r>
      <w:r>
        <w:rPr>
          <w:rFonts w:hint="eastAsia"/>
        </w:rPr>
        <w:t>пор</w:t>
      </w:r>
      <w:r>
        <w:t xml:space="preserve"> PDM </w:t>
      </w:r>
      <w:r>
        <w:rPr>
          <w:rFonts w:hint="eastAsia"/>
        </w:rPr>
        <w:t>полимеров</w:t>
      </w:r>
      <w:r>
        <w:t xml:space="preserve"> </w:t>
      </w:r>
      <w:r>
        <w:rPr>
          <w:rFonts w:hint="eastAsia"/>
        </w:rPr>
        <w:t>на</w:t>
      </w:r>
      <w:r>
        <w:t xml:space="preserve"> </w:t>
      </w:r>
      <w:r>
        <w:rPr>
          <w:rFonts w:hint="eastAsia"/>
        </w:rPr>
        <w:t>деградацию</w:t>
      </w:r>
      <w:r>
        <w:t xml:space="preserve"> </w:t>
      </w:r>
      <w:r>
        <w:rPr>
          <w:rFonts w:hint="eastAsia"/>
        </w:rPr>
        <w:t>диэлектрика</w:t>
      </w:r>
      <w:r>
        <w:t xml:space="preserve"> </w:t>
      </w:r>
      <w:r>
        <w:rPr>
          <w:rFonts w:hint="eastAsia"/>
        </w:rPr>
        <w:t>при</w:t>
      </w:r>
      <w:r>
        <w:t xml:space="preserve"> </w:t>
      </w:r>
      <w:r>
        <w:rPr>
          <w:rFonts w:hint="eastAsia"/>
        </w:rPr>
        <w:t>травлении</w:t>
      </w:r>
    </w:p>
    <w:p w14:paraId="1D9503C0" w14:textId="77777777" w:rsidR="00AA6195" w:rsidRDefault="00AA6195" w:rsidP="00AA6195"/>
    <w:p w14:paraId="78BDAC3F" w14:textId="77777777" w:rsidR="00AA6195" w:rsidRDefault="00AA6195" w:rsidP="00AA6195">
      <w:r>
        <w:t xml:space="preserve">6.3.5. </w:t>
      </w:r>
      <w:r>
        <w:rPr>
          <w:rFonts w:hint="eastAsia"/>
        </w:rPr>
        <w:t>Многослойная</w:t>
      </w:r>
      <w:r>
        <w:t xml:space="preserve"> </w:t>
      </w:r>
      <w:r>
        <w:rPr>
          <w:rFonts w:hint="eastAsia"/>
        </w:rPr>
        <w:t>пассивация</w:t>
      </w:r>
      <w:r>
        <w:t xml:space="preserve"> </w:t>
      </w:r>
      <w:r>
        <w:rPr>
          <w:rFonts w:hint="eastAsia"/>
        </w:rPr>
        <w:t>стенок</w:t>
      </w:r>
      <w:r>
        <w:t xml:space="preserve"> </w:t>
      </w:r>
      <w:r>
        <w:rPr>
          <w:rFonts w:hint="eastAsia"/>
        </w:rPr>
        <w:t>пор</w:t>
      </w:r>
      <w:r>
        <w:t xml:space="preserve"> low-k </w:t>
      </w:r>
      <w:r>
        <w:rPr>
          <w:rFonts w:hint="eastAsia"/>
        </w:rPr>
        <w:t>диэлектрика</w:t>
      </w:r>
      <w:r>
        <w:t xml:space="preserve"> </w:t>
      </w:r>
      <w:r>
        <w:rPr>
          <w:rFonts w:hint="eastAsia"/>
        </w:rPr>
        <w:t>молекулами</w:t>
      </w:r>
      <w:r>
        <w:t xml:space="preserve"> PDM</w:t>
      </w:r>
    </w:p>
    <w:p w14:paraId="1F85E260" w14:textId="77777777" w:rsidR="00AA6195" w:rsidRDefault="00AA6195" w:rsidP="00AA6195"/>
    <w:p w14:paraId="6E4A4F85" w14:textId="77777777" w:rsidR="00AA6195" w:rsidRDefault="00AA6195" w:rsidP="00AA6195">
      <w:r>
        <w:t xml:space="preserve">6.3.6. </w:t>
      </w:r>
      <w:r>
        <w:rPr>
          <w:rFonts w:hint="eastAsia"/>
        </w:rPr>
        <w:t>Защита</w:t>
      </w:r>
      <w:r>
        <w:t xml:space="preserve"> </w:t>
      </w:r>
      <w:r>
        <w:rPr>
          <w:rFonts w:hint="eastAsia"/>
        </w:rPr>
        <w:t>пористого</w:t>
      </w:r>
      <w:r>
        <w:t xml:space="preserve"> low-k </w:t>
      </w:r>
      <w:r>
        <w:rPr>
          <w:rFonts w:hint="eastAsia"/>
        </w:rPr>
        <w:t>от</w:t>
      </w:r>
      <w:r>
        <w:t xml:space="preserve"> </w:t>
      </w:r>
      <w:r>
        <w:rPr>
          <w:rFonts w:hint="eastAsia"/>
        </w:rPr>
        <w:t>радикалов</w:t>
      </w:r>
      <w:r>
        <w:t xml:space="preserve"> </w:t>
      </w:r>
      <w:r>
        <w:rPr>
          <w:rFonts w:hint="eastAsia"/>
        </w:rPr>
        <w:t>фтора</w:t>
      </w:r>
      <w:r>
        <w:t xml:space="preserve"> </w:t>
      </w:r>
      <w:r>
        <w:rPr>
          <w:rFonts w:hint="eastAsia"/>
        </w:rPr>
        <w:t>и</w:t>
      </w:r>
      <w:r>
        <w:t xml:space="preserve"> </w:t>
      </w:r>
      <w:r>
        <w:rPr>
          <w:rFonts w:hint="eastAsia"/>
        </w:rPr>
        <w:t>фотонов</w:t>
      </w:r>
      <w:r>
        <w:t xml:space="preserve"> </w:t>
      </w:r>
      <w:r>
        <w:rPr>
          <w:rFonts w:hint="eastAsia"/>
        </w:rPr>
        <w:t>вакуумного</w:t>
      </w:r>
      <w:r>
        <w:t xml:space="preserve"> </w:t>
      </w:r>
      <w:r>
        <w:rPr>
          <w:rFonts w:hint="eastAsia"/>
        </w:rPr>
        <w:t>ультрафиолет</w:t>
      </w:r>
      <w:r>
        <w:t xml:space="preserve"> </w:t>
      </w:r>
      <w:r>
        <w:rPr>
          <w:rFonts w:hint="eastAsia"/>
        </w:rPr>
        <w:t>путем</w:t>
      </w:r>
      <w:r>
        <w:t xml:space="preserve"> </w:t>
      </w:r>
      <w:r>
        <w:rPr>
          <w:rFonts w:hint="eastAsia"/>
        </w:rPr>
        <w:t>многослойной</w:t>
      </w:r>
      <w:r>
        <w:t xml:space="preserve"> </w:t>
      </w:r>
      <w:r>
        <w:rPr>
          <w:rFonts w:hint="eastAsia"/>
        </w:rPr>
        <w:t>пассивацией</w:t>
      </w:r>
      <w:r>
        <w:t xml:space="preserve"> </w:t>
      </w:r>
      <w:r>
        <w:rPr>
          <w:rFonts w:hint="eastAsia"/>
        </w:rPr>
        <w:t>стенок</w:t>
      </w:r>
      <w:r>
        <w:t xml:space="preserve"> </w:t>
      </w:r>
      <w:r>
        <w:rPr>
          <w:rFonts w:hint="eastAsia"/>
        </w:rPr>
        <w:t>пор</w:t>
      </w:r>
      <w:r>
        <w:t xml:space="preserve"> </w:t>
      </w:r>
      <w:r>
        <w:rPr>
          <w:rFonts w:hint="eastAsia"/>
        </w:rPr>
        <w:t>полимером</w:t>
      </w:r>
    </w:p>
    <w:p w14:paraId="33D98892" w14:textId="77777777" w:rsidR="00AA6195" w:rsidRDefault="00AA6195" w:rsidP="00AA6195"/>
    <w:p w14:paraId="3B590834" w14:textId="77777777" w:rsidR="00AA6195" w:rsidRDefault="00AA6195" w:rsidP="00AA6195">
      <w:r>
        <w:t xml:space="preserve">6.3.7. </w:t>
      </w:r>
      <w:r>
        <w:rPr>
          <w:rFonts w:hint="eastAsia"/>
        </w:rPr>
        <w:t>Удаление</w:t>
      </w:r>
      <w:r>
        <w:t xml:space="preserve"> </w:t>
      </w:r>
      <w:r>
        <w:rPr>
          <w:rFonts w:hint="eastAsia"/>
        </w:rPr>
        <w:t>полимера</w:t>
      </w:r>
      <w:r>
        <w:t xml:space="preserve"> </w:t>
      </w:r>
      <w:r>
        <w:rPr>
          <w:rFonts w:hint="eastAsia"/>
        </w:rPr>
        <w:t>со</w:t>
      </w:r>
      <w:r>
        <w:t xml:space="preserve"> </w:t>
      </w:r>
      <w:r>
        <w:rPr>
          <w:rFonts w:hint="eastAsia"/>
        </w:rPr>
        <w:t>стенок</w:t>
      </w:r>
      <w:r>
        <w:t xml:space="preserve"> </w:t>
      </w:r>
      <w:r>
        <w:rPr>
          <w:rFonts w:hint="eastAsia"/>
        </w:rPr>
        <w:t>пор</w:t>
      </w:r>
      <w:r>
        <w:t xml:space="preserve"> </w:t>
      </w:r>
      <w:r>
        <w:rPr>
          <w:rFonts w:hint="eastAsia"/>
        </w:rPr>
        <w:t>путем</w:t>
      </w:r>
      <w:r>
        <w:t xml:space="preserve"> </w:t>
      </w:r>
      <w:r>
        <w:rPr>
          <w:rFonts w:hint="eastAsia"/>
        </w:rPr>
        <w:t>УФ</w:t>
      </w:r>
      <w:r>
        <w:t>-</w:t>
      </w:r>
      <w:r>
        <w:rPr>
          <w:rFonts w:hint="eastAsia"/>
        </w:rPr>
        <w:t>термической</w:t>
      </w:r>
      <w:r>
        <w:t xml:space="preserve"> </w:t>
      </w:r>
      <w:r>
        <w:rPr>
          <w:rFonts w:hint="eastAsia"/>
        </w:rPr>
        <w:t>обработки</w:t>
      </w:r>
    </w:p>
    <w:p w14:paraId="619C9173" w14:textId="77777777" w:rsidR="00AA6195" w:rsidRDefault="00AA6195" w:rsidP="00AA6195"/>
    <w:p w14:paraId="4E84CB75" w14:textId="77777777" w:rsidR="00AA6195" w:rsidRDefault="00AA6195" w:rsidP="00AA6195">
      <w:r>
        <w:t xml:space="preserve">6.3.8. </w:t>
      </w:r>
      <w:r>
        <w:rPr>
          <w:rFonts w:hint="eastAsia"/>
        </w:rPr>
        <w:t>Влияние</w:t>
      </w:r>
      <w:r>
        <w:t xml:space="preserve"> </w:t>
      </w:r>
      <w:r>
        <w:rPr>
          <w:rFonts w:hint="eastAsia"/>
        </w:rPr>
        <w:t>пассивации</w:t>
      </w:r>
      <w:r>
        <w:t xml:space="preserve"> </w:t>
      </w:r>
      <w:r>
        <w:rPr>
          <w:rFonts w:hint="eastAsia"/>
        </w:rPr>
        <w:t>стенок</w:t>
      </w:r>
      <w:r>
        <w:t xml:space="preserve"> </w:t>
      </w:r>
      <w:r>
        <w:rPr>
          <w:rFonts w:hint="eastAsia"/>
        </w:rPr>
        <w:t>пор</w:t>
      </w:r>
      <w:r>
        <w:t xml:space="preserve"> </w:t>
      </w:r>
      <w:r>
        <w:rPr>
          <w:rFonts w:hint="eastAsia"/>
        </w:rPr>
        <w:t>полимером</w:t>
      </w:r>
      <w:r>
        <w:t xml:space="preserve"> </w:t>
      </w:r>
      <w:r>
        <w:rPr>
          <w:rFonts w:hint="eastAsia"/>
        </w:rPr>
        <w:t>на</w:t>
      </w:r>
      <w:r>
        <w:t xml:space="preserve"> </w:t>
      </w:r>
      <w:r>
        <w:rPr>
          <w:rFonts w:hint="eastAsia"/>
        </w:rPr>
        <w:t>значение</w:t>
      </w:r>
      <w:r>
        <w:t xml:space="preserve"> </w:t>
      </w:r>
      <w:r>
        <w:rPr>
          <w:rFonts w:hint="eastAsia"/>
        </w:rPr>
        <w:t>диэлектрической</w:t>
      </w:r>
      <w:r>
        <w:t xml:space="preserve"> </w:t>
      </w:r>
      <w:r>
        <w:rPr>
          <w:rFonts w:hint="eastAsia"/>
        </w:rPr>
        <w:t>постоянной</w:t>
      </w:r>
      <w:r>
        <w:t xml:space="preserve"> </w:t>
      </w:r>
      <w:r>
        <w:rPr>
          <w:rFonts w:hint="eastAsia"/>
        </w:rPr>
        <w:t>после</w:t>
      </w:r>
      <w:r>
        <w:t xml:space="preserve"> </w:t>
      </w:r>
      <w:r>
        <w:rPr>
          <w:rFonts w:hint="eastAsia"/>
        </w:rPr>
        <w:t>травления</w:t>
      </w:r>
    </w:p>
    <w:p w14:paraId="577E29CF" w14:textId="77777777" w:rsidR="00AA6195" w:rsidRDefault="00AA6195" w:rsidP="00AA6195"/>
    <w:p w14:paraId="1E16D007" w14:textId="77777777" w:rsidR="00AA6195" w:rsidRDefault="00AA6195" w:rsidP="00AA6195">
      <w:r>
        <w:t xml:space="preserve">6.3.9. </w:t>
      </w:r>
      <w:r>
        <w:rPr>
          <w:rFonts w:hint="eastAsia"/>
        </w:rPr>
        <w:t>Выводы</w:t>
      </w:r>
      <w:r>
        <w:t xml:space="preserve"> </w:t>
      </w:r>
      <w:r>
        <w:rPr>
          <w:rFonts w:hint="eastAsia"/>
        </w:rPr>
        <w:t>по</w:t>
      </w:r>
      <w:r>
        <w:t xml:space="preserve"> </w:t>
      </w:r>
      <w:r>
        <w:rPr>
          <w:rFonts w:hint="eastAsia"/>
        </w:rPr>
        <w:t>пункту</w:t>
      </w:r>
    </w:p>
    <w:p w14:paraId="6C37709C" w14:textId="77777777" w:rsidR="00AA6195" w:rsidRDefault="00AA6195" w:rsidP="00AA6195"/>
    <w:p w14:paraId="25E8093C" w14:textId="77777777" w:rsidR="00AA6195" w:rsidRDefault="00AA6195" w:rsidP="00AA6195">
      <w:r>
        <w:rPr>
          <w:rFonts w:hint="eastAsia"/>
        </w:rPr>
        <w:t>Заключение</w:t>
      </w:r>
    </w:p>
    <w:p w14:paraId="51B70050" w14:textId="77777777" w:rsidR="00AA6195" w:rsidRDefault="00AA6195" w:rsidP="00AA6195"/>
    <w:p w14:paraId="7493DBC5" w14:textId="77777777" w:rsidR="00AA6195" w:rsidRDefault="00AA6195" w:rsidP="00AA6195">
      <w:r>
        <w:rPr>
          <w:rFonts w:hint="eastAsia"/>
        </w:rPr>
        <w:t>Благодарность</w:t>
      </w:r>
    </w:p>
    <w:p w14:paraId="6763052E" w14:textId="77777777" w:rsidR="00AA6195" w:rsidRDefault="00AA6195" w:rsidP="00AA6195"/>
    <w:p w14:paraId="5CCAB636" w14:textId="77777777" w:rsidR="00AA6195" w:rsidRDefault="00AA6195" w:rsidP="00AA6195">
      <w:r>
        <w:rPr>
          <w:rFonts w:hint="eastAsia"/>
        </w:rPr>
        <w:t>Публикации</w:t>
      </w:r>
      <w:r>
        <w:t xml:space="preserve"> </w:t>
      </w:r>
      <w:r>
        <w:rPr>
          <w:rFonts w:hint="eastAsia"/>
        </w:rPr>
        <w:t>автора</w:t>
      </w:r>
      <w:r>
        <w:t xml:space="preserve"> </w:t>
      </w:r>
      <w:r>
        <w:rPr>
          <w:rFonts w:hint="eastAsia"/>
        </w:rPr>
        <w:t>по</w:t>
      </w:r>
      <w:r>
        <w:t xml:space="preserve"> </w:t>
      </w:r>
      <w:r>
        <w:rPr>
          <w:rFonts w:hint="eastAsia"/>
        </w:rPr>
        <w:t>теме</w:t>
      </w:r>
      <w:r>
        <w:t xml:space="preserve"> </w:t>
      </w:r>
      <w:r>
        <w:rPr>
          <w:rFonts w:hint="eastAsia"/>
        </w:rPr>
        <w:t>диссертации</w:t>
      </w:r>
    </w:p>
    <w:p w14:paraId="67BD2329" w14:textId="77777777" w:rsidR="00AA6195" w:rsidRDefault="00AA6195" w:rsidP="00AA6195"/>
    <w:p w14:paraId="5DFACB29" w14:textId="77777777" w:rsidR="00AA6195" w:rsidRDefault="00AA6195" w:rsidP="00AA6195">
      <w:r>
        <w:rPr>
          <w:rFonts w:hint="eastAsia"/>
        </w:rPr>
        <w:t>Список</w:t>
      </w:r>
      <w:r>
        <w:t xml:space="preserve"> </w:t>
      </w:r>
      <w:r>
        <w:rPr>
          <w:rFonts w:hint="eastAsia"/>
        </w:rPr>
        <w:t>литературы</w:t>
      </w:r>
    </w:p>
    <w:p w14:paraId="7950D9FA" w14:textId="77777777" w:rsidR="00AA6195" w:rsidRDefault="00AA6195" w:rsidP="00AA6195"/>
    <w:p w14:paraId="1BBDEF13" w14:textId="2DC75637" w:rsidR="00AA6195" w:rsidRPr="00AA6195" w:rsidRDefault="00AA6195" w:rsidP="00AA6195">
      <w:r>
        <w:rPr>
          <w:rFonts w:hint="eastAsia"/>
        </w:rPr>
        <w:t>Введение</w:t>
      </w:r>
    </w:p>
    <w:sectPr w:rsidR="00AA6195" w:rsidRPr="00AA6195" w:rsidSect="000D7EA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BEE0B" w14:textId="77777777" w:rsidR="000D7EA0" w:rsidRDefault="000D7EA0">
      <w:pPr>
        <w:spacing w:after="0" w:line="240" w:lineRule="auto"/>
      </w:pPr>
      <w:r>
        <w:separator/>
      </w:r>
    </w:p>
  </w:endnote>
  <w:endnote w:type="continuationSeparator" w:id="0">
    <w:p w14:paraId="3F0966E3" w14:textId="77777777" w:rsidR="000D7EA0" w:rsidRDefault="000D7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5C0A2" w14:textId="77777777" w:rsidR="000D7EA0" w:rsidRDefault="000D7EA0"/>
    <w:p w14:paraId="5D2BD4ED" w14:textId="77777777" w:rsidR="000D7EA0" w:rsidRDefault="000D7EA0"/>
    <w:p w14:paraId="75946C46" w14:textId="77777777" w:rsidR="000D7EA0" w:rsidRDefault="000D7EA0"/>
    <w:p w14:paraId="5A0AB403" w14:textId="77777777" w:rsidR="000D7EA0" w:rsidRDefault="000D7EA0"/>
    <w:p w14:paraId="67A8B739" w14:textId="77777777" w:rsidR="000D7EA0" w:rsidRDefault="000D7EA0"/>
    <w:p w14:paraId="4E89E145" w14:textId="77777777" w:rsidR="000D7EA0" w:rsidRDefault="000D7EA0"/>
    <w:p w14:paraId="1A93EC8F" w14:textId="77777777" w:rsidR="000D7EA0" w:rsidRDefault="000D7EA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EEFAF9" wp14:editId="471EDE6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07B15" w14:textId="77777777" w:rsidR="000D7EA0" w:rsidRDefault="000D7E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EEFAF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1D07B15" w14:textId="77777777" w:rsidR="000D7EA0" w:rsidRDefault="000D7E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7E6F148" w14:textId="77777777" w:rsidR="000D7EA0" w:rsidRDefault="000D7EA0"/>
    <w:p w14:paraId="31C32E00" w14:textId="77777777" w:rsidR="000D7EA0" w:rsidRDefault="000D7EA0"/>
    <w:p w14:paraId="27C87D7C" w14:textId="77777777" w:rsidR="000D7EA0" w:rsidRDefault="000D7EA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46D4E3" wp14:editId="6661B62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AA2D3" w14:textId="77777777" w:rsidR="000D7EA0" w:rsidRDefault="000D7EA0"/>
                          <w:p w14:paraId="269533C6" w14:textId="77777777" w:rsidR="000D7EA0" w:rsidRDefault="000D7EA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46D4E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98AA2D3" w14:textId="77777777" w:rsidR="000D7EA0" w:rsidRDefault="000D7EA0"/>
                    <w:p w14:paraId="269533C6" w14:textId="77777777" w:rsidR="000D7EA0" w:rsidRDefault="000D7EA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182BC76" w14:textId="77777777" w:rsidR="000D7EA0" w:rsidRDefault="000D7EA0"/>
    <w:p w14:paraId="1F84E079" w14:textId="77777777" w:rsidR="000D7EA0" w:rsidRDefault="000D7EA0">
      <w:pPr>
        <w:rPr>
          <w:sz w:val="2"/>
          <w:szCs w:val="2"/>
        </w:rPr>
      </w:pPr>
    </w:p>
    <w:p w14:paraId="47A4411F" w14:textId="77777777" w:rsidR="000D7EA0" w:rsidRDefault="000D7EA0"/>
    <w:p w14:paraId="036320D3" w14:textId="77777777" w:rsidR="000D7EA0" w:rsidRDefault="000D7EA0">
      <w:pPr>
        <w:spacing w:after="0" w:line="240" w:lineRule="auto"/>
      </w:pPr>
    </w:p>
  </w:footnote>
  <w:footnote w:type="continuationSeparator" w:id="0">
    <w:p w14:paraId="22F33084" w14:textId="77777777" w:rsidR="000D7EA0" w:rsidRDefault="000D7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D7EA0"/>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25979</TotalTime>
  <Pages>7</Pages>
  <Words>598</Words>
  <Characters>3414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3324</cp:revision>
  <cp:lastPrinted>2009-02-06T05:36:00Z</cp:lastPrinted>
  <dcterms:created xsi:type="dcterms:W3CDTF">2024-01-07T13:43:00Z</dcterms:created>
  <dcterms:modified xsi:type="dcterms:W3CDTF">2024-02-18T15:49:00Z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