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E6" w:rsidRDefault="009A09E6" w:rsidP="009A09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Буров Андрій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мікробіології</w:t>
      </w:r>
      <w:r>
        <w:rPr>
          <w:rFonts w:ascii="CIDFont+F4" w:eastAsia="CIDFont+F4" w:hAnsi="CIDFont+F3" w:cs="CIDFont+F4"/>
          <w:kern w:val="0"/>
          <w:sz w:val="28"/>
          <w:szCs w:val="28"/>
          <w:lang w:eastAsia="ru-RU"/>
        </w:rPr>
        <w:t>,</w:t>
      </w:r>
    </w:p>
    <w:p w:rsidR="009A09E6" w:rsidRDefault="009A09E6" w:rsidP="009A09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вірусології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імунології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Гриньова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p>
    <w:p w:rsidR="009A09E6" w:rsidRDefault="009A09E6" w:rsidP="009A09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A09E6" w:rsidRDefault="009A09E6" w:rsidP="009A09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полікомпонентного</w:t>
      </w:r>
    </w:p>
    <w:p w:rsidR="009A09E6" w:rsidRDefault="009A09E6" w:rsidP="009A09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нізином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ранової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(222</w:t>
      </w:r>
    </w:p>
    <w:p w:rsidR="009A09E6" w:rsidRDefault="009A09E6" w:rsidP="009A09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64.600.039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8625C9" w:rsidRPr="009A09E6" w:rsidRDefault="009A09E6" w:rsidP="009A09E6">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9A09E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9A09E6" w:rsidRPr="009A09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D945F-D4EA-49A6-89F6-99C200D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2022-02-03T08:05:00Z</dcterms:created>
  <dcterms:modified xsi:type="dcterms:W3CDTF">2022-02-03T08:05:00Z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