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4B5F" w14:textId="77777777" w:rsidR="00D37FA8" w:rsidRDefault="00D37FA8" w:rsidP="00D37FA8">
      <w:r>
        <w:rPr>
          <w:rFonts w:hint="eastAsia"/>
        </w:rPr>
        <w:t>Открытое</w:t>
      </w:r>
      <w:r>
        <w:t xml:space="preserve"> </w:t>
      </w:r>
      <w:r>
        <w:rPr>
          <w:rFonts w:hint="eastAsia"/>
        </w:rPr>
        <w:t>акционерное</w:t>
      </w:r>
      <w:r>
        <w:t xml:space="preserve"> </w:t>
      </w:r>
      <w:r>
        <w:rPr>
          <w:rFonts w:hint="eastAsia"/>
        </w:rPr>
        <w:t>общество</w:t>
      </w:r>
      <w:r>
        <w:t xml:space="preserve"> </w:t>
      </w:r>
      <w:r>
        <w:rPr>
          <w:rFonts w:hint="eastAsia"/>
        </w:rPr>
        <w:t>«</w:t>
      </w:r>
      <w:r>
        <w:rPr>
          <w:rFonts w:hint="eastAsia"/>
        </w:rPr>
        <w:t>ГАЗПРОМ</w:t>
      </w:r>
      <w:r>
        <w:rPr>
          <w:rFonts w:hint="eastAsia"/>
        </w:rPr>
        <w:t>»</w:t>
      </w:r>
    </w:p>
    <w:p w14:paraId="31BB73EC" w14:textId="77777777" w:rsidR="00D37FA8" w:rsidRDefault="00D37FA8" w:rsidP="00D37FA8">
      <w:r>
        <w:rPr>
          <w:rFonts w:hint="eastAsia"/>
        </w:rPr>
        <w:t>Общество</w:t>
      </w:r>
      <w:r>
        <w:t xml:space="preserve"> </w:t>
      </w:r>
      <w:r>
        <w:rPr>
          <w:rFonts w:hint="eastAsia"/>
        </w:rPr>
        <w:t>с</w:t>
      </w:r>
      <w:r>
        <w:t xml:space="preserve"> </w:t>
      </w:r>
      <w:r>
        <w:rPr>
          <w:rFonts w:hint="eastAsia"/>
        </w:rPr>
        <w:t>ограниченной</w:t>
      </w:r>
      <w:r>
        <w:t xml:space="preserve"> </w:t>
      </w:r>
      <w:r>
        <w:rPr>
          <w:rFonts w:hint="eastAsia"/>
        </w:rPr>
        <w:t>ответственностью</w:t>
      </w:r>
    </w:p>
    <w:p w14:paraId="7F5AFA99" w14:textId="77777777" w:rsidR="00D37FA8" w:rsidRDefault="00D37FA8" w:rsidP="00D37FA8">
      <w:r>
        <w:rPr>
          <w:rFonts w:hint="eastAsia"/>
        </w:rPr>
        <w:t>«</w:t>
      </w:r>
      <w:r>
        <w:rPr>
          <w:rFonts w:hint="eastAsia"/>
        </w:rPr>
        <w:t>Научно</w:t>
      </w:r>
      <w:r>
        <w:t>-</w:t>
      </w:r>
      <w:r>
        <w:rPr>
          <w:rFonts w:hint="eastAsia"/>
        </w:rPr>
        <w:t>исследовательский</w:t>
      </w:r>
      <w:r>
        <w:t xml:space="preserve"> </w:t>
      </w:r>
      <w:r>
        <w:rPr>
          <w:rFonts w:hint="eastAsia"/>
        </w:rPr>
        <w:t>институт</w:t>
      </w:r>
      <w:r>
        <w:t xml:space="preserve"> </w:t>
      </w:r>
      <w:r>
        <w:rPr>
          <w:rFonts w:hint="eastAsia"/>
        </w:rPr>
        <w:t>природных</w:t>
      </w:r>
      <w:r>
        <w:t xml:space="preserve"> </w:t>
      </w:r>
      <w:r>
        <w:rPr>
          <w:rFonts w:hint="eastAsia"/>
        </w:rPr>
        <w:t>газов</w:t>
      </w:r>
      <w:r>
        <w:t xml:space="preserve"> </w:t>
      </w:r>
      <w:r>
        <w:rPr>
          <w:rFonts w:hint="eastAsia"/>
        </w:rPr>
        <w:t>и</w:t>
      </w:r>
    </w:p>
    <w:p w14:paraId="604CC5ED" w14:textId="77777777" w:rsidR="00D37FA8" w:rsidRDefault="00D37FA8" w:rsidP="00D37FA8">
      <w:r>
        <w:rPr>
          <w:rFonts w:hint="eastAsia"/>
        </w:rPr>
        <w:t>газовых</w:t>
      </w:r>
      <w:r>
        <w:t xml:space="preserve"> </w:t>
      </w:r>
      <w:r>
        <w:rPr>
          <w:rFonts w:hint="eastAsia"/>
        </w:rPr>
        <w:t>технологий</w:t>
      </w:r>
      <w:r>
        <w:t xml:space="preserve"> - </w:t>
      </w:r>
      <w:r>
        <w:rPr>
          <w:rFonts w:hint="eastAsia"/>
        </w:rPr>
        <w:t>Газпром</w:t>
      </w:r>
      <w:r>
        <w:t xml:space="preserve"> </w:t>
      </w:r>
      <w:r>
        <w:rPr>
          <w:rFonts w:hint="eastAsia"/>
        </w:rPr>
        <w:t>ВНИИГАЗ</w:t>
      </w:r>
      <w:r>
        <w:rPr>
          <w:rFonts w:hint="eastAsia"/>
        </w:rPr>
        <w:t>»</w:t>
      </w:r>
    </w:p>
    <w:p w14:paraId="7C520929" w14:textId="77777777" w:rsidR="00D37FA8" w:rsidRDefault="00D37FA8" w:rsidP="00D37FA8">
      <w:r>
        <w:rPr>
          <w:rFonts w:hint="eastAsia"/>
        </w:rPr>
        <w:t>На</w:t>
      </w:r>
      <w:r>
        <w:t xml:space="preserve"> </w:t>
      </w:r>
      <w:r>
        <w:rPr>
          <w:rFonts w:hint="eastAsia"/>
        </w:rPr>
        <w:t>правах</w:t>
      </w:r>
      <w:r>
        <w:t xml:space="preserve"> </w:t>
      </w:r>
      <w:r>
        <w:rPr>
          <w:rFonts w:hint="eastAsia"/>
        </w:rPr>
        <w:t>рукописи</w:t>
      </w:r>
    </w:p>
    <w:p w14:paraId="72365198" w14:textId="77777777" w:rsidR="00D37FA8" w:rsidRDefault="00D37FA8" w:rsidP="00D37FA8">
      <w:r>
        <w:t>04201350238</w:t>
      </w:r>
    </w:p>
    <w:p w14:paraId="28E51D0C" w14:textId="77777777" w:rsidR="00D37FA8" w:rsidRDefault="00D37FA8" w:rsidP="00D37FA8">
      <w:r>
        <w:rPr>
          <w:rFonts w:hint="eastAsia"/>
        </w:rPr>
        <w:t>Лапина</w:t>
      </w:r>
      <w:r>
        <w:t xml:space="preserve"> </w:t>
      </w:r>
      <w:r>
        <w:rPr>
          <w:rFonts w:hint="eastAsia"/>
        </w:rPr>
        <w:t>Мария</w:t>
      </w:r>
      <w:r>
        <w:t xml:space="preserve"> </w:t>
      </w:r>
      <w:r>
        <w:rPr>
          <w:rFonts w:hint="eastAsia"/>
        </w:rPr>
        <w:t>Сергеевна</w:t>
      </w:r>
    </w:p>
    <w:p w14:paraId="78980D54" w14:textId="77777777" w:rsidR="00D37FA8" w:rsidRDefault="00D37FA8" w:rsidP="00D37FA8">
      <w:r>
        <w:rPr>
          <w:rFonts w:hint="eastAsia"/>
        </w:rPr>
        <w:t>СОВЕРШЕНСТВОВАНИЕ</w:t>
      </w:r>
      <w:r>
        <w:t xml:space="preserve"> </w:t>
      </w:r>
      <w:r>
        <w:rPr>
          <w:rFonts w:hint="eastAsia"/>
        </w:rPr>
        <w:t>МЕТОДОВ</w:t>
      </w:r>
      <w:r>
        <w:t xml:space="preserve"> </w:t>
      </w:r>
      <w:r>
        <w:rPr>
          <w:rFonts w:hint="eastAsia"/>
        </w:rPr>
        <w:t>ОПРЕДЕЛЕНИЯ</w:t>
      </w:r>
    </w:p>
    <w:p w14:paraId="7C4443A7" w14:textId="77777777" w:rsidR="00D37FA8" w:rsidRDefault="00D37FA8" w:rsidP="00D37FA8">
      <w:r>
        <w:rPr>
          <w:rFonts w:hint="eastAsia"/>
        </w:rPr>
        <w:t>СЕРОСОДЕРЖАЩИХ</w:t>
      </w:r>
      <w:r>
        <w:t xml:space="preserve"> </w:t>
      </w:r>
      <w:r>
        <w:rPr>
          <w:rFonts w:hint="eastAsia"/>
        </w:rPr>
        <w:t>СОЕДИНЕНИЙ</w:t>
      </w:r>
      <w:r>
        <w:t xml:space="preserve"> </w:t>
      </w:r>
      <w:r>
        <w:rPr>
          <w:rFonts w:hint="eastAsia"/>
        </w:rPr>
        <w:t>В</w:t>
      </w:r>
      <w:r>
        <w:t xml:space="preserve"> </w:t>
      </w:r>
      <w:r>
        <w:rPr>
          <w:rFonts w:hint="eastAsia"/>
        </w:rPr>
        <w:t>ТЕХНОЛОГИЯХ</w:t>
      </w:r>
    </w:p>
    <w:p w14:paraId="61E44C7C" w14:textId="77777777" w:rsidR="00D37FA8" w:rsidRDefault="00D37FA8" w:rsidP="00D37FA8">
      <w:r>
        <w:rPr>
          <w:rFonts w:hint="eastAsia"/>
        </w:rPr>
        <w:t>ОЧИСТКИ</w:t>
      </w:r>
      <w:r>
        <w:t xml:space="preserve"> </w:t>
      </w:r>
      <w:r>
        <w:rPr>
          <w:rFonts w:hint="eastAsia"/>
        </w:rPr>
        <w:t>ЛЕГКИХ</w:t>
      </w:r>
      <w:r>
        <w:t xml:space="preserve"> </w:t>
      </w:r>
      <w:r>
        <w:rPr>
          <w:rFonts w:hint="eastAsia"/>
        </w:rPr>
        <w:t>УГЛЕВОДОРОДНЫХ</w:t>
      </w:r>
      <w:r>
        <w:t xml:space="preserve"> </w:t>
      </w:r>
      <w:r>
        <w:rPr>
          <w:rFonts w:hint="eastAsia"/>
        </w:rPr>
        <w:t>ФРАКЦИЙ</w:t>
      </w:r>
    </w:p>
    <w:p w14:paraId="0E5723C4" w14:textId="77777777" w:rsidR="00D37FA8" w:rsidRDefault="00D37FA8" w:rsidP="00D37FA8">
      <w:r>
        <w:rPr>
          <w:rFonts w:hint="eastAsia"/>
        </w:rPr>
        <w:t>Специальность</w:t>
      </w:r>
      <w:r>
        <w:t xml:space="preserve">: 05.17.07 - </w:t>
      </w:r>
      <w:r>
        <w:rPr>
          <w:rFonts w:hint="eastAsia"/>
        </w:rPr>
        <w:t>Химическая</w:t>
      </w:r>
      <w:r>
        <w:t xml:space="preserve"> </w:t>
      </w:r>
      <w:r>
        <w:rPr>
          <w:rFonts w:hint="eastAsia"/>
        </w:rPr>
        <w:t>технология</w:t>
      </w:r>
      <w:r>
        <w:t xml:space="preserve"> </w:t>
      </w:r>
      <w:r>
        <w:rPr>
          <w:rFonts w:hint="eastAsia"/>
        </w:rPr>
        <w:t>топлива</w:t>
      </w:r>
      <w:r>
        <w:t xml:space="preserve"> </w:t>
      </w:r>
      <w:r>
        <w:rPr>
          <w:rFonts w:hint="eastAsia"/>
        </w:rPr>
        <w:t>и</w:t>
      </w:r>
      <w:r>
        <w:t xml:space="preserve"> </w:t>
      </w:r>
      <w:r>
        <w:rPr>
          <w:rFonts w:hint="eastAsia"/>
        </w:rPr>
        <w:t>высокоэнергетических</w:t>
      </w:r>
    </w:p>
    <w:p w14:paraId="4003CD33" w14:textId="77777777" w:rsidR="00D37FA8" w:rsidRDefault="00D37FA8" w:rsidP="00D37FA8">
      <w:r>
        <w:rPr>
          <w:rFonts w:hint="eastAsia"/>
        </w:rPr>
        <w:t>веществ</w:t>
      </w:r>
    </w:p>
    <w:p w14:paraId="6CE403CD" w14:textId="77777777" w:rsidR="00D37FA8" w:rsidRDefault="00D37FA8" w:rsidP="00D37FA8">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0272CD5B" w14:textId="77777777" w:rsidR="00D37FA8" w:rsidRDefault="00D37FA8" w:rsidP="00D37FA8">
      <w:r>
        <w:rPr>
          <w:rFonts w:hint="eastAsia"/>
        </w:rPr>
        <w:t>кандидата</w:t>
      </w:r>
      <w:r>
        <w:t xml:space="preserve"> </w:t>
      </w:r>
      <w:r>
        <w:rPr>
          <w:rFonts w:hint="eastAsia"/>
        </w:rPr>
        <w:t>технических</w:t>
      </w:r>
      <w:r>
        <w:t xml:space="preserve"> </w:t>
      </w:r>
      <w:r>
        <w:rPr>
          <w:rFonts w:hint="eastAsia"/>
        </w:rPr>
        <w:t>наук</w:t>
      </w:r>
    </w:p>
    <w:p w14:paraId="093CD588" w14:textId="77777777" w:rsidR="00D37FA8" w:rsidRDefault="00D37FA8" w:rsidP="00D37FA8">
      <w:r>
        <w:rPr>
          <w:rFonts w:hint="eastAsia"/>
        </w:rPr>
        <w:t>Москва</w:t>
      </w:r>
      <w:r>
        <w:t xml:space="preserve"> 2012 </w:t>
      </w:r>
      <w:r>
        <w:rPr>
          <w:rFonts w:hint="eastAsia"/>
        </w:rPr>
        <w:t>г</w:t>
      </w:r>
      <w:r>
        <w:t xml:space="preserve">. </w:t>
      </w:r>
    </w:p>
    <w:p w14:paraId="7DD88218" w14:textId="77777777" w:rsidR="00D37FA8" w:rsidRDefault="00D37FA8" w:rsidP="00D37FA8">
      <w:r>
        <w:rPr>
          <w:rFonts w:hint="eastAsia"/>
        </w:rPr>
        <w:t>ВВЕДЕНИЕ</w:t>
      </w:r>
      <w:r>
        <w:tab/>
        <w:t xml:space="preserve"> 6</w:t>
      </w:r>
    </w:p>
    <w:p w14:paraId="7603D2AF" w14:textId="77777777" w:rsidR="00D37FA8" w:rsidRDefault="00D37FA8" w:rsidP="00D37FA8">
      <w:r>
        <w:rPr>
          <w:rFonts w:hint="eastAsia"/>
        </w:rPr>
        <w:t>ОБОЗНАЧЕНИЯ</w:t>
      </w:r>
      <w:r>
        <w:t xml:space="preserve"> </w:t>
      </w:r>
      <w:r>
        <w:rPr>
          <w:rFonts w:hint="eastAsia"/>
        </w:rPr>
        <w:t>И</w:t>
      </w:r>
      <w:r>
        <w:t xml:space="preserve"> </w:t>
      </w:r>
      <w:r>
        <w:rPr>
          <w:rFonts w:hint="eastAsia"/>
        </w:rPr>
        <w:t>СОКРАЩЕНИЯ</w:t>
      </w:r>
      <w:r>
        <w:tab/>
        <w:t xml:space="preserve"> 10</w:t>
      </w:r>
    </w:p>
    <w:p w14:paraId="0BB67DF0" w14:textId="77777777" w:rsidR="00D37FA8" w:rsidRDefault="00D37FA8" w:rsidP="00D37FA8">
      <w:r>
        <w:rPr>
          <w:rFonts w:hint="eastAsia"/>
        </w:rPr>
        <w:t>Глава</w:t>
      </w:r>
      <w:r>
        <w:t xml:space="preserve"> 1 </w:t>
      </w:r>
      <w:r>
        <w:rPr>
          <w:rFonts w:hint="eastAsia"/>
        </w:rPr>
        <w:t>Литературный</w:t>
      </w:r>
      <w:r>
        <w:t xml:space="preserve"> </w:t>
      </w:r>
      <w:r>
        <w:rPr>
          <w:rFonts w:hint="eastAsia"/>
        </w:rPr>
        <w:t>обзор</w:t>
      </w:r>
      <w:r>
        <w:t xml:space="preserve">. </w:t>
      </w:r>
      <w:r>
        <w:rPr>
          <w:rFonts w:hint="eastAsia"/>
        </w:rPr>
        <w:t>Методы</w:t>
      </w:r>
      <w:r>
        <w:t xml:space="preserve"> </w:t>
      </w:r>
      <w:r>
        <w:rPr>
          <w:rFonts w:hint="eastAsia"/>
        </w:rPr>
        <w:t>определения</w:t>
      </w:r>
      <w:r>
        <w:t xml:space="preserve"> </w:t>
      </w:r>
      <w:r>
        <w:rPr>
          <w:rFonts w:hint="eastAsia"/>
        </w:rPr>
        <w:t>серосодержащих</w:t>
      </w:r>
      <w:r>
        <w:t xml:space="preserve"> </w:t>
      </w:r>
      <w:r>
        <w:rPr>
          <w:rFonts w:hint="eastAsia"/>
        </w:rPr>
        <w:t>соединений</w:t>
      </w:r>
      <w:r>
        <w:t xml:space="preserve"> </w:t>
      </w:r>
      <w:r>
        <w:rPr>
          <w:rFonts w:hint="eastAsia"/>
        </w:rPr>
        <w:t>в</w:t>
      </w:r>
      <w:r>
        <w:t xml:space="preserve"> </w:t>
      </w:r>
      <w:r>
        <w:rPr>
          <w:rFonts w:hint="eastAsia"/>
        </w:rPr>
        <w:t>сырье</w:t>
      </w:r>
      <w:r>
        <w:t xml:space="preserve"> </w:t>
      </w:r>
      <w:r>
        <w:rPr>
          <w:rFonts w:hint="eastAsia"/>
        </w:rPr>
        <w:t>и</w:t>
      </w:r>
      <w:r>
        <w:t xml:space="preserve"> </w:t>
      </w:r>
      <w:r>
        <w:rPr>
          <w:rFonts w:hint="eastAsia"/>
        </w:rPr>
        <w:t>продукции</w:t>
      </w:r>
      <w:r>
        <w:t xml:space="preserve"> </w:t>
      </w:r>
      <w:r>
        <w:rPr>
          <w:rFonts w:hint="eastAsia"/>
        </w:rPr>
        <w:t>газовой</w:t>
      </w:r>
      <w:r>
        <w:t xml:space="preserve"> </w:t>
      </w:r>
      <w:r>
        <w:rPr>
          <w:rFonts w:hint="eastAsia"/>
        </w:rPr>
        <w:t>отрасли</w:t>
      </w:r>
      <w:r>
        <w:t>.. 11</w:t>
      </w:r>
    </w:p>
    <w:p w14:paraId="730A0520" w14:textId="77777777" w:rsidR="00D37FA8" w:rsidRDefault="00D37FA8" w:rsidP="00D37FA8">
      <w:r>
        <w:t>1.1</w:t>
      </w:r>
      <w:r>
        <w:tab/>
      </w:r>
      <w:r>
        <w:rPr>
          <w:rFonts w:hint="eastAsia"/>
        </w:rPr>
        <w:t>Сравнение</w:t>
      </w:r>
      <w:r>
        <w:t xml:space="preserve"> </w:t>
      </w:r>
      <w:r>
        <w:rPr>
          <w:rFonts w:hint="eastAsia"/>
        </w:rPr>
        <w:t>газохроматографических</w:t>
      </w:r>
      <w:r>
        <w:t xml:space="preserve"> </w:t>
      </w:r>
      <w:r>
        <w:rPr>
          <w:rFonts w:hint="eastAsia"/>
        </w:rPr>
        <w:t>детекторов</w:t>
      </w:r>
      <w:r>
        <w:t xml:space="preserve"> </w:t>
      </w:r>
      <w:r>
        <w:rPr>
          <w:rFonts w:hint="eastAsia"/>
        </w:rPr>
        <w:t>применительно</w:t>
      </w:r>
      <w:r>
        <w:t xml:space="preserve"> </w:t>
      </w:r>
      <w:r>
        <w:rPr>
          <w:rFonts w:hint="eastAsia"/>
        </w:rPr>
        <w:t>к</w:t>
      </w:r>
    </w:p>
    <w:p w14:paraId="62738B84" w14:textId="77777777" w:rsidR="00D37FA8" w:rsidRDefault="00D37FA8" w:rsidP="00D37FA8">
      <w:r>
        <w:rPr>
          <w:rFonts w:hint="eastAsia"/>
        </w:rPr>
        <w:t>определению</w:t>
      </w:r>
      <w:r>
        <w:t xml:space="preserve"> </w:t>
      </w:r>
      <w:r>
        <w:rPr>
          <w:rFonts w:hint="eastAsia"/>
        </w:rPr>
        <w:t>серосодержащих</w:t>
      </w:r>
      <w:r>
        <w:t xml:space="preserve"> </w:t>
      </w:r>
      <w:r>
        <w:rPr>
          <w:rFonts w:hint="eastAsia"/>
        </w:rPr>
        <w:t>соединений</w:t>
      </w:r>
      <w:r>
        <w:tab/>
        <w:t xml:space="preserve"> 12</w:t>
      </w:r>
    </w:p>
    <w:p w14:paraId="05BC4091" w14:textId="77777777" w:rsidR="00D37FA8" w:rsidRDefault="00D37FA8" w:rsidP="00D37FA8">
      <w:r>
        <w:t>1.2</w:t>
      </w:r>
      <w:r>
        <w:tab/>
      </w:r>
      <w:r>
        <w:rPr>
          <w:rFonts w:hint="eastAsia"/>
        </w:rPr>
        <w:t>Методы</w:t>
      </w:r>
      <w:r>
        <w:t xml:space="preserve"> </w:t>
      </w:r>
      <w:r>
        <w:rPr>
          <w:rFonts w:hint="eastAsia"/>
        </w:rPr>
        <w:t>определения</w:t>
      </w:r>
      <w:r>
        <w:t xml:space="preserve"> </w:t>
      </w:r>
      <w:r>
        <w:rPr>
          <w:rFonts w:hint="eastAsia"/>
        </w:rPr>
        <w:t>серосодержащих</w:t>
      </w:r>
      <w:r>
        <w:t xml:space="preserve"> </w:t>
      </w:r>
      <w:r>
        <w:rPr>
          <w:rFonts w:hint="eastAsia"/>
        </w:rPr>
        <w:t>соединений</w:t>
      </w:r>
      <w:r>
        <w:t xml:space="preserve"> </w:t>
      </w:r>
      <w:r>
        <w:rPr>
          <w:rFonts w:hint="eastAsia"/>
        </w:rPr>
        <w:t>в</w:t>
      </w:r>
      <w:r>
        <w:t xml:space="preserve"> </w:t>
      </w:r>
      <w:r>
        <w:rPr>
          <w:rFonts w:hint="eastAsia"/>
        </w:rPr>
        <w:t>пробах</w:t>
      </w:r>
      <w:r>
        <w:t xml:space="preserve"> </w:t>
      </w:r>
      <w:r>
        <w:rPr>
          <w:rFonts w:hint="eastAsia"/>
        </w:rPr>
        <w:t>газа</w:t>
      </w:r>
    </w:p>
    <w:p w14:paraId="2205A696" w14:textId="77777777" w:rsidR="00D37FA8" w:rsidRDefault="00D37FA8" w:rsidP="00D37FA8">
      <w:r>
        <w:rPr>
          <w:rFonts w:hint="eastAsia"/>
        </w:rPr>
        <w:t>сепарации</w:t>
      </w:r>
      <w:r>
        <w:t xml:space="preserve"> </w:t>
      </w:r>
      <w:r>
        <w:rPr>
          <w:rFonts w:hint="eastAsia"/>
        </w:rPr>
        <w:t>и</w:t>
      </w:r>
      <w:r>
        <w:t xml:space="preserve"> </w:t>
      </w:r>
      <w:r>
        <w:rPr>
          <w:rFonts w:hint="eastAsia"/>
        </w:rPr>
        <w:t>попутного</w:t>
      </w:r>
      <w:r>
        <w:t xml:space="preserve"> </w:t>
      </w:r>
      <w:r>
        <w:rPr>
          <w:rFonts w:hint="eastAsia"/>
        </w:rPr>
        <w:t>нефтяного</w:t>
      </w:r>
      <w:r>
        <w:t xml:space="preserve"> </w:t>
      </w:r>
      <w:r>
        <w:rPr>
          <w:rFonts w:hint="eastAsia"/>
        </w:rPr>
        <w:t>газа</w:t>
      </w:r>
      <w:r>
        <w:tab/>
        <w:t xml:space="preserve"> 16</w:t>
      </w:r>
    </w:p>
    <w:p w14:paraId="4DD48CE7" w14:textId="77777777" w:rsidR="00D37FA8" w:rsidRDefault="00D37FA8" w:rsidP="00D37FA8">
      <w:r>
        <w:t>1.2.1</w:t>
      </w:r>
      <w:r>
        <w:tab/>
      </w:r>
      <w:r>
        <w:rPr>
          <w:rFonts w:hint="eastAsia"/>
        </w:rPr>
        <w:t>Химические</w:t>
      </w:r>
      <w:r>
        <w:t xml:space="preserve"> </w:t>
      </w:r>
      <w:r>
        <w:rPr>
          <w:rFonts w:hint="eastAsia"/>
        </w:rPr>
        <w:t>и</w:t>
      </w:r>
      <w:r>
        <w:t xml:space="preserve"> </w:t>
      </w:r>
      <w:r>
        <w:rPr>
          <w:rFonts w:hint="eastAsia"/>
        </w:rPr>
        <w:t>другие</w:t>
      </w:r>
      <w:r>
        <w:t xml:space="preserve"> (</w:t>
      </w:r>
      <w:r>
        <w:rPr>
          <w:rFonts w:hint="eastAsia"/>
        </w:rPr>
        <w:t>кроме</w:t>
      </w:r>
      <w:r>
        <w:t xml:space="preserve"> </w:t>
      </w:r>
      <w:r>
        <w:rPr>
          <w:rFonts w:hint="eastAsia"/>
        </w:rPr>
        <w:t>газохроматографических</w:t>
      </w:r>
      <w:r>
        <w:t>)</w:t>
      </w:r>
    </w:p>
    <w:p w14:paraId="6E2E4D89" w14:textId="77777777" w:rsidR="00D37FA8" w:rsidRDefault="00D37FA8" w:rsidP="00D37FA8">
      <w:r>
        <w:rPr>
          <w:rFonts w:hint="eastAsia"/>
        </w:rPr>
        <w:t>методы</w:t>
      </w:r>
      <w:r>
        <w:tab/>
        <w:t xml:space="preserve"> 16</w:t>
      </w:r>
    </w:p>
    <w:p w14:paraId="016175E3" w14:textId="77777777" w:rsidR="00D37FA8" w:rsidRDefault="00D37FA8" w:rsidP="00D37FA8">
      <w:r>
        <w:t>1.2.2</w:t>
      </w:r>
      <w:r>
        <w:tab/>
      </w:r>
      <w:r>
        <w:rPr>
          <w:rFonts w:hint="eastAsia"/>
        </w:rPr>
        <w:t>Газохроматографические</w:t>
      </w:r>
      <w:r>
        <w:t xml:space="preserve"> </w:t>
      </w:r>
      <w:r>
        <w:rPr>
          <w:rFonts w:hint="eastAsia"/>
        </w:rPr>
        <w:t>методы</w:t>
      </w:r>
      <w:r>
        <w:tab/>
        <w:t xml:space="preserve"> 18</w:t>
      </w:r>
    </w:p>
    <w:p w14:paraId="12F43559" w14:textId="77777777" w:rsidR="00D37FA8" w:rsidRDefault="00D37FA8" w:rsidP="00D37FA8">
      <w:r>
        <w:t>1.3</w:t>
      </w:r>
      <w:r>
        <w:tab/>
      </w:r>
      <w:r>
        <w:rPr>
          <w:rFonts w:hint="eastAsia"/>
        </w:rPr>
        <w:t>Методы</w:t>
      </w:r>
      <w:r>
        <w:t xml:space="preserve"> </w:t>
      </w:r>
      <w:r>
        <w:rPr>
          <w:rFonts w:hint="eastAsia"/>
        </w:rPr>
        <w:t>определения</w:t>
      </w:r>
      <w:r>
        <w:t xml:space="preserve"> </w:t>
      </w:r>
      <w:r>
        <w:rPr>
          <w:rFonts w:hint="eastAsia"/>
        </w:rPr>
        <w:t>серосодержащих</w:t>
      </w:r>
      <w:r>
        <w:t xml:space="preserve"> </w:t>
      </w:r>
      <w:r>
        <w:rPr>
          <w:rFonts w:hint="eastAsia"/>
        </w:rPr>
        <w:t>соедине</w:t>
      </w:r>
      <w:r>
        <w:rPr>
          <w:rFonts w:hint="eastAsia"/>
        </w:rPr>
        <w:lastRenderedPageBreak/>
        <w:t>ний</w:t>
      </w:r>
      <w:r>
        <w:t xml:space="preserve"> </w:t>
      </w:r>
      <w:r>
        <w:rPr>
          <w:rFonts w:hint="eastAsia"/>
        </w:rPr>
        <w:t>в</w:t>
      </w:r>
      <w:r>
        <w:t xml:space="preserve"> </w:t>
      </w:r>
      <w:r>
        <w:rPr>
          <w:rFonts w:hint="eastAsia"/>
        </w:rPr>
        <w:t>сжиженных</w:t>
      </w:r>
    </w:p>
    <w:p w14:paraId="3DAF4D6F" w14:textId="77777777" w:rsidR="00D37FA8" w:rsidRDefault="00D37FA8" w:rsidP="00D37FA8">
      <w:r>
        <w:rPr>
          <w:rFonts w:hint="eastAsia"/>
        </w:rPr>
        <w:t>углеводородных</w:t>
      </w:r>
      <w:r>
        <w:t xml:space="preserve"> </w:t>
      </w:r>
      <w:r>
        <w:rPr>
          <w:rFonts w:hint="eastAsia"/>
        </w:rPr>
        <w:t>газах</w:t>
      </w:r>
      <w:r>
        <w:t xml:space="preserve"> </w:t>
      </w:r>
      <w:r>
        <w:rPr>
          <w:rFonts w:hint="eastAsia"/>
        </w:rPr>
        <w:t>и</w:t>
      </w:r>
      <w:r>
        <w:t xml:space="preserve"> </w:t>
      </w:r>
      <w:r>
        <w:rPr>
          <w:rFonts w:hint="eastAsia"/>
        </w:rPr>
        <w:t>широкой</w:t>
      </w:r>
      <w:r>
        <w:t xml:space="preserve"> </w:t>
      </w:r>
      <w:r>
        <w:rPr>
          <w:rFonts w:hint="eastAsia"/>
        </w:rPr>
        <w:t>фракции</w:t>
      </w:r>
      <w:r>
        <w:t xml:space="preserve"> </w:t>
      </w:r>
      <w:r>
        <w:rPr>
          <w:rFonts w:hint="eastAsia"/>
        </w:rPr>
        <w:t>легких</w:t>
      </w:r>
      <w:r>
        <w:t xml:space="preserve"> </w:t>
      </w:r>
      <w:r>
        <w:rPr>
          <w:rFonts w:hint="eastAsia"/>
        </w:rPr>
        <w:t>углеводородов</w:t>
      </w:r>
      <w:r>
        <w:tab/>
      </w:r>
      <w:r>
        <w:tab/>
        <w:t>22</w:t>
      </w:r>
    </w:p>
    <w:p w14:paraId="093A5FDA" w14:textId="77777777" w:rsidR="00D37FA8" w:rsidRDefault="00D37FA8" w:rsidP="00D37FA8">
      <w:r>
        <w:t>1.4</w:t>
      </w:r>
      <w:r>
        <w:tab/>
      </w:r>
      <w:r>
        <w:rPr>
          <w:rFonts w:hint="eastAsia"/>
        </w:rPr>
        <w:t>Методы</w:t>
      </w:r>
      <w:r>
        <w:t xml:space="preserve"> </w:t>
      </w:r>
      <w:r>
        <w:rPr>
          <w:rFonts w:hint="eastAsia"/>
        </w:rPr>
        <w:t>определения</w:t>
      </w:r>
      <w:r>
        <w:t xml:space="preserve"> </w:t>
      </w:r>
      <w:r>
        <w:rPr>
          <w:rFonts w:hint="eastAsia"/>
        </w:rPr>
        <w:t>серосодержащих</w:t>
      </w:r>
      <w:r>
        <w:t xml:space="preserve"> </w:t>
      </w:r>
      <w:r>
        <w:rPr>
          <w:rFonts w:hint="eastAsia"/>
        </w:rPr>
        <w:t>соединений</w:t>
      </w:r>
      <w:r>
        <w:t xml:space="preserve"> </w:t>
      </w:r>
      <w:r>
        <w:rPr>
          <w:rFonts w:hint="eastAsia"/>
        </w:rPr>
        <w:t>в</w:t>
      </w:r>
      <w:r>
        <w:t xml:space="preserve"> </w:t>
      </w:r>
      <w:r>
        <w:rPr>
          <w:rFonts w:hint="eastAsia"/>
        </w:rPr>
        <w:t>стабильном</w:t>
      </w:r>
    </w:p>
    <w:p w14:paraId="1F7BD2C3" w14:textId="77777777" w:rsidR="00D37FA8" w:rsidRDefault="00D37FA8" w:rsidP="00D37FA8">
      <w:r>
        <w:rPr>
          <w:rFonts w:hint="eastAsia"/>
        </w:rPr>
        <w:t>газовом</w:t>
      </w:r>
      <w:r>
        <w:t xml:space="preserve"> </w:t>
      </w:r>
      <w:r>
        <w:rPr>
          <w:rFonts w:hint="eastAsia"/>
        </w:rPr>
        <w:t>конденсате</w:t>
      </w:r>
      <w:r>
        <w:tab/>
        <w:t xml:space="preserve"> 26</w:t>
      </w:r>
    </w:p>
    <w:p w14:paraId="6C514EE4" w14:textId="77777777" w:rsidR="00D37FA8" w:rsidRDefault="00D37FA8" w:rsidP="00D37FA8">
      <w:r>
        <w:t>1.5</w:t>
      </w:r>
      <w:r>
        <w:tab/>
      </w:r>
      <w:r>
        <w:rPr>
          <w:rFonts w:hint="eastAsia"/>
        </w:rPr>
        <w:t>Определение</w:t>
      </w:r>
      <w:r>
        <w:t xml:space="preserve"> </w:t>
      </w:r>
      <w:r>
        <w:rPr>
          <w:rFonts w:hint="eastAsia"/>
        </w:rPr>
        <w:t>серосодержащих</w:t>
      </w:r>
      <w:r>
        <w:t xml:space="preserve"> </w:t>
      </w:r>
      <w:r>
        <w:rPr>
          <w:rFonts w:hint="eastAsia"/>
        </w:rPr>
        <w:t>соединений</w:t>
      </w:r>
      <w:r>
        <w:t xml:space="preserve"> </w:t>
      </w:r>
      <w:r>
        <w:rPr>
          <w:rFonts w:hint="eastAsia"/>
        </w:rPr>
        <w:t>в</w:t>
      </w:r>
      <w:r>
        <w:t xml:space="preserve"> </w:t>
      </w:r>
      <w:r>
        <w:rPr>
          <w:rFonts w:hint="eastAsia"/>
        </w:rPr>
        <w:t>нестабильном</w:t>
      </w:r>
      <w:r>
        <w:t xml:space="preserve"> </w:t>
      </w:r>
      <w:r>
        <w:rPr>
          <w:rFonts w:hint="eastAsia"/>
        </w:rPr>
        <w:t>газовом</w:t>
      </w:r>
    </w:p>
    <w:p w14:paraId="064C68AF" w14:textId="77777777" w:rsidR="00D37FA8" w:rsidRDefault="00D37FA8" w:rsidP="00D37FA8">
      <w:r>
        <w:rPr>
          <w:rFonts w:hint="eastAsia"/>
        </w:rPr>
        <w:t>конденсате</w:t>
      </w:r>
      <w:r>
        <w:t xml:space="preserve"> </w:t>
      </w:r>
      <w:r>
        <w:rPr>
          <w:rFonts w:hint="eastAsia"/>
        </w:rPr>
        <w:t>с</w:t>
      </w:r>
      <w:r>
        <w:t xml:space="preserve"> </w:t>
      </w:r>
      <w:r>
        <w:rPr>
          <w:rFonts w:hint="eastAsia"/>
        </w:rPr>
        <w:t>предварительным</w:t>
      </w:r>
      <w:r>
        <w:t xml:space="preserve"> </w:t>
      </w:r>
      <w:r>
        <w:rPr>
          <w:rFonts w:hint="eastAsia"/>
        </w:rPr>
        <w:t>разгазированием</w:t>
      </w:r>
      <w:r>
        <w:t xml:space="preserve"> </w:t>
      </w:r>
      <w:r>
        <w:rPr>
          <w:rFonts w:hint="eastAsia"/>
        </w:rPr>
        <w:t>пробы</w:t>
      </w:r>
      <w:r>
        <w:tab/>
        <w:t xml:space="preserve"> 29</w:t>
      </w:r>
    </w:p>
    <w:p w14:paraId="3C58ABC2" w14:textId="77777777" w:rsidR="00D37FA8" w:rsidRDefault="00D37FA8" w:rsidP="00D37FA8">
      <w:r>
        <w:rPr>
          <w:rFonts w:hint="eastAsia"/>
        </w:rPr>
        <w:t>Резюме</w:t>
      </w:r>
      <w:r>
        <w:t xml:space="preserve"> </w:t>
      </w:r>
      <w:r>
        <w:rPr>
          <w:rFonts w:hint="eastAsia"/>
        </w:rPr>
        <w:t>к</w:t>
      </w:r>
      <w:r>
        <w:t xml:space="preserve"> </w:t>
      </w:r>
      <w:r>
        <w:rPr>
          <w:rFonts w:hint="eastAsia"/>
        </w:rPr>
        <w:t>главе</w:t>
      </w:r>
      <w:r>
        <w:t xml:space="preserve"> 1</w:t>
      </w:r>
      <w:r>
        <w:tab/>
        <w:t xml:space="preserve"> 37</w:t>
      </w:r>
    </w:p>
    <w:p w14:paraId="30C2156F" w14:textId="77777777" w:rsidR="00D37FA8" w:rsidRDefault="00D37FA8" w:rsidP="00D37FA8">
      <w:r>
        <w:rPr>
          <w:rFonts w:hint="eastAsia"/>
        </w:rPr>
        <w:t>Глава</w:t>
      </w:r>
      <w:r>
        <w:t xml:space="preserve"> 2 </w:t>
      </w:r>
      <w:r>
        <w:rPr>
          <w:rFonts w:hint="eastAsia"/>
        </w:rPr>
        <w:t>Определение</w:t>
      </w:r>
      <w:r>
        <w:t xml:space="preserve"> </w:t>
      </w:r>
      <w:r>
        <w:rPr>
          <w:rFonts w:hint="eastAsia"/>
        </w:rPr>
        <w:t>серосодержащих</w:t>
      </w:r>
      <w:r>
        <w:t xml:space="preserve"> </w:t>
      </w:r>
      <w:r>
        <w:rPr>
          <w:rFonts w:hint="eastAsia"/>
        </w:rPr>
        <w:t>соединений</w:t>
      </w:r>
      <w:r>
        <w:t xml:space="preserve"> </w:t>
      </w:r>
      <w:r>
        <w:rPr>
          <w:rFonts w:hint="eastAsia"/>
        </w:rPr>
        <w:t>в</w:t>
      </w:r>
      <w:r>
        <w:t xml:space="preserve"> </w:t>
      </w:r>
      <w:r>
        <w:rPr>
          <w:rFonts w:hint="eastAsia"/>
        </w:rPr>
        <w:t>пробах</w:t>
      </w:r>
      <w:r>
        <w:t xml:space="preserve"> </w:t>
      </w:r>
      <w:r>
        <w:rPr>
          <w:rFonts w:hint="eastAsia"/>
        </w:rPr>
        <w:t>газа</w:t>
      </w:r>
      <w:r>
        <w:t xml:space="preserve"> </w:t>
      </w:r>
      <w:r>
        <w:rPr>
          <w:rFonts w:hint="eastAsia"/>
        </w:rPr>
        <w:t>сепарации</w:t>
      </w:r>
      <w:r>
        <w:t xml:space="preserve"> </w:t>
      </w:r>
      <w:r>
        <w:rPr>
          <w:rFonts w:hint="eastAsia"/>
        </w:rPr>
        <w:t>и</w:t>
      </w:r>
      <w:r>
        <w:t xml:space="preserve"> </w:t>
      </w:r>
      <w:r>
        <w:rPr>
          <w:rFonts w:hint="eastAsia"/>
        </w:rPr>
        <w:t>попутного</w:t>
      </w:r>
      <w:r>
        <w:t xml:space="preserve"> </w:t>
      </w:r>
      <w:r>
        <w:rPr>
          <w:rFonts w:hint="eastAsia"/>
        </w:rPr>
        <w:t>нефтяного</w:t>
      </w:r>
      <w:r>
        <w:t xml:space="preserve"> </w:t>
      </w:r>
      <w:r>
        <w:rPr>
          <w:rFonts w:hint="eastAsia"/>
        </w:rPr>
        <w:t>газа</w:t>
      </w:r>
      <w:r>
        <w:tab/>
        <w:t xml:space="preserve"> 39</w:t>
      </w:r>
    </w:p>
    <w:p w14:paraId="20BD02A4" w14:textId="77777777" w:rsidR="00D37FA8" w:rsidRDefault="00D37FA8" w:rsidP="00D37FA8">
      <w:r>
        <w:t>2.1</w:t>
      </w:r>
      <w:r>
        <w:tab/>
      </w:r>
      <w:r>
        <w:rPr>
          <w:rFonts w:hint="eastAsia"/>
        </w:rPr>
        <w:t>Аппаратура</w:t>
      </w:r>
      <w:r>
        <w:t xml:space="preserve"> </w:t>
      </w:r>
      <w:r>
        <w:rPr>
          <w:rFonts w:hint="eastAsia"/>
        </w:rPr>
        <w:t>и</w:t>
      </w:r>
      <w:r>
        <w:t xml:space="preserve"> </w:t>
      </w:r>
      <w:r>
        <w:rPr>
          <w:rFonts w:hint="eastAsia"/>
        </w:rPr>
        <w:t>материалы</w:t>
      </w:r>
      <w:r>
        <w:tab/>
        <w:t xml:space="preserve"> 39</w:t>
      </w:r>
    </w:p>
    <w:p w14:paraId="0E1B13B7" w14:textId="77777777" w:rsidR="00D37FA8" w:rsidRDefault="00D37FA8" w:rsidP="00D37FA8">
      <w:r>
        <w:t>2.2</w:t>
      </w:r>
      <w:r>
        <w:tab/>
      </w:r>
      <w:r>
        <w:rPr>
          <w:rFonts w:hint="eastAsia"/>
        </w:rPr>
        <w:t>Отбор</w:t>
      </w:r>
      <w:r>
        <w:t xml:space="preserve"> </w:t>
      </w:r>
      <w:r>
        <w:rPr>
          <w:rFonts w:hint="eastAsia"/>
        </w:rPr>
        <w:t>проб</w:t>
      </w:r>
      <w:r>
        <w:t xml:space="preserve"> </w:t>
      </w:r>
      <w:r>
        <w:rPr>
          <w:rFonts w:hint="eastAsia"/>
        </w:rPr>
        <w:t>газа</w:t>
      </w:r>
      <w:r>
        <w:t xml:space="preserve"> </w:t>
      </w:r>
      <w:r>
        <w:rPr>
          <w:rFonts w:hint="eastAsia"/>
        </w:rPr>
        <w:t>сепарации</w:t>
      </w:r>
      <w:r>
        <w:t xml:space="preserve"> </w:t>
      </w:r>
      <w:r>
        <w:rPr>
          <w:rFonts w:hint="eastAsia"/>
        </w:rPr>
        <w:t>и</w:t>
      </w:r>
      <w:r>
        <w:t xml:space="preserve"> </w:t>
      </w:r>
      <w:r>
        <w:rPr>
          <w:rFonts w:hint="eastAsia"/>
        </w:rPr>
        <w:t>попутного</w:t>
      </w:r>
      <w:r>
        <w:t xml:space="preserve"> </w:t>
      </w:r>
      <w:r>
        <w:rPr>
          <w:rFonts w:hint="eastAsia"/>
        </w:rPr>
        <w:t>нефтяного</w:t>
      </w:r>
      <w:r>
        <w:t xml:space="preserve"> </w:t>
      </w:r>
      <w:r>
        <w:rPr>
          <w:rFonts w:hint="eastAsia"/>
        </w:rPr>
        <w:t>газа</w:t>
      </w:r>
      <w:r>
        <w:tab/>
        <w:t xml:space="preserve"> 40</w:t>
      </w:r>
    </w:p>
    <w:p w14:paraId="3FD0078E" w14:textId="77777777" w:rsidR="00D37FA8" w:rsidRDefault="00D37FA8" w:rsidP="00D37FA8">
      <w:r>
        <w:t>2.3</w:t>
      </w:r>
      <w:r>
        <w:tab/>
      </w:r>
      <w:r>
        <w:rPr>
          <w:rFonts w:hint="eastAsia"/>
        </w:rPr>
        <w:t>Определение</w:t>
      </w:r>
      <w:r>
        <w:t xml:space="preserve"> </w:t>
      </w:r>
      <w:r>
        <w:rPr>
          <w:rFonts w:hint="eastAsia"/>
        </w:rPr>
        <w:t>примесей</w:t>
      </w:r>
      <w:r>
        <w:t xml:space="preserve"> </w:t>
      </w:r>
      <w:r>
        <w:rPr>
          <w:rFonts w:hint="eastAsia"/>
        </w:rPr>
        <w:t>серосодержащих</w:t>
      </w:r>
      <w:r>
        <w:t xml:space="preserve"> </w:t>
      </w:r>
      <w:r>
        <w:rPr>
          <w:rFonts w:hint="eastAsia"/>
        </w:rPr>
        <w:t>соединений</w:t>
      </w:r>
      <w:r>
        <w:t xml:space="preserve"> </w:t>
      </w:r>
      <w:r>
        <w:rPr>
          <w:rFonts w:hint="eastAsia"/>
        </w:rPr>
        <w:t>в</w:t>
      </w:r>
      <w:r>
        <w:t xml:space="preserve"> </w:t>
      </w:r>
      <w:r>
        <w:rPr>
          <w:rFonts w:hint="eastAsia"/>
        </w:rPr>
        <w:t>газе</w:t>
      </w:r>
    </w:p>
    <w:p w14:paraId="2ABEB5A5" w14:textId="77777777" w:rsidR="00D37FA8" w:rsidRDefault="00D37FA8" w:rsidP="00D37FA8">
      <w:r>
        <w:rPr>
          <w:rFonts w:hint="eastAsia"/>
        </w:rPr>
        <w:t>сепарации</w:t>
      </w:r>
      <w:r>
        <w:t xml:space="preserve"> </w:t>
      </w:r>
      <w:r>
        <w:rPr>
          <w:rFonts w:hint="eastAsia"/>
        </w:rPr>
        <w:t>и</w:t>
      </w:r>
      <w:r>
        <w:t xml:space="preserve"> </w:t>
      </w:r>
      <w:r>
        <w:rPr>
          <w:rFonts w:hint="eastAsia"/>
        </w:rPr>
        <w:t>попутном</w:t>
      </w:r>
      <w:r>
        <w:t xml:space="preserve"> </w:t>
      </w:r>
      <w:r>
        <w:rPr>
          <w:rFonts w:hint="eastAsia"/>
        </w:rPr>
        <w:t>нефтяном</w:t>
      </w:r>
      <w:r>
        <w:t xml:space="preserve"> </w:t>
      </w:r>
      <w:r>
        <w:rPr>
          <w:rFonts w:hint="eastAsia"/>
        </w:rPr>
        <w:t>газе</w:t>
      </w:r>
      <w:r>
        <w:tab/>
        <w:t xml:space="preserve"> 43</w:t>
      </w:r>
    </w:p>
    <w:p w14:paraId="714B335C" w14:textId="77777777" w:rsidR="00D37FA8" w:rsidRDefault="00D37FA8" w:rsidP="00D37FA8">
      <w:r>
        <w:t>2.3.1</w:t>
      </w:r>
      <w:r>
        <w:tab/>
      </w:r>
      <w:r>
        <w:rPr>
          <w:rFonts w:hint="eastAsia"/>
        </w:rPr>
        <w:t>Оптимизация</w:t>
      </w:r>
      <w:r>
        <w:t xml:space="preserve"> </w:t>
      </w:r>
      <w:r>
        <w:rPr>
          <w:rFonts w:hint="eastAsia"/>
        </w:rPr>
        <w:t>принципиальной</w:t>
      </w:r>
      <w:r>
        <w:t xml:space="preserve"> </w:t>
      </w:r>
      <w:r>
        <w:rPr>
          <w:rFonts w:hint="eastAsia"/>
        </w:rPr>
        <w:t>схемы</w:t>
      </w:r>
      <w:r>
        <w:t xml:space="preserve"> </w:t>
      </w:r>
      <w:r>
        <w:rPr>
          <w:rFonts w:hint="eastAsia"/>
        </w:rPr>
        <w:t>газохро</w:t>
      </w:r>
      <w:r>
        <w:rPr>
          <w:rFonts w:hint="eastAsia"/>
        </w:rPr>
        <w:t>¬</w:t>
      </w:r>
    </w:p>
    <w:p w14:paraId="6CFE4801" w14:textId="77777777" w:rsidR="00D37FA8" w:rsidRDefault="00D37FA8" w:rsidP="00D37FA8">
      <w:r>
        <w:rPr>
          <w:rFonts w:hint="eastAsia"/>
        </w:rPr>
        <w:t>матографического</w:t>
      </w:r>
      <w:r>
        <w:t xml:space="preserve"> </w:t>
      </w:r>
      <w:r>
        <w:rPr>
          <w:rFonts w:hint="eastAsia"/>
        </w:rPr>
        <w:t>тракта</w:t>
      </w:r>
      <w:r>
        <w:t xml:space="preserve"> </w:t>
      </w:r>
      <w:r>
        <w:rPr>
          <w:rFonts w:hint="eastAsia"/>
        </w:rPr>
        <w:t>и</w:t>
      </w:r>
      <w:r>
        <w:t xml:space="preserve"> </w:t>
      </w:r>
      <w:r>
        <w:rPr>
          <w:rFonts w:hint="eastAsia"/>
        </w:rPr>
        <w:t>режима</w:t>
      </w:r>
      <w:r>
        <w:t xml:space="preserve"> </w:t>
      </w:r>
      <w:r>
        <w:rPr>
          <w:rFonts w:hint="eastAsia"/>
        </w:rPr>
        <w:t>хроматографического</w:t>
      </w:r>
      <w:r>
        <w:t xml:space="preserve"> </w:t>
      </w:r>
      <w:r>
        <w:rPr>
          <w:rFonts w:hint="eastAsia"/>
        </w:rPr>
        <w:t>анализа</w:t>
      </w:r>
      <w:r>
        <w:t xml:space="preserve"> </w:t>
      </w:r>
      <w:r>
        <w:rPr>
          <w:rFonts w:hint="eastAsia"/>
        </w:rPr>
        <w:t>для</w:t>
      </w:r>
      <w:r>
        <w:t xml:space="preserve"> </w:t>
      </w:r>
      <w:r>
        <w:rPr>
          <w:rFonts w:hint="eastAsia"/>
        </w:rPr>
        <w:t>определения</w:t>
      </w:r>
      <w:r>
        <w:t xml:space="preserve"> </w:t>
      </w:r>
      <w:r>
        <w:rPr>
          <w:rFonts w:hint="eastAsia"/>
        </w:rPr>
        <w:t>серосодержащих</w:t>
      </w:r>
      <w:r>
        <w:t xml:space="preserve"> </w:t>
      </w:r>
      <w:r>
        <w:rPr>
          <w:rFonts w:hint="eastAsia"/>
        </w:rPr>
        <w:t>соединений</w:t>
      </w:r>
      <w:r>
        <w:tab/>
        <w:t xml:space="preserve"> 43</w:t>
      </w:r>
    </w:p>
    <w:p w14:paraId="721D4AAB" w14:textId="77777777" w:rsidR="00D37FA8" w:rsidRDefault="00D37FA8" w:rsidP="00D37FA8">
      <w:r>
        <w:t>2.3.2</w:t>
      </w:r>
      <w:r>
        <w:tab/>
      </w:r>
      <w:r>
        <w:rPr>
          <w:rFonts w:hint="eastAsia"/>
        </w:rPr>
        <w:t>Проведение</w:t>
      </w:r>
      <w:r>
        <w:t xml:space="preserve"> </w:t>
      </w:r>
      <w:r>
        <w:rPr>
          <w:rFonts w:hint="eastAsia"/>
        </w:rPr>
        <w:t>газохроматографического</w:t>
      </w:r>
      <w:r>
        <w:t xml:space="preserve"> </w:t>
      </w:r>
      <w:r>
        <w:rPr>
          <w:rFonts w:hint="eastAsia"/>
        </w:rPr>
        <w:t>анализа</w:t>
      </w:r>
      <w:r>
        <w:t xml:space="preserve"> </w:t>
      </w:r>
      <w:r>
        <w:rPr>
          <w:rFonts w:hint="eastAsia"/>
        </w:rPr>
        <w:t>и</w:t>
      </w:r>
      <w:r>
        <w:t xml:space="preserve"> </w:t>
      </w:r>
      <w:r>
        <w:rPr>
          <w:rFonts w:hint="eastAsia"/>
        </w:rPr>
        <w:t>расчет</w:t>
      </w:r>
    </w:p>
    <w:p w14:paraId="68C66925" w14:textId="77777777" w:rsidR="00D37FA8" w:rsidRDefault="00D37FA8" w:rsidP="00D37FA8">
      <w:r>
        <w:rPr>
          <w:rFonts w:hint="eastAsia"/>
        </w:rPr>
        <w:t>концентраций</w:t>
      </w:r>
      <w:r>
        <w:t xml:space="preserve"> </w:t>
      </w:r>
      <w:r>
        <w:rPr>
          <w:rFonts w:hint="eastAsia"/>
        </w:rPr>
        <w:t>серосодержащих</w:t>
      </w:r>
      <w:r>
        <w:t xml:space="preserve"> </w:t>
      </w:r>
      <w:r>
        <w:rPr>
          <w:rFonts w:hint="eastAsia"/>
        </w:rPr>
        <w:t>соединений</w:t>
      </w:r>
      <w:r>
        <w:tab/>
        <w:t xml:space="preserve"> 49</w:t>
      </w:r>
    </w:p>
    <w:p w14:paraId="1EBCA75B" w14:textId="77777777" w:rsidR="00D37FA8" w:rsidRDefault="00D37FA8" w:rsidP="00D37FA8">
      <w:r>
        <w:t>2.4</w:t>
      </w:r>
      <w:r>
        <w:tab/>
      </w:r>
      <w:r>
        <w:rPr>
          <w:rFonts w:hint="eastAsia"/>
        </w:rPr>
        <w:t>Определение</w:t>
      </w:r>
      <w:r>
        <w:t xml:space="preserve"> </w:t>
      </w:r>
      <w:r>
        <w:rPr>
          <w:rFonts w:hint="eastAsia"/>
        </w:rPr>
        <w:t>высокой</w:t>
      </w:r>
      <w:r>
        <w:t xml:space="preserve"> </w:t>
      </w:r>
      <w:r>
        <w:rPr>
          <w:rFonts w:hint="eastAsia"/>
        </w:rPr>
        <w:t>концентрации</w:t>
      </w:r>
      <w:r>
        <w:t xml:space="preserve"> </w:t>
      </w:r>
      <w:r>
        <w:rPr>
          <w:rFonts w:hint="eastAsia"/>
        </w:rPr>
        <w:t>сероводорода</w:t>
      </w:r>
      <w:r>
        <w:t xml:space="preserve"> </w:t>
      </w:r>
      <w:r>
        <w:rPr>
          <w:rFonts w:hint="eastAsia"/>
        </w:rPr>
        <w:t>в</w:t>
      </w:r>
      <w:r>
        <w:t xml:space="preserve"> </w:t>
      </w:r>
      <w:r>
        <w:rPr>
          <w:rFonts w:hint="eastAsia"/>
        </w:rPr>
        <w:t>газе</w:t>
      </w:r>
      <w:r>
        <w:t xml:space="preserve"> </w:t>
      </w:r>
      <w:r>
        <w:rPr>
          <w:rFonts w:hint="eastAsia"/>
        </w:rPr>
        <w:t>сепарации</w:t>
      </w:r>
    </w:p>
    <w:p w14:paraId="466D0BA6" w14:textId="77777777" w:rsidR="00D37FA8" w:rsidRDefault="00D37FA8" w:rsidP="00D37FA8">
      <w:r>
        <w:rPr>
          <w:rFonts w:hint="eastAsia"/>
        </w:rPr>
        <w:t>и</w:t>
      </w:r>
      <w:r>
        <w:t xml:space="preserve"> </w:t>
      </w:r>
      <w:r>
        <w:rPr>
          <w:rFonts w:hint="eastAsia"/>
        </w:rPr>
        <w:t>попутном</w:t>
      </w:r>
      <w:r>
        <w:t xml:space="preserve"> </w:t>
      </w:r>
      <w:r>
        <w:rPr>
          <w:rFonts w:hint="eastAsia"/>
        </w:rPr>
        <w:t>нефтяном</w:t>
      </w:r>
      <w:r>
        <w:t xml:space="preserve"> </w:t>
      </w:r>
      <w:r>
        <w:rPr>
          <w:rFonts w:hint="eastAsia"/>
        </w:rPr>
        <w:t>газе</w:t>
      </w:r>
      <w:r>
        <w:tab/>
        <w:t xml:space="preserve"> 54</w:t>
      </w:r>
    </w:p>
    <w:p w14:paraId="6064C4FB" w14:textId="77777777" w:rsidR="00D37FA8" w:rsidRDefault="00D37FA8" w:rsidP="00D37FA8">
      <w:r>
        <w:t>2.4.1</w:t>
      </w:r>
      <w:r>
        <w:tab/>
      </w:r>
      <w:r>
        <w:rPr>
          <w:rFonts w:hint="eastAsia"/>
        </w:rPr>
        <w:t>Оптимизация</w:t>
      </w:r>
      <w:r>
        <w:t xml:space="preserve"> </w:t>
      </w:r>
      <w:r>
        <w:rPr>
          <w:rFonts w:hint="eastAsia"/>
        </w:rPr>
        <w:t>экспериментальных</w:t>
      </w:r>
      <w:r>
        <w:t xml:space="preserve"> </w:t>
      </w:r>
      <w:r>
        <w:rPr>
          <w:rFonts w:hint="eastAsia"/>
        </w:rPr>
        <w:t>условий</w:t>
      </w:r>
      <w:r>
        <w:t xml:space="preserve"> </w:t>
      </w:r>
      <w:r>
        <w:rPr>
          <w:rFonts w:hint="eastAsia"/>
        </w:rPr>
        <w:t>одновременного</w:t>
      </w:r>
      <w:r>
        <w:t xml:space="preserve"> </w:t>
      </w:r>
      <w:r>
        <w:rPr>
          <w:rFonts w:hint="eastAsia"/>
        </w:rPr>
        <w:t>газохроматографического</w:t>
      </w:r>
      <w:r>
        <w:t xml:space="preserve"> </w:t>
      </w:r>
      <w:r>
        <w:rPr>
          <w:rFonts w:hint="eastAsia"/>
        </w:rPr>
        <w:t>определения</w:t>
      </w:r>
      <w:r>
        <w:t xml:space="preserve"> </w:t>
      </w:r>
      <w:r>
        <w:rPr>
          <w:rFonts w:hint="eastAsia"/>
        </w:rPr>
        <w:t>углеводородных</w:t>
      </w:r>
      <w:r>
        <w:t xml:space="preserve"> </w:t>
      </w:r>
      <w:r>
        <w:rPr>
          <w:rFonts w:hint="eastAsia"/>
        </w:rPr>
        <w:t>компонентов</w:t>
      </w:r>
      <w:r>
        <w:t xml:space="preserve"> </w:t>
      </w:r>
      <w:r>
        <w:rPr>
          <w:rFonts w:hint="eastAsia"/>
        </w:rPr>
        <w:t>и</w:t>
      </w:r>
      <w:r>
        <w:t xml:space="preserve"> </w:t>
      </w:r>
      <w:r>
        <w:rPr>
          <w:rFonts w:hint="eastAsia"/>
        </w:rPr>
        <w:t>неорганических</w:t>
      </w:r>
      <w:r>
        <w:t xml:space="preserve"> </w:t>
      </w:r>
      <w:r>
        <w:rPr>
          <w:rFonts w:hint="eastAsia"/>
        </w:rPr>
        <w:t>газов</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высоких</w:t>
      </w:r>
      <w:r>
        <w:t xml:space="preserve"> </w:t>
      </w:r>
      <w:r>
        <w:rPr>
          <w:rFonts w:hint="eastAsia"/>
        </w:rPr>
        <w:t>концентраций</w:t>
      </w:r>
      <w:r>
        <w:t xml:space="preserve"> </w:t>
      </w:r>
      <w:r>
        <w:rPr>
          <w:rFonts w:hint="eastAsia"/>
        </w:rPr>
        <w:t>сероводорода</w:t>
      </w:r>
      <w:r>
        <w:t>)</w:t>
      </w:r>
      <w:r>
        <w:tab/>
        <w:t xml:space="preserve"> 54 </w:t>
      </w:r>
    </w:p>
    <w:p w14:paraId="14E5BDAF" w14:textId="77777777" w:rsidR="00D37FA8" w:rsidRDefault="00D37FA8" w:rsidP="00D37FA8">
      <w:r>
        <w:t>2.4.2</w:t>
      </w:r>
      <w:r>
        <w:tab/>
      </w:r>
      <w:r>
        <w:rPr>
          <w:rFonts w:hint="eastAsia"/>
        </w:rPr>
        <w:t>Расчет</w:t>
      </w:r>
      <w:r>
        <w:t xml:space="preserve"> </w:t>
      </w:r>
      <w:r>
        <w:rPr>
          <w:rFonts w:hint="eastAsia"/>
        </w:rPr>
        <w:t>концентрации</w:t>
      </w:r>
      <w:r>
        <w:t xml:space="preserve"> </w:t>
      </w:r>
      <w:r>
        <w:rPr>
          <w:rFonts w:hint="eastAsia"/>
        </w:rPr>
        <w:t>определяемых</w:t>
      </w:r>
      <w:r>
        <w:t xml:space="preserve"> </w:t>
      </w:r>
      <w:r>
        <w:rPr>
          <w:rFonts w:hint="eastAsia"/>
        </w:rPr>
        <w:t>компонентов</w:t>
      </w:r>
      <w:r>
        <w:tab/>
        <w:t xml:space="preserve"> 60</w:t>
      </w:r>
    </w:p>
    <w:p w14:paraId="4CAA96A6" w14:textId="77777777" w:rsidR="00D37FA8" w:rsidRDefault="00D37FA8" w:rsidP="00D37FA8">
      <w:r>
        <w:lastRenderedPageBreak/>
        <w:t>2.5</w:t>
      </w:r>
      <w:r>
        <w:tab/>
      </w:r>
      <w:r>
        <w:rPr>
          <w:rFonts w:hint="eastAsia"/>
        </w:rPr>
        <w:t>Определение</w:t>
      </w:r>
      <w:r>
        <w:t xml:space="preserve"> </w:t>
      </w:r>
      <w:r>
        <w:rPr>
          <w:rFonts w:hint="eastAsia"/>
        </w:rPr>
        <w:t>серосодержащих</w:t>
      </w:r>
      <w:r>
        <w:t xml:space="preserve"> </w:t>
      </w:r>
      <w:r>
        <w:rPr>
          <w:rFonts w:hint="eastAsia"/>
        </w:rPr>
        <w:t>соединений</w:t>
      </w:r>
      <w:r>
        <w:t xml:space="preserve"> </w:t>
      </w:r>
      <w:r>
        <w:rPr>
          <w:rFonts w:hint="eastAsia"/>
        </w:rPr>
        <w:t>в</w:t>
      </w:r>
      <w:r>
        <w:t xml:space="preserve"> </w:t>
      </w:r>
      <w:r>
        <w:rPr>
          <w:rFonts w:hint="eastAsia"/>
        </w:rPr>
        <w:t>газе</w:t>
      </w:r>
      <w:r>
        <w:t xml:space="preserve"> </w:t>
      </w:r>
      <w:r>
        <w:rPr>
          <w:rFonts w:hint="eastAsia"/>
        </w:rPr>
        <w:t>сепарации</w:t>
      </w:r>
      <w:r>
        <w:t xml:space="preserve"> </w:t>
      </w:r>
      <w:r>
        <w:rPr>
          <w:rFonts w:hint="eastAsia"/>
        </w:rPr>
        <w:t>и</w:t>
      </w:r>
      <w:r>
        <w:t xml:space="preserve"> </w:t>
      </w:r>
      <w:r>
        <w:rPr>
          <w:rFonts w:hint="eastAsia"/>
        </w:rPr>
        <w:t>попутном</w:t>
      </w:r>
      <w:r>
        <w:t xml:space="preserve"> </w:t>
      </w:r>
      <w:r>
        <w:rPr>
          <w:rFonts w:hint="eastAsia"/>
        </w:rPr>
        <w:t>нефтяном</w:t>
      </w:r>
      <w:r>
        <w:t xml:space="preserve"> </w:t>
      </w:r>
      <w:r>
        <w:rPr>
          <w:rFonts w:hint="eastAsia"/>
        </w:rPr>
        <w:t>газе</w:t>
      </w:r>
      <w:r>
        <w:tab/>
        <w:t xml:space="preserve"> 65</w:t>
      </w:r>
    </w:p>
    <w:p w14:paraId="4762415C" w14:textId="77777777" w:rsidR="00D37FA8" w:rsidRDefault="00D37FA8" w:rsidP="00D37FA8">
      <w:r>
        <w:t>2.5.1</w:t>
      </w:r>
      <w:r>
        <w:tab/>
      </w:r>
      <w:r>
        <w:rPr>
          <w:rFonts w:hint="eastAsia"/>
        </w:rPr>
        <w:t>Результаты</w:t>
      </w:r>
      <w:r>
        <w:t xml:space="preserve"> </w:t>
      </w:r>
      <w:r>
        <w:rPr>
          <w:rFonts w:hint="eastAsia"/>
        </w:rPr>
        <w:t>определения</w:t>
      </w:r>
      <w:r>
        <w:t xml:space="preserve"> </w:t>
      </w:r>
      <w:r>
        <w:rPr>
          <w:rFonts w:hint="eastAsia"/>
        </w:rPr>
        <w:t>серосодержащих</w:t>
      </w:r>
      <w:r>
        <w:t xml:space="preserve"> </w:t>
      </w:r>
      <w:r>
        <w:rPr>
          <w:rFonts w:hint="eastAsia"/>
        </w:rPr>
        <w:t>соединений</w:t>
      </w:r>
      <w:r>
        <w:t xml:space="preserve"> </w:t>
      </w:r>
      <w:r>
        <w:rPr>
          <w:rFonts w:hint="eastAsia"/>
        </w:rPr>
        <w:t>в</w:t>
      </w:r>
    </w:p>
    <w:p w14:paraId="1F724535" w14:textId="77777777" w:rsidR="00D37FA8" w:rsidRDefault="00D37FA8" w:rsidP="00D37FA8">
      <w:r>
        <w:rPr>
          <w:rFonts w:hint="eastAsia"/>
        </w:rPr>
        <w:t>пробах</w:t>
      </w:r>
      <w:r>
        <w:t xml:space="preserve"> </w:t>
      </w:r>
      <w:r>
        <w:rPr>
          <w:rFonts w:hint="eastAsia"/>
        </w:rPr>
        <w:t>попутного</w:t>
      </w:r>
      <w:r>
        <w:t xml:space="preserve"> </w:t>
      </w:r>
      <w:r>
        <w:rPr>
          <w:rFonts w:hint="eastAsia"/>
        </w:rPr>
        <w:t>нефтяного</w:t>
      </w:r>
      <w:r>
        <w:t xml:space="preserve"> </w:t>
      </w:r>
      <w:r>
        <w:rPr>
          <w:rFonts w:hint="eastAsia"/>
        </w:rPr>
        <w:t>газа</w:t>
      </w:r>
      <w:r>
        <w:t xml:space="preserve">, </w:t>
      </w:r>
      <w:r>
        <w:rPr>
          <w:rFonts w:hint="eastAsia"/>
        </w:rPr>
        <w:t>отобранных</w:t>
      </w:r>
      <w:r>
        <w:t xml:space="preserve"> </w:t>
      </w:r>
      <w:r>
        <w:rPr>
          <w:rFonts w:hint="eastAsia"/>
        </w:rPr>
        <w:t>на</w:t>
      </w:r>
      <w:r>
        <w:t xml:space="preserve"> </w:t>
      </w:r>
      <w:r>
        <w:rPr>
          <w:rFonts w:hint="eastAsia"/>
        </w:rPr>
        <w:t>предприятиях</w:t>
      </w:r>
      <w:r>
        <w:t xml:space="preserve"> </w:t>
      </w:r>
      <w:r>
        <w:rPr>
          <w:rFonts w:hint="eastAsia"/>
        </w:rPr>
        <w:t>ОАО</w:t>
      </w:r>
      <w:r>
        <w:t xml:space="preserve"> </w:t>
      </w:r>
      <w:r>
        <w:rPr>
          <w:rFonts w:hint="eastAsia"/>
        </w:rPr>
        <w:t>«</w:t>
      </w:r>
      <w:r>
        <w:rPr>
          <w:rFonts w:hint="eastAsia"/>
        </w:rPr>
        <w:t>Оренбургнефть</w:t>
      </w:r>
      <w:r>
        <w:rPr>
          <w:rFonts w:hint="eastAsia"/>
        </w:rPr>
        <w:t>»</w:t>
      </w:r>
      <w:r>
        <w:tab/>
        <w:t xml:space="preserve"> 65</w:t>
      </w:r>
    </w:p>
    <w:p w14:paraId="7DD5D379" w14:textId="77777777" w:rsidR="00D37FA8" w:rsidRDefault="00D37FA8" w:rsidP="00D37FA8">
      <w:r>
        <w:t>2.5.2</w:t>
      </w:r>
      <w:r>
        <w:tab/>
      </w:r>
      <w:r>
        <w:rPr>
          <w:rFonts w:hint="eastAsia"/>
        </w:rPr>
        <w:t>Сравнение</w:t>
      </w:r>
      <w:r>
        <w:t xml:space="preserve"> </w:t>
      </w:r>
      <w:r>
        <w:rPr>
          <w:rFonts w:hint="eastAsia"/>
        </w:rPr>
        <w:t>результатов</w:t>
      </w:r>
      <w:r>
        <w:t xml:space="preserve"> </w:t>
      </w:r>
      <w:r>
        <w:rPr>
          <w:rFonts w:hint="eastAsia"/>
        </w:rPr>
        <w:t>определения</w:t>
      </w:r>
      <w:r>
        <w:t xml:space="preserve"> </w:t>
      </w:r>
      <w:r>
        <w:rPr>
          <w:rFonts w:hint="eastAsia"/>
        </w:rPr>
        <w:t>сероводорода</w:t>
      </w:r>
      <w:r>
        <w:t xml:space="preserve"> </w:t>
      </w:r>
      <w:r>
        <w:rPr>
          <w:rFonts w:hint="eastAsia"/>
        </w:rPr>
        <w:t>в</w:t>
      </w:r>
      <w:r>
        <w:t xml:space="preserve"> </w:t>
      </w:r>
      <w:r>
        <w:rPr>
          <w:rFonts w:hint="eastAsia"/>
        </w:rPr>
        <w:t>газе</w:t>
      </w:r>
    </w:p>
    <w:p w14:paraId="0F1EC544" w14:textId="77777777" w:rsidR="00D37FA8" w:rsidRDefault="00D37FA8" w:rsidP="00D37FA8">
      <w:r>
        <w:rPr>
          <w:rFonts w:hint="eastAsia"/>
        </w:rPr>
        <w:t>сепарации</w:t>
      </w:r>
      <w:r>
        <w:t xml:space="preserve">, </w:t>
      </w:r>
      <w:r>
        <w:rPr>
          <w:rFonts w:hint="eastAsia"/>
        </w:rPr>
        <w:t>полученных</w:t>
      </w:r>
      <w:r>
        <w:t xml:space="preserve"> </w:t>
      </w:r>
      <w:r>
        <w:rPr>
          <w:rFonts w:hint="eastAsia"/>
        </w:rPr>
        <w:t>методом</w:t>
      </w:r>
      <w:r>
        <w:t xml:space="preserve"> </w:t>
      </w:r>
      <w:r>
        <w:rPr>
          <w:rFonts w:hint="eastAsia"/>
        </w:rPr>
        <w:t>газовой</w:t>
      </w:r>
      <w:r>
        <w:t xml:space="preserve"> </w:t>
      </w:r>
      <w:r>
        <w:rPr>
          <w:rFonts w:hint="eastAsia"/>
        </w:rPr>
        <w:t>хроматографии</w:t>
      </w:r>
      <w:r>
        <w:t xml:space="preserve"> </w:t>
      </w:r>
      <w:r>
        <w:rPr>
          <w:rFonts w:hint="eastAsia"/>
        </w:rPr>
        <w:t>и</w:t>
      </w:r>
      <w:r>
        <w:t xml:space="preserve"> </w:t>
      </w:r>
      <w:r>
        <w:rPr>
          <w:rFonts w:hint="eastAsia"/>
        </w:rPr>
        <w:t>методом</w:t>
      </w:r>
      <w:r>
        <w:t xml:space="preserve"> </w:t>
      </w:r>
      <w:r>
        <w:rPr>
          <w:rFonts w:hint="eastAsia"/>
        </w:rPr>
        <w:t>йодометрического</w:t>
      </w:r>
      <w:r>
        <w:t xml:space="preserve"> </w:t>
      </w:r>
      <w:r>
        <w:rPr>
          <w:rFonts w:hint="eastAsia"/>
        </w:rPr>
        <w:t>титрования</w:t>
      </w:r>
      <w:r>
        <w:t xml:space="preserve"> </w:t>
      </w:r>
      <w:r>
        <w:rPr>
          <w:rFonts w:hint="eastAsia"/>
        </w:rPr>
        <w:t>по</w:t>
      </w:r>
      <w:r>
        <w:t xml:space="preserve"> </w:t>
      </w:r>
      <w:r>
        <w:rPr>
          <w:rFonts w:hint="eastAsia"/>
        </w:rPr>
        <w:t>ГОСТ</w:t>
      </w:r>
      <w:r>
        <w:t xml:space="preserve"> 22387.2-97</w:t>
      </w:r>
      <w:r>
        <w:tab/>
        <w:t xml:space="preserve"> 68</w:t>
      </w:r>
    </w:p>
    <w:p w14:paraId="2A82825E" w14:textId="77777777" w:rsidR="00D37FA8" w:rsidRDefault="00D37FA8" w:rsidP="00D37FA8">
      <w:r>
        <w:t>2.5.3</w:t>
      </w:r>
      <w:r>
        <w:tab/>
      </w:r>
      <w:r>
        <w:rPr>
          <w:rFonts w:hint="eastAsia"/>
        </w:rPr>
        <w:t>Метрологические</w:t>
      </w:r>
      <w:r>
        <w:t xml:space="preserve"> </w:t>
      </w:r>
      <w:r>
        <w:rPr>
          <w:rFonts w:hint="eastAsia"/>
        </w:rPr>
        <w:t>показатели</w:t>
      </w:r>
      <w:r>
        <w:t xml:space="preserve"> </w:t>
      </w:r>
      <w:r>
        <w:rPr>
          <w:rFonts w:hint="eastAsia"/>
        </w:rPr>
        <w:t>определения</w:t>
      </w:r>
      <w:r>
        <w:t xml:space="preserve"> </w:t>
      </w:r>
      <w:r>
        <w:rPr>
          <w:rFonts w:hint="eastAsia"/>
        </w:rPr>
        <w:t>серосодержащих</w:t>
      </w:r>
    </w:p>
    <w:p w14:paraId="6BD0209E" w14:textId="77777777" w:rsidR="00D37FA8" w:rsidRDefault="00D37FA8" w:rsidP="00D37FA8">
      <w:r>
        <w:rPr>
          <w:rFonts w:hint="eastAsia"/>
        </w:rPr>
        <w:t>соединений</w:t>
      </w:r>
      <w:r>
        <w:tab/>
        <w:t xml:space="preserve"> 69</w:t>
      </w:r>
    </w:p>
    <w:p w14:paraId="2A8050C0" w14:textId="77777777" w:rsidR="00D37FA8" w:rsidRDefault="00D37FA8" w:rsidP="00D37FA8">
      <w:r>
        <w:t>2.5.4</w:t>
      </w:r>
      <w:r>
        <w:tab/>
      </w:r>
      <w:r>
        <w:rPr>
          <w:rFonts w:hint="eastAsia"/>
        </w:rPr>
        <w:t>Результаты</w:t>
      </w:r>
      <w:r>
        <w:t xml:space="preserve"> </w:t>
      </w:r>
      <w:r>
        <w:rPr>
          <w:rFonts w:hint="eastAsia"/>
        </w:rPr>
        <w:t>определения</w:t>
      </w:r>
      <w:r>
        <w:t xml:space="preserve"> </w:t>
      </w:r>
      <w:r>
        <w:rPr>
          <w:rFonts w:hint="eastAsia"/>
        </w:rPr>
        <w:t>серосодержащих</w:t>
      </w:r>
      <w:r>
        <w:t xml:space="preserve"> </w:t>
      </w:r>
      <w:r>
        <w:rPr>
          <w:rFonts w:hint="eastAsia"/>
        </w:rPr>
        <w:t>соединений</w:t>
      </w:r>
      <w:r>
        <w:t xml:space="preserve"> </w:t>
      </w:r>
      <w:r>
        <w:rPr>
          <w:rFonts w:hint="eastAsia"/>
        </w:rPr>
        <w:t>в</w:t>
      </w:r>
    </w:p>
    <w:p w14:paraId="17A69943" w14:textId="77777777" w:rsidR="00D37FA8" w:rsidRDefault="00D37FA8" w:rsidP="00D37FA8">
      <w:r>
        <w:rPr>
          <w:rFonts w:hint="eastAsia"/>
        </w:rPr>
        <w:t>пробах</w:t>
      </w:r>
      <w:r>
        <w:t xml:space="preserve"> </w:t>
      </w:r>
      <w:r>
        <w:rPr>
          <w:rFonts w:hint="eastAsia"/>
        </w:rPr>
        <w:t>газа</w:t>
      </w:r>
      <w:r>
        <w:t xml:space="preserve"> </w:t>
      </w:r>
      <w:r>
        <w:rPr>
          <w:rFonts w:hint="eastAsia"/>
        </w:rPr>
        <w:t>сепарации</w:t>
      </w:r>
      <w:r>
        <w:t xml:space="preserve"> </w:t>
      </w:r>
      <w:r>
        <w:rPr>
          <w:rFonts w:hint="eastAsia"/>
        </w:rPr>
        <w:t>и</w:t>
      </w:r>
      <w:r>
        <w:t xml:space="preserve"> </w:t>
      </w:r>
      <w:r>
        <w:rPr>
          <w:rFonts w:hint="eastAsia"/>
        </w:rPr>
        <w:t>попутного</w:t>
      </w:r>
      <w:r>
        <w:t xml:space="preserve"> </w:t>
      </w:r>
      <w:r>
        <w:rPr>
          <w:rFonts w:hint="eastAsia"/>
        </w:rPr>
        <w:t>нефтяного</w:t>
      </w:r>
      <w:r>
        <w:t xml:space="preserve"> </w:t>
      </w:r>
      <w:r>
        <w:rPr>
          <w:rFonts w:hint="eastAsia"/>
        </w:rPr>
        <w:t>газа</w:t>
      </w:r>
      <w:r>
        <w:tab/>
        <w:t xml:space="preserve"> 69</w:t>
      </w:r>
    </w:p>
    <w:p w14:paraId="6D526C10" w14:textId="77777777" w:rsidR="00D37FA8" w:rsidRDefault="00D37FA8" w:rsidP="00D37FA8">
      <w:r>
        <w:rPr>
          <w:rFonts w:hint="eastAsia"/>
        </w:rPr>
        <w:t>Резюме</w:t>
      </w:r>
      <w:r>
        <w:t xml:space="preserve"> </w:t>
      </w:r>
      <w:r>
        <w:rPr>
          <w:rFonts w:hint="eastAsia"/>
        </w:rPr>
        <w:t>к</w:t>
      </w:r>
      <w:r>
        <w:t xml:space="preserve"> </w:t>
      </w:r>
      <w:r>
        <w:rPr>
          <w:rFonts w:hint="eastAsia"/>
        </w:rPr>
        <w:t>главе</w:t>
      </w:r>
      <w:r>
        <w:t xml:space="preserve"> 2</w:t>
      </w:r>
      <w:r>
        <w:tab/>
        <w:t xml:space="preserve"> 73</w:t>
      </w:r>
    </w:p>
    <w:p w14:paraId="0E08A205" w14:textId="77777777" w:rsidR="00D37FA8" w:rsidRDefault="00D37FA8" w:rsidP="00D37FA8">
      <w:r>
        <w:rPr>
          <w:rFonts w:hint="eastAsia"/>
        </w:rPr>
        <w:t>Глава</w:t>
      </w:r>
      <w:r>
        <w:t xml:space="preserve"> 3 </w:t>
      </w:r>
      <w:r>
        <w:rPr>
          <w:rFonts w:hint="eastAsia"/>
        </w:rPr>
        <w:t>Определение</w:t>
      </w:r>
      <w:r>
        <w:t xml:space="preserve"> </w:t>
      </w:r>
      <w:r>
        <w:rPr>
          <w:rFonts w:hint="eastAsia"/>
        </w:rPr>
        <w:t>серосодержащих</w:t>
      </w:r>
      <w:r>
        <w:t xml:space="preserve"> </w:t>
      </w:r>
      <w:r>
        <w:rPr>
          <w:rFonts w:hint="eastAsia"/>
        </w:rPr>
        <w:t>соединений</w:t>
      </w:r>
      <w:r>
        <w:t xml:space="preserve"> </w:t>
      </w:r>
      <w:r>
        <w:rPr>
          <w:rFonts w:hint="eastAsia"/>
        </w:rPr>
        <w:t>в</w:t>
      </w:r>
      <w:r>
        <w:t xml:space="preserve"> </w:t>
      </w:r>
      <w:r>
        <w:rPr>
          <w:rFonts w:hint="eastAsia"/>
        </w:rPr>
        <w:t>пробах</w:t>
      </w:r>
      <w:r>
        <w:t xml:space="preserve"> </w:t>
      </w:r>
      <w:r>
        <w:rPr>
          <w:rFonts w:hint="eastAsia"/>
        </w:rPr>
        <w:t>нестабильного</w:t>
      </w:r>
      <w:r>
        <w:t xml:space="preserve"> </w:t>
      </w:r>
      <w:r>
        <w:rPr>
          <w:rFonts w:hint="eastAsia"/>
        </w:rPr>
        <w:t>газового</w:t>
      </w:r>
      <w:r>
        <w:t xml:space="preserve"> </w:t>
      </w:r>
      <w:r>
        <w:rPr>
          <w:rFonts w:hint="eastAsia"/>
        </w:rPr>
        <w:t>конденсата</w:t>
      </w:r>
      <w:r>
        <w:t xml:space="preserve"> </w:t>
      </w:r>
      <w:r>
        <w:rPr>
          <w:rFonts w:hint="eastAsia"/>
        </w:rPr>
        <w:t>без</w:t>
      </w:r>
      <w:r>
        <w:t xml:space="preserve"> </w:t>
      </w:r>
      <w:r>
        <w:rPr>
          <w:rFonts w:hint="eastAsia"/>
        </w:rPr>
        <w:t>их</w:t>
      </w:r>
      <w:r>
        <w:t xml:space="preserve"> </w:t>
      </w:r>
      <w:r>
        <w:rPr>
          <w:rFonts w:hint="eastAsia"/>
        </w:rPr>
        <w:t>предварительного</w:t>
      </w:r>
      <w:r>
        <w:t xml:space="preserve"> </w:t>
      </w:r>
      <w:r>
        <w:rPr>
          <w:rFonts w:hint="eastAsia"/>
        </w:rPr>
        <w:t>разгазирования</w:t>
      </w:r>
      <w:r>
        <w:tab/>
        <w:t xml:space="preserve"> 75</w:t>
      </w:r>
    </w:p>
    <w:p w14:paraId="7C3C4532" w14:textId="77777777" w:rsidR="00D37FA8" w:rsidRDefault="00D37FA8" w:rsidP="00D37FA8">
      <w:r>
        <w:t>3.1</w:t>
      </w:r>
      <w:r>
        <w:tab/>
      </w:r>
      <w:r>
        <w:rPr>
          <w:rFonts w:hint="eastAsia"/>
        </w:rPr>
        <w:t>Аппаратура</w:t>
      </w:r>
      <w:r>
        <w:t xml:space="preserve"> </w:t>
      </w:r>
      <w:r>
        <w:rPr>
          <w:rFonts w:hint="eastAsia"/>
        </w:rPr>
        <w:t>и</w:t>
      </w:r>
      <w:r>
        <w:t xml:space="preserve"> </w:t>
      </w:r>
      <w:r>
        <w:rPr>
          <w:rFonts w:hint="eastAsia"/>
        </w:rPr>
        <w:t>материалы</w:t>
      </w:r>
      <w:r>
        <w:tab/>
        <w:t xml:space="preserve"> 76</w:t>
      </w:r>
    </w:p>
    <w:p w14:paraId="2F3795E3" w14:textId="77777777" w:rsidR="00D37FA8" w:rsidRDefault="00D37FA8" w:rsidP="00D37FA8">
      <w:r>
        <w:t>3.2</w:t>
      </w:r>
      <w:r>
        <w:tab/>
      </w:r>
      <w:r>
        <w:rPr>
          <w:rFonts w:hint="eastAsia"/>
        </w:rPr>
        <w:t>Отбор</w:t>
      </w:r>
      <w:r>
        <w:t xml:space="preserve"> </w:t>
      </w:r>
      <w:r>
        <w:rPr>
          <w:rFonts w:hint="eastAsia"/>
        </w:rPr>
        <w:t>проб</w:t>
      </w:r>
      <w:r>
        <w:t xml:space="preserve"> </w:t>
      </w:r>
      <w:r>
        <w:rPr>
          <w:rFonts w:hint="eastAsia"/>
        </w:rPr>
        <w:t>нестабильного</w:t>
      </w:r>
      <w:r>
        <w:t xml:space="preserve"> </w:t>
      </w:r>
      <w:r>
        <w:rPr>
          <w:rFonts w:hint="eastAsia"/>
        </w:rPr>
        <w:t>газового</w:t>
      </w:r>
      <w:r>
        <w:t xml:space="preserve"> </w:t>
      </w:r>
      <w:r>
        <w:rPr>
          <w:rFonts w:hint="eastAsia"/>
        </w:rPr>
        <w:t>конденсата</w:t>
      </w:r>
      <w:r>
        <w:tab/>
        <w:t xml:space="preserve"> 78</w:t>
      </w:r>
    </w:p>
    <w:p w14:paraId="027DEFB9" w14:textId="77777777" w:rsidR="00D37FA8" w:rsidRDefault="00D37FA8" w:rsidP="00D37FA8">
      <w:r>
        <w:t>3.3</w:t>
      </w:r>
      <w:r>
        <w:tab/>
      </w:r>
      <w:r>
        <w:rPr>
          <w:rFonts w:hint="eastAsia"/>
        </w:rPr>
        <w:t>Основные</w:t>
      </w:r>
      <w:r>
        <w:t xml:space="preserve"> </w:t>
      </w:r>
      <w:r>
        <w:rPr>
          <w:rFonts w:hint="eastAsia"/>
        </w:rPr>
        <w:t>принципы</w:t>
      </w:r>
      <w:r>
        <w:t xml:space="preserve"> </w:t>
      </w:r>
      <w:r>
        <w:rPr>
          <w:rFonts w:hint="eastAsia"/>
        </w:rPr>
        <w:t>прямой</w:t>
      </w:r>
      <w:r>
        <w:t xml:space="preserve"> </w:t>
      </w:r>
      <w:r>
        <w:rPr>
          <w:rFonts w:hint="eastAsia"/>
        </w:rPr>
        <w:t>подачи</w:t>
      </w:r>
      <w:r>
        <w:t xml:space="preserve"> </w:t>
      </w:r>
      <w:r>
        <w:rPr>
          <w:rFonts w:hint="eastAsia"/>
        </w:rPr>
        <w:t>проб</w:t>
      </w:r>
      <w:r>
        <w:t xml:space="preserve"> </w:t>
      </w:r>
      <w:r>
        <w:rPr>
          <w:rFonts w:hint="eastAsia"/>
        </w:rPr>
        <w:t>нестабильного</w:t>
      </w:r>
      <w:r>
        <w:t xml:space="preserve"> </w:t>
      </w:r>
      <w:r>
        <w:rPr>
          <w:rFonts w:hint="eastAsia"/>
        </w:rPr>
        <w:t>газового</w:t>
      </w:r>
    </w:p>
    <w:p w14:paraId="34623FE9" w14:textId="77777777" w:rsidR="00D37FA8" w:rsidRDefault="00D37FA8" w:rsidP="00D37FA8">
      <w:r>
        <w:rPr>
          <w:rFonts w:hint="eastAsia"/>
        </w:rPr>
        <w:t>конденсата</w:t>
      </w:r>
      <w:r>
        <w:t xml:space="preserve"> </w:t>
      </w:r>
      <w:r>
        <w:rPr>
          <w:rFonts w:hint="eastAsia"/>
        </w:rPr>
        <w:t>в</w:t>
      </w:r>
      <w:r>
        <w:t xml:space="preserve"> </w:t>
      </w:r>
      <w:r>
        <w:rPr>
          <w:rFonts w:hint="eastAsia"/>
        </w:rPr>
        <w:t>газовый</w:t>
      </w:r>
      <w:r>
        <w:t xml:space="preserve"> </w:t>
      </w:r>
      <w:r>
        <w:rPr>
          <w:rFonts w:hint="eastAsia"/>
        </w:rPr>
        <w:t>хроматограф</w:t>
      </w:r>
      <w:r>
        <w:t xml:space="preserve"> </w:t>
      </w:r>
      <w:r>
        <w:rPr>
          <w:rFonts w:hint="eastAsia"/>
        </w:rPr>
        <w:t>под</w:t>
      </w:r>
      <w:r>
        <w:t xml:space="preserve"> </w:t>
      </w:r>
      <w:r>
        <w:rPr>
          <w:rFonts w:hint="eastAsia"/>
        </w:rPr>
        <w:t>давлением</w:t>
      </w:r>
      <w:r>
        <w:tab/>
        <w:t xml:space="preserve"> 81</w:t>
      </w:r>
    </w:p>
    <w:p w14:paraId="383A8DDC" w14:textId="77777777" w:rsidR="00D37FA8" w:rsidRDefault="00D37FA8" w:rsidP="00D37FA8">
      <w:r>
        <w:t>3.3.1</w:t>
      </w:r>
      <w:r>
        <w:tab/>
      </w:r>
      <w:r>
        <w:rPr>
          <w:rFonts w:hint="eastAsia"/>
        </w:rPr>
        <w:t>Хроматографические</w:t>
      </w:r>
      <w:r>
        <w:t xml:space="preserve"> </w:t>
      </w:r>
      <w:r>
        <w:rPr>
          <w:rFonts w:hint="eastAsia"/>
        </w:rPr>
        <w:t>дозаторы</w:t>
      </w:r>
      <w:r>
        <w:tab/>
        <w:t xml:space="preserve"> 81</w:t>
      </w:r>
    </w:p>
    <w:p w14:paraId="396114F4" w14:textId="77777777" w:rsidR="00D37FA8" w:rsidRDefault="00D37FA8" w:rsidP="00D37FA8">
      <w:r>
        <w:t>3.3.2</w:t>
      </w:r>
      <w:r>
        <w:tab/>
      </w:r>
      <w:r>
        <w:rPr>
          <w:rFonts w:hint="eastAsia"/>
        </w:rPr>
        <w:t>Прямая</w:t>
      </w:r>
      <w:r>
        <w:t xml:space="preserve"> </w:t>
      </w:r>
      <w:r>
        <w:rPr>
          <w:rFonts w:hint="eastAsia"/>
        </w:rPr>
        <w:t>подача</w:t>
      </w:r>
      <w:r>
        <w:t xml:space="preserve"> </w:t>
      </w:r>
      <w:r>
        <w:rPr>
          <w:rFonts w:hint="eastAsia"/>
        </w:rPr>
        <w:t>проб</w:t>
      </w:r>
      <w:r>
        <w:t xml:space="preserve"> </w:t>
      </w:r>
      <w:r>
        <w:rPr>
          <w:rFonts w:hint="eastAsia"/>
        </w:rPr>
        <w:t>нестабильного</w:t>
      </w:r>
      <w:r>
        <w:t xml:space="preserve"> </w:t>
      </w:r>
      <w:r>
        <w:rPr>
          <w:rFonts w:hint="eastAsia"/>
        </w:rPr>
        <w:t>газового</w:t>
      </w:r>
      <w:r>
        <w:t xml:space="preserve"> </w:t>
      </w:r>
      <w:r>
        <w:rPr>
          <w:rFonts w:hint="eastAsia"/>
        </w:rPr>
        <w:t>конденсата</w:t>
      </w:r>
      <w:r>
        <w:t xml:space="preserve"> </w:t>
      </w:r>
      <w:r>
        <w:rPr>
          <w:rFonts w:hint="eastAsia"/>
        </w:rPr>
        <w:t>в</w:t>
      </w:r>
    </w:p>
    <w:p w14:paraId="5C6D9AEC" w14:textId="77777777" w:rsidR="00D37FA8" w:rsidRDefault="00D37FA8" w:rsidP="00D37FA8">
      <w:r>
        <w:rPr>
          <w:rFonts w:hint="eastAsia"/>
        </w:rPr>
        <w:t>газовый</w:t>
      </w:r>
      <w:r>
        <w:t xml:space="preserve"> </w:t>
      </w:r>
      <w:r>
        <w:rPr>
          <w:rFonts w:hint="eastAsia"/>
        </w:rPr>
        <w:t>хроматограф</w:t>
      </w:r>
      <w:r>
        <w:t xml:space="preserve"> </w:t>
      </w:r>
      <w:r>
        <w:rPr>
          <w:rFonts w:hint="eastAsia"/>
        </w:rPr>
        <w:t>под</w:t>
      </w:r>
      <w:r>
        <w:t xml:space="preserve"> </w:t>
      </w:r>
      <w:r>
        <w:rPr>
          <w:rFonts w:hint="eastAsia"/>
        </w:rPr>
        <w:t>давлением</w:t>
      </w:r>
      <w:r>
        <w:tab/>
        <w:t xml:space="preserve"> 83</w:t>
      </w:r>
    </w:p>
    <w:p w14:paraId="73DD381B" w14:textId="77777777" w:rsidR="00D37FA8" w:rsidRDefault="00D37FA8" w:rsidP="00D37FA8">
      <w:r>
        <w:t>3.4</w:t>
      </w:r>
      <w:r>
        <w:tab/>
      </w:r>
      <w:r>
        <w:rPr>
          <w:rFonts w:hint="eastAsia"/>
        </w:rPr>
        <w:t>Оптимизация</w:t>
      </w:r>
      <w:r>
        <w:t xml:space="preserve"> </w:t>
      </w:r>
      <w:r>
        <w:rPr>
          <w:rFonts w:hint="eastAsia"/>
        </w:rPr>
        <w:t>условий</w:t>
      </w:r>
      <w:r>
        <w:t xml:space="preserve"> </w:t>
      </w:r>
      <w:r>
        <w:rPr>
          <w:rFonts w:hint="eastAsia"/>
        </w:rPr>
        <w:t>хроматографического</w:t>
      </w:r>
      <w:r>
        <w:t xml:space="preserve"> </w:t>
      </w:r>
      <w:r>
        <w:rPr>
          <w:rFonts w:hint="eastAsia"/>
        </w:rPr>
        <w:t>определения</w:t>
      </w:r>
    </w:p>
    <w:p w14:paraId="08BE64FD" w14:textId="77777777" w:rsidR="00D37FA8" w:rsidRDefault="00D37FA8" w:rsidP="00D37FA8">
      <w:r>
        <w:rPr>
          <w:rFonts w:hint="eastAsia"/>
        </w:rPr>
        <w:t>серосодержащих</w:t>
      </w:r>
      <w:r>
        <w:t xml:space="preserve"> </w:t>
      </w:r>
      <w:r>
        <w:rPr>
          <w:rFonts w:hint="eastAsia"/>
        </w:rPr>
        <w:t>соединений</w:t>
      </w:r>
      <w:r>
        <w:t xml:space="preserve"> </w:t>
      </w:r>
      <w:r>
        <w:rPr>
          <w:rFonts w:hint="eastAsia"/>
        </w:rPr>
        <w:t>в</w:t>
      </w:r>
      <w:r>
        <w:t xml:space="preserve"> </w:t>
      </w:r>
      <w:r>
        <w:rPr>
          <w:rFonts w:hint="eastAsia"/>
        </w:rPr>
        <w:t>пробах</w:t>
      </w:r>
      <w:r>
        <w:t xml:space="preserve"> </w:t>
      </w:r>
      <w:r>
        <w:rPr>
          <w:rFonts w:hint="eastAsia"/>
        </w:rPr>
        <w:t>нестабильного</w:t>
      </w:r>
      <w:r>
        <w:t xml:space="preserve"> </w:t>
      </w:r>
      <w:r>
        <w:rPr>
          <w:rFonts w:hint="eastAsia"/>
        </w:rPr>
        <w:t>газового</w:t>
      </w:r>
      <w:r>
        <w:t xml:space="preserve"> </w:t>
      </w:r>
      <w:r>
        <w:rPr>
          <w:rFonts w:hint="eastAsia"/>
        </w:rPr>
        <w:t>конденсата</w:t>
      </w:r>
      <w:r>
        <w:tab/>
        <w:t xml:space="preserve"> 86</w:t>
      </w:r>
    </w:p>
    <w:p w14:paraId="0B34F716" w14:textId="77777777" w:rsidR="00D37FA8" w:rsidRDefault="00D37FA8" w:rsidP="00D37FA8">
      <w:r>
        <w:lastRenderedPageBreak/>
        <w:t>3.5</w:t>
      </w:r>
      <w:r>
        <w:tab/>
      </w:r>
      <w:r>
        <w:rPr>
          <w:rFonts w:hint="eastAsia"/>
        </w:rPr>
        <w:t>Блок</w:t>
      </w:r>
      <w:r>
        <w:t>-</w:t>
      </w:r>
      <w:r>
        <w:rPr>
          <w:rFonts w:hint="eastAsia"/>
        </w:rPr>
        <w:t>схемы</w:t>
      </w:r>
      <w:r>
        <w:t xml:space="preserve"> </w:t>
      </w:r>
      <w:r>
        <w:rPr>
          <w:rFonts w:hint="eastAsia"/>
        </w:rPr>
        <w:t>анализаторов</w:t>
      </w:r>
      <w:r>
        <w:t xml:space="preserve"> </w:t>
      </w:r>
      <w:r>
        <w:rPr>
          <w:rFonts w:hint="eastAsia"/>
        </w:rPr>
        <w:t>для</w:t>
      </w:r>
      <w:r>
        <w:t xml:space="preserve"> </w:t>
      </w:r>
      <w:r>
        <w:rPr>
          <w:rFonts w:hint="eastAsia"/>
        </w:rPr>
        <w:t>определения</w:t>
      </w:r>
      <w:r>
        <w:t xml:space="preserve"> </w:t>
      </w:r>
      <w:r>
        <w:rPr>
          <w:rFonts w:hint="eastAsia"/>
        </w:rPr>
        <w:t>серосодержащих</w:t>
      </w:r>
    </w:p>
    <w:p w14:paraId="09F7AAD0" w14:textId="77777777" w:rsidR="00D37FA8" w:rsidRDefault="00D37FA8" w:rsidP="00D37FA8">
      <w:r>
        <w:rPr>
          <w:rFonts w:hint="eastAsia"/>
        </w:rPr>
        <w:t>соединений</w:t>
      </w:r>
      <w:r>
        <w:t xml:space="preserve"> </w:t>
      </w:r>
      <w:r>
        <w:rPr>
          <w:rFonts w:hint="eastAsia"/>
        </w:rPr>
        <w:t>в</w:t>
      </w:r>
      <w:r>
        <w:t xml:space="preserve"> </w:t>
      </w:r>
      <w:r>
        <w:rPr>
          <w:rFonts w:hint="eastAsia"/>
        </w:rPr>
        <w:t>нестабильном</w:t>
      </w:r>
      <w:r>
        <w:t xml:space="preserve"> </w:t>
      </w:r>
      <w:r>
        <w:rPr>
          <w:rFonts w:hint="eastAsia"/>
        </w:rPr>
        <w:t>газовом</w:t>
      </w:r>
      <w:r>
        <w:t xml:space="preserve"> </w:t>
      </w:r>
      <w:r>
        <w:rPr>
          <w:rFonts w:hint="eastAsia"/>
        </w:rPr>
        <w:t>конденсате</w:t>
      </w:r>
      <w:r>
        <w:t xml:space="preserve"> </w:t>
      </w:r>
      <w:r>
        <w:rPr>
          <w:rFonts w:hint="eastAsia"/>
        </w:rPr>
        <w:t>с</w:t>
      </w:r>
      <w:r>
        <w:t xml:space="preserve"> </w:t>
      </w:r>
      <w:r>
        <w:rPr>
          <w:rFonts w:hint="eastAsia"/>
        </w:rPr>
        <w:t>вводом</w:t>
      </w:r>
      <w:r>
        <w:t xml:space="preserve"> </w:t>
      </w:r>
      <w:r>
        <w:rPr>
          <w:rFonts w:hint="eastAsia"/>
        </w:rPr>
        <w:t>пробы</w:t>
      </w:r>
      <w:r>
        <w:t xml:space="preserve"> </w:t>
      </w:r>
      <w:r>
        <w:rPr>
          <w:rFonts w:hint="eastAsia"/>
        </w:rPr>
        <w:t>под</w:t>
      </w:r>
      <w:r>
        <w:t xml:space="preserve"> </w:t>
      </w:r>
      <w:r>
        <w:rPr>
          <w:rFonts w:hint="eastAsia"/>
        </w:rPr>
        <w:t>давлением</w:t>
      </w:r>
      <w:r>
        <w:tab/>
        <w:t xml:space="preserve"> 92</w:t>
      </w:r>
    </w:p>
    <w:p w14:paraId="7D609A4B" w14:textId="77777777" w:rsidR="00D37FA8" w:rsidRDefault="00D37FA8" w:rsidP="00D37FA8">
      <w:r>
        <w:t>3.6</w:t>
      </w:r>
      <w:r>
        <w:tab/>
      </w:r>
      <w:r>
        <w:rPr>
          <w:rFonts w:hint="eastAsia"/>
        </w:rPr>
        <w:t>Градуировка</w:t>
      </w:r>
      <w:r>
        <w:t xml:space="preserve"> </w:t>
      </w:r>
      <w:r>
        <w:rPr>
          <w:rFonts w:hint="eastAsia"/>
        </w:rPr>
        <w:t>хроматографа</w:t>
      </w:r>
      <w:r>
        <w:t xml:space="preserve"> </w:t>
      </w:r>
      <w:r>
        <w:rPr>
          <w:rFonts w:hint="eastAsia"/>
        </w:rPr>
        <w:t>и</w:t>
      </w:r>
      <w:r>
        <w:t xml:space="preserve"> </w:t>
      </w:r>
      <w:r>
        <w:rPr>
          <w:rFonts w:hint="eastAsia"/>
        </w:rPr>
        <w:t>проведение</w:t>
      </w:r>
      <w:r>
        <w:t xml:space="preserve"> </w:t>
      </w:r>
      <w:r>
        <w:rPr>
          <w:rFonts w:hint="eastAsia"/>
        </w:rPr>
        <w:t>анализа</w:t>
      </w:r>
      <w:r>
        <w:tab/>
        <w:t xml:space="preserve"> 96</w:t>
      </w:r>
    </w:p>
    <w:p w14:paraId="7E0C19F1" w14:textId="77777777" w:rsidR="00D37FA8" w:rsidRDefault="00D37FA8" w:rsidP="00D37FA8">
      <w:r>
        <w:t>3.6.1</w:t>
      </w:r>
      <w:r>
        <w:tab/>
      </w:r>
      <w:r>
        <w:rPr>
          <w:rFonts w:hint="eastAsia"/>
        </w:rPr>
        <w:t>Градуировка</w:t>
      </w:r>
      <w:r>
        <w:t xml:space="preserve"> </w:t>
      </w:r>
      <w:r>
        <w:rPr>
          <w:rFonts w:hint="eastAsia"/>
        </w:rPr>
        <w:t>по</w:t>
      </w:r>
      <w:r>
        <w:t xml:space="preserve"> </w:t>
      </w:r>
      <w:r>
        <w:rPr>
          <w:rFonts w:hint="eastAsia"/>
        </w:rPr>
        <w:t>компонентам</w:t>
      </w:r>
      <w:r>
        <w:t xml:space="preserve">, </w:t>
      </w:r>
      <w:r>
        <w:rPr>
          <w:rFonts w:hint="eastAsia"/>
        </w:rPr>
        <w:t>определяемым</w:t>
      </w:r>
      <w:r>
        <w:t xml:space="preserve"> </w:t>
      </w:r>
      <w:r>
        <w:rPr>
          <w:rFonts w:hint="eastAsia"/>
        </w:rPr>
        <w:t>с</w:t>
      </w:r>
      <w:r>
        <w:t xml:space="preserve"> </w:t>
      </w:r>
      <w:r>
        <w:rPr>
          <w:rFonts w:hint="eastAsia"/>
        </w:rPr>
        <w:t>помощью</w:t>
      </w:r>
    </w:p>
    <w:p w14:paraId="314C2591" w14:textId="77777777" w:rsidR="00D37FA8" w:rsidRDefault="00D37FA8" w:rsidP="00D37FA8">
      <w:r>
        <w:rPr>
          <w:rFonts w:hint="eastAsia"/>
        </w:rPr>
        <w:t>пламенно</w:t>
      </w:r>
      <w:r>
        <w:t>-</w:t>
      </w:r>
      <w:r>
        <w:rPr>
          <w:rFonts w:hint="eastAsia"/>
        </w:rPr>
        <w:t>фотометрического</w:t>
      </w:r>
      <w:r>
        <w:t xml:space="preserve"> </w:t>
      </w:r>
      <w:r>
        <w:rPr>
          <w:rFonts w:hint="eastAsia"/>
        </w:rPr>
        <w:t>детектора</w:t>
      </w:r>
      <w:r>
        <w:tab/>
        <w:t xml:space="preserve"> 96</w:t>
      </w:r>
    </w:p>
    <w:p w14:paraId="5149FE9F" w14:textId="77777777" w:rsidR="00D37FA8" w:rsidRDefault="00D37FA8" w:rsidP="00D37FA8">
      <w:r>
        <w:t>3.6.2</w:t>
      </w:r>
      <w:r>
        <w:tab/>
      </w:r>
      <w:r>
        <w:rPr>
          <w:rFonts w:hint="eastAsia"/>
        </w:rPr>
        <w:t>Градуировка</w:t>
      </w:r>
      <w:r>
        <w:t xml:space="preserve"> </w:t>
      </w:r>
      <w:r>
        <w:rPr>
          <w:rFonts w:hint="eastAsia"/>
        </w:rPr>
        <w:t>по</w:t>
      </w:r>
      <w:r>
        <w:t xml:space="preserve"> </w:t>
      </w:r>
      <w:r>
        <w:rPr>
          <w:rFonts w:hint="eastAsia"/>
        </w:rPr>
        <w:t>компонентам</w:t>
      </w:r>
      <w:r>
        <w:t xml:space="preserve">, </w:t>
      </w:r>
      <w:r>
        <w:rPr>
          <w:rFonts w:hint="eastAsia"/>
        </w:rPr>
        <w:t>определяемым</w:t>
      </w:r>
      <w:r>
        <w:t xml:space="preserve"> </w:t>
      </w:r>
      <w:r>
        <w:rPr>
          <w:rFonts w:hint="eastAsia"/>
        </w:rPr>
        <w:t>с</w:t>
      </w:r>
      <w:r>
        <w:t xml:space="preserve"> </w:t>
      </w:r>
      <w:r>
        <w:rPr>
          <w:rFonts w:hint="eastAsia"/>
        </w:rPr>
        <w:t>помощью</w:t>
      </w:r>
    </w:p>
    <w:p w14:paraId="1EB9F686" w14:textId="77777777" w:rsidR="00D37FA8" w:rsidRDefault="00D37FA8" w:rsidP="00D37FA8">
      <w:r>
        <w:rPr>
          <w:rFonts w:hint="eastAsia"/>
        </w:rPr>
        <w:t>детектора</w:t>
      </w:r>
      <w:r>
        <w:t xml:space="preserve"> </w:t>
      </w:r>
      <w:r>
        <w:rPr>
          <w:rFonts w:hint="eastAsia"/>
        </w:rPr>
        <w:t>по</w:t>
      </w:r>
      <w:r>
        <w:t xml:space="preserve"> </w:t>
      </w:r>
      <w:r>
        <w:rPr>
          <w:rFonts w:hint="eastAsia"/>
        </w:rPr>
        <w:t>теплопроводности</w:t>
      </w:r>
      <w:r>
        <w:tab/>
        <w:t xml:space="preserve"> 99</w:t>
      </w:r>
    </w:p>
    <w:p w14:paraId="5F334792" w14:textId="77777777" w:rsidR="00D37FA8" w:rsidRDefault="00D37FA8" w:rsidP="00D37FA8">
      <w:r>
        <w:t>3.7</w:t>
      </w:r>
      <w:r>
        <w:tab/>
      </w:r>
      <w:r>
        <w:rPr>
          <w:rFonts w:hint="eastAsia"/>
        </w:rPr>
        <w:t>Определение</w:t>
      </w:r>
      <w:r>
        <w:t xml:space="preserve"> </w:t>
      </w:r>
      <w:r>
        <w:rPr>
          <w:rFonts w:hint="eastAsia"/>
        </w:rPr>
        <w:t>серосодержащих</w:t>
      </w:r>
      <w:r>
        <w:t xml:space="preserve"> </w:t>
      </w:r>
      <w:r>
        <w:rPr>
          <w:rFonts w:hint="eastAsia"/>
        </w:rPr>
        <w:t>соединений</w:t>
      </w:r>
      <w:r>
        <w:t xml:space="preserve"> </w:t>
      </w:r>
      <w:r>
        <w:rPr>
          <w:rFonts w:hint="eastAsia"/>
        </w:rPr>
        <w:t>в</w:t>
      </w:r>
      <w:r>
        <w:t xml:space="preserve"> </w:t>
      </w:r>
      <w:r>
        <w:rPr>
          <w:rFonts w:hint="eastAsia"/>
        </w:rPr>
        <w:t>нестабильном</w:t>
      </w:r>
      <w:r>
        <w:t xml:space="preserve"> </w:t>
      </w:r>
      <w:r>
        <w:rPr>
          <w:rFonts w:hint="eastAsia"/>
        </w:rPr>
        <w:t>газовом</w:t>
      </w:r>
    </w:p>
    <w:p w14:paraId="4D4DA486" w14:textId="77777777" w:rsidR="00D37FA8" w:rsidRDefault="00D37FA8" w:rsidP="00D37FA8">
      <w:r>
        <w:rPr>
          <w:rFonts w:hint="eastAsia"/>
        </w:rPr>
        <w:t>конденсате</w:t>
      </w:r>
      <w:r>
        <w:tab/>
        <w:t xml:space="preserve"> 102</w:t>
      </w:r>
    </w:p>
    <w:p w14:paraId="36AD8584" w14:textId="77777777" w:rsidR="00D37FA8" w:rsidRDefault="00D37FA8" w:rsidP="00D37FA8">
      <w:r>
        <w:t>3.7.1</w:t>
      </w:r>
      <w:r>
        <w:tab/>
      </w:r>
      <w:r>
        <w:rPr>
          <w:rFonts w:hint="eastAsia"/>
        </w:rPr>
        <w:t>Сравнение</w:t>
      </w:r>
      <w:r>
        <w:t xml:space="preserve"> </w:t>
      </w:r>
      <w:r>
        <w:rPr>
          <w:rFonts w:hint="eastAsia"/>
        </w:rPr>
        <w:t>результатов</w:t>
      </w:r>
      <w:r>
        <w:t xml:space="preserve"> </w:t>
      </w:r>
      <w:r>
        <w:rPr>
          <w:rFonts w:hint="eastAsia"/>
        </w:rPr>
        <w:t>определения</w:t>
      </w:r>
      <w:r>
        <w:t xml:space="preserve"> </w:t>
      </w:r>
      <w:r>
        <w:rPr>
          <w:rFonts w:hint="eastAsia"/>
        </w:rPr>
        <w:t>серосодержащих</w:t>
      </w:r>
    </w:p>
    <w:p w14:paraId="39E7F4D1" w14:textId="77777777" w:rsidR="00D37FA8" w:rsidRDefault="00D37FA8" w:rsidP="00D37FA8">
      <w:r>
        <w:rPr>
          <w:rFonts w:hint="eastAsia"/>
        </w:rPr>
        <w:t>соединений</w:t>
      </w:r>
      <w:r>
        <w:t xml:space="preserve"> </w:t>
      </w:r>
      <w:r>
        <w:rPr>
          <w:rFonts w:hint="eastAsia"/>
        </w:rPr>
        <w:t>при</w:t>
      </w:r>
      <w:r>
        <w:t xml:space="preserve"> </w:t>
      </w:r>
      <w:r>
        <w:rPr>
          <w:rFonts w:hint="eastAsia"/>
        </w:rPr>
        <w:t>вводе</w:t>
      </w:r>
      <w:r>
        <w:t xml:space="preserve"> </w:t>
      </w:r>
      <w:r>
        <w:rPr>
          <w:rFonts w:hint="eastAsia"/>
        </w:rPr>
        <w:t>проб</w:t>
      </w:r>
      <w:r>
        <w:t xml:space="preserve"> </w:t>
      </w:r>
      <w:r>
        <w:rPr>
          <w:rFonts w:hint="eastAsia"/>
        </w:rPr>
        <w:t>нестабильного</w:t>
      </w:r>
      <w:r>
        <w:t xml:space="preserve"> </w:t>
      </w:r>
      <w:r>
        <w:rPr>
          <w:rFonts w:hint="eastAsia"/>
        </w:rPr>
        <w:t>газового</w:t>
      </w:r>
      <w:r>
        <w:t xml:space="preserve"> </w:t>
      </w:r>
      <w:r>
        <w:rPr>
          <w:rFonts w:hint="eastAsia"/>
        </w:rPr>
        <w:t>конденсата</w:t>
      </w:r>
      <w:r>
        <w:t xml:space="preserve"> </w:t>
      </w:r>
      <w:r>
        <w:rPr>
          <w:rFonts w:hint="eastAsia"/>
        </w:rPr>
        <w:t>в</w:t>
      </w:r>
      <w:r>
        <w:t xml:space="preserve"> </w:t>
      </w:r>
      <w:r>
        <w:rPr>
          <w:rFonts w:hint="eastAsia"/>
        </w:rPr>
        <w:t>хроматограф</w:t>
      </w:r>
      <w:r>
        <w:t xml:space="preserve"> </w:t>
      </w:r>
      <w:r>
        <w:rPr>
          <w:rFonts w:hint="eastAsia"/>
        </w:rPr>
        <w:t>под</w:t>
      </w:r>
      <w:r>
        <w:t xml:space="preserve"> </w:t>
      </w:r>
      <w:r>
        <w:rPr>
          <w:rFonts w:hint="eastAsia"/>
        </w:rPr>
        <w:t>давлением</w:t>
      </w:r>
      <w:r>
        <w:t xml:space="preserve"> </w:t>
      </w:r>
      <w:r>
        <w:rPr>
          <w:rFonts w:hint="eastAsia"/>
        </w:rPr>
        <w:t>и</w:t>
      </w:r>
      <w:r>
        <w:t xml:space="preserve"> </w:t>
      </w:r>
      <w:r>
        <w:rPr>
          <w:rFonts w:hint="eastAsia"/>
        </w:rPr>
        <w:t>при</w:t>
      </w:r>
      <w:r>
        <w:t xml:space="preserve"> </w:t>
      </w:r>
      <w:r>
        <w:rPr>
          <w:rFonts w:hint="eastAsia"/>
        </w:rPr>
        <w:t>проведении</w:t>
      </w:r>
      <w:r>
        <w:t xml:space="preserve"> </w:t>
      </w:r>
      <w:r>
        <w:rPr>
          <w:rFonts w:hint="eastAsia"/>
        </w:rPr>
        <w:t>предварительного</w:t>
      </w:r>
      <w:r>
        <w:t xml:space="preserve"> </w:t>
      </w:r>
      <w:r>
        <w:rPr>
          <w:rFonts w:hint="eastAsia"/>
        </w:rPr>
        <w:t>разгазирования</w:t>
      </w:r>
      <w:r>
        <w:t xml:space="preserve"> </w:t>
      </w:r>
      <w:r>
        <w:rPr>
          <w:rFonts w:hint="eastAsia"/>
        </w:rPr>
        <w:t>проб</w:t>
      </w:r>
      <w:r>
        <w:tab/>
        <w:t xml:space="preserve"> 102</w:t>
      </w:r>
    </w:p>
    <w:p w14:paraId="12A7C3EE" w14:textId="77777777" w:rsidR="00D37FA8" w:rsidRDefault="00D37FA8" w:rsidP="00D37FA8">
      <w:r>
        <w:t>3.7.2</w:t>
      </w:r>
      <w:r>
        <w:tab/>
      </w:r>
      <w:r>
        <w:rPr>
          <w:rFonts w:hint="eastAsia"/>
        </w:rPr>
        <w:t>Метрологические</w:t>
      </w:r>
      <w:r>
        <w:t xml:space="preserve"> </w:t>
      </w:r>
      <w:r>
        <w:rPr>
          <w:rFonts w:hint="eastAsia"/>
        </w:rPr>
        <w:t>показатели</w:t>
      </w:r>
      <w:r>
        <w:t xml:space="preserve"> </w:t>
      </w:r>
      <w:r>
        <w:rPr>
          <w:rFonts w:hint="eastAsia"/>
        </w:rPr>
        <w:t>определения</w:t>
      </w:r>
      <w:r>
        <w:t xml:space="preserve"> </w:t>
      </w:r>
      <w:r>
        <w:rPr>
          <w:rFonts w:hint="eastAsia"/>
        </w:rPr>
        <w:t>серосодержащих</w:t>
      </w:r>
    </w:p>
    <w:p w14:paraId="4914384F" w14:textId="77777777" w:rsidR="00D37FA8" w:rsidRDefault="00D37FA8" w:rsidP="00D37FA8">
      <w:r>
        <w:rPr>
          <w:rFonts w:hint="eastAsia"/>
        </w:rPr>
        <w:t>соединений</w:t>
      </w:r>
      <w:r>
        <w:tab/>
        <w:t xml:space="preserve"> 104</w:t>
      </w:r>
    </w:p>
    <w:p w14:paraId="27C1070B" w14:textId="77777777" w:rsidR="00D37FA8" w:rsidRDefault="00D37FA8" w:rsidP="00D37FA8">
      <w:r>
        <w:t>3.7.3</w:t>
      </w:r>
      <w:r>
        <w:tab/>
      </w:r>
      <w:r>
        <w:rPr>
          <w:rFonts w:hint="eastAsia"/>
        </w:rPr>
        <w:t>Результаты</w:t>
      </w:r>
      <w:r>
        <w:t xml:space="preserve"> </w:t>
      </w:r>
      <w:r>
        <w:rPr>
          <w:rFonts w:hint="eastAsia"/>
        </w:rPr>
        <w:t>определения</w:t>
      </w:r>
      <w:r>
        <w:t xml:space="preserve"> </w:t>
      </w:r>
      <w:r>
        <w:rPr>
          <w:rFonts w:hint="eastAsia"/>
        </w:rPr>
        <w:t>серосодержащих</w:t>
      </w:r>
      <w:r>
        <w:t xml:space="preserve"> </w:t>
      </w:r>
      <w:r>
        <w:rPr>
          <w:rFonts w:hint="eastAsia"/>
        </w:rPr>
        <w:t>соединений</w:t>
      </w:r>
      <w:r>
        <w:t xml:space="preserve"> </w:t>
      </w:r>
      <w:r>
        <w:rPr>
          <w:rFonts w:hint="eastAsia"/>
        </w:rPr>
        <w:t>в</w:t>
      </w:r>
    </w:p>
    <w:p w14:paraId="3337EA64" w14:textId="77777777" w:rsidR="00D37FA8" w:rsidRDefault="00D37FA8" w:rsidP="00D37FA8">
      <w:r>
        <w:rPr>
          <w:rFonts w:hint="eastAsia"/>
        </w:rPr>
        <w:t>пробах</w:t>
      </w:r>
      <w:r>
        <w:t xml:space="preserve"> </w:t>
      </w:r>
      <w:r>
        <w:rPr>
          <w:rFonts w:hint="eastAsia"/>
        </w:rPr>
        <w:t>нестабильного</w:t>
      </w:r>
      <w:r>
        <w:t xml:space="preserve"> </w:t>
      </w:r>
      <w:r>
        <w:rPr>
          <w:rFonts w:hint="eastAsia"/>
        </w:rPr>
        <w:t>газового</w:t>
      </w:r>
      <w:r>
        <w:t xml:space="preserve"> </w:t>
      </w:r>
      <w:r>
        <w:rPr>
          <w:rFonts w:hint="eastAsia"/>
        </w:rPr>
        <w:t>конденсата</w:t>
      </w:r>
      <w:r>
        <w:tab/>
        <w:t xml:space="preserve"> 104</w:t>
      </w:r>
    </w:p>
    <w:p w14:paraId="0327DD6B" w14:textId="77777777" w:rsidR="00D37FA8" w:rsidRDefault="00D37FA8" w:rsidP="00D37FA8">
      <w:r>
        <w:rPr>
          <w:rFonts w:hint="eastAsia"/>
        </w:rPr>
        <w:t>Резюме</w:t>
      </w:r>
      <w:r>
        <w:t xml:space="preserve"> </w:t>
      </w:r>
      <w:r>
        <w:rPr>
          <w:rFonts w:hint="eastAsia"/>
        </w:rPr>
        <w:t>к</w:t>
      </w:r>
      <w:r>
        <w:t xml:space="preserve"> </w:t>
      </w:r>
      <w:r>
        <w:rPr>
          <w:rFonts w:hint="eastAsia"/>
        </w:rPr>
        <w:t>главе</w:t>
      </w:r>
      <w:r>
        <w:t xml:space="preserve"> 3</w:t>
      </w:r>
      <w:r>
        <w:tab/>
        <w:t xml:space="preserve"> 108</w:t>
      </w:r>
    </w:p>
    <w:p w14:paraId="2B65F23E" w14:textId="77777777" w:rsidR="00D37FA8" w:rsidRDefault="00D37FA8" w:rsidP="00D37FA8">
      <w:r>
        <w:rPr>
          <w:rFonts w:hint="eastAsia"/>
        </w:rPr>
        <w:t>Глава</w:t>
      </w:r>
      <w:r>
        <w:t xml:space="preserve"> 4 </w:t>
      </w:r>
      <w:r>
        <w:rPr>
          <w:rFonts w:hint="eastAsia"/>
        </w:rPr>
        <w:t>Определение</w:t>
      </w:r>
      <w:r>
        <w:t xml:space="preserve"> </w:t>
      </w:r>
      <w:r>
        <w:rPr>
          <w:rFonts w:hint="eastAsia"/>
        </w:rPr>
        <w:t>серосодержащих</w:t>
      </w:r>
      <w:r>
        <w:t xml:space="preserve"> </w:t>
      </w:r>
      <w:r>
        <w:rPr>
          <w:rFonts w:hint="eastAsia"/>
        </w:rPr>
        <w:t>соединений</w:t>
      </w:r>
      <w:r>
        <w:t xml:space="preserve"> </w:t>
      </w:r>
      <w:r>
        <w:rPr>
          <w:rFonts w:hint="eastAsia"/>
        </w:rPr>
        <w:t>в</w:t>
      </w:r>
      <w:r>
        <w:t xml:space="preserve"> </w:t>
      </w:r>
      <w:r>
        <w:rPr>
          <w:rFonts w:hint="eastAsia"/>
        </w:rPr>
        <w:t>легких</w:t>
      </w:r>
      <w:r>
        <w:t xml:space="preserve"> </w:t>
      </w:r>
      <w:r>
        <w:rPr>
          <w:rFonts w:hint="eastAsia"/>
        </w:rPr>
        <w:t>углеводородных</w:t>
      </w:r>
      <w:r>
        <w:t xml:space="preserve"> </w:t>
      </w:r>
      <w:r>
        <w:rPr>
          <w:rFonts w:hint="eastAsia"/>
        </w:rPr>
        <w:t>фракциях</w:t>
      </w:r>
      <w:r>
        <w:t xml:space="preserve"> </w:t>
      </w:r>
      <w:r>
        <w:rPr>
          <w:rFonts w:hint="eastAsia"/>
        </w:rPr>
        <w:t>и</w:t>
      </w:r>
      <w:r>
        <w:t xml:space="preserve"> </w:t>
      </w:r>
      <w:r>
        <w:rPr>
          <w:rFonts w:hint="eastAsia"/>
        </w:rPr>
        <w:t>стабильном</w:t>
      </w:r>
      <w:r>
        <w:t xml:space="preserve"> </w:t>
      </w:r>
      <w:r>
        <w:rPr>
          <w:rFonts w:hint="eastAsia"/>
        </w:rPr>
        <w:t>газовом</w:t>
      </w:r>
      <w:r>
        <w:t xml:space="preserve"> </w:t>
      </w:r>
      <w:r>
        <w:rPr>
          <w:rFonts w:hint="eastAsia"/>
        </w:rPr>
        <w:t>конденсате</w:t>
      </w:r>
      <w:r>
        <w:tab/>
      </w:r>
      <w:r>
        <w:tab/>
        <w:t>110</w:t>
      </w:r>
    </w:p>
    <w:p w14:paraId="010AF9FD" w14:textId="77777777" w:rsidR="00D37FA8" w:rsidRDefault="00D37FA8" w:rsidP="00D37FA8">
      <w:r>
        <w:t>4.1</w:t>
      </w:r>
      <w:r>
        <w:tab/>
      </w:r>
      <w:r>
        <w:rPr>
          <w:rFonts w:hint="eastAsia"/>
        </w:rPr>
        <w:t>Аппаратура</w:t>
      </w:r>
      <w:r>
        <w:t xml:space="preserve"> </w:t>
      </w:r>
      <w:r>
        <w:rPr>
          <w:rFonts w:hint="eastAsia"/>
        </w:rPr>
        <w:t>и</w:t>
      </w:r>
      <w:r>
        <w:t xml:space="preserve"> </w:t>
      </w:r>
      <w:r>
        <w:rPr>
          <w:rFonts w:hint="eastAsia"/>
        </w:rPr>
        <w:t>материалы</w:t>
      </w:r>
      <w:r>
        <w:tab/>
        <w:t xml:space="preserve"> 110</w:t>
      </w:r>
    </w:p>
    <w:p w14:paraId="1D2511A4" w14:textId="77777777" w:rsidR="00D37FA8" w:rsidRDefault="00D37FA8" w:rsidP="00D37FA8">
      <w:r>
        <w:t>4.2</w:t>
      </w:r>
      <w:r>
        <w:tab/>
      </w:r>
      <w:r>
        <w:rPr>
          <w:rFonts w:hint="eastAsia"/>
        </w:rPr>
        <w:t>Унификация</w:t>
      </w:r>
      <w:r>
        <w:t xml:space="preserve"> </w:t>
      </w:r>
      <w:r>
        <w:rPr>
          <w:rFonts w:hint="eastAsia"/>
        </w:rPr>
        <w:t>российской</w:t>
      </w:r>
      <w:r>
        <w:t xml:space="preserve"> </w:t>
      </w:r>
      <w:r>
        <w:rPr>
          <w:rFonts w:hint="eastAsia"/>
        </w:rPr>
        <w:t>и</w:t>
      </w:r>
      <w:r>
        <w:t xml:space="preserve"> </w:t>
      </w:r>
      <w:r>
        <w:rPr>
          <w:rFonts w:hint="eastAsia"/>
        </w:rPr>
        <w:t>международной</w:t>
      </w:r>
      <w:r>
        <w:t xml:space="preserve"> </w:t>
      </w:r>
      <w:r>
        <w:rPr>
          <w:rFonts w:hint="eastAsia"/>
        </w:rPr>
        <w:t>нормативной</w:t>
      </w:r>
      <w:r>
        <w:t xml:space="preserve"> </w:t>
      </w:r>
      <w:r>
        <w:rPr>
          <w:rFonts w:hint="eastAsia"/>
        </w:rPr>
        <w:t>базы</w:t>
      </w:r>
      <w:r>
        <w:t>,</w:t>
      </w:r>
    </w:p>
    <w:p w14:paraId="322272EF" w14:textId="77777777" w:rsidR="00D37FA8" w:rsidRDefault="00D37FA8" w:rsidP="00D37FA8">
      <w:r>
        <w:rPr>
          <w:rFonts w:hint="eastAsia"/>
        </w:rPr>
        <w:t>посвященной</w:t>
      </w:r>
      <w:r>
        <w:t xml:space="preserve"> </w:t>
      </w:r>
      <w:r>
        <w:rPr>
          <w:rFonts w:hint="eastAsia"/>
        </w:rPr>
        <w:t>оценке</w:t>
      </w:r>
      <w:r>
        <w:t xml:space="preserve"> </w:t>
      </w:r>
      <w:r>
        <w:rPr>
          <w:rFonts w:hint="eastAsia"/>
        </w:rPr>
        <w:t>качества</w:t>
      </w:r>
      <w:r>
        <w:t xml:space="preserve"> </w:t>
      </w:r>
      <w:r>
        <w:rPr>
          <w:rFonts w:hint="eastAsia"/>
        </w:rPr>
        <w:t>жидкой</w:t>
      </w:r>
      <w:r>
        <w:t xml:space="preserve"> </w:t>
      </w:r>
      <w:r>
        <w:rPr>
          <w:rFonts w:hint="eastAsia"/>
        </w:rPr>
        <w:t>углеводородной</w:t>
      </w:r>
      <w:r>
        <w:t xml:space="preserve"> </w:t>
      </w:r>
      <w:r>
        <w:rPr>
          <w:rFonts w:hint="eastAsia"/>
        </w:rPr>
        <w:t>продукции</w:t>
      </w:r>
      <w:r>
        <w:tab/>
      </w:r>
      <w:r>
        <w:tab/>
        <w:t>111</w:t>
      </w:r>
    </w:p>
    <w:p w14:paraId="6E9FFC32" w14:textId="77777777" w:rsidR="00D37FA8" w:rsidRDefault="00D37FA8" w:rsidP="00D37FA8">
      <w:r>
        <w:t>4.3</w:t>
      </w:r>
      <w:r>
        <w:tab/>
      </w:r>
      <w:r>
        <w:rPr>
          <w:rFonts w:hint="eastAsia"/>
        </w:rPr>
        <w:t>Отбор</w:t>
      </w:r>
      <w:r>
        <w:t xml:space="preserve"> </w:t>
      </w:r>
      <w:r>
        <w:rPr>
          <w:rFonts w:hint="eastAsia"/>
        </w:rPr>
        <w:t>проб</w:t>
      </w:r>
      <w:r>
        <w:t xml:space="preserve"> </w:t>
      </w:r>
      <w:r>
        <w:rPr>
          <w:rFonts w:hint="eastAsia"/>
        </w:rPr>
        <w:t>широкой</w:t>
      </w:r>
      <w:r>
        <w:t xml:space="preserve"> </w:t>
      </w:r>
      <w:r>
        <w:rPr>
          <w:rFonts w:hint="eastAsia"/>
        </w:rPr>
        <w:t>фракции</w:t>
      </w:r>
      <w:r>
        <w:t xml:space="preserve"> </w:t>
      </w:r>
      <w:r>
        <w:rPr>
          <w:rFonts w:hint="eastAsia"/>
        </w:rPr>
        <w:t>легких</w:t>
      </w:r>
      <w:r>
        <w:t xml:space="preserve"> </w:t>
      </w:r>
      <w:r>
        <w:rPr>
          <w:rFonts w:hint="eastAsia"/>
        </w:rPr>
        <w:t>углеводородов</w:t>
      </w:r>
      <w:r>
        <w:t xml:space="preserve">, </w:t>
      </w:r>
      <w:r>
        <w:rPr>
          <w:rFonts w:hint="eastAsia"/>
        </w:rPr>
        <w:t>сжиженных</w:t>
      </w:r>
    </w:p>
    <w:p w14:paraId="0A9B09A8" w14:textId="77777777" w:rsidR="00D37FA8" w:rsidRDefault="00D37FA8" w:rsidP="00D37FA8">
      <w:r>
        <w:rPr>
          <w:rFonts w:hint="eastAsia"/>
        </w:rPr>
        <w:lastRenderedPageBreak/>
        <w:t>углеводородных</w:t>
      </w:r>
      <w:r>
        <w:t xml:space="preserve"> </w:t>
      </w:r>
      <w:r>
        <w:rPr>
          <w:rFonts w:hint="eastAsia"/>
        </w:rPr>
        <w:t>газов</w:t>
      </w:r>
      <w:r>
        <w:t xml:space="preserve">, </w:t>
      </w:r>
      <w:r>
        <w:rPr>
          <w:rFonts w:hint="eastAsia"/>
        </w:rPr>
        <w:t>стабильного</w:t>
      </w:r>
      <w:r>
        <w:t xml:space="preserve"> </w:t>
      </w:r>
      <w:r>
        <w:rPr>
          <w:rFonts w:hint="eastAsia"/>
        </w:rPr>
        <w:t>газового</w:t>
      </w:r>
      <w:r>
        <w:t xml:space="preserve"> </w:t>
      </w:r>
      <w:r>
        <w:rPr>
          <w:rFonts w:hint="eastAsia"/>
        </w:rPr>
        <w:t>конденсата</w:t>
      </w:r>
      <w:r>
        <w:tab/>
        <w:t xml:space="preserve"> 116</w:t>
      </w:r>
    </w:p>
    <w:p w14:paraId="78CE3B15" w14:textId="77777777" w:rsidR="00D37FA8" w:rsidRDefault="00D37FA8" w:rsidP="00D37FA8">
      <w:r>
        <w:t>4.4</w:t>
      </w:r>
      <w:r>
        <w:tab/>
      </w:r>
      <w:r>
        <w:rPr>
          <w:rFonts w:hint="eastAsia"/>
        </w:rPr>
        <w:t>Определение</w:t>
      </w:r>
      <w:r>
        <w:t xml:space="preserve"> </w:t>
      </w:r>
      <w:r>
        <w:rPr>
          <w:rFonts w:hint="eastAsia"/>
        </w:rPr>
        <w:t>серосодержащих</w:t>
      </w:r>
      <w:r>
        <w:t xml:space="preserve"> </w:t>
      </w:r>
      <w:r>
        <w:rPr>
          <w:rFonts w:hint="eastAsia"/>
        </w:rPr>
        <w:t>соединений</w:t>
      </w:r>
      <w:r>
        <w:t xml:space="preserve"> </w:t>
      </w:r>
      <w:r>
        <w:rPr>
          <w:rFonts w:hint="eastAsia"/>
        </w:rPr>
        <w:t>в</w:t>
      </w:r>
      <w:r>
        <w:t xml:space="preserve"> </w:t>
      </w:r>
      <w:r>
        <w:rPr>
          <w:rFonts w:hint="eastAsia"/>
        </w:rPr>
        <w:t>пробах</w:t>
      </w:r>
      <w:r>
        <w:t xml:space="preserve"> </w:t>
      </w:r>
      <w:r>
        <w:rPr>
          <w:rFonts w:hint="eastAsia"/>
        </w:rPr>
        <w:t>широкой</w:t>
      </w:r>
    </w:p>
    <w:p w14:paraId="1ABD98A8" w14:textId="77777777" w:rsidR="00D37FA8" w:rsidRDefault="00D37FA8" w:rsidP="00D37FA8">
      <w:r>
        <w:rPr>
          <w:rFonts w:hint="eastAsia"/>
        </w:rPr>
        <w:t>фракции</w:t>
      </w:r>
      <w:r>
        <w:t xml:space="preserve"> </w:t>
      </w:r>
      <w:r>
        <w:rPr>
          <w:rFonts w:hint="eastAsia"/>
        </w:rPr>
        <w:t>легких</w:t>
      </w:r>
      <w:r>
        <w:t xml:space="preserve"> </w:t>
      </w:r>
      <w:r>
        <w:rPr>
          <w:rFonts w:hint="eastAsia"/>
        </w:rPr>
        <w:t>углеводородов</w:t>
      </w:r>
      <w:r>
        <w:t xml:space="preserve">, </w:t>
      </w:r>
      <w:r>
        <w:rPr>
          <w:rFonts w:hint="eastAsia"/>
        </w:rPr>
        <w:t>сжиженных</w:t>
      </w:r>
      <w:r>
        <w:t xml:space="preserve"> </w:t>
      </w:r>
      <w:r>
        <w:rPr>
          <w:rFonts w:hint="eastAsia"/>
        </w:rPr>
        <w:t>углеводородных</w:t>
      </w:r>
      <w:r>
        <w:t xml:space="preserve"> </w:t>
      </w:r>
      <w:r>
        <w:rPr>
          <w:rFonts w:hint="eastAsia"/>
        </w:rPr>
        <w:t>газах</w:t>
      </w:r>
      <w:r>
        <w:t xml:space="preserve">, </w:t>
      </w:r>
      <w:r>
        <w:rPr>
          <w:rFonts w:hint="eastAsia"/>
        </w:rPr>
        <w:t>стабильного</w:t>
      </w:r>
      <w:r>
        <w:t xml:space="preserve"> </w:t>
      </w:r>
      <w:r>
        <w:rPr>
          <w:rFonts w:hint="eastAsia"/>
        </w:rPr>
        <w:t>газового</w:t>
      </w:r>
      <w:r>
        <w:t xml:space="preserve"> </w:t>
      </w:r>
      <w:r>
        <w:rPr>
          <w:rFonts w:hint="eastAsia"/>
        </w:rPr>
        <w:t>конденсата</w:t>
      </w:r>
      <w:r>
        <w:tab/>
        <w:t xml:space="preserve"> 117</w:t>
      </w:r>
    </w:p>
    <w:p w14:paraId="76961A9A" w14:textId="77777777" w:rsidR="00D37FA8" w:rsidRDefault="00D37FA8" w:rsidP="00D37FA8">
      <w:r>
        <w:t>4.4.1</w:t>
      </w:r>
      <w:r>
        <w:tab/>
      </w:r>
      <w:r>
        <w:rPr>
          <w:rFonts w:hint="eastAsia"/>
        </w:rPr>
        <w:t>Сущность</w:t>
      </w:r>
      <w:r>
        <w:t xml:space="preserve"> </w:t>
      </w:r>
      <w:r>
        <w:rPr>
          <w:rFonts w:hint="eastAsia"/>
        </w:rPr>
        <w:t>методики</w:t>
      </w:r>
      <w:r>
        <w:t xml:space="preserve"> </w:t>
      </w:r>
      <w:r>
        <w:rPr>
          <w:rFonts w:hint="eastAsia"/>
        </w:rPr>
        <w:t>определения</w:t>
      </w:r>
      <w:r>
        <w:t xml:space="preserve"> </w:t>
      </w:r>
      <w:r>
        <w:rPr>
          <w:rFonts w:hint="eastAsia"/>
        </w:rPr>
        <w:t>серосодержащих</w:t>
      </w:r>
    </w:p>
    <w:p w14:paraId="77878146" w14:textId="77777777" w:rsidR="00D37FA8" w:rsidRDefault="00D37FA8" w:rsidP="00D37FA8">
      <w:r>
        <w:rPr>
          <w:rFonts w:hint="eastAsia"/>
        </w:rPr>
        <w:t>соединений</w:t>
      </w:r>
      <w:r>
        <w:t xml:space="preserve"> </w:t>
      </w:r>
      <w:r>
        <w:rPr>
          <w:rFonts w:hint="eastAsia"/>
        </w:rPr>
        <w:t>в</w:t>
      </w:r>
      <w:r>
        <w:t xml:space="preserve"> </w:t>
      </w:r>
      <w:r>
        <w:rPr>
          <w:rFonts w:hint="eastAsia"/>
        </w:rPr>
        <w:t>легких</w:t>
      </w:r>
      <w:r>
        <w:t xml:space="preserve"> </w:t>
      </w:r>
      <w:r>
        <w:rPr>
          <w:rFonts w:hint="eastAsia"/>
        </w:rPr>
        <w:t>углеводородных</w:t>
      </w:r>
      <w:r>
        <w:t xml:space="preserve"> </w:t>
      </w:r>
      <w:r>
        <w:rPr>
          <w:rFonts w:hint="eastAsia"/>
        </w:rPr>
        <w:t>фракциях</w:t>
      </w:r>
      <w:r>
        <w:t xml:space="preserve"> </w:t>
      </w:r>
      <w:r>
        <w:rPr>
          <w:rFonts w:hint="eastAsia"/>
        </w:rPr>
        <w:t>и</w:t>
      </w:r>
      <w:r>
        <w:t xml:space="preserve"> </w:t>
      </w:r>
      <w:r>
        <w:rPr>
          <w:rFonts w:hint="eastAsia"/>
        </w:rPr>
        <w:t>стабильном</w:t>
      </w:r>
      <w:r>
        <w:t xml:space="preserve"> </w:t>
      </w:r>
      <w:r>
        <w:rPr>
          <w:rFonts w:hint="eastAsia"/>
        </w:rPr>
        <w:t>газовом</w:t>
      </w:r>
      <w:r>
        <w:t xml:space="preserve"> </w:t>
      </w:r>
      <w:r>
        <w:rPr>
          <w:rFonts w:hint="eastAsia"/>
        </w:rPr>
        <w:t>конденсате</w:t>
      </w:r>
      <w:r>
        <w:tab/>
        <w:t xml:space="preserve"> 117</w:t>
      </w:r>
    </w:p>
    <w:p w14:paraId="24775A09" w14:textId="77777777" w:rsidR="00D37FA8" w:rsidRDefault="00D37FA8" w:rsidP="00D37FA8">
      <w:r>
        <w:t>4.4.2</w:t>
      </w:r>
      <w:r>
        <w:tab/>
      </w:r>
      <w:r>
        <w:rPr>
          <w:rFonts w:hint="eastAsia"/>
        </w:rPr>
        <w:t>Градуировка</w:t>
      </w:r>
      <w:r>
        <w:t xml:space="preserve"> </w:t>
      </w:r>
      <w:r>
        <w:rPr>
          <w:rFonts w:hint="eastAsia"/>
        </w:rPr>
        <w:t>хроматографа</w:t>
      </w:r>
      <w:r>
        <w:t xml:space="preserve"> </w:t>
      </w:r>
      <w:r>
        <w:rPr>
          <w:rFonts w:hint="eastAsia"/>
        </w:rPr>
        <w:t>и</w:t>
      </w:r>
      <w:r>
        <w:t xml:space="preserve"> </w:t>
      </w:r>
      <w:r>
        <w:rPr>
          <w:rFonts w:hint="eastAsia"/>
        </w:rPr>
        <w:t>экспериментальные</w:t>
      </w:r>
      <w:r>
        <w:t xml:space="preserve"> </w:t>
      </w:r>
      <w:r>
        <w:rPr>
          <w:rFonts w:hint="eastAsia"/>
        </w:rPr>
        <w:t>условия</w:t>
      </w:r>
    </w:p>
    <w:p w14:paraId="11C5CBA3" w14:textId="77777777" w:rsidR="00D37FA8" w:rsidRDefault="00D37FA8" w:rsidP="00D37FA8">
      <w:r>
        <w:rPr>
          <w:rFonts w:hint="eastAsia"/>
        </w:rPr>
        <w:t>проведения</w:t>
      </w:r>
      <w:r>
        <w:t xml:space="preserve"> </w:t>
      </w:r>
      <w:r>
        <w:rPr>
          <w:rFonts w:hint="eastAsia"/>
        </w:rPr>
        <w:t>анализа</w:t>
      </w:r>
      <w:r>
        <w:tab/>
        <w:t xml:space="preserve"> 119</w:t>
      </w:r>
    </w:p>
    <w:p w14:paraId="6C21E0D0" w14:textId="77777777" w:rsidR="00D37FA8" w:rsidRDefault="00D37FA8" w:rsidP="00D37FA8">
      <w:r>
        <w:t>4.5</w:t>
      </w:r>
      <w:r>
        <w:tab/>
      </w:r>
      <w:r>
        <w:rPr>
          <w:rFonts w:hint="eastAsia"/>
        </w:rPr>
        <w:t>Результаты</w:t>
      </w:r>
      <w:r>
        <w:t xml:space="preserve"> </w:t>
      </w:r>
      <w:r>
        <w:rPr>
          <w:rFonts w:hint="eastAsia"/>
        </w:rPr>
        <w:t>определения</w:t>
      </w:r>
      <w:r>
        <w:t xml:space="preserve"> </w:t>
      </w:r>
      <w:r>
        <w:rPr>
          <w:rFonts w:hint="eastAsia"/>
        </w:rPr>
        <w:t>серосодержащих</w:t>
      </w:r>
      <w:r>
        <w:t xml:space="preserve"> </w:t>
      </w:r>
      <w:r>
        <w:rPr>
          <w:rFonts w:hint="eastAsia"/>
        </w:rPr>
        <w:t>соединений</w:t>
      </w:r>
      <w:r>
        <w:t xml:space="preserve"> </w:t>
      </w:r>
      <w:r>
        <w:rPr>
          <w:rFonts w:hint="eastAsia"/>
        </w:rPr>
        <w:t>в</w:t>
      </w:r>
      <w:r>
        <w:t xml:space="preserve"> </w:t>
      </w:r>
      <w:r>
        <w:rPr>
          <w:rFonts w:hint="eastAsia"/>
        </w:rPr>
        <w:t>широкой</w:t>
      </w:r>
    </w:p>
    <w:p w14:paraId="6ABA7908" w14:textId="77777777" w:rsidR="00D37FA8" w:rsidRDefault="00D37FA8" w:rsidP="00D37FA8">
      <w:r>
        <w:rPr>
          <w:rFonts w:hint="eastAsia"/>
        </w:rPr>
        <w:t>фракции</w:t>
      </w:r>
      <w:r>
        <w:t xml:space="preserve"> </w:t>
      </w:r>
      <w:r>
        <w:rPr>
          <w:rFonts w:hint="eastAsia"/>
        </w:rPr>
        <w:t>легких</w:t>
      </w:r>
      <w:r>
        <w:t xml:space="preserve"> </w:t>
      </w:r>
      <w:r>
        <w:rPr>
          <w:rFonts w:hint="eastAsia"/>
        </w:rPr>
        <w:t>углеводородов</w:t>
      </w:r>
      <w:r>
        <w:t xml:space="preserve">, </w:t>
      </w:r>
      <w:r>
        <w:rPr>
          <w:rFonts w:hint="eastAsia"/>
        </w:rPr>
        <w:t>сжиженных</w:t>
      </w:r>
      <w:r>
        <w:t xml:space="preserve"> </w:t>
      </w:r>
      <w:r>
        <w:rPr>
          <w:rFonts w:hint="eastAsia"/>
        </w:rPr>
        <w:t>углеводородных</w:t>
      </w:r>
      <w:r>
        <w:t xml:space="preserve"> </w:t>
      </w:r>
      <w:r>
        <w:rPr>
          <w:rFonts w:hint="eastAsia"/>
        </w:rPr>
        <w:t>газах</w:t>
      </w:r>
      <w:r>
        <w:t xml:space="preserve">, </w:t>
      </w:r>
      <w:r>
        <w:rPr>
          <w:rFonts w:hint="eastAsia"/>
        </w:rPr>
        <w:t>стабильном</w:t>
      </w:r>
      <w:r>
        <w:t xml:space="preserve"> </w:t>
      </w:r>
      <w:r>
        <w:rPr>
          <w:rFonts w:hint="eastAsia"/>
        </w:rPr>
        <w:t>газовом</w:t>
      </w:r>
      <w:r>
        <w:t xml:space="preserve"> </w:t>
      </w:r>
      <w:r>
        <w:rPr>
          <w:rFonts w:hint="eastAsia"/>
        </w:rPr>
        <w:t>конденсате</w:t>
      </w:r>
      <w:r>
        <w:tab/>
        <w:t xml:space="preserve"> 123</w:t>
      </w:r>
    </w:p>
    <w:p w14:paraId="0EC21049" w14:textId="77777777" w:rsidR="00D37FA8" w:rsidRDefault="00D37FA8" w:rsidP="00D37FA8">
      <w:r>
        <w:rPr>
          <w:rFonts w:hint="eastAsia"/>
        </w:rPr>
        <w:t>Резюме</w:t>
      </w:r>
      <w:r>
        <w:t xml:space="preserve"> </w:t>
      </w:r>
      <w:r>
        <w:rPr>
          <w:rFonts w:hint="eastAsia"/>
        </w:rPr>
        <w:t>к</w:t>
      </w:r>
      <w:r>
        <w:t xml:space="preserve"> </w:t>
      </w:r>
      <w:r>
        <w:rPr>
          <w:rFonts w:hint="eastAsia"/>
        </w:rPr>
        <w:t>главе</w:t>
      </w:r>
      <w:r>
        <w:t xml:space="preserve"> 4</w:t>
      </w:r>
      <w:r>
        <w:tab/>
        <w:t xml:space="preserve"> 135</w:t>
      </w:r>
    </w:p>
    <w:p w14:paraId="45F774F8" w14:textId="77777777" w:rsidR="00D37FA8" w:rsidRDefault="00D37FA8" w:rsidP="00D37FA8">
      <w:r>
        <w:rPr>
          <w:rFonts w:hint="eastAsia"/>
        </w:rPr>
        <w:t>Выводы</w:t>
      </w:r>
      <w:r>
        <w:tab/>
        <w:t xml:space="preserve"> 137</w:t>
      </w:r>
    </w:p>
    <w:p w14:paraId="414F2DA1" w14:textId="77777777" w:rsidR="00D37FA8" w:rsidRDefault="00D37FA8" w:rsidP="00D37FA8">
      <w:r>
        <w:rPr>
          <w:rFonts w:hint="eastAsia"/>
        </w:rPr>
        <w:t>Литература</w:t>
      </w:r>
      <w:r>
        <w:tab/>
        <w:t xml:space="preserve"> 139</w:t>
      </w:r>
    </w:p>
    <w:p w14:paraId="159643AC" w14:textId="77777777" w:rsidR="00D37FA8" w:rsidRDefault="00D37FA8" w:rsidP="00D37FA8">
      <w:r>
        <w:rPr>
          <w:rFonts w:hint="eastAsia"/>
        </w:rPr>
        <w:t>Публикации</w:t>
      </w:r>
      <w:r>
        <w:t xml:space="preserve"> </w:t>
      </w:r>
      <w:r>
        <w:rPr>
          <w:rFonts w:hint="eastAsia"/>
        </w:rPr>
        <w:t>автора</w:t>
      </w:r>
      <w:r>
        <w:t xml:space="preserve"> </w:t>
      </w:r>
      <w:r>
        <w:rPr>
          <w:rFonts w:hint="eastAsia"/>
        </w:rPr>
        <w:t>по</w:t>
      </w:r>
      <w:r>
        <w:t xml:space="preserve"> </w:t>
      </w:r>
      <w:r>
        <w:rPr>
          <w:rFonts w:hint="eastAsia"/>
        </w:rPr>
        <w:t>теме</w:t>
      </w:r>
      <w:r>
        <w:t xml:space="preserve"> </w:t>
      </w:r>
      <w:r>
        <w:rPr>
          <w:rFonts w:hint="eastAsia"/>
        </w:rPr>
        <w:t>диссертации</w:t>
      </w:r>
      <w:r>
        <w:tab/>
        <w:t xml:space="preserve"> 147</w:t>
      </w:r>
    </w:p>
    <w:p w14:paraId="40AECA38" w14:textId="77777777" w:rsidR="00D37FA8" w:rsidRDefault="00D37FA8" w:rsidP="00D37FA8">
      <w:r>
        <w:rPr>
          <w:rFonts w:hint="eastAsia"/>
        </w:rPr>
        <w:t>Нормативные</w:t>
      </w:r>
      <w:r>
        <w:t xml:space="preserve"> </w:t>
      </w:r>
      <w:r>
        <w:rPr>
          <w:rFonts w:hint="eastAsia"/>
        </w:rPr>
        <w:t>документы</w:t>
      </w:r>
      <w:r>
        <w:t xml:space="preserve"> (</w:t>
      </w:r>
      <w:r>
        <w:rPr>
          <w:rFonts w:hint="eastAsia"/>
        </w:rPr>
        <w:t>стандарты</w:t>
      </w:r>
      <w:r>
        <w:t xml:space="preserve"> </w:t>
      </w:r>
      <w:r>
        <w:rPr>
          <w:rFonts w:hint="eastAsia"/>
        </w:rPr>
        <w:t>и</w:t>
      </w:r>
      <w:r>
        <w:t xml:space="preserve"> </w:t>
      </w:r>
      <w:r>
        <w:rPr>
          <w:rFonts w:hint="eastAsia"/>
        </w:rPr>
        <w:t>рекомендации</w:t>
      </w:r>
      <w:r>
        <w:t xml:space="preserve"> </w:t>
      </w:r>
      <w:r>
        <w:rPr>
          <w:rFonts w:hint="eastAsia"/>
        </w:rPr>
        <w:t>ОАО</w:t>
      </w:r>
      <w:r>
        <w:t xml:space="preserve"> </w:t>
      </w:r>
      <w:r>
        <w:rPr>
          <w:rFonts w:hint="eastAsia"/>
        </w:rPr>
        <w:t>«</w:t>
      </w:r>
      <w:r>
        <w:rPr>
          <w:rFonts w:hint="eastAsia"/>
        </w:rPr>
        <w:t>Газпром</w:t>
      </w:r>
      <w:r>
        <w:rPr>
          <w:rFonts w:hint="eastAsia"/>
        </w:rPr>
        <w:t>»</w:t>
      </w:r>
      <w:r>
        <w:t xml:space="preserve">), </w:t>
      </w:r>
      <w:r>
        <w:rPr>
          <w:rFonts w:hint="eastAsia"/>
        </w:rPr>
        <w:t>разработанные</w:t>
      </w:r>
      <w:r>
        <w:t xml:space="preserve"> </w:t>
      </w:r>
      <w:r>
        <w:rPr>
          <w:rFonts w:hint="eastAsia"/>
        </w:rPr>
        <w:t>с</w:t>
      </w:r>
      <w:r>
        <w:t xml:space="preserve"> </w:t>
      </w:r>
      <w:r>
        <w:rPr>
          <w:rFonts w:hint="eastAsia"/>
        </w:rPr>
        <w:t>участием</w:t>
      </w:r>
      <w:r>
        <w:t xml:space="preserve"> </w:t>
      </w:r>
      <w:r>
        <w:rPr>
          <w:rFonts w:hint="eastAsia"/>
        </w:rPr>
        <w:t>диссертанта</w:t>
      </w:r>
      <w:r>
        <w:tab/>
        <w:t xml:space="preserve"> 148</w:t>
      </w:r>
    </w:p>
    <w:p w14:paraId="0C908AAF" w14:textId="77777777" w:rsidR="00D37FA8" w:rsidRDefault="00D37FA8" w:rsidP="00D37FA8">
      <w:r>
        <w:rPr>
          <w:rFonts w:hint="eastAsia"/>
        </w:rPr>
        <w:t>Приложение</w:t>
      </w:r>
      <w:r>
        <w:t xml:space="preserve"> </w:t>
      </w:r>
      <w:r>
        <w:rPr>
          <w:rFonts w:hint="eastAsia"/>
        </w:rPr>
        <w:t>А</w:t>
      </w:r>
      <w:r>
        <w:t xml:space="preserve"> </w:t>
      </w:r>
      <w:r>
        <w:rPr>
          <w:rFonts w:hint="eastAsia"/>
        </w:rPr>
        <w:t>Свидетельство</w:t>
      </w:r>
      <w:r>
        <w:t xml:space="preserve"> </w:t>
      </w:r>
      <w:r>
        <w:rPr>
          <w:rFonts w:hint="eastAsia"/>
        </w:rPr>
        <w:t>об</w:t>
      </w:r>
      <w:r>
        <w:t xml:space="preserve"> </w:t>
      </w:r>
      <w:r>
        <w:rPr>
          <w:rFonts w:hint="eastAsia"/>
        </w:rPr>
        <w:t>аттестации</w:t>
      </w:r>
      <w:r>
        <w:t xml:space="preserve"> </w:t>
      </w:r>
      <w:r>
        <w:rPr>
          <w:rFonts w:hint="eastAsia"/>
        </w:rPr>
        <w:t>методики</w:t>
      </w:r>
      <w:r>
        <w:t xml:space="preserve"> </w:t>
      </w:r>
      <w:r>
        <w:rPr>
          <w:rFonts w:hint="eastAsia"/>
        </w:rPr>
        <w:t>определения</w:t>
      </w:r>
      <w:r>
        <w:t xml:space="preserve"> </w:t>
      </w:r>
      <w:r>
        <w:rPr>
          <w:rFonts w:hint="eastAsia"/>
        </w:rPr>
        <w:t>серосодержащих</w:t>
      </w:r>
      <w:r>
        <w:t xml:space="preserve"> </w:t>
      </w:r>
      <w:r>
        <w:rPr>
          <w:rFonts w:hint="eastAsia"/>
        </w:rPr>
        <w:t>соединений</w:t>
      </w:r>
      <w:r>
        <w:t xml:space="preserve"> </w:t>
      </w:r>
      <w:r>
        <w:rPr>
          <w:rFonts w:hint="eastAsia"/>
        </w:rPr>
        <w:t>в</w:t>
      </w:r>
      <w:r>
        <w:t xml:space="preserve"> </w:t>
      </w:r>
      <w:r>
        <w:rPr>
          <w:rFonts w:hint="eastAsia"/>
        </w:rPr>
        <w:t>попутном</w:t>
      </w:r>
      <w:r>
        <w:t xml:space="preserve"> </w:t>
      </w:r>
      <w:r>
        <w:rPr>
          <w:rFonts w:hint="eastAsia"/>
        </w:rPr>
        <w:t>нефтяном</w:t>
      </w:r>
      <w:r>
        <w:t xml:space="preserve"> </w:t>
      </w:r>
      <w:r>
        <w:rPr>
          <w:rFonts w:hint="eastAsia"/>
        </w:rPr>
        <w:t>газе</w:t>
      </w:r>
      <w:r>
        <w:tab/>
        <w:t xml:space="preserve"> 150</w:t>
      </w:r>
    </w:p>
    <w:p w14:paraId="202501DD" w14:textId="77777777" w:rsidR="00D37FA8" w:rsidRDefault="00D37FA8" w:rsidP="00D37FA8">
      <w:r>
        <w:rPr>
          <w:rFonts w:hint="eastAsia"/>
        </w:rPr>
        <w:t>Приложение</w:t>
      </w:r>
      <w:r>
        <w:t xml:space="preserve"> </w:t>
      </w:r>
      <w:r>
        <w:rPr>
          <w:rFonts w:hint="eastAsia"/>
        </w:rPr>
        <w:t>Б</w:t>
      </w:r>
      <w:r>
        <w:t xml:space="preserve"> </w:t>
      </w:r>
      <w:r>
        <w:rPr>
          <w:rFonts w:hint="eastAsia"/>
        </w:rPr>
        <w:t>Свидетельство</w:t>
      </w:r>
      <w:r>
        <w:t xml:space="preserve"> </w:t>
      </w:r>
      <w:r>
        <w:rPr>
          <w:rFonts w:hint="eastAsia"/>
        </w:rPr>
        <w:t>об</w:t>
      </w:r>
      <w:r>
        <w:t xml:space="preserve"> </w:t>
      </w:r>
      <w:r>
        <w:rPr>
          <w:rFonts w:hint="eastAsia"/>
        </w:rPr>
        <w:t>аттестации</w:t>
      </w:r>
      <w:r>
        <w:t xml:space="preserve"> </w:t>
      </w:r>
      <w:r>
        <w:rPr>
          <w:rFonts w:hint="eastAsia"/>
        </w:rPr>
        <w:t>методики</w:t>
      </w:r>
      <w:r>
        <w:t xml:space="preserve"> </w:t>
      </w:r>
      <w:r>
        <w:rPr>
          <w:rFonts w:hint="eastAsia"/>
        </w:rPr>
        <w:t>определения</w:t>
      </w:r>
      <w:r>
        <w:t xml:space="preserve"> </w:t>
      </w:r>
      <w:r>
        <w:rPr>
          <w:rFonts w:hint="eastAsia"/>
        </w:rPr>
        <w:t>серосодержащих</w:t>
      </w:r>
      <w:r>
        <w:t xml:space="preserve"> </w:t>
      </w:r>
      <w:r>
        <w:rPr>
          <w:rFonts w:hint="eastAsia"/>
        </w:rPr>
        <w:t>соединений</w:t>
      </w:r>
      <w:r>
        <w:t xml:space="preserve"> </w:t>
      </w:r>
      <w:r>
        <w:rPr>
          <w:rFonts w:hint="eastAsia"/>
        </w:rPr>
        <w:t>в</w:t>
      </w:r>
      <w:r>
        <w:t xml:space="preserve"> </w:t>
      </w:r>
      <w:r>
        <w:rPr>
          <w:rFonts w:hint="eastAsia"/>
        </w:rPr>
        <w:t>газе</w:t>
      </w:r>
      <w:r>
        <w:t xml:space="preserve"> </w:t>
      </w:r>
      <w:r>
        <w:rPr>
          <w:rFonts w:hint="eastAsia"/>
        </w:rPr>
        <w:t>сепарации</w:t>
      </w:r>
      <w:r>
        <w:tab/>
        <w:t xml:space="preserve"> 152 </w:t>
      </w:r>
    </w:p>
    <w:p w14:paraId="46C54E28" w14:textId="77777777" w:rsidR="00D37FA8" w:rsidRDefault="00D37FA8" w:rsidP="00D37FA8">
      <w:r>
        <w:rPr>
          <w:rFonts w:hint="eastAsia"/>
        </w:rPr>
        <w:t>Приложение</w:t>
      </w:r>
      <w:r>
        <w:t xml:space="preserve"> </w:t>
      </w:r>
      <w:r>
        <w:rPr>
          <w:rFonts w:hint="eastAsia"/>
        </w:rPr>
        <w:t>В</w:t>
      </w:r>
      <w:r>
        <w:t xml:space="preserve"> </w:t>
      </w:r>
      <w:r>
        <w:rPr>
          <w:rFonts w:hint="eastAsia"/>
        </w:rPr>
        <w:t>Свидетельство</w:t>
      </w:r>
      <w:r>
        <w:t xml:space="preserve"> </w:t>
      </w:r>
      <w:r>
        <w:rPr>
          <w:rFonts w:hint="eastAsia"/>
        </w:rPr>
        <w:t>об</w:t>
      </w:r>
      <w:r>
        <w:t xml:space="preserve"> </w:t>
      </w:r>
      <w:r>
        <w:rPr>
          <w:rFonts w:hint="eastAsia"/>
        </w:rPr>
        <w:t>аттестации</w:t>
      </w:r>
      <w:r>
        <w:t xml:space="preserve"> </w:t>
      </w:r>
      <w:r>
        <w:rPr>
          <w:rFonts w:hint="eastAsia"/>
        </w:rPr>
        <w:t>методики</w:t>
      </w:r>
      <w:r>
        <w:t xml:space="preserve"> </w:t>
      </w:r>
      <w:r>
        <w:rPr>
          <w:rFonts w:hint="eastAsia"/>
        </w:rPr>
        <w:t>определения</w:t>
      </w:r>
      <w:r>
        <w:t xml:space="preserve"> </w:t>
      </w:r>
      <w:r>
        <w:rPr>
          <w:rFonts w:hint="eastAsia"/>
        </w:rPr>
        <w:t>серосодержащих</w:t>
      </w:r>
      <w:r>
        <w:t xml:space="preserve"> </w:t>
      </w:r>
      <w:r>
        <w:rPr>
          <w:rFonts w:hint="eastAsia"/>
        </w:rPr>
        <w:t>соединений</w:t>
      </w:r>
      <w:r>
        <w:t xml:space="preserve"> </w:t>
      </w:r>
      <w:r>
        <w:rPr>
          <w:rFonts w:hint="eastAsia"/>
        </w:rPr>
        <w:t>в</w:t>
      </w:r>
      <w:r>
        <w:t xml:space="preserve"> </w:t>
      </w:r>
      <w:r>
        <w:rPr>
          <w:rFonts w:hint="eastAsia"/>
        </w:rPr>
        <w:t>нестабильном</w:t>
      </w:r>
      <w:r>
        <w:t xml:space="preserve"> </w:t>
      </w:r>
      <w:r>
        <w:rPr>
          <w:rFonts w:hint="eastAsia"/>
        </w:rPr>
        <w:t>газовом</w:t>
      </w:r>
      <w:r>
        <w:t xml:space="preserve"> </w:t>
      </w:r>
      <w:r>
        <w:rPr>
          <w:rFonts w:hint="eastAsia"/>
        </w:rPr>
        <w:t>конденсате</w:t>
      </w:r>
      <w:r>
        <w:tab/>
      </w:r>
      <w:r>
        <w:tab/>
        <w:t>154</w:t>
      </w:r>
    </w:p>
    <w:p w14:paraId="33657884" w14:textId="1A542A54" w:rsidR="00C05113" w:rsidRDefault="00D37FA8" w:rsidP="00D37FA8">
      <w:r>
        <w:rPr>
          <w:rFonts w:hint="eastAsia"/>
        </w:rPr>
        <w:t>Приложение</w:t>
      </w:r>
      <w:r>
        <w:t xml:space="preserve"> </w:t>
      </w:r>
      <w:r>
        <w:rPr>
          <w:rFonts w:hint="eastAsia"/>
        </w:rPr>
        <w:t>Г</w:t>
      </w:r>
      <w:r>
        <w:t xml:space="preserve"> </w:t>
      </w:r>
      <w:r>
        <w:rPr>
          <w:rFonts w:hint="eastAsia"/>
        </w:rPr>
        <w:t>Свидетельство</w:t>
      </w:r>
      <w:r>
        <w:t xml:space="preserve"> </w:t>
      </w:r>
      <w:r>
        <w:rPr>
          <w:rFonts w:hint="eastAsia"/>
        </w:rPr>
        <w:t>об</w:t>
      </w:r>
      <w:r>
        <w:t xml:space="preserve"> </w:t>
      </w:r>
      <w:r>
        <w:rPr>
          <w:rFonts w:hint="eastAsia"/>
        </w:rPr>
        <w:t>аттестации</w:t>
      </w:r>
      <w:r>
        <w:t xml:space="preserve"> </w:t>
      </w:r>
      <w:r>
        <w:rPr>
          <w:rFonts w:hint="eastAsia"/>
        </w:rPr>
        <w:t>методики</w:t>
      </w:r>
      <w:r>
        <w:t xml:space="preserve"> </w:t>
      </w:r>
      <w:r>
        <w:rPr>
          <w:rFonts w:hint="eastAsia"/>
        </w:rPr>
        <w:t>определения</w:t>
      </w:r>
      <w:r>
        <w:t xml:space="preserve"> </w:t>
      </w:r>
      <w:r>
        <w:rPr>
          <w:rFonts w:hint="eastAsia"/>
        </w:rPr>
        <w:t>серосодержащих</w:t>
      </w:r>
      <w:r>
        <w:t xml:space="preserve"> </w:t>
      </w:r>
      <w:r>
        <w:rPr>
          <w:rFonts w:hint="eastAsia"/>
        </w:rPr>
        <w:t>соединений</w:t>
      </w:r>
      <w:r>
        <w:t xml:space="preserve"> </w:t>
      </w:r>
      <w:r>
        <w:rPr>
          <w:rFonts w:hint="eastAsia"/>
        </w:rPr>
        <w:t>в</w:t>
      </w:r>
      <w:r>
        <w:t xml:space="preserve"> </w:t>
      </w:r>
      <w:r>
        <w:rPr>
          <w:rFonts w:hint="eastAsia"/>
        </w:rPr>
        <w:t>сжиженных</w:t>
      </w:r>
      <w:r>
        <w:t xml:space="preserve"> </w:t>
      </w:r>
      <w:r>
        <w:rPr>
          <w:rFonts w:hint="eastAsia"/>
        </w:rPr>
        <w:t>углеводородных</w:t>
      </w:r>
      <w:r>
        <w:t xml:space="preserve"> </w:t>
      </w:r>
      <w:r>
        <w:rPr>
          <w:rFonts w:hint="eastAsia"/>
        </w:rPr>
        <w:t>газах</w:t>
      </w:r>
      <w:r>
        <w:t xml:space="preserve">, </w:t>
      </w:r>
      <w:r>
        <w:rPr>
          <w:rFonts w:hint="eastAsia"/>
        </w:rPr>
        <w:t>широкой</w:t>
      </w:r>
      <w:r>
        <w:t xml:space="preserve"> </w:t>
      </w:r>
      <w:r>
        <w:rPr>
          <w:rFonts w:hint="eastAsia"/>
        </w:rPr>
        <w:t>фракции</w:t>
      </w:r>
      <w:r>
        <w:t xml:space="preserve"> </w:t>
      </w:r>
      <w:r>
        <w:rPr>
          <w:rFonts w:hint="eastAsia"/>
        </w:rPr>
        <w:t>легких</w:t>
      </w:r>
      <w:r>
        <w:t xml:space="preserve"> </w:t>
      </w:r>
      <w:r>
        <w:rPr>
          <w:rFonts w:hint="eastAsia"/>
        </w:rPr>
        <w:t>углеводородов</w:t>
      </w:r>
      <w:r>
        <w:t xml:space="preserve">, </w:t>
      </w:r>
      <w:r>
        <w:rPr>
          <w:rFonts w:hint="eastAsia"/>
        </w:rPr>
        <w:t>стабильном</w:t>
      </w:r>
      <w:r>
        <w:t xml:space="preserve"> </w:t>
      </w:r>
      <w:r>
        <w:rPr>
          <w:rFonts w:hint="eastAsia"/>
        </w:rPr>
        <w:t>газовом</w:t>
      </w:r>
      <w:r>
        <w:t xml:space="preserve"> </w:t>
      </w:r>
      <w:r>
        <w:rPr>
          <w:rFonts w:hint="eastAsia"/>
        </w:rPr>
        <w:t>конденсате</w:t>
      </w:r>
      <w:r>
        <w:tab/>
        <w:t xml:space="preserve"> 158</w:t>
      </w:r>
    </w:p>
    <w:p w14:paraId="50524222" w14:textId="77777777" w:rsidR="00D37FA8" w:rsidRDefault="00D37FA8" w:rsidP="00D37FA8"/>
    <w:p w14:paraId="232B4D1B" w14:textId="77777777" w:rsidR="00D37FA8" w:rsidRDefault="00D37FA8" w:rsidP="00D37FA8"/>
    <w:p w14:paraId="43653246" w14:textId="77777777" w:rsidR="00D37FA8" w:rsidRDefault="00D37FA8" w:rsidP="00D37FA8">
      <w:r>
        <w:rPr>
          <w:rFonts w:hint="eastAsia"/>
        </w:rPr>
        <w:t>выводы</w:t>
      </w:r>
    </w:p>
    <w:p w14:paraId="1C46755C" w14:textId="77777777" w:rsidR="00D37FA8" w:rsidRDefault="00D37FA8" w:rsidP="00D37FA8">
      <w:r>
        <w:t>1.</w:t>
      </w:r>
      <w:r>
        <w:tab/>
      </w:r>
      <w:r>
        <w:rPr>
          <w:rFonts w:hint="eastAsia"/>
        </w:rPr>
        <w:t>Установлены</w:t>
      </w:r>
      <w:r>
        <w:t xml:space="preserve"> </w:t>
      </w:r>
      <w:r>
        <w:rPr>
          <w:rFonts w:hint="eastAsia"/>
        </w:rPr>
        <w:t>условия</w:t>
      </w:r>
      <w:r>
        <w:t xml:space="preserve"> </w:t>
      </w:r>
      <w:r>
        <w:rPr>
          <w:rFonts w:hint="eastAsia"/>
        </w:rPr>
        <w:t>и</w:t>
      </w:r>
      <w:r>
        <w:t xml:space="preserve"> </w:t>
      </w:r>
      <w:r>
        <w:rPr>
          <w:rFonts w:hint="eastAsia"/>
        </w:rPr>
        <w:t>предложены</w:t>
      </w:r>
      <w:r>
        <w:t xml:space="preserve"> </w:t>
      </w:r>
      <w:r>
        <w:rPr>
          <w:rFonts w:hint="eastAsia"/>
        </w:rPr>
        <w:t>методы</w:t>
      </w:r>
      <w:r>
        <w:t xml:space="preserve"> </w:t>
      </w:r>
      <w:r>
        <w:rPr>
          <w:rFonts w:hint="eastAsia"/>
        </w:rPr>
        <w:t>газохроматографического</w:t>
      </w:r>
      <w:r>
        <w:t xml:space="preserve"> </w:t>
      </w:r>
      <w:r>
        <w:rPr>
          <w:rFonts w:hint="eastAsia"/>
        </w:rPr>
        <w:t>определения</w:t>
      </w:r>
      <w:r>
        <w:t xml:space="preserve"> </w:t>
      </w:r>
      <w:r>
        <w:rPr>
          <w:rFonts w:hint="eastAsia"/>
        </w:rPr>
        <w:t>широкого</w:t>
      </w:r>
      <w:r>
        <w:t xml:space="preserve"> </w:t>
      </w:r>
      <w:r>
        <w:rPr>
          <w:rFonts w:hint="eastAsia"/>
        </w:rPr>
        <w:t>спектра</w:t>
      </w:r>
      <w:r>
        <w:t xml:space="preserve"> </w:t>
      </w:r>
      <w:r>
        <w:rPr>
          <w:rFonts w:hint="eastAsia"/>
        </w:rPr>
        <w:t>примесей</w:t>
      </w:r>
      <w:r>
        <w:t xml:space="preserve"> </w:t>
      </w:r>
      <w:r>
        <w:rPr>
          <w:rFonts w:hint="eastAsia"/>
        </w:rPr>
        <w:t>индивидуальных</w:t>
      </w:r>
      <w:r>
        <w:t xml:space="preserve"> </w:t>
      </w:r>
      <w:r>
        <w:rPr>
          <w:rFonts w:hint="eastAsia"/>
        </w:rPr>
        <w:t>серосодержащих</w:t>
      </w:r>
      <w:r>
        <w:t xml:space="preserve"> </w:t>
      </w:r>
      <w:r>
        <w:rPr>
          <w:rFonts w:hint="eastAsia"/>
        </w:rPr>
        <w:t>соединений</w:t>
      </w:r>
      <w:r>
        <w:t xml:space="preserve"> (</w:t>
      </w:r>
      <w:r>
        <w:rPr>
          <w:rFonts w:hint="eastAsia"/>
        </w:rPr>
        <w:t>сероводорода</w:t>
      </w:r>
      <w:r>
        <w:t xml:space="preserve">, </w:t>
      </w:r>
      <w:r>
        <w:rPr>
          <w:rFonts w:hint="eastAsia"/>
        </w:rPr>
        <w:t>серооксида</w:t>
      </w:r>
      <w:r>
        <w:t xml:space="preserve"> </w:t>
      </w:r>
      <w:r>
        <w:rPr>
          <w:rFonts w:hint="eastAsia"/>
        </w:rPr>
        <w:t>углерода</w:t>
      </w:r>
      <w:r>
        <w:t xml:space="preserve">, </w:t>
      </w:r>
      <w:r>
        <w:rPr>
          <w:rFonts w:hint="eastAsia"/>
        </w:rPr>
        <w:t>сероуглерода</w:t>
      </w:r>
      <w:r>
        <w:t xml:space="preserve">, </w:t>
      </w:r>
      <w:r>
        <w:rPr>
          <w:rFonts w:hint="eastAsia"/>
        </w:rPr>
        <w:t>меркаптанов</w:t>
      </w:r>
      <w:r>
        <w:t xml:space="preserve"> CH3SH - C4H9SH, </w:t>
      </w:r>
      <w:r>
        <w:rPr>
          <w:rFonts w:hint="eastAsia"/>
        </w:rPr>
        <w:t>органических</w:t>
      </w:r>
      <w:r>
        <w:t xml:space="preserve"> </w:t>
      </w:r>
      <w:r>
        <w:rPr>
          <w:rFonts w:hint="eastAsia"/>
        </w:rPr>
        <w:t>сульфидов</w:t>
      </w:r>
      <w:r>
        <w:t xml:space="preserve"> </w:t>
      </w:r>
      <w:r>
        <w:rPr>
          <w:rFonts w:hint="eastAsia"/>
        </w:rPr>
        <w:t>и</w:t>
      </w:r>
      <w:r>
        <w:t xml:space="preserve"> </w:t>
      </w:r>
      <w:r>
        <w:rPr>
          <w:rFonts w:hint="eastAsia"/>
        </w:rPr>
        <w:t>дисульфидов</w:t>
      </w:r>
      <w:r>
        <w:t xml:space="preserve">, </w:t>
      </w:r>
      <w:r>
        <w:rPr>
          <w:rFonts w:hint="eastAsia"/>
        </w:rPr>
        <w:t>а</w:t>
      </w:r>
      <w:r>
        <w:t xml:space="preserve"> </w:t>
      </w:r>
      <w:r>
        <w:rPr>
          <w:rFonts w:hint="eastAsia"/>
        </w:rPr>
        <w:t>также</w:t>
      </w:r>
      <w:r>
        <w:t xml:space="preserve"> </w:t>
      </w:r>
      <w:r>
        <w:rPr>
          <w:rFonts w:hint="eastAsia"/>
        </w:rPr>
        <w:t>производных</w:t>
      </w:r>
      <w:r>
        <w:t xml:space="preserve"> </w:t>
      </w:r>
      <w:r>
        <w:rPr>
          <w:rFonts w:hint="eastAsia"/>
        </w:rPr>
        <w:t>тиофена</w:t>
      </w:r>
      <w:r>
        <w:t xml:space="preserve">) </w:t>
      </w:r>
      <w:r>
        <w:rPr>
          <w:rFonts w:hint="eastAsia"/>
        </w:rPr>
        <w:t>в</w:t>
      </w:r>
      <w:r>
        <w:t xml:space="preserve"> </w:t>
      </w:r>
      <w:r>
        <w:rPr>
          <w:rFonts w:hint="eastAsia"/>
        </w:rPr>
        <w:t>углеводородном</w:t>
      </w:r>
      <w:r>
        <w:t xml:space="preserve"> </w:t>
      </w:r>
      <w:r>
        <w:rPr>
          <w:rFonts w:hint="eastAsia"/>
        </w:rPr>
        <w:t>сырье</w:t>
      </w:r>
      <w:r>
        <w:t xml:space="preserve"> </w:t>
      </w:r>
      <w:r>
        <w:rPr>
          <w:rFonts w:hint="eastAsia"/>
        </w:rPr>
        <w:t>и</w:t>
      </w:r>
      <w:r>
        <w:t xml:space="preserve"> </w:t>
      </w:r>
      <w:r>
        <w:rPr>
          <w:rFonts w:hint="eastAsia"/>
        </w:rPr>
        <w:t>легких</w:t>
      </w:r>
      <w:r>
        <w:t xml:space="preserve"> </w:t>
      </w:r>
      <w:r>
        <w:rPr>
          <w:rFonts w:hint="eastAsia"/>
        </w:rPr>
        <w:t>углеводородных</w:t>
      </w:r>
      <w:r>
        <w:t xml:space="preserve"> </w:t>
      </w:r>
      <w:r>
        <w:rPr>
          <w:rFonts w:hint="eastAsia"/>
        </w:rPr>
        <w:t>фракциях</w:t>
      </w:r>
      <w:r>
        <w:t>.</w:t>
      </w:r>
    </w:p>
    <w:p w14:paraId="5610FA4D" w14:textId="77777777" w:rsidR="00D37FA8" w:rsidRDefault="00D37FA8" w:rsidP="00D37FA8">
      <w:r>
        <w:t>2.</w:t>
      </w:r>
      <w:r>
        <w:tab/>
      </w:r>
      <w:r>
        <w:rPr>
          <w:rFonts w:hint="eastAsia"/>
        </w:rPr>
        <w:t>Расширение</w:t>
      </w:r>
      <w:r>
        <w:t xml:space="preserve"> </w:t>
      </w:r>
      <w:r>
        <w:rPr>
          <w:rFonts w:hint="eastAsia"/>
        </w:rPr>
        <w:t>спектра</w:t>
      </w:r>
      <w:r>
        <w:t xml:space="preserve"> </w:t>
      </w:r>
      <w:r>
        <w:rPr>
          <w:rFonts w:hint="eastAsia"/>
        </w:rPr>
        <w:t>определяемых</w:t>
      </w:r>
      <w:r>
        <w:t xml:space="preserve"> </w:t>
      </w:r>
      <w:r>
        <w:rPr>
          <w:rFonts w:hint="eastAsia"/>
        </w:rPr>
        <w:t>серосодержащих</w:t>
      </w:r>
      <w:r>
        <w:t xml:space="preserve"> </w:t>
      </w:r>
      <w:r>
        <w:rPr>
          <w:rFonts w:hint="eastAsia"/>
        </w:rPr>
        <w:t>примесей</w:t>
      </w:r>
      <w:r>
        <w:t xml:space="preserve"> </w:t>
      </w:r>
      <w:r>
        <w:rPr>
          <w:rFonts w:hint="eastAsia"/>
        </w:rPr>
        <w:t>явилось</w:t>
      </w:r>
      <w:r>
        <w:t xml:space="preserve"> </w:t>
      </w:r>
      <w:r>
        <w:rPr>
          <w:rFonts w:hint="eastAsia"/>
        </w:rPr>
        <w:t>научной</w:t>
      </w:r>
      <w:r>
        <w:t xml:space="preserve"> </w:t>
      </w:r>
      <w:r>
        <w:rPr>
          <w:rFonts w:hint="eastAsia"/>
        </w:rPr>
        <w:t>предпосылкой</w:t>
      </w:r>
      <w:r>
        <w:t xml:space="preserve"> </w:t>
      </w:r>
      <w:r>
        <w:rPr>
          <w:rFonts w:hint="eastAsia"/>
        </w:rPr>
        <w:t>разработки</w:t>
      </w:r>
      <w:r>
        <w:t xml:space="preserve"> </w:t>
      </w:r>
      <w:r>
        <w:rPr>
          <w:rFonts w:hint="eastAsia"/>
        </w:rPr>
        <w:t>способов</w:t>
      </w:r>
      <w:r>
        <w:t xml:space="preserve"> </w:t>
      </w:r>
      <w:r>
        <w:rPr>
          <w:rFonts w:hint="eastAsia"/>
        </w:rPr>
        <w:t>надежного</w:t>
      </w:r>
      <w:r>
        <w:t xml:space="preserve"> </w:t>
      </w:r>
      <w:r>
        <w:rPr>
          <w:rFonts w:hint="eastAsia"/>
        </w:rPr>
        <w:t>аналитического</w:t>
      </w:r>
      <w:r>
        <w:t xml:space="preserve"> </w:t>
      </w:r>
      <w:r>
        <w:rPr>
          <w:rFonts w:hint="eastAsia"/>
        </w:rPr>
        <w:t>контроля</w:t>
      </w:r>
      <w:r>
        <w:t xml:space="preserve"> </w:t>
      </w:r>
      <w:r>
        <w:rPr>
          <w:rFonts w:hint="eastAsia"/>
        </w:rPr>
        <w:t>технологических</w:t>
      </w:r>
      <w:r>
        <w:t xml:space="preserve"> </w:t>
      </w:r>
      <w:r>
        <w:rPr>
          <w:rFonts w:hint="eastAsia"/>
        </w:rPr>
        <w:t>потоков</w:t>
      </w:r>
      <w:r>
        <w:t xml:space="preserve"> </w:t>
      </w:r>
      <w:r>
        <w:rPr>
          <w:rFonts w:hint="eastAsia"/>
        </w:rPr>
        <w:t>Оренбургского</w:t>
      </w:r>
      <w:r>
        <w:t xml:space="preserve"> </w:t>
      </w:r>
      <w:r>
        <w:rPr>
          <w:rFonts w:hint="eastAsia"/>
        </w:rPr>
        <w:t>газоперерабатывающего</w:t>
      </w:r>
      <w:r>
        <w:t xml:space="preserve"> </w:t>
      </w:r>
      <w:r>
        <w:rPr>
          <w:rFonts w:hint="eastAsia"/>
        </w:rPr>
        <w:t>и</w:t>
      </w:r>
      <w:r>
        <w:t xml:space="preserve"> </w:t>
      </w:r>
      <w:r>
        <w:rPr>
          <w:rFonts w:hint="eastAsia"/>
        </w:rPr>
        <w:t>гелиевого</w:t>
      </w:r>
      <w:r>
        <w:t xml:space="preserve"> </w:t>
      </w:r>
      <w:r>
        <w:rPr>
          <w:rFonts w:hint="eastAsia"/>
        </w:rPr>
        <w:t>заводов</w:t>
      </w:r>
      <w:r>
        <w:t xml:space="preserve">, </w:t>
      </w:r>
      <w:r>
        <w:rPr>
          <w:rFonts w:hint="eastAsia"/>
        </w:rPr>
        <w:t>а</w:t>
      </w:r>
      <w:r>
        <w:t xml:space="preserve"> </w:t>
      </w:r>
      <w:r>
        <w:rPr>
          <w:rFonts w:hint="eastAsia"/>
        </w:rPr>
        <w:t>также</w:t>
      </w:r>
      <w:r>
        <w:t xml:space="preserve"> </w:t>
      </w:r>
      <w:r>
        <w:rPr>
          <w:rFonts w:hint="eastAsia"/>
        </w:rPr>
        <w:t>Астраханского</w:t>
      </w:r>
      <w:r>
        <w:t xml:space="preserve"> </w:t>
      </w:r>
      <w:r>
        <w:rPr>
          <w:rFonts w:hint="eastAsia"/>
        </w:rPr>
        <w:t>газоперерабатывающего</w:t>
      </w:r>
      <w:r>
        <w:t xml:space="preserve"> </w:t>
      </w:r>
      <w:r>
        <w:rPr>
          <w:rFonts w:hint="eastAsia"/>
        </w:rPr>
        <w:t>завода</w:t>
      </w:r>
      <w:r>
        <w:t xml:space="preserve">. </w:t>
      </w:r>
      <w:r>
        <w:rPr>
          <w:rFonts w:hint="eastAsia"/>
        </w:rPr>
        <w:t>При</w:t>
      </w:r>
      <w:r>
        <w:t xml:space="preserve"> </w:t>
      </w:r>
      <w:r>
        <w:rPr>
          <w:rFonts w:hint="eastAsia"/>
        </w:rPr>
        <w:t>использовании</w:t>
      </w:r>
      <w:r>
        <w:t xml:space="preserve"> </w:t>
      </w:r>
      <w:r>
        <w:rPr>
          <w:rFonts w:hint="eastAsia"/>
        </w:rPr>
        <w:t>разработанных</w:t>
      </w:r>
      <w:r>
        <w:t xml:space="preserve"> </w:t>
      </w:r>
      <w:r>
        <w:rPr>
          <w:rFonts w:hint="eastAsia"/>
        </w:rPr>
        <w:t>методик</w:t>
      </w:r>
      <w:r>
        <w:t xml:space="preserve"> </w:t>
      </w:r>
      <w:r>
        <w:rPr>
          <w:rFonts w:hint="eastAsia"/>
        </w:rPr>
        <w:t>анализа</w:t>
      </w:r>
      <w:r>
        <w:t xml:space="preserve"> </w:t>
      </w:r>
      <w:r>
        <w:rPr>
          <w:rFonts w:hint="eastAsia"/>
        </w:rPr>
        <w:t>впервые</w:t>
      </w:r>
      <w:r>
        <w:t xml:space="preserve"> </w:t>
      </w:r>
      <w:r>
        <w:rPr>
          <w:rFonts w:hint="eastAsia"/>
        </w:rPr>
        <w:t>изучен</w:t>
      </w:r>
      <w:r>
        <w:t xml:space="preserve"> </w:t>
      </w:r>
      <w:r>
        <w:rPr>
          <w:rFonts w:hint="eastAsia"/>
        </w:rPr>
        <w:t>детальный</w:t>
      </w:r>
      <w:r>
        <w:t xml:space="preserve"> </w:t>
      </w:r>
      <w:r>
        <w:rPr>
          <w:rFonts w:hint="eastAsia"/>
        </w:rPr>
        <w:t>состав</w:t>
      </w:r>
      <w:r>
        <w:t xml:space="preserve"> </w:t>
      </w:r>
      <w:r>
        <w:rPr>
          <w:rFonts w:hint="eastAsia"/>
        </w:rPr>
        <w:t>легких</w:t>
      </w:r>
      <w:r>
        <w:t xml:space="preserve"> </w:t>
      </w:r>
      <w:r>
        <w:rPr>
          <w:rFonts w:hint="eastAsia"/>
        </w:rPr>
        <w:t>и</w:t>
      </w:r>
      <w:r>
        <w:t xml:space="preserve"> </w:t>
      </w:r>
      <w:r>
        <w:rPr>
          <w:rFonts w:hint="eastAsia"/>
        </w:rPr>
        <w:t>среднелетучих</w:t>
      </w:r>
      <w:r>
        <w:t xml:space="preserve"> </w:t>
      </w:r>
      <w:r>
        <w:rPr>
          <w:rFonts w:hint="eastAsia"/>
        </w:rPr>
        <w:t>ССС</w:t>
      </w:r>
      <w:r>
        <w:t xml:space="preserve"> </w:t>
      </w:r>
      <w:r>
        <w:rPr>
          <w:rFonts w:hint="eastAsia"/>
        </w:rPr>
        <w:t>в</w:t>
      </w:r>
      <w:r>
        <w:t xml:space="preserve"> </w:t>
      </w:r>
      <w:r>
        <w:rPr>
          <w:rFonts w:hint="eastAsia"/>
        </w:rPr>
        <w:t>легких</w:t>
      </w:r>
      <w:r>
        <w:t xml:space="preserve"> </w:t>
      </w:r>
      <w:r>
        <w:rPr>
          <w:rFonts w:hint="eastAsia"/>
        </w:rPr>
        <w:t>углеводородных</w:t>
      </w:r>
      <w:r>
        <w:t xml:space="preserve"> </w:t>
      </w:r>
      <w:r>
        <w:rPr>
          <w:rFonts w:hint="eastAsia"/>
        </w:rPr>
        <w:t>фракциях</w:t>
      </w:r>
      <w:r>
        <w:t xml:space="preserve"> </w:t>
      </w:r>
      <w:r>
        <w:rPr>
          <w:rFonts w:hint="eastAsia"/>
        </w:rPr>
        <w:t>данных</w:t>
      </w:r>
      <w:r>
        <w:t xml:space="preserve"> </w:t>
      </w:r>
      <w:r>
        <w:rPr>
          <w:rFonts w:hint="eastAsia"/>
        </w:rPr>
        <w:t>предприятий</w:t>
      </w:r>
      <w:r>
        <w:t>.</w:t>
      </w:r>
    </w:p>
    <w:p w14:paraId="645F386F" w14:textId="77777777" w:rsidR="00D37FA8" w:rsidRDefault="00D37FA8" w:rsidP="00D37FA8">
      <w:r>
        <w:t>3.</w:t>
      </w:r>
      <w:r>
        <w:tab/>
      </w:r>
      <w:r>
        <w:rPr>
          <w:rFonts w:hint="eastAsia"/>
        </w:rPr>
        <w:t>Экспериментально</w:t>
      </w:r>
      <w:r>
        <w:t xml:space="preserve"> </w:t>
      </w:r>
      <w:r>
        <w:rPr>
          <w:rFonts w:hint="eastAsia"/>
        </w:rPr>
        <w:t>установлено</w:t>
      </w:r>
      <w:r>
        <w:t xml:space="preserve">, </w:t>
      </w:r>
      <w:r>
        <w:rPr>
          <w:rFonts w:hint="eastAsia"/>
        </w:rPr>
        <w:t>что</w:t>
      </w:r>
      <w:r>
        <w:t xml:space="preserve"> </w:t>
      </w:r>
      <w:r>
        <w:rPr>
          <w:rFonts w:hint="eastAsia"/>
        </w:rPr>
        <w:t>в</w:t>
      </w:r>
      <w:r>
        <w:t xml:space="preserve"> </w:t>
      </w:r>
      <w:r>
        <w:rPr>
          <w:rFonts w:hint="eastAsia"/>
        </w:rPr>
        <w:t>процессе</w:t>
      </w:r>
      <w:r>
        <w:t xml:space="preserve"> </w:t>
      </w:r>
      <w:r>
        <w:rPr>
          <w:rFonts w:hint="eastAsia"/>
        </w:rPr>
        <w:t>демеркаптанизации</w:t>
      </w:r>
      <w:r>
        <w:t xml:space="preserve"> </w:t>
      </w:r>
      <w:r>
        <w:rPr>
          <w:rFonts w:hint="eastAsia"/>
        </w:rPr>
        <w:t>СУГ</w:t>
      </w:r>
      <w:r>
        <w:t xml:space="preserve"> </w:t>
      </w:r>
      <w:r>
        <w:rPr>
          <w:rFonts w:hint="eastAsia"/>
        </w:rPr>
        <w:t>на</w:t>
      </w:r>
      <w:r>
        <w:t xml:space="preserve"> </w:t>
      </w:r>
      <w:r>
        <w:rPr>
          <w:rFonts w:hint="eastAsia"/>
        </w:rPr>
        <w:t>Оренбургском</w:t>
      </w:r>
      <w:r>
        <w:t xml:space="preserve"> </w:t>
      </w:r>
      <w:r>
        <w:rPr>
          <w:rFonts w:hint="eastAsia"/>
        </w:rPr>
        <w:t>ГПЗ</w:t>
      </w:r>
      <w:r>
        <w:t xml:space="preserve"> </w:t>
      </w:r>
      <w:r>
        <w:rPr>
          <w:rFonts w:hint="eastAsia"/>
        </w:rPr>
        <w:t>происходит</w:t>
      </w:r>
      <w:r>
        <w:t xml:space="preserve"> </w:t>
      </w:r>
      <w:r>
        <w:rPr>
          <w:rFonts w:hint="eastAsia"/>
        </w:rPr>
        <w:t>их</w:t>
      </w:r>
      <w:r>
        <w:t xml:space="preserve"> </w:t>
      </w:r>
      <w:r>
        <w:rPr>
          <w:rFonts w:hint="eastAsia"/>
        </w:rPr>
        <w:t>неконтролируемое</w:t>
      </w:r>
      <w:r>
        <w:t xml:space="preserve"> </w:t>
      </w:r>
      <w:r>
        <w:rPr>
          <w:rFonts w:hint="eastAsia"/>
        </w:rPr>
        <w:t>загрязнение</w:t>
      </w:r>
      <w:r>
        <w:t xml:space="preserve"> </w:t>
      </w:r>
      <w:r>
        <w:rPr>
          <w:rFonts w:hint="eastAsia"/>
        </w:rPr>
        <w:t>диалкилсульфидами</w:t>
      </w:r>
      <w:r>
        <w:t xml:space="preserve"> </w:t>
      </w:r>
      <w:r>
        <w:rPr>
          <w:rFonts w:hint="eastAsia"/>
        </w:rPr>
        <w:t>и</w:t>
      </w:r>
      <w:r>
        <w:t xml:space="preserve"> </w:t>
      </w:r>
      <w:r>
        <w:rPr>
          <w:rFonts w:hint="eastAsia"/>
        </w:rPr>
        <w:t>диалкилдисульфидами</w:t>
      </w:r>
      <w:r>
        <w:t xml:space="preserve">. </w:t>
      </w:r>
      <w:r>
        <w:rPr>
          <w:rFonts w:hint="eastAsia"/>
        </w:rPr>
        <w:t>Это</w:t>
      </w:r>
      <w:r>
        <w:t xml:space="preserve"> </w:t>
      </w:r>
      <w:r>
        <w:rPr>
          <w:rFonts w:hint="eastAsia"/>
        </w:rPr>
        <w:t>приводит</w:t>
      </w:r>
      <w:r>
        <w:t xml:space="preserve"> </w:t>
      </w:r>
      <w:r>
        <w:rPr>
          <w:rFonts w:hint="eastAsia"/>
        </w:rPr>
        <w:t>к</w:t>
      </w:r>
      <w:r>
        <w:t xml:space="preserve"> </w:t>
      </w:r>
      <w:r>
        <w:rPr>
          <w:rFonts w:hint="eastAsia"/>
        </w:rPr>
        <w:t>существенному</w:t>
      </w:r>
      <w:r>
        <w:t xml:space="preserve"> </w:t>
      </w:r>
      <w:r>
        <w:rPr>
          <w:rFonts w:hint="eastAsia"/>
        </w:rPr>
        <w:t>ухудшению</w:t>
      </w:r>
      <w:r>
        <w:t xml:space="preserve"> </w:t>
      </w:r>
      <w:r>
        <w:rPr>
          <w:rFonts w:hint="eastAsia"/>
        </w:rPr>
        <w:t>экологических</w:t>
      </w:r>
      <w:r>
        <w:t xml:space="preserve"> </w:t>
      </w:r>
      <w:r>
        <w:rPr>
          <w:rFonts w:hint="eastAsia"/>
        </w:rPr>
        <w:t>свойств</w:t>
      </w:r>
      <w:r>
        <w:t xml:space="preserve"> </w:t>
      </w:r>
      <w:r>
        <w:rPr>
          <w:rFonts w:hint="eastAsia"/>
        </w:rPr>
        <w:t>товарных</w:t>
      </w:r>
      <w:r>
        <w:t xml:space="preserve"> </w:t>
      </w:r>
      <w:r>
        <w:rPr>
          <w:rFonts w:hint="eastAsia"/>
        </w:rPr>
        <w:t>продуктов</w:t>
      </w:r>
      <w:r>
        <w:t xml:space="preserve"> </w:t>
      </w:r>
      <w:r>
        <w:rPr>
          <w:rFonts w:hint="eastAsia"/>
        </w:rPr>
        <w:t>и</w:t>
      </w:r>
      <w:r>
        <w:t xml:space="preserve"> </w:t>
      </w:r>
      <w:r>
        <w:rPr>
          <w:rFonts w:hint="eastAsia"/>
        </w:rPr>
        <w:t>снижению</w:t>
      </w:r>
      <w:r>
        <w:t xml:space="preserve"> </w:t>
      </w:r>
      <w:r>
        <w:rPr>
          <w:rFonts w:hint="eastAsia"/>
        </w:rPr>
        <w:t>их</w:t>
      </w:r>
      <w:r>
        <w:t xml:space="preserve"> </w:t>
      </w:r>
      <w:r>
        <w:rPr>
          <w:rFonts w:hint="eastAsia"/>
        </w:rPr>
        <w:t>качества</w:t>
      </w:r>
      <w:r>
        <w:t xml:space="preserve"> </w:t>
      </w:r>
      <w:r>
        <w:rPr>
          <w:rFonts w:hint="eastAsia"/>
        </w:rPr>
        <w:t>по</w:t>
      </w:r>
      <w:r>
        <w:t xml:space="preserve"> </w:t>
      </w:r>
      <w:r>
        <w:rPr>
          <w:rFonts w:hint="eastAsia"/>
        </w:rPr>
        <w:t>показателю</w:t>
      </w:r>
      <w:r>
        <w:t xml:space="preserve"> </w:t>
      </w:r>
      <w:r>
        <w:rPr>
          <w:rFonts w:hint="eastAsia"/>
        </w:rPr>
        <w:t>«</w:t>
      </w:r>
      <w:r>
        <w:rPr>
          <w:rFonts w:hint="eastAsia"/>
        </w:rPr>
        <w:t>массовая</w:t>
      </w:r>
      <w:r>
        <w:t xml:space="preserve"> </w:t>
      </w:r>
      <w:r>
        <w:rPr>
          <w:rFonts w:hint="eastAsia"/>
        </w:rPr>
        <w:t>доля</w:t>
      </w:r>
      <w:r>
        <w:t xml:space="preserve"> </w:t>
      </w:r>
      <w:r>
        <w:rPr>
          <w:rFonts w:hint="eastAsia"/>
        </w:rPr>
        <w:t>общей</w:t>
      </w:r>
      <w:r>
        <w:t xml:space="preserve"> </w:t>
      </w:r>
      <w:r>
        <w:rPr>
          <w:rFonts w:hint="eastAsia"/>
        </w:rPr>
        <w:t>серы</w:t>
      </w:r>
      <w:r>
        <w:rPr>
          <w:rFonts w:hint="eastAsia"/>
        </w:rPr>
        <w:t>»</w:t>
      </w:r>
      <w:r>
        <w:t xml:space="preserve">; </w:t>
      </w:r>
      <w:r>
        <w:rPr>
          <w:rFonts w:hint="eastAsia"/>
        </w:rPr>
        <w:t>предложены</w:t>
      </w:r>
      <w:r>
        <w:t xml:space="preserve"> </w:t>
      </w:r>
      <w:r>
        <w:rPr>
          <w:rFonts w:hint="eastAsia"/>
        </w:rPr>
        <w:t>рекомендации</w:t>
      </w:r>
      <w:r>
        <w:t xml:space="preserve"> </w:t>
      </w:r>
      <w:r>
        <w:rPr>
          <w:rFonts w:hint="eastAsia"/>
        </w:rPr>
        <w:t>для</w:t>
      </w:r>
      <w:r>
        <w:t xml:space="preserve"> </w:t>
      </w:r>
      <w:r>
        <w:rPr>
          <w:rFonts w:hint="eastAsia"/>
        </w:rPr>
        <w:t>повышения</w:t>
      </w:r>
      <w:r>
        <w:t xml:space="preserve"> </w:t>
      </w:r>
      <w:r>
        <w:rPr>
          <w:rFonts w:hint="eastAsia"/>
        </w:rPr>
        <w:t>эффективности</w:t>
      </w:r>
      <w:r>
        <w:t xml:space="preserve"> </w:t>
      </w:r>
      <w:r>
        <w:rPr>
          <w:rFonts w:hint="eastAsia"/>
        </w:rPr>
        <w:t>технологии</w:t>
      </w:r>
      <w:r>
        <w:t xml:space="preserve"> </w:t>
      </w:r>
      <w:r>
        <w:rPr>
          <w:rFonts w:hint="eastAsia"/>
        </w:rPr>
        <w:t>очистки</w:t>
      </w:r>
      <w:r>
        <w:t>.</w:t>
      </w:r>
    </w:p>
    <w:p w14:paraId="3404D9B6" w14:textId="77777777" w:rsidR="00D37FA8" w:rsidRDefault="00D37FA8" w:rsidP="00D37FA8">
      <w:r>
        <w:t>4.</w:t>
      </w:r>
      <w:r>
        <w:tab/>
      </w:r>
      <w:r>
        <w:rPr>
          <w:rFonts w:hint="eastAsia"/>
        </w:rPr>
        <w:t>Предложены</w:t>
      </w:r>
      <w:r>
        <w:t xml:space="preserve"> </w:t>
      </w:r>
      <w:r>
        <w:rPr>
          <w:rFonts w:hint="eastAsia"/>
        </w:rPr>
        <w:t>подходы</w:t>
      </w:r>
      <w:r>
        <w:t xml:space="preserve"> </w:t>
      </w:r>
      <w:r>
        <w:rPr>
          <w:rFonts w:hint="eastAsia"/>
        </w:rPr>
        <w:t>и</w:t>
      </w:r>
      <w:r>
        <w:t xml:space="preserve"> </w:t>
      </w:r>
      <w:r>
        <w:rPr>
          <w:rFonts w:hint="eastAsia"/>
        </w:rPr>
        <w:t>критерии</w:t>
      </w:r>
      <w:r>
        <w:t xml:space="preserve"> </w:t>
      </w:r>
      <w:r>
        <w:rPr>
          <w:rFonts w:hint="eastAsia"/>
        </w:rPr>
        <w:t>для</w:t>
      </w:r>
      <w:r>
        <w:t xml:space="preserve"> </w:t>
      </w:r>
      <w:r>
        <w:rPr>
          <w:rFonts w:hint="eastAsia"/>
        </w:rPr>
        <w:t>оптимизации</w:t>
      </w:r>
      <w:r>
        <w:t xml:space="preserve"> </w:t>
      </w:r>
      <w:r>
        <w:rPr>
          <w:rFonts w:hint="eastAsia"/>
        </w:rPr>
        <w:t>условий</w:t>
      </w:r>
      <w:r>
        <w:t xml:space="preserve"> </w:t>
      </w:r>
      <w:r>
        <w:rPr>
          <w:rFonts w:hint="eastAsia"/>
        </w:rPr>
        <w:t>адсорбционной</w:t>
      </w:r>
      <w:r>
        <w:t xml:space="preserve"> </w:t>
      </w:r>
      <w:r>
        <w:rPr>
          <w:rFonts w:hint="eastAsia"/>
        </w:rPr>
        <w:t>очистки</w:t>
      </w:r>
      <w:r>
        <w:t xml:space="preserve"> </w:t>
      </w:r>
      <w:r>
        <w:rPr>
          <w:rFonts w:hint="eastAsia"/>
        </w:rPr>
        <w:t>широкой</w:t>
      </w:r>
      <w:r>
        <w:t xml:space="preserve"> </w:t>
      </w:r>
      <w:r>
        <w:rPr>
          <w:rFonts w:hint="eastAsia"/>
        </w:rPr>
        <w:t>фракции</w:t>
      </w:r>
      <w:r>
        <w:t xml:space="preserve"> </w:t>
      </w:r>
      <w:r>
        <w:rPr>
          <w:rFonts w:hint="eastAsia"/>
        </w:rPr>
        <w:t>легких</w:t>
      </w:r>
      <w:r>
        <w:t xml:space="preserve"> </w:t>
      </w:r>
      <w:r>
        <w:rPr>
          <w:rFonts w:hint="eastAsia"/>
        </w:rPr>
        <w:t>углеводородов</w:t>
      </w:r>
      <w:r>
        <w:t xml:space="preserve"> </w:t>
      </w:r>
      <w:r>
        <w:rPr>
          <w:rFonts w:hint="eastAsia"/>
        </w:rPr>
        <w:t>Оренбургского</w:t>
      </w:r>
      <w:r>
        <w:t xml:space="preserve"> </w:t>
      </w:r>
      <w:r>
        <w:rPr>
          <w:rFonts w:hint="eastAsia"/>
        </w:rPr>
        <w:t>гелиевого</w:t>
      </w:r>
      <w:r>
        <w:t xml:space="preserve"> </w:t>
      </w:r>
      <w:r>
        <w:rPr>
          <w:rFonts w:hint="eastAsia"/>
        </w:rPr>
        <w:t>завода</w:t>
      </w:r>
      <w:r>
        <w:t xml:space="preserve"> </w:t>
      </w:r>
      <w:r>
        <w:rPr>
          <w:rFonts w:hint="eastAsia"/>
        </w:rPr>
        <w:t>от</w:t>
      </w:r>
      <w:r>
        <w:t xml:space="preserve"> </w:t>
      </w:r>
      <w:r>
        <w:rPr>
          <w:rFonts w:hint="eastAsia"/>
        </w:rPr>
        <w:t>серосодержащих</w:t>
      </w:r>
      <w:r>
        <w:t xml:space="preserve"> </w:t>
      </w:r>
      <w:r>
        <w:rPr>
          <w:rFonts w:hint="eastAsia"/>
        </w:rPr>
        <w:t>соединений</w:t>
      </w:r>
      <w:r>
        <w:t xml:space="preserve"> </w:t>
      </w:r>
      <w:r>
        <w:rPr>
          <w:rFonts w:hint="eastAsia"/>
        </w:rPr>
        <w:t>до</w:t>
      </w:r>
      <w:r>
        <w:t xml:space="preserve"> </w:t>
      </w:r>
      <w:r>
        <w:rPr>
          <w:rFonts w:hint="eastAsia"/>
        </w:rPr>
        <w:t>уровня</w:t>
      </w:r>
      <w:r>
        <w:t xml:space="preserve">, </w:t>
      </w:r>
      <w:r>
        <w:rPr>
          <w:rFonts w:hint="eastAsia"/>
        </w:rPr>
        <w:t>отвечающего</w:t>
      </w:r>
      <w:r>
        <w:t xml:space="preserve"> </w:t>
      </w:r>
      <w:r>
        <w:rPr>
          <w:rFonts w:hint="eastAsia"/>
        </w:rPr>
        <w:t>требованиям</w:t>
      </w:r>
      <w:r>
        <w:t xml:space="preserve"> </w:t>
      </w:r>
      <w:r>
        <w:rPr>
          <w:rFonts w:hint="eastAsia"/>
        </w:rPr>
        <w:t>мировых</w:t>
      </w:r>
      <w:r>
        <w:t xml:space="preserve"> </w:t>
      </w:r>
      <w:r>
        <w:rPr>
          <w:rFonts w:hint="eastAsia"/>
        </w:rPr>
        <w:t>стандартов</w:t>
      </w:r>
      <w:r>
        <w:t>.</w:t>
      </w:r>
    </w:p>
    <w:p w14:paraId="3920D75C" w14:textId="77777777" w:rsidR="00D37FA8" w:rsidRDefault="00D37FA8" w:rsidP="00D37FA8">
      <w:r>
        <w:t>5.</w:t>
      </w:r>
      <w:r>
        <w:tab/>
      </w:r>
      <w:r>
        <w:rPr>
          <w:rFonts w:hint="eastAsia"/>
        </w:rPr>
        <w:t>Предложен</w:t>
      </w:r>
      <w:r>
        <w:t xml:space="preserve"> </w:t>
      </w:r>
      <w:r>
        <w:rPr>
          <w:rFonts w:hint="eastAsia"/>
        </w:rPr>
        <w:t>метод</w:t>
      </w:r>
      <w:r>
        <w:t xml:space="preserve">, </w:t>
      </w:r>
      <w:r>
        <w:rPr>
          <w:rFonts w:hint="eastAsia"/>
        </w:rPr>
        <w:t>обеспечивающий</w:t>
      </w:r>
      <w:r>
        <w:t xml:space="preserve"> </w:t>
      </w:r>
      <w:r>
        <w:rPr>
          <w:rFonts w:hint="eastAsia"/>
        </w:rPr>
        <w:t>одновременное</w:t>
      </w:r>
      <w:r>
        <w:t xml:space="preserve"> </w:t>
      </w:r>
      <w:r>
        <w:rPr>
          <w:rFonts w:hint="eastAsia"/>
        </w:rPr>
        <w:t>определение</w:t>
      </w:r>
    </w:p>
    <w:p w14:paraId="3BF2BFC3" w14:textId="77777777" w:rsidR="00D37FA8" w:rsidRDefault="00D37FA8" w:rsidP="00D37FA8">
      <w:r>
        <w:rPr>
          <w:rFonts w:hint="eastAsia"/>
        </w:rPr>
        <w:t>примесей</w:t>
      </w:r>
      <w:r>
        <w:t xml:space="preserve"> </w:t>
      </w:r>
      <w:r>
        <w:rPr>
          <w:rFonts w:hint="eastAsia"/>
        </w:rPr>
        <w:t>индивидуальных</w:t>
      </w:r>
      <w:r>
        <w:t xml:space="preserve"> </w:t>
      </w:r>
      <w:r>
        <w:rPr>
          <w:rFonts w:hint="eastAsia"/>
        </w:rPr>
        <w:t>серосодержащих</w:t>
      </w:r>
      <w:r>
        <w:t xml:space="preserve"> </w:t>
      </w:r>
      <w:r>
        <w:rPr>
          <w:rFonts w:hint="eastAsia"/>
        </w:rPr>
        <w:t>соединений</w:t>
      </w:r>
      <w:r>
        <w:t xml:space="preserve"> (</w:t>
      </w:r>
      <w:r>
        <w:rPr>
          <w:rFonts w:hint="eastAsia"/>
        </w:rPr>
        <w:t>от</w:t>
      </w:r>
      <w:r>
        <w:t xml:space="preserve"> 0,00010 </w:t>
      </w:r>
      <w:r>
        <w:rPr>
          <w:rFonts w:hint="eastAsia"/>
        </w:rPr>
        <w:t>до</w:t>
      </w:r>
      <w:r>
        <w:t xml:space="preserve"> 0,50 % </w:t>
      </w:r>
      <w:r>
        <w:rPr>
          <w:rFonts w:hint="eastAsia"/>
        </w:rPr>
        <w:t>масс</w:t>
      </w:r>
      <w:r>
        <w:t xml:space="preserve">.) </w:t>
      </w:r>
      <w:r>
        <w:rPr>
          <w:rFonts w:hint="eastAsia"/>
        </w:rPr>
        <w:t>в</w:t>
      </w:r>
      <w:r>
        <w:t xml:space="preserve"> </w:t>
      </w:r>
      <w:r>
        <w:rPr>
          <w:rFonts w:hint="eastAsia"/>
        </w:rPr>
        <w:t>попутном</w:t>
      </w:r>
      <w:r>
        <w:t xml:space="preserve"> </w:t>
      </w:r>
      <w:r>
        <w:rPr>
          <w:rFonts w:hint="eastAsia"/>
        </w:rPr>
        <w:t>нефтяном</w:t>
      </w:r>
      <w:r>
        <w:t xml:space="preserve"> </w:t>
      </w:r>
      <w:r>
        <w:rPr>
          <w:rFonts w:hint="eastAsia"/>
        </w:rPr>
        <w:t>газе</w:t>
      </w:r>
      <w:r>
        <w:t xml:space="preserve"> </w:t>
      </w:r>
      <w:r>
        <w:rPr>
          <w:rFonts w:hint="eastAsia"/>
        </w:rPr>
        <w:t>и</w:t>
      </w:r>
      <w:r>
        <w:t xml:space="preserve"> </w:t>
      </w:r>
      <w:r>
        <w:rPr>
          <w:rFonts w:hint="eastAsia"/>
        </w:rPr>
        <w:t>газе</w:t>
      </w:r>
      <w:r>
        <w:t xml:space="preserve"> </w:t>
      </w:r>
      <w:r>
        <w:rPr>
          <w:rFonts w:hint="eastAsia"/>
        </w:rPr>
        <w:t>сепарации</w:t>
      </w:r>
      <w:r>
        <w:t xml:space="preserve"> </w:t>
      </w:r>
      <w:r>
        <w:rPr>
          <w:rFonts w:hint="eastAsia"/>
        </w:rPr>
        <w:t>в</w:t>
      </w:r>
      <w:r>
        <w:t xml:space="preserve"> </w:t>
      </w:r>
      <w:r>
        <w:rPr>
          <w:rFonts w:hint="eastAsia"/>
        </w:rPr>
        <w:t>присутствии</w:t>
      </w:r>
      <w:r>
        <w:t xml:space="preserve"> </w:t>
      </w:r>
      <w:r>
        <w:rPr>
          <w:rFonts w:hint="eastAsia"/>
        </w:rPr>
        <w:t>высоких</w:t>
      </w:r>
      <w:r>
        <w:t xml:space="preserve"> </w:t>
      </w:r>
      <w:r>
        <w:rPr>
          <w:rFonts w:hint="eastAsia"/>
        </w:rPr>
        <w:t>концентраций</w:t>
      </w:r>
      <w:r>
        <w:t xml:space="preserve"> </w:t>
      </w:r>
      <w:r>
        <w:rPr>
          <w:rFonts w:hint="eastAsia"/>
        </w:rPr>
        <w:t>сероводорода</w:t>
      </w:r>
      <w:r>
        <w:t xml:space="preserve"> (</w:t>
      </w:r>
      <w:r>
        <w:rPr>
          <w:rFonts w:hint="eastAsia"/>
        </w:rPr>
        <w:t>до</w:t>
      </w:r>
      <w:r>
        <w:t xml:space="preserve"> 30</w:t>
      </w:r>
      <w:r>
        <w:tab/>
        <w:t xml:space="preserve">% </w:t>
      </w:r>
      <w:r>
        <w:rPr>
          <w:rFonts w:hint="eastAsia"/>
        </w:rPr>
        <w:t>мол</w:t>
      </w:r>
      <w:r>
        <w:t xml:space="preserve">.). </w:t>
      </w:r>
      <w:r>
        <w:rPr>
          <w:rFonts w:hint="eastAsia"/>
        </w:rPr>
        <w:t>Полученная</w:t>
      </w:r>
    </w:p>
    <w:p w14:paraId="6AB35F6C" w14:textId="77777777" w:rsidR="00D37FA8" w:rsidRDefault="00D37FA8" w:rsidP="00D37FA8">
      <w:r>
        <w:rPr>
          <w:rFonts w:hint="eastAsia"/>
        </w:rPr>
        <w:t>информация</w:t>
      </w:r>
      <w:r>
        <w:t xml:space="preserve"> </w:t>
      </w:r>
      <w:r>
        <w:rPr>
          <w:rFonts w:hint="eastAsia"/>
        </w:rPr>
        <w:t>необходима</w:t>
      </w:r>
      <w:r>
        <w:t xml:space="preserve"> </w:t>
      </w:r>
      <w:r>
        <w:rPr>
          <w:rFonts w:hint="eastAsia"/>
        </w:rPr>
        <w:t>для</w:t>
      </w:r>
      <w:r>
        <w:t xml:space="preserve"> </w:t>
      </w:r>
      <w:r>
        <w:rPr>
          <w:rFonts w:hint="eastAsia"/>
        </w:rPr>
        <w:t>обоснования</w:t>
      </w:r>
      <w:r>
        <w:t xml:space="preserve"> </w:t>
      </w:r>
      <w:r>
        <w:rPr>
          <w:rFonts w:hint="eastAsia"/>
        </w:rPr>
        <w:t>технологических</w:t>
      </w:r>
      <w:r>
        <w:t xml:space="preserve"> </w:t>
      </w:r>
      <w:r>
        <w:rPr>
          <w:rFonts w:hint="eastAsia"/>
        </w:rPr>
        <w:t>решений</w:t>
      </w:r>
      <w:r>
        <w:t xml:space="preserve"> </w:t>
      </w:r>
      <w:r>
        <w:rPr>
          <w:rFonts w:hint="eastAsia"/>
        </w:rPr>
        <w:t>по</w:t>
      </w:r>
      <w:r>
        <w:t xml:space="preserve"> </w:t>
      </w:r>
      <w:r>
        <w:rPr>
          <w:rFonts w:hint="eastAsia"/>
        </w:rPr>
        <w:t>очистке</w:t>
      </w:r>
      <w:r>
        <w:t xml:space="preserve"> </w:t>
      </w:r>
      <w:r>
        <w:rPr>
          <w:rFonts w:hint="eastAsia"/>
        </w:rPr>
        <w:t>и</w:t>
      </w:r>
      <w:r>
        <w:t xml:space="preserve"> </w:t>
      </w:r>
      <w:r>
        <w:rPr>
          <w:rFonts w:hint="eastAsia"/>
        </w:rPr>
        <w:t>извлечению</w:t>
      </w:r>
      <w:r>
        <w:t xml:space="preserve"> </w:t>
      </w:r>
      <w:r>
        <w:rPr>
          <w:rFonts w:hint="eastAsia"/>
        </w:rPr>
        <w:t>ценных</w:t>
      </w:r>
      <w:r>
        <w:t xml:space="preserve"> </w:t>
      </w:r>
      <w:r>
        <w:rPr>
          <w:rFonts w:hint="eastAsia"/>
        </w:rPr>
        <w:t>углеводородных</w:t>
      </w:r>
      <w:r>
        <w:t xml:space="preserve"> </w:t>
      </w:r>
      <w:r>
        <w:rPr>
          <w:rFonts w:hint="eastAsia"/>
        </w:rPr>
        <w:t>продуктов</w:t>
      </w:r>
      <w:r>
        <w:t xml:space="preserve"> </w:t>
      </w:r>
      <w:r>
        <w:rPr>
          <w:rFonts w:hint="eastAsia"/>
        </w:rPr>
        <w:t>из</w:t>
      </w:r>
      <w:r>
        <w:t xml:space="preserve"> </w:t>
      </w:r>
      <w:r>
        <w:rPr>
          <w:rFonts w:hint="eastAsia"/>
        </w:rPr>
        <w:t>серосодержащего</w:t>
      </w:r>
      <w:r>
        <w:t xml:space="preserve"> </w:t>
      </w:r>
      <w:r>
        <w:rPr>
          <w:rFonts w:hint="eastAsia"/>
        </w:rPr>
        <w:t>попутного</w:t>
      </w:r>
      <w:r>
        <w:t xml:space="preserve"> </w:t>
      </w:r>
      <w:r>
        <w:rPr>
          <w:rFonts w:hint="eastAsia"/>
        </w:rPr>
        <w:t>нефтяного</w:t>
      </w:r>
      <w:r>
        <w:t xml:space="preserve"> </w:t>
      </w:r>
      <w:r>
        <w:rPr>
          <w:rFonts w:hint="eastAsia"/>
        </w:rPr>
        <w:t>и</w:t>
      </w:r>
      <w:r>
        <w:t xml:space="preserve"> </w:t>
      </w:r>
      <w:r>
        <w:rPr>
          <w:rFonts w:hint="eastAsia"/>
        </w:rPr>
        <w:t>газа</w:t>
      </w:r>
      <w:r>
        <w:t xml:space="preserve"> </w:t>
      </w:r>
      <w:r>
        <w:rPr>
          <w:rFonts w:hint="eastAsia"/>
        </w:rPr>
        <w:t>сепарации</w:t>
      </w:r>
      <w:r>
        <w:t>.</w:t>
      </w:r>
    </w:p>
    <w:p w14:paraId="7E60AC4A" w14:textId="77777777" w:rsidR="00D37FA8" w:rsidRDefault="00D37FA8" w:rsidP="00D37FA8">
      <w:r>
        <w:t>6.</w:t>
      </w:r>
      <w:r>
        <w:tab/>
      </w:r>
      <w:r>
        <w:rPr>
          <w:rFonts w:hint="eastAsia"/>
        </w:rPr>
        <w:t>Установлено</w:t>
      </w:r>
      <w:r>
        <w:t xml:space="preserve">, </w:t>
      </w:r>
      <w:r>
        <w:rPr>
          <w:rFonts w:hint="eastAsia"/>
        </w:rPr>
        <w:t>что</w:t>
      </w:r>
      <w:r>
        <w:t xml:space="preserve"> </w:t>
      </w:r>
      <w:r>
        <w:rPr>
          <w:rFonts w:hint="eastAsia"/>
        </w:rPr>
        <w:t>ввод</w:t>
      </w:r>
      <w:r>
        <w:t xml:space="preserve"> </w:t>
      </w:r>
      <w:r>
        <w:rPr>
          <w:rFonts w:hint="eastAsia"/>
        </w:rPr>
        <w:t>пробы</w:t>
      </w:r>
      <w:r>
        <w:t xml:space="preserve"> </w:t>
      </w:r>
      <w:r>
        <w:rPr>
          <w:rFonts w:hint="eastAsia"/>
        </w:rPr>
        <w:t>нестабильного</w:t>
      </w:r>
      <w:r>
        <w:t xml:space="preserve"> </w:t>
      </w:r>
      <w:r>
        <w:rPr>
          <w:rFonts w:hint="eastAsia"/>
        </w:rPr>
        <w:t>газового</w:t>
      </w:r>
      <w:r>
        <w:t xml:space="preserve"> </w:t>
      </w:r>
      <w:r>
        <w:rPr>
          <w:rFonts w:hint="eastAsia"/>
        </w:rPr>
        <w:t>конденсата</w:t>
      </w:r>
      <w:r>
        <w:t xml:space="preserve"> (</w:t>
      </w:r>
      <w:r>
        <w:rPr>
          <w:rFonts w:hint="eastAsia"/>
        </w:rPr>
        <w:t>до</w:t>
      </w:r>
      <w:r>
        <w:t xml:space="preserve"> 10 </w:t>
      </w:r>
      <w:r>
        <w:rPr>
          <w:rFonts w:hint="eastAsia"/>
        </w:rPr>
        <w:t>МПа</w:t>
      </w:r>
      <w:r>
        <w:t xml:space="preserve">) </w:t>
      </w:r>
      <w:r>
        <w:rPr>
          <w:rFonts w:hint="eastAsia"/>
        </w:rPr>
        <w:t>в</w:t>
      </w:r>
      <w:r>
        <w:t xml:space="preserve"> </w:t>
      </w:r>
      <w:r>
        <w:rPr>
          <w:rFonts w:hint="eastAsia"/>
        </w:rPr>
        <w:t>газовый</w:t>
      </w:r>
      <w:r>
        <w:t xml:space="preserve"> </w:t>
      </w:r>
      <w:r>
        <w:rPr>
          <w:rFonts w:hint="eastAsia"/>
        </w:rPr>
        <w:t>хроматограф</w:t>
      </w:r>
      <w:r>
        <w:t xml:space="preserve"> </w:t>
      </w:r>
      <w:r>
        <w:rPr>
          <w:rFonts w:hint="eastAsia"/>
        </w:rPr>
        <w:t>п</w:t>
      </w:r>
      <w:r>
        <w:rPr>
          <w:rFonts w:hint="eastAsia"/>
        </w:rPr>
        <w:lastRenderedPageBreak/>
        <w:t>од</w:t>
      </w:r>
      <w:r>
        <w:t xml:space="preserve"> </w:t>
      </w:r>
      <w:r>
        <w:rPr>
          <w:rFonts w:hint="eastAsia"/>
        </w:rPr>
        <w:t>давлением</w:t>
      </w:r>
      <w:r>
        <w:t xml:space="preserve"> </w:t>
      </w:r>
      <w:r>
        <w:rPr>
          <w:rFonts w:hint="eastAsia"/>
        </w:rPr>
        <w:t>обладает</w:t>
      </w:r>
      <w:r>
        <w:t xml:space="preserve"> </w:t>
      </w:r>
      <w:r>
        <w:rPr>
          <w:rFonts w:hint="eastAsia"/>
        </w:rPr>
        <w:t>существенными</w:t>
      </w:r>
      <w:r>
        <w:t xml:space="preserve"> </w:t>
      </w:r>
      <w:r>
        <w:rPr>
          <w:rFonts w:hint="eastAsia"/>
        </w:rPr>
        <w:t>преимуществами</w:t>
      </w:r>
      <w:r>
        <w:t xml:space="preserve"> </w:t>
      </w:r>
      <w:r>
        <w:rPr>
          <w:rFonts w:hint="eastAsia"/>
        </w:rPr>
        <w:t>при</w:t>
      </w:r>
      <w:r>
        <w:t xml:space="preserve"> </w:t>
      </w:r>
      <w:r>
        <w:rPr>
          <w:rFonts w:hint="eastAsia"/>
        </w:rPr>
        <w:t>определении</w:t>
      </w:r>
      <w:r>
        <w:t xml:space="preserve"> </w:t>
      </w:r>
      <w:r>
        <w:rPr>
          <w:rFonts w:hint="eastAsia"/>
        </w:rPr>
        <w:t>легких</w:t>
      </w:r>
      <w:r>
        <w:t xml:space="preserve"> </w:t>
      </w:r>
      <w:r>
        <w:rPr>
          <w:rFonts w:hint="eastAsia"/>
        </w:rPr>
        <w:t>и</w:t>
      </w:r>
      <w:r>
        <w:t xml:space="preserve"> </w:t>
      </w:r>
      <w:r>
        <w:rPr>
          <w:rFonts w:hint="eastAsia"/>
        </w:rPr>
        <w:t>среднелетучих</w:t>
      </w:r>
      <w:r>
        <w:t xml:space="preserve"> </w:t>
      </w:r>
      <w:r>
        <w:rPr>
          <w:rFonts w:hint="eastAsia"/>
        </w:rPr>
        <w:t>серосодержащих</w:t>
      </w:r>
      <w:r>
        <w:t xml:space="preserve"> </w:t>
      </w:r>
      <w:r>
        <w:rPr>
          <w:rFonts w:hint="eastAsia"/>
        </w:rPr>
        <w:t>соединений</w:t>
      </w:r>
      <w:r>
        <w:t xml:space="preserve">. </w:t>
      </w:r>
      <w:r>
        <w:rPr>
          <w:rFonts w:hint="eastAsia"/>
        </w:rPr>
        <w:t>Показано</w:t>
      </w:r>
      <w:r>
        <w:t xml:space="preserve">, </w:t>
      </w:r>
      <w:r>
        <w:rPr>
          <w:rFonts w:hint="eastAsia"/>
        </w:rPr>
        <w:t>что</w:t>
      </w:r>
      <w:r>
        <w:t xml:space="preserve"> </w:t>
      </w:r>
      <w:r>
        <w:rPr>
          <w:rFonts w:hint="eastAsia"/>
        </w:rPr>
        <w:t>прямой</w:t>
      </w:r>
      <w:r>
        <w:t xml:space="preserve"> (</w:t>
      </w:r>
      <w:r>
        <w:rPr>
          <w:rFonts w:hint="eastAsia"/>
        </w:rPr>
        <w:t>без</w:t>
      </w:r>
      <w:r>
        <w:t xml:space="preserve"> </w:t>
      </w:r>
      <w:r>
        <w:rPr>
          <w:rFonts w:hint="eastAsia"/>
        </w:rPr>
        <w:t>разгазирования</w:t>
      </w:r>
      <w:r>
        <w:t xml:space="preserve">) </w:t>
      </w:r>
      <w:r>
        <w:rPr>
          <w:rFonts w:hint="eastAsia"/>
        </w:rPr>
        <w:t>анализ</w:t>
      </w:r>
      <w:r>
        <w:t xml:space="preserve"> </w:t>
      </w:r>
      <w:r>
        <w:rPr>
          <w:rFonts w:hint="eastAsia"/>
        </w:rPr>
        <w:t>проб</w:t>
      </w:r>
      <w:r>
        <w:t xml:space="preserve"> </w:t>
      </w:r>
      <w:r>
        <w:rPr>
          <w:rFonts w:hint="eastAsia"/>
        </w:rPr>
        <w:t>НТК</w:t>
      </w:r>
      <w:r>
        <w:t xml:space="preserve"> </w:t>
      </w:r>
      <w:r>
        <w:rPr>
          <w:rFonts w:hint="eastAsia"/>
        </w:rPr>
        <w:t>позволяет</w:t>
      </w:r>
      <w:r>
        <w:t xml:space="preserve"> </w:t>
      </w:r>
      <w:r>
        <w:rPr>
          <w:rFonts w:hint="eastAsia"/>
        </w:rPr>
        <w:t>сократить</w:t>
      </w:r>
      <w:r>
        <w:t xml:space="preserve"> </w:t>
      </w:r>
      <w:r>
        <w:rPr>
          <w:rFonts w:hint="eastAsia"/>
        </w:rPr>
        <w:t>длительность</w:t>
      </w:r>
      <w:r>
        <w:t xml:space="preserve"> </w:t>
      </w:r>
      <w:r>
        <w:rPr>
          <w:rFonts w:hint="eastAsia"/>
        </w:rPr>
        <w:t>определения</w:t>
      </w:r>
      <w:r>
        <w:t xml:space="preserve"> </w:t>
      </w:r>
      <w:r>
        <w:rPr>
          <w:rFonts w:hint="eastAsia"/>
        </w:rPr>
        <w:t>индивидуальных</w:t>
      </w:r>
      <w:r>
        <w:t xml:space="preserve"> </w:t>
      </w:r>
      <w:r>
        <w:rPr>
          <w:rFonts w:hint="eastAsia"/>
        </w:rPr>
        <w:t>серосодержащих</w:t>
      </w:r>
      <w:r>
        <w:t xml:space="preserve"> </w:t>
      </w:r>
      <w:r>
        <w:rPr>
          <w:rFonts w:hint="eastAsia"/>
        </w:rPr>
        <w:t>соединений</w:t>
      </w:r>
      <w:r>
        <w:t xml:space="preserve"> </w:t>
      </w:r>
      <w:r>
        <w:rPr>
          <w:rFonts w:hint="eastAsia"/>
        </w:rPr>
        <w:t>в</w:t>
      </w:r>
      <w:r>
        <w:t xml:space="preserve"> 5-8 </w:t>
      </w:r>
      <w:r>
        <w:rPr>
          <w:rFonts w:hint="eastAsia"/>
        </w:rPr>
        <w:t>раз</w:t>
      </w:r>
      <w:r>
        <w:t xml:space="preserve"> </w:t>
      </w:r>
      <w:r>
        <w:rPr>
          <w:rFonts w:hint="eastAsia"/>
        </w:rPr>
        <w:t>при</w:t>
      </w:r>
      <w:r>
        <w:t xml:space="preserve"> </w:t>
      </w:r>
      <w:r>
        <w:rPr>
          <w:rFonts w:hint="eastAsia"/>
        </w:rPr>
        <w:t>одновременном</w:t>
      </w:r>
      <w:r>
        <w:t xml:space="preserve"> </w:t>
      </w:r>
      <w:r>
        <w:rPr>
          <w:rFonts w:hint="eastAsia"/>
        </w:rPr>
        <w:t>повышении</w:t>
      </w:r>
      <w:r>
        <w:t xml:space="preserve"> </w:t>
      </w:r>
      <w:r>
        <w:rPr>
          <w:rFonts w:hint="eastAsia"/>
        </w:rPr>
        <w:t>сходимости</w:t>
      </w:r>
      <w:r>
        <w:t xml:space="preserve"> </w:t>
      </w:r>
      <w:r>
        <w:rPr>
          <w:rFonts w:hint="eastAsia"/>
        </w:rPr>
        <w:t>и</w:t>
      </w:r>
      <w:r>
        <w:t xml:space="preserve"> </w:t>
      </w:r>
      <w:r>
        <w:rPr>
          <w:rFonts w:hint="eastAsia"/>
        </w:rPr>
        <w:t>точности</w:t>
      </w:r>
      <w:r>
        <w:t xml:space="preserve"> </w:t>
      </w:r>
      <w:r>
        <w:rPr>
          <w:rFonts w:hint="eastAsia"/>
        </w:rPr>
        <w:t>результатов</w:t>
      </w:r>
      <w:r>
        <w:t xml:space="preserve"> </w:t>
      </w:r>
      <w:r>
        <w:rPr>
          <w:rFonts w:hint="eastAsia"/>
        </w:rPr>
        <w:t>анализа</w:t>
      </w:r>
      <w:r>
        <w:t>.</w:t>
      </w:r>
    </w:p>
    <w:p w14:paraId="76428476" w14:textId="5DBE8EF6" w:rsidR="00D37FA8" w:rsidRPr="00D37FA8" w:rsidRDefault="00D37FA8" w:rsidP="00D37FA8">
      <w:r>
        <w:rPr>
          <w:rFonts w:hint="eastAsia"/>
        </w:rPr>
        <w:t>Разработанные</w:t>
      </w:r>
      <w:r>
        <w:t xml:space="preserve"> </w:t>
      </w:r>
      <w:r>
        <w:rPr>
          <w:rFonts w:hint="eastAsia"/>
        </w:rPr>
        <w:t>методики</w:t>
      </w:r>
      <w:r>
        <w:t xml:space="preserve"> </w:t>
      </w:r>
      <w:r>
        <w:rPr>
          <w:rFonts w:hint="eastAsia"/>
        </w:rPr>
        <w:t>анализа</w:t>
      </w:r>
      <w:r>
        <w:t xml:space="preserve"> </w:t>
      </w:r>
      <w:r>
        <w:rPr>
          <w:rFonts w:hint="eastAsia"/>
        </w:rPr>
        <w:t>сырья</w:t>
      </w:r>
      <w:r>
        <w:t xml:space="preserve"> </w:t>
      </w:r>
      <w:r>
        <w:rPr>
          <w:rFonts w:hint="eastAsia"/>
        </w:rPr>
        <w:t>и</w:t>
      </w:r>
      <w:r>
        <w:t xml:space="preserve"> </w:t>
      </w:r>
      <w:r>
        <w:rPr>
          <w:rFonts w:hint="eastAsia"/>
        </w:rPr>
        <w:t>легких</w:t>
      </w:r>
      <w:r>
        <w:t xml:space="preserve"> </w:t>
      </w:r>
      <w:r>
        <w:rPr>
          <w:rFonts w:hint="eastAsia"/>
        </w:rPr>
        <w:t>углеводородных</w:t>
      </w:r>
      <w:r>
        <w:t xml:space="preserve"> </w:t>
      </w:r>
      <w:r>
        <w:rPr>
          <w:rFonts w:hint="eastAsia"/>
        </w:rPr>
        <w:t>фракций</w:t>
      </w:r>
      <w:r>
        <w:t xml:space="preserve"> </w:t>
      </w:r>
      <w:r>
        <w:rPr>
          <w:rFonts w:hint="eastAsia"/>
        </w:rPr>
        <w:t>метрологически</w:t>
      </w:r>
      <w:r>
        <w:t xml:space="preserve"> </w:t>
      </w:r>
      <w:r>
        <w:rPr>
          <w:rFonts w:hint="eastAsia"/>
        </w:rPr>
        <w:t>аттестованы</w:t>
      </w:r>
      <w:r>
        <w:t xml:space="preserve"> </w:t>
      </w:r>
      <w:r>
        <w:rPr>
          <w:rFonts w:hint="eastAsia"/>
        </w:rPr>
        <w:t>Федеральным</w:t>
      </w:r>
      <w:r>
        <w:t xml:space="preserve"> </w:t>
      </w:r>
      <w:r>
        <w:rPr>
          <w:rFonts w:hint="eastAsia"/>
        </w:rPr>
        <w:t>государственным</w:t>
      </w:r>
      <w:r>
        <w:t xml:space="preserve"> </w:t>
      </w:r>
      <w:r>
        <w:rPr>
          <w:rFonts w:hint="eastAsia"/>
        </w:rPr>
        <w:t>унитарным</w:t>
      </w:r>
      <w:r>
        <w:t xml:space="preserve"> </w:t>
      </w:r>
      <w:r>
        <w:rPr>
          <w:rFonts w:hint="eastAsia"/>
        </w:rPr>
        <w:t>предприятием</w:t>
      </w:r>
      <w:r>
        <w:t xml:space="preserve"> </w:t>
      </w:r>
      <w:r>
        <w:rPr>
          <w:rFonts w:hint="eastAsia"/>
        </w:rPr>
        <w:t>«</w:t>
      </w:r>
      <w:r>
        <w:rPr>
          <w:rFonts w:hint="eastAsia"/>
        </w:rPr>
        <w:t>Всероссийский</w:t>
      </w:r>
      <w:r>
        <w:t xml:space="preserve"> </w:t>
      </w:r>
      <w:r>
        <w:rPr>
          <w:rFonts w:hint="eastAsia"/>
        </w:rPr>
        <w:t>научно</w:t>
      </w:r>
      <w:r>
        <w:t>-</w:t>
      </w:r>
      <w:r>
        <w:rPr>
          <w:rFonts w:hint="eastAsia"/>
        </w:rPr>
        <w:t>исследовательский</w:t>
      </w:r>
      <w:r>
        <w:t xml:space="preserve"> </w:t>
      </w:r>
      <w:r>
        <w:rPr>
          <w:rFonts w:hint="eastAsia"/>
        </w:rPr>
        <w:t>институт</w:t>
      </w:r>
      <w:r>
        <w:t xml:space="preserve"> </w:t>
      </w:r>
      <w:r>
        <w:rPr>
          <w:rFonts w:hint="eastAsia"/>
        </w:rPr>
        <w:t>метрологической</w:t>
      </w:r>
      <w:r>
        <w:t xml:space="preserve"> </w:t>
      </w:r>
      <w:r>
        <w:rPr>
          <w:rFonts w:hint="eastAsia"/>
        </w:rPr>
        <w:t>службы</w:t>
      </w:r>
      <w:r>
        <w:rPr>
          <w:rFonts w:hint="eastAsia"/>
        </w:rPr>
        <w:t>»</w:t>
      </w:r>
      <w:r>
        <w:t xml:space="preserve"> (</w:t>
      </w:r>
      <w:r>
        <w:rPr>
          <w:rFonts w:hint="eastAsia"/>
        </w:rPr>
        <w:t>ФГУП</w:t>
      </w:r>
      <w:r>
        <w:t xml:space="preserve"> </w:t>
      </w:r>
      <w:r>
        <w:rPr>
          <w:rFonts w:hint="eastAsia"/>
        </w:rPr>
        <w:t>«</w:t>
      </w:r>
      <w:r>
        <w:rPr>
          <w:rFonts w:hint="eastAsia"/>
        </w:rPr>
        <w:t>ВНИИМС</w:t>
      </w:r>
      <w:r>
        <w:rPr>
          <w:rFonts w:hint="eastAsia"/>
        </w:rPr>
        <w:t>»</w:t>
      </w:r>
      <w:r>
        <w:t xml:space="preserve">) </w:t>
      </w:r>
      <w:r>
        <w:rPr>
          <w:rFonts w:hint="eastAsia"/>
        </w:rPr>
        <w:t>и</w:t>
      </w:r>
      <w:r>
        <w:t xml:space="preserve"> </w:t>
      </w:r>
      <w:r>
        <w:rPr>
          <w:rFonts w:hint="eastAsia"/>
        </w:rPr>
        <w:t>положены</w:t>
      </w:r>
      <w:r>
        <w:t xml:space="preserve"> </w:t>
      </w:r>
      <w:r>
        <w:rPr>
          <w:rFonts w:hint="eastAsia"/>
        </w:rPr>
        <w:t>в</w:t>
      </w:r>
      <w:r>
        <w:t xml:space="preserve"> </w:t>
      </w:r>
      <w:r>
        <w:rPr>
          <w:rFonts w:hint="eastAsia"/>
        </w:rPr>
        <w:t>основу</w:t>
      </w:r>
      <w:r>
        <w:t xml:space="preserve"> </w:t>
      </w:r>
      <w:r>
        <w:rPr>
          <w:rFonts w:hint="eastAsia"/>
        </w:rPr>
        <w:t>стандартов</w:t>
      </w:r>
      <w:r>
        <w:t xml:space="preserve"> </w:t>
      </w:r>
      <w:r>
        <w:rPr>
          <w:rFonts w:hint="eastAsia"/>
        </w:rPr>
        <w:t>ОАО</w:t>
      </w:r>
      <w:r>
        <w:t xml:space="preserve"> </w:t>
      </w:r>
      <w:r>
        <w:rPr>
          <w:rFonts w:hint="eastAsia"/>
        </w:rPr>
        <w:t>«</w:t>
      </w:r>
      <w:r>
        <w:rPr>
          <w:rFonts w:hint="eastAsia"/>
        </w:rPr>
        <w:t>Газпром</w:t>
      </w:r>
      <w:r>
        <w:rPr>
          <w:rFonts w:hint="eastAsia"/>
        </w:rPr>
        <w:t>»</w:t>
      </w:r>
      <w:r>
        <w:t xml:space="preserve">, </w:t>
      </w:r>
      <w:r>
        <w:rPr>
          <w:rFonts w:hint="eastAsia"/>
        </w:rPr>
        <w:t>а</w:t>
      </w:r>
      <w:r>
        <w:t xml:space="preserve"> </w:t>
      </w:r>
      <w:r>
        <w:rPr>
          <w:rFonts w:hint="eastAsia"/>
        </w:rPr>
        <w:t>также</w:t>
      </w:r>
      <w:r>
        <w:t xml:space="preserve"> </w:t>
      </w:r>
      <w:r>
        <w:rPr>
          <w:rFonts w:hint="eastAsia"/>
        </w:rPr>
        <w:t>внесены</w:t>
      </w:r>
      <w:r>
        <w:t xml:space="preserve"> </w:t>
      </w:r>
      <w:r>
        <w:rPr>
          <w:rFonts w:hint="eastAsia"/>
        </w:rPr>
        <w:t>в</w:t>
      </w:r>
      <w:r>
        <w:t xml:space="preserve"> </w:t>
      </w:r>
      <w:r>
        <w:rPr>
          <w:rFonts w:hint="eastAsia"/>
        </w:rPr>
        <w:t>Федеральный</w:t>
      </w:r>
      <w:r>
        <w:t xml:space="preserve"> </w:t>
      </w:r>
      <w:r>
        <w:rPr>
          <w:rFonts w:hint="eastAsia"/>
        </w:rPr>
        <w:t>информационный</w:t>
      </w:r>
      <w:r>
        <w:t xml:space="preserve"> </w:t>
      </w:r>
      <w:r>
        <w:rPr>
          <w:rFonts w:hint="eastAsia"/>
        </w:rPr>
        <w:t>фонд</w:t>
      </w:r>
      <w:r>
        <w:t xml:space="preserve"> </w:t>
      </w:r>
      <w:r>
        <w:rPr>
          <w:rFonts w:hint="eastAsia"/>
        </w:rPr>
        <w:t>по</w:t>
      </w:r>
      <w:r>
        <w:t xml:space="preserve"> </w:t>
      </w:r>
      <w:r>
        <w:rPr>
          <w:rFonts w:hint="eastAsia"/>
        </w:rPr>
        <w:t>обеспечению</w:t>
      </w:r>
      <w:r>
        <w:t xml:space="preserve"> </w:t>
      </w:r>
      <w:r>
        <w:rPr>
          <w:rFonts w:hint="eastAsia"/>
        </w:rPr>
        <w:t>единства</w:t>
      </w:r>
      <w:r>
        <w:t xml:space="preserve"> </w:t>
      </w:r>
      <w:r>
        <w:rPr>
          <w:rFonts w:hint="eastAsia"/>
        </w:rPr>
        <w:t>измерений</w:t>
      </w:r>
    </w:p>
    <w:sectPr w:rsidR="00D37FA8" w:rsidRPr="00D37FA8" w:rsidSect="000509D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1152" w14:textId="77777777" w:rsidR="000509D1" w:rsidRDefault="000509D1">
      <w:pPr>
        <w:spacing w:after="0" w:line="240" w:lineRule="auto"/>
      </w:pPr>
      <w:r>
        <w:separator/>
      </w:r>
    </w:p>
  </w:endnote>
  <w:endnote w:type="continuationSeparator" w:id="0">
    <w:p w14:paraId="51C510C2" w14:textId="77777777" w:rsidR="000509D1" w:rsidRDefault="00050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184FE" w14:textId="77777777" w:rsidR="000509D1" w:rsidRDefault="000509D1"/>
    <w:p w14:paraId="0F07BE32" w14:textId="77777777" w:rsidR="000509D1" w:rsidRDefault="000509D1"/>
    <w:p w14:paraId="3718474D" w14:textId="77777777" w:rsidR="000509D1" w:rsidRDefault="000509D1"/>
    <w:p w14:paraId="39742539" w14:textId="77777777" w:rsidR="000509D1" w:rsidRDefault="000509D1"/>
    <w:p w14:paraId="37C4C3CA" w14:textId="77777777" w:rsidR="000509D1" w:rsidRDefault="000509D1"/>
    <w:p w14:paraId="1297EC2F" w14:textId="77777777" w:rsidR="000509D1" w:rsidRDefault="000509D1"/>
    <w:p w14:paraId="694C8BB5" w14:textId="77777777" w:rsidR="000509D1" w:rsidRDefault="000509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A95ECE" wp14:editId="27A6CC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836A4" w14:textId="77777777" w:rsidR="000509D1" w:rsidRDefault="000509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A95E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C836A4" w14:textId="77777777" w:rsidR="000509D1" w:rsidRDefault="000509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988748" w14:textId="77777777" w:rsidR="000509D1" w:rsidRDefault="000509D1"/>
    <w:p w14:paraId="4E8A978B" w14:textId="77777777" w:rsidR="000509D1" w:rsidRDefault="000509D1"/>
    <w:p w14:paraId="35E486CA" w14:textId="77777777" w:rsidR="000509D1" w:rsidRDefault="000509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FC0413" wp14:editId="13352E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CE0BA" w14:textId="77777777" w:rsidR="000509D1" w:rsidRDefault="000509D1"/>
                          <w:p w14:paraId="09962E05" w14:textId="77777777" w:rsidR="000509D1" w:rsidRDefault="000509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FC041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8CE0BA" w14:textId="77777777" w:rsidR="000509D1" w:rsidRDefault="000509D1"/>
                    <w:p w14:paraId="09962E05" w14:textId="77777777" w:rsidR="000509D1" w:rsidRDefault="000509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13BE50" w14:textId="77777777" w:rsidR="000509D1" w:rsidRDefault="000509D1"/>
    <w:p w14:paraId="5F78CF1D" w14:textId="77777777" w:rsidR="000509D1" w:rsidRDefault="000509D1">
      <w:pPr>
        <w:rPr>
          <w:sz w:val="2"/>
          <w:szCs w:val="2"/>
        </w:rPr>
      </w:pPr>
    </w:p>
    <w:p w14:paraId="38AE7363" w14:textId="77777777" w:rsidR="000509D1" w:rsidRDefault="000509D1"/>
    <w:p w14:paraId="178D6D5E" w14:textId="77777777" w:rsidR="000509D1" w:rsidRDefault="000509D1">
      <w:pPr>
        <w:spacing w:after="0" w:line="240" w:lineRule="auto"/>
      </w:pPr>
    </w:p>
  </w:footnote>
  <w:footnote w:type="continuationSeparator" w:id="0">
    <w:p w14:paraId="35FA6EE7" w14:textId="77777777" w:rsidR="000509D1" w:rsidRDefault="00050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D1"/>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49080</TotalTime>
  <Pages>7</Pages>
  <Words>1288</Words>
  <Characters>7343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369</cp:revision>
  <cp:lastPrinted>2009-02-06T05:36:00Z</cp:lastPrinted>
  <dcterms:created xsi:type="dcterms:W3CDTF">2024-01-07T13:43:00Z</dcterms:created>
  <dcterms:modified xsi:type="dcterms:W3CDTF">2024-03-24T21:08:00Z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