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6480B" w:rsidRDefault="0036480B" w:rsidP="0036480B">
      <w:r w:rsidRPr="00E96295">
        <w:rPr>
          <w:rFonts w:ascii="Times New Roman" w:eastAsia="Times New Roman" w:hAnsi="Times New Roman" w:cs="Times New Roman"/>
          <w:b/>
          <w:bCs/>
          <w:sz w:val="24"/>
          <w:szCs w:val="24"/>
          <w:lang w:eastAsia="ru-RU"/>
        </w:rPr>
        <w:t xml:space="preserve">Ільєнко Артем Сергійович, </w:t>
      </w:r>
      <w:r w:rsidRPr="00E96295">
        <w:rPr>
          <w:rFonts w:ascii="Times New Roman" w:eastAsia="Times New Roman" w:hAnsi="Times New Roman" w:cs="Times New Roman"/>
          <w:bCs/>
          <w:sz w:val="24"/>
          <w:szCs w:val="24"/>
          <w:lang w:eastAsia="ru-RU"/>
        </w:rPr>
        <w:t>технічний директор, АТ Харківгаз. Назва дисертації: “Механізми державного регулювання розвитку газової промисловості”. Шифр та назва спеціальності</w:t>
      </w:r>
      <w:r w:rsidRPr="00E96295">
        <w:rPr>
          <w:rFonts w:ascii="Times New Roman" w:eastAsia="Times New Roman" w:hAnsi="Times New Roman" w:cs="Times New Roman"/>
          <w:bCs/>
          <w:sz w:val="24"/>
          <w:szCs w:val="24"/>
          <w:lang w:eastAsia="ru-RU"/>
        </w:rPr>
        <w:softHyphen/>
        <w:t xml:space="preserve"> ‒ 25.00.02 </w:t>
      </w:r>
      <w:r w:rsidRPr="00E96295">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w:t>
      </w:r>
    </w:p>
    <w:sectPr w:rsidR="004111C7" w:rsidRPr="003648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6480B" w:rsidRPr="003648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9AD73-AFFD-4691-B3A4-654A0884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2021-03-21T15:23:00Z</dcterms:created>
  <dcterms:modified xsi:type="dcterms:W3CDTF">2021-03-22T21:36:00Z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