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A65F"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Светлана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Арнольдовна</w:t>
      </w:r>
      <w:r w:rsidRPr="00221D2B">
        <w:rPr>
          <w:rFonts w:ascii="Helvetica" w:hAnsi="Helvetica" w:cs="Helvetica"/>
          <w:b/>
          <w:bCs/>
          <w:color w:val="222222"/>
          <w:sz w:val="21"/>
          <w:szCs w:val="21"/>
        </w:rPr>
        <w:t>.</w:t>
      </w:r>
    </w:p>
    <w:p w14:paraId="65B77642"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Эколого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фаунистический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обзор</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жуков</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(Coleoptera: Apionidae, Dryophthoridae et Curculionidae) </w:t>
      </w:r>
      <w:r w:rsidRPr="00221D2B">
        <w:rPr>
          <w:rFonts w:ascii="Helvetica" w:hAnsi="Helvetica" w:cs="Helvetica" w:hint="eastAsia"/>
          <w:b/>
          <w:bCs/>
          <w:color w:val="222222"/>
          <w:sz w:val="21"/>
          <w:szCs w:val="21"/>
        </w:rPr>
        <w:t>юго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востока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Западной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Сибири</w:t>
      </w:r>
      <w:r w:rsidRPr="00221D2B">
        <w:rPr>
          <w:rFonts w:ascii="Helvetica" w:hAnsi="Helvetica" w:cs="Helvetica"/>
          <w:b/>
          <w:bCs/>
          <w:color w:val="222222"/>
          <w:sz w:val="21"/>
          <w:szCs w:val="21"/>
        </w:rPr>
        <w:t xml:space="preserve"> : </w:t>
      </w:r>
      <w:r w:rsidRPr="00221D2B">
        <w:rPr>
          <w:rFonts w:ascii="Helvetica" w:hAnsi="Helvetica" w:cs="Helvetica" w:hint="eastAsia"/>
          <w:b/>
          <w:bCs/>
          <w:color w:val="222222"/>
          <w:sz w:val="21"/>
          <w:szCs w:val="21"/>
        </w:rPr>
        <w:t>диссертация</w:t>
      </w:r>
      <w:r w:rsidRPr="00221D2B">
        <w:rPr>
          <w:rFonts w:ascii="Helvetica" w:hAnsi="Helvetica" w:cs="Helvetica"/>
          <w:b/>
          <w:bCs/>
          <w:color w:val="222222"/>
          <w:sz w:val="21"/>
          <w:szCs w:val="21"/>
        </w:rPr>
        <w:t xml:space="preserve"> ... </w:t>
      </w:r>
      <w:r w:rsidRPr="00221D2B">
        <w:rPr>
          <w:rFonts w:ascii="Helvetica" w:hAnsi="Helvetica" w:cs="Helvetica" w:hint="eastAsia"/>
          <w:b/>
          <w:bCs/>
          <w:color w:val="222222"/>
          <w:sz w:val="21"/>
          <w:szCs w:val="21"/>
        </w:rPr>
        <w:t>кандидата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биологических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наук</w:t>
      </w:r>
      <w:r w:rsidRPr="00221D2B">
        <w:rPr>
          <w:rFonts w:ascii="Helvetica" w:hAnsi="Helvetica" w:cs="Helvetica"/>
          <w:b/>
          <w:bCs/>
          <w:color w:val="222222"/>
          <w:sz w:val="21"/>
          <w:szCs w:val="21"/>
        </w:rPr>
        <w:t xml:space="preserve"> : 03.00.16. - </w:t>
      </w:r>
      <w:r w:rsidRPr="00221D2B">
        <w:rPr>
          <w:rFonts w:ascii="Helvetica" w:hAnsi="Helvetica" w:cs="Helvetica" w:hint="eastAsia"/>
          <w:b/>
          <w:bCs/>
          <w:color w:val="222222"/>
          <w:sz w:val="21"/>
          <w:szCs w:val="21"/>
        </w:rPr>
        <w:t>Томск</w:t>
      </w:r>
      <w:r w:rsidRPr="00221D2B">
        <w:rPr>
          <w:rFonts w:ascii="Helvetica" w:hAnsi="Helvetica" w:cs="Helvetica"/>
          <w:b/>
          <w:bCs/>
          <w:color w:val="222222"/>
          <w:sz w:val="21"/>
          <w:szCs w:val="21"/>
        </w:rPr>
        <w:t xml:space="preserve">, 1999. - 447 </w:t>
      </w:r>
      <w:r w:rsidRPr="00221D2B">
        <w:rPr>
          <w:rFonts w:ascii="Helvetica" w:hAnsi="Helvetica" w:cs="Helvetica" w:hint="eastAsia"/>
          <w:b/>
          <w:bCs/>
          <w:color w:val="222222"/>
          <w:sz w:val="21"/>
          <w:szCs w:val="21"/>
        </w:rPr>
        <w:t>с</w:t>
      </w:r>
      <w:r w:rsidRPr="00221D2B">
        <w:rPr>
          <w:rFonts w:ascii="Helvetica" w:hAnsi="Helvetica" w:cs="Helvetica"/>
          <w:b/>
          <w:bCs/>
          <w:color w:val="222222"/>
          <w:sz w:val="21"/>
          <w:szCs w:val="21"/>
        </w:rPr>
        <w:t xml:space="preserve">. : </w:t>
      </w:r>
      <w:r w:rsidRPr="00221D2B">
        <w:rPr>
          <w:rFonts w:ascii="Helvetica" w:hAnsi="Helvetica" w:cs="Helvetica" w:hint="eastAsia"/>
          <w:b/>
          <w:bCs/>
          <w:color w:val="222222"/>
          <w:sz w:val="21"/>
          <w:szCs w:val="21"/>
        </w:rPr>
        <w:t>ил</w:t>
      </w:r>
      <w:r w:rsidRPr="00221D2B">
        <w:rPr>
          <w:rFonts w:ascii="Helvetica" w:hAnsi="Helvetica" w:cs="Helvetica"/>
          <w:b/>
          <w:bCs/>
          <w:color w:val="222222"/>
          <w:sz w:val="21"/>
          <w:szCs w:val="21"/>
        </w:rPr>
        <w:t>.</w:t>
      </w:r>
    </w:p>
    <w:p w14:paraId="4A40A375"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больше</w:t>
      </w:r>
    </w:p>
    <w:p w14:paraId="2CCBA568"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Цитаты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из</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текста</w:t>
      </w:r>
      <w:r w:rsidRPr="00221D2B">
        <w:rPr>
          <w:rFonts w:ascii="Helvetica" w:hAnsi="Helvetica" w:cs="Helvetica"/>
          <w:b/>
          <w:bCs/>
          <w:color w:val="222222"/>
          <w:sz w:val="21"/>
          <w:szCs w:val="21"/>
        </w:rPr>
        <w:t>:</w:t>
      </w:r>
    </w:p>
    <w:p w14:paraId="1B9561D2"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стр</w:t>
      </w:r>
      <w:r w:rsidRPr="00221D2B">
        <w:rPr>
          <w:rFonts w:ascii="Helvetica" w:hAnsi="Helvetica" w:cs="Helvetica"/>
          <w:b/>
          <w:bCs/>
          <w:color w:val="222222"/>
          <w:sz w:val="21"/>
          <w:szCs w:val="21"/>
        </w:rPr>
        <w:t>. 1</w:t>
      </w:r>
    </w:p>
    <w:p w14:paraId="4CD6835D"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•л</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í</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ФИЛИАЛ</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ИНСТИТУТА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ИМ</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Н</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СУКАЧЕВА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РАН</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На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правах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рукописи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Светлана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Арнольдовна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ЭКОЛОГО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ФАУНИСТИЧЕСКИЙ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ОБЗОР</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ЖУКОВ</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(COLEOPTERA: APIONIDAE, DRYOPHTHORIDAE </w:t>
      </w:r>
      <w:r w:rsidRPr="00221D2B">
        <w:rPr>
          <w:rFonts w:ascii="Helvetica" w:hAnsi="Helvetica" w:cs="Helvetica" w:hint="eastAsia"/>
          <w:b/>
          <w:bCs/>
          <w:color w:val="222222"/>
          <w:sz w:val="21"/>
          <w:szCs w:val="21"/>
        </w:rPr>
        <w:t>ЕТ</w:t>
      </w:r>
      <w:r w:rsidRPr="00221D2B">
        <w:rPr>
          <w:rFonts w:ascii="Helvetica" w:hAnsi="Helvetica" w:cs="Helvetica"/>
          <w:b/>
          <w:bCs/>
          <w:color w:val="222222"/>
          <w:sz w:val="21"/>
          <w:szCs w:val="21"/>
        </w:rPr>
        <w:t xml:space="preserve"> CURCULIONIDAE) </w:t>
      </w:r>
      <w:r w:rsidRPr="00221D2B">
        <w:rPr>
          <w:rFonts w:ascii="Helvetica" w:hAnsi="Helvetica" w:cs="Helvetica" w:hint="eastAsia"/>
          <w:b/>
          <w:bCs/>
          <w:color w:val="222222"/>
          <w:sz w:val="21"/>
          <w:szCs w:val="21"/>
        </w:rPr>
        <w:t>ЮГО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ВОСТОКА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ЗАПАДНОЙ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Специальность</w:t>
      </w:r>
      <w:r w:rsidRPr="00221D2B">
        <w:rPr>
          <w:rFonts w:ascii="Helvetica" w:hAnsi="Helvetica" w:cs="Helvetica"/>
          <w:b/>
          <w:bCs/>
          <w:color w:val="222222"/>
          <w:sz w:val="21"/>
          <w:szCs w:val="21"/>
        </w:rPr>
        <w:t xml:space="preserve"> 03.00.16. - </w:t>
      </w:r>
      <w:r w:rsidRPr="00221D2B">
        <w:rPr>
          <w:rFonts w:ascii="Helvetica" w:hAnsi="Helvetica" w:cs="Helvetica" w:hint="eastAsia"/>
          <w:b/>
          <w:bCs/>
          <w:color w:val="222222"/>
          <w:sz w:val="21"/>
          <w:szCs w:val="21"/>
        </w:rPr>
        <w:t>Экология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Диссертация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на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соискание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ученой</w:t>
      </w:r>
    </w:p>
    <w:p w14:paraId="5C7A6AF6"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стр</w:t>
      </w:r>
      <w:r w:rsidRPr="00221D2B">
        <w:rPr>
          <w:rFonts w:ascii="Helvetica" w:hAnsi="Helvetica" w:cs="Helvetica"/>
          <w:b/>
          <w:bCs/>
          <w:color w:val="222222"/>
          <w:sz w:val="21"/>
          <w:szCs w:val="21"/>
        </w:rPr>
        <w:t>. 11</w:t>
      </w:r>
    </w:p>
    <w:p w14:paraId="5F6659F3"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Т</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Васильевой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помощь</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ее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оформлении</w:t>
      </w:r>
      <w:r w:rsidRPr="00221D2B">
        <w:rPr>
          <w:rFonts w:ascii="Helvetica" w:hAnsi="Helvetica" w:cs="Helvetica"/>
          <w:b/>
          <w:bCs/>
          <w:color w:val="222222"/>
          <w:sz w:val="21"/>
          <w:szCs w:val="21"/>
        </w:rPr>
        <w:t xml:space="preserve">. 1 2 </w:t>
      </w:r>
      <w:r w:rsidRPr="00221D2B">
        <w:rPr>
          <w:rFonts w:ascii="Helvetica" w:hAnsi="Helvetica" w:cs="Helvetica" w:hint="eastAsia"/>
          <w:b/>
          <w:bCs/>
          <w:color w:val="222222"/>
          <w:sz w:val="21"/>
          <w:szCs w:val="21"/>
        </w:rPr>
        <w:t>ГЛАВА</w:t>
      </w:r>
      <w:r w:rsidRPr="00221D2B">
        <w:rPr>
          <w:rFonts w:ascii="Helvetica" w:hAnsi="Helvetica" w:cs="Helvetica"/>
          <w:b/>
          <w:bCs/>
          <w:color w:val="222222"/>
          <w:sz w:val="21"/>
          <w:szCs w:val="21"/>
        </w:rPr>
        <w:t xml:space="preserve"> 1 </w:t>
      </w:r>
      <w:r w:rsidRPr="00221D2B">
        <w:rPr>
          <w:rFonts w:ascii="Helvetica" w:hAnsi="Helvetica" w:cs="Helvetica" w:hint="eastAsia"/>
          <w:b/>
          <w:bCs/>
          <w:color w:val="222222"/>
          <w:sz w:val="21"/>
          <w:szCs w:val="21"/>
        </w:rPr>
        <w:t>ИСТОРИЧЕСКИЙ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ОБЗОР</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ЭКОЛОГО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ФАУНИСТИЧЕСКИХ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ИССЛЕДОВАНИЙ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ЖУКОВ</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ЮГО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ВОСТОКА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ЗАПАДНОЙ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Первые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сведения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долгоносиках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юго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востока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Западной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появились</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w:t>
      </w:r>
      <w:r w:rsidRPr="00221D2B">
        <w:rPr>
          <w:rFonts w:ascii="Helvetica" w:hAnsi="Helvetica" w:cs="Helvetica"/>
          <w:b/>
          <w:bCs/>
          <w:color w:val="222222"/>
          <w:sz w:val="21"/>
          <w:szCs w:val="21"/>
        </w:rPr>
        <w:t xml:space="preserve"> 30-40-</w:t>
      </w:r>
      <w:r w:rsidRPr="00221D2B">
        <w:rPr>
          <w:rFonts w:ascii="Helvetica" w:hAnsi="Helvetica" w:cs="Helvetica" w:hint="eastAsia"/>
          <w:b/>
          <w:bCs/>
          <w:color w:val="222222"/>
          <w:sz w:val="21"/>
          <w:szCs w:val="21"/>
        </w:rPr>
        <w:t>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годах</w:t>
      </w:r>
      <w:r w:rsidRPr="00221D2B">
        <w:rPr>
          <w:rFonts w:ascii="Helvetica" w:hAnsi="Helvetica" w:cs="Helvetica"/>
          <w:b/>
          <w:bCs/>
          <w:color w:val="222222"/>
          <w:sz w:val="21"/>
          <w:szCs w:val="21"/>
        </w:rPr>
        <w:t xml:space="preserve"> XIX </w:t>
      </w:r>
      <w:r w:rsidRPr="00221D2B">
        <w:rPr>
          <w:rFonts w:ascii="Helvetica" w:hAnsi="Helvetica" w:cs="Helvetica" w:hint="eastAsia"/>
          <w:b/>
          <w:bCs/>
          <w:color w:val="222222"/>
          <w:sz w:val="21"/>
          <w:szCs w:val="21"/>
        </w:rPr>
        <w:t>века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работах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видного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сибирского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натуралиста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Геблера</w:t>
      </w:r>
      <w:r w:rsidRPr="00221D2B">
        <w:rPr>
          <w:rFonts w:ascii="Helvetica" w:hAnsi="Helvetica" w:cs="Helvetica"/>
          <w:b/>
          <w:bCs/>
          <w:color w:val="222222"/>
          <w:sz w:val="21"/>
          <w:szCs w:val="21"/>
        </w:rPr>
        <w:t>.</w:t>
      </w:r>
    </w:p>
    <w:p w14:paraId="74959F68"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стр</w:t>
      </w:r>
      <w:r w:rsidRPr="00221D2B">
        <w:rPr>
          <w:rFonts w:ascii="Helvetica" w:hAnsi="Helvetica" w:cs="Helvetica"/>
          <w:b/>
          <w:bCs/>
          <w:color w:val="222222"/>
          <w:sz w:val="21"/>
          <w:szCs w:val="21"/>
        </w:rPr>
        <w:t>. 299</w:t>
      </w:r>
    </w:p>
    <w:p w14:paraId="2B115AB5"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Новосибирская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области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Алтайский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край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Вост</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Сибирь</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юг</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Дальнего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Востока</w:t>
      </w:r>
      <w:r w:rsidRPr="00221D2B">
        <w:rPr>
          <w:rFonts w:ascii="Helvetica" w:hAnsi="Helvetica" w:cs="Helvetica"/>
          <w:b/>
          <w:bCs/>
          <w:color w:val="222222"/>
          <w:sz w:val="21"/>
          <w:szCs w:val="21"/>
        </w:rPr>
        <w:t xml:space="preserve"> . </w:t>
      </w:r>
      <w:r w:rsidRPr="00221D2B">
        <w:rPr>
          <w:rFonts w:ascii="Helvetica" w:hAnsi="Helvetica" w:cs="Helvetica" w:hint="eastAsia"/>
          <w:b/>
          <w:bCs/>
          <w:color w:val="222222"/>
          <w:sz w:val="21"/>
          <w:szCs w:val="21"/>
        </w:rPr>
        <w:t>Местонахождения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Томская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обл</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Медведеве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Соснино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Стрежевой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Пырчино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Пыжино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Казальцево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Киндал</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Пантелеевка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Нарым</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Коганжа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Парабель</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Рогатных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Томск</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Инкино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Бакуров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Колпашево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Игреково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Богашево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Баранаково</w:t>
      </w:r>
      <w:r w:rsidRPr="00221D2B">
        <w:rPr>
          <w:rFonts w:ascii="Helvetica" w:hAnsi="Helvetica" w:cs="Helvetica"/>
          <w:b/>
          <w:bCs/>
          <w:color w:val="222222"/>
          <w:sz w:val="21"/>
          <w:szCs w:val="21"/>
        </w:rPr>
        <w:t>...</w:t>
      </w:r>
    </w:p>
    <w:p w14:paraId="53D1AA65" w14:textId="77777777" w:rsidR="00221D2B" w:rsidRPr="00221D2B" w:rsidRDefault="00221D2B" w:rsidP="00221D2B">
      <w:pPr>
        <w:rPr>
          <w:rFonts w:ascii="Helvetica" w:hAnsi="Helvetica" w:cs="Helvetica"/>
          <w:b/>
          <w:bCs/>
          <w:color w:val="222222"/>
          <w:sz w:val="21"/>
          <w:szCs w:val="21"/>
        </w:rPr>
      </w:pPr>
    </w:p>
    <w:p w14:paraId="2D82B9F6"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Оглавление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диссертации</w:t>
      </w:r>
    </w:p>
    <w:p w14:paraId="0B24E0F8"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кандидат</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биологических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наук</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Кривец</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Светлана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Арнольдовна</w:t>
      </w:r>
    </w:p>
    <w:p w14:paraId="20D75254"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lastRenderedPageBreak/>
        <w:t>Введение</w:t>
      </w:r>
      <w:r w:rsidRPr="00221D2B">
        <w:rPr>
          <w:rFonts w:ascii="Helvetica" w:hAnsi="Helvetica" w:cs="Helvetica"/>
          <w:b/>
          <w:bCs/>
          <w:color w:val="222222"/>
          <w:sz w:val="21"/>
          <w:szCs w:val="21"/>
        </w:rPr>
        <w:t>.</w:t>
      </w:r>
    </w:p>
    <w:p w14:paraId="7F7E17E2" w14:textId="77777777" w:rsidR="00221D2B" w:rsidRPr="00221D2B" w:rsidRDefault="00221D2B" w:rsidP="00221D2B">
      <w:pPr>
        <w:rPr>
          <w:rFonts w:ascii="Helvetica" w:hAnsi="Helvetica" w:cs="Helvetica"/>
          <w:b/>
          <w:bCs/>
          <w:color w:val="222222"/>
          <w:sz w:val="21"/>
          <w:szCs w:val="21"/>
        </w:rPr>
      </w:pPr>
    </w:p>
    <w:p w14:paraId="23674239"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Глава</w:t>
      </w:r>
      <w:r w:rsidRPr="00221D2B">
        <w:rPr>
          <w:rFonts w:ascii="Helvetica" w:hAnsi="Helvetica" w:cs="Helvetica"/>
          <w:b/>
          <w:bCs/>
          <w:color w:val="222222"/>
          <w:sz w:val="21"/>
          <w:szCs w:val="21"/>
        </w:rPr>
        <w:t xml:space="preserve"> 1. </w:t>
      </w:r>
      <w:r w:rsidRPr="00221D2B">
        <w:rPr>
          <w:rFonts w:ascii="Helvetica" w:hAnsi="Helvetica" w:cs="Helvetica" w:hint="eastAsia"/>
          <w:b/>
          <w:bCs/>
          <w:color w:val="222222"/>
          <w:sz w:val="21"/>
          <w:szCs w:val="21"/>
        </w:rPr>
        <w:t>Исторический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обзор</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эколого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фаунистических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исследований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жуков</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юго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востока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Западной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Сибири</w:t>
      </w:r>
      <w:r w:rsidRPr="00221D2B">
        <w:rPr>
          <w:rFonts w:ascii="Helvetica" w:hAnsi="Helvetica" w:cs="Helvetica"/>
          <w:b/>
          <w:bCs/>
          <w:color w:val="222222"/>
          <w:sz w:val="21"/>
          <w:szCs w:val="21"/>
        </w:rPr>
        <w:t>.</w:t>
      </w:r>
    </w:p>
    <w:p w14:paraId="4B6447C4" w14:textId="77777777" w:rsidR="00221D2B" w:rsidRPr="00221D2B" w:rsidRDefault="00221D2B" w:rsidP="00221D2B">
      <w:pPr>
        <w:rPr>
          <w:rFonts w:ascii="Helvetica" w:hAnsi="Helvetica" w:cs="Helvetica"/>
          <w:b/>
          <w:bCs/>
          <w:color w:val="222222"/>
          <w:sz w:val="21"/>
          <w:szCs w:val="21"/>
        </w:rPr>
      </w:pPr>
    </w:p>
    <w:p w14:paraId="612219D8"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Глава</w:t>
      </w:r>
      <w:r w:rsidRPr="00221D2B">
        <w:rPr>
          <w:rFonts w:ascii="Helvetica" w:hAnsi="Helvetica" w:cs="Helvetica"/>
          <w:b/>
          <w:bCs/>
          <w:color w:val="222222"/>
          <w:sz w:val="21"/>
          <w:szCs w:val="21"/>
        </w:rPr>
        <w:t xml:space="preserve"> 2. </w:t>
      </w:r>
      <w:r w:rsidRPr="00221D2B">
        <w:rPr>
          <w:rFonts w:ascii="Helvetica" w:hAnsi="Helvetica" w:cs="Helvetica" w:hint="eastAsia"/>
          <w:b/>
          <w:bCs/>
          <w:color w:val="222222"/>
          <w:sz w:val="21"/>
          <w:szCs w:val="21"/>
        </w:rPr>
        <w:t>Материал</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методика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исследований</w:t>
      </w:r>
      <w:r w:rsidRPr="00221D2B">
        <w:rPr>
          <w:rFonts w:ascii="Helvetica" w:hAnsi="Helvetica" w:cs="Helvetica"/>
          <w:b/>
          <w:bCs/>
          <w:color w:val="222222"/>
          <w:sz w:val="21"/>
          <w:szCs w:val="21"/>
        </w:rPr>
        <w:t>.</w:t>
      </w:r>
    </w:p>
    <w:p w14:paraId="74466608" w14:textId="77777777" w:rsidR="00221D2B" w:rsidRPr="00221D2B" w:rsidRDefault="00221D2B" w:rsidP="00221D2B">
      <w:pPr>
        <w:rPr>
          <w:rFonts w:ascii="Helvetica" w:hAnsi="Helvetica" w:cs="Helvetica"/>
          <w:b/>
          <w:bCs/>
          <w:color w:val="222222"/>
          <w:sz w:val="21"/>
          <w:szCs w:val="21"/>
        </w:rPr>
      </w:pPr>
    </w:p>
    <w:p w14:paraId="4BC536B1"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2.1. </w:t>
      </w:r>
      <w:r w:rsidRPr="00221D2B">
        <w:rPr>
          <w:rFonts w:ascii="Helvetica" w:hAnsi="Helvetica" w:cs="Helvetica" w:hint="eastAsia"/>
          <w:b/>
          <w:bCs/>
          <w:color w:val="222222"/>
          <w:sz w:val="21"/>
          <w:szCs w:val="21"/>
        </w:rPr>
        <w:t>Материал</w:t>
      </w:r>
      <w:r w:rsidRPr="00221D2B">
        <w:rPr>
          <w:rFonts w:ascii="Helvetica" w:hAnsi="Helvetica" w:cs="Helvetica"/>
          <w:b/>
          <w:bCs/>
          <w:color w:val="222222"/>
          <w:sz w:val="21"/>
          <w:szCs w:val="21"/>
        </w:rPr>
        <w:t>.</w:t>
      </w:r>
    </w:p>
    <w:p w14:paraId="67D012D1" w14:textId="77777777" w:rsidR="00221D2B" w:rsidRPr="00221D2B" w:rsidRDefault="00221D2B" w:rsidP="00221D2B">
      <w:pPr>
        <w:rPr>
          <w:rFonts w:ascii="Helvetica" w:hAnsi="Helvetica" w:cs="Helvetica"/>
          <w:b/>
          <w:bCs/>
          <w:color w:val="222222"/>
          <w:sz w:val="21"/>
          <w:szCs w:val="21"/>
        </w:rPr>
      </w:pPr>
    </w:p>
    <w:p w14:paraId="346ED90F"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2.2. </w:t>
      </w:r>
      <w:r w:rsidRPr="00221D2B">
        <w:rPr>
          <w:rFonts w:ascii="Helvetica" w:hAnsi="Helvetica" w:cs="Helvetica" w:hint="eastAsia"/>
          <w:b/>
          <w:bCs/>
          <w:color w:val="222222"/>
          <w:sz w:val="21"/>
          <w:szCs w:val="21"/>
        </w:rPr>
        <w:t>Методы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полевых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лабораторных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исследований</w:t>
      </w:r>
      <w:r w:rsidRPr="00221D2B">
        <w:rPr>
          <w:rFonts w:ascii="Helvetica" w:hAnsi="Helvetica" w:cs="Helvetica"/>
          <w:b/>
          <w:bCs/>
          <w:color w:val="222222"/>
          <w:sz w:val="21"/>
          <w:szCs w:val="21"/>
        </w:rPr>
        <w:t>.</w:t>
      </w:r>
    </w:p>
    <w:p w14:paraId="1B89D4F7" w14:textId="77777777" w:rsidR="00221D2B" w:rsidRPr="00221D2B" w:rsidRDefault="00221D2B" w:rsidP="00221D2B">
      <w:pPr>
        <w:rPr>
          <w:rFonts w:ascii="Helvetica" w:hAnsi="Helvetica" w:cs="Helvetica"/>
          <w:b/>
          <w:bCs/>
          <w:color w:val="222222"/>
          <w:sz w:val="21"/>
          <w:szCs w:val="21"/>
        </w:rPr>
      </w:pPr>
    </w:p>
    <w:p w14:paraId="11BBCA45"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Глава</w:t>
      </w:r>
      <w:r w:rsidRPr="00221D2B">
        <w:rPr>
          <w:rFonts w:ascii="Helvetica" w:hAnsi="Helvetica" w:cs="Helvetica"/>
          <w:b/>
          <w:bCs/>
          <w:color w:val="222222"/>
          <w:sz w:val="21"/>
          <w:szCs w:val="21"/>
        </w:rPr>
        <w:t xml:space="preserve"> 3. </w:t>
      </w:r>
      <w:r w:rsidRPr="00221D2B">
        <w:rPr>
          <w:rFonts w:ascii="Helvetica" w:hAnsi="Helvetica" w:cs="Helvetica" w:hint="eastAsia"/>
          <w:b/>
          <w:bCs/>
          <w:color w:val="222222"/>
          <w:sz w:val="21"/>
          <w:szCs w:val="21"/>
        </w:rPr>
        <w:t>Физико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географические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условия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района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исследований</w:t>
      </w:r>
      <w:r w:rsidRPr="00221D2B">
        <w:rPr>
          <w:rFonts w:ascii="Helvetica" w:hAnsi="Helvetica" w:cs="Helvetica"/>
          <w:b/>
          <w:bCs/>
          <w:color w:val="222222"/>
          <w:sz w:val="21"/>
          <w:szCs w:val="21"/>
        </w:rPr>
        <w:t>.</w:t>
      </w:r>
    </w:p>
    <w:p w14:paraId="6C4B77EE" w14:textId="77777777" w:rsidR="00221D2B" w:rsidRPr="00221D2B" w:rsidRDefault="00221D2B" w:rsidP="00221D2B">
      <w:pPr>
        <w:rPr>
          <w:rFonts w:ascii="Helvetica" w:hAnsi="Helvetica" w:cs="Helvetica"/>
          <w:b/>
          <w:bCs/>
          <w:color w:val="222222"/>
          <w:sz w:val="21"/>
          <w:szCs w:val="21"/>
        </w:rPr>
      </w:pPr>
    </w:p>
    <w:p w14:paraId="2644CE83"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3.1. </w:t>
      </w:r>
      <w:r w:rsidRPr="00221D2B">
        <w:rPr>
          <w:rFonts w:ascii="Helvetica" w:hAnsi="Helvetica" w:cs="Helvetica" w:hint="eastAsia"/>
          <w:b/>
          <w:bCs/>
          <w:color w:val="222222"/>
          <w:sz w:val="21"/>
          <w:szCs w:val="21"/>
        </w:rPr>
        <w:t>Томская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область</w:t>
      </w:r>
      <w:r w:rsidRPr="00221D2B">
        <w:rPr>
          <w:rFonts w:ascii="Helvetica" w:hAnsi="Helvetica" w:cs="Helvetica"/>
          <w:b/>
          <w:bCs/>
          <w:color w:val="222222"/>
          <w:sz w:val="21"/>
          <w:szCs w:val="21"/>
        </w:rPr>
        <w:t>.</w:t>
      </w:r>
    </w:p>
    <w:p w14:paraId="38B3448B" w14:textId="77777777" w:rsidR="00221D2B" w:rsidRPr="00221D2B" w:rsidRDefault="00221D2B" w:rsidP="00221D2B">
      <w:pPr>
        <w:rPr>
          <w:rFonts w:ascii="Helvetica" w:hAnsi="Helvetica" w:cs="Helvetica"/>
          <w:b/>
          <w:bCs/>
          <w:color w:val="222222"/>
          <w:sz w:val="21"/>
          <w:szCs w:val="21"/>
        </w:rPr>
      </w:pPr>
    </w:p>
    <w:p w14:paraId="505950E0"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3.2. </w:t>
      </w:r>
      <w:r w:rsidRPr="00221D2B">
        <w:rPr>
          <w:rFonts w:ascii="Helvetica" w:hAnsi="Helvetica" w:cs="Helvetica" w:hint="eastAsia"/>
          <w:b/>
          <w:bCs/>
          <w:color w:val="222222"/>
          <w:sz w:val="21"/>
          <w:szCs w:val="21"/>
        </w:rPr>
        <w:t>Кемеровская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область</w:t>
      </w:r>
      <w:r w:rsidRPr="00221D2B">
        <w:rPr>
          <w:rFonts w:ascii="Helvetica" w:hAnsi="Helvetica" w:cs="Helvetica"/>
          <w:b/>
          <w:bCs/>
          <w:color w:val="222222"/>
          <w:sz w:val="21"/>
          <w:szCs w:val="21"/>
        </w:rPr>
        <w:t>.</w:t>
      </w:r>
    </w:p>
    <w:p w14:paraId="0D808D0D" w14:textId="77777777" w:rsidR="00221D2B" w:rsidRPr="00221D2B" w:rsidRDefault="00221D2B" w:rsidP="00221D2B">
      <w:pPr>
        <w:rPr>
          <w:rFonts w:ascii="Helvetica" w:hAnsi="Helvetica" w:cs="Helvetica"/>
          <w:b/>
          <w:bCs/>
          <w:color w:val="222222"/>
          <w:sz w:val="21"/>
          <w:szCs w:val="21"/>
        </w:rPr>
      </w:pPr>
    </w:p>
    <w:p w14:paraId="17AFDFE0"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Глава</w:t>
      </w:r>
      <w:r w:rsidRPr="00221D2B">
        <w:rPr>
          <w:rFonts w:ascii="Helvetica" w:hAnsi="Helvetica" w:cs="Helvetica"/>
          <w:b/>
          <w:bCs/>
          <w:color w:val="222222"/>
          <w:sz w:val="21"/>
          <w:szCs w:val="21"/>
        </w:rPr>
        <w:t xml:space="preserve"> 4. </w:t>
      </w:r>
      <w:r w:rsidRPr="00221D2B">
        <w:rPr>
          <w:rFonts w:ascii="Helvetica" w:hAnsi="Helvetica" w:cs="Helvetica" w:hint="eastAsia"/>
          <w:b/>
          <w:bCs/>
          <w:color w:val="222222"/>
          <w:sz w:val="21"/>
          <w:szCs w:val="21"/>
        </w:rPr>
        <w:t>Таксономический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состав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региональные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особенности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фауны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юго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востока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Западной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Сибири</w:t>
      </w:r>
      <w:r w:rsidRPr="00221D2B">
        <w:rPr>
          <w:rFonts w:ascii="Helvetica" w:hAnsi="Helvetica" w:cs="Helvetica"/>
          <w:b/>
          <w:bCs/>
          <w:color w:val="222222"/>
          <w:sz w:val="21"/>
          <w:szCs w:val="21"/>
        </w:rPr>
        <w:t>.</w:t>
      </w:r>
    </w:p>
    <w:p w14:paraId="512C5809" w14:textId="77777777" w:rsidR="00221D2B" w:rsidRPr="00221D2B" w:rsidRDefault="00221D2B" w:rsidP="00221D2B">
      <w:pPr>
        <w:rPr>
          <w:rFonts w:ascii="Helvetica" w:hAnsi="Helvetica" w:cs="Helvetica"/>
          <w:b/>
          <w:bCs/>
          <w:color w:val="222222"/>
          <w:sz w:val="21"/>
          <w:szCs w:val="21"/>
        </w:rPr>
      </w:pPr>
    </w:p>
    <w:p w14:paraId="2D3A2BEF"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4.1. </w:t>
      </w:r>
      <w:r w:rsidRPr="00221D2B">
        <w:rPr>
          <w:rFonts w:ascii="Helvetica" w:hAnsi="Helvetica" w:cs="Helvetica" w:hint="eastAsia"/>
          <w:b/>
          <w:bCs/>
          <w:color w:val="222222"/>
          <w:sz w:val="21"/>
          <w:szCs w:val="21"/>
        </w:rPr>
        <w:t>Список</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таксонов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фауны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юго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востока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Западной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Сибири</w:t>
      </w:r>
    </w:p>
    <w:p w14:paraId="2BB4416C" w14:textId="77777777" w:rsidR="00221D2B" w:rsidRPr="00221D2B" w:rsidRDefault="00221D2B" w:rsidP="00221D2B">
      <w:pPr>
        <w:rPr>
          <w:rFonts w:ascii="Helvetica" w:hAnsi="Helvetica" w:cs="Helvetica"/>
          <w:b/>
          <w:bCs/>
          <w:color w:val="222222"/>
          <w:sz w:val="21"/>
          <w:szCs w:val="21"/>
        </w:rPr>
      </w:pPr>
    </w:p>
    <w:p w14:paraId="3D3E9EA8"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4.2. </w:t>
      </w:r>
      <w:r w:rsidRPr="00221D2B">
        <w:rPr>
          <w:rFonts w:ascii="Helvetica" w:hAnsi="Helvetica" w:cs="Helvetica" w:hint="eastAsia"/>
          <w:b/>
          <w:bCs/>
          <w:color w:val="222222"/>
          <w:sz w:val="21"/>
          <w:szCs w:val="21"/>
        </w:rPr>
        <w:t>Анализ</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таксономического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состава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структуры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фауны</w:t>
      </w:r>
    </w:p>
    <w:p w14:paraId="26596561" w14:textId="77777777" w:rsidR="00221D2B" w:rsidRPr="00221D2B" w:rsidRDefault="00221D2B" w:rsidP="00221D2B">
      <w:pPr>
        <w:rPr>
          <w:rFonts w:ascii="Helvetica" w:hAnsi="Helvetica" w:cs="Helvetica"/>
          <w:b/>
          <w:bCs/>
          <w:color w:val="222222"/>
          <w:sz w:val="21"/>
          <w:szCs w:val="21"/>
        </w:rPr>
      </w:pPr>
    </w:p>
    <w:p w14:paraId="4E93059E"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Глава</w:t>
      </w:r>
      <w:r w:rsidRPr="00221D2B">
        <w:rPr>
          <w:rFonts w:ascii="Helvetica" w:hAnsi="Helvetica" w:cs="Helvetica"/>
          <w:b/>
          <w:bCs/>
          <w:color w:val="222222"/>
          <w:sz w:val="21"/>
          <w:szCs w:val="21"/>
        </w:rPr>
        <w:t xml:space="preserve"> 5. </w:t>
      </w:r>
      <w:r w:rsidRPr="00221D2B">
        <w:rPr>
          <w:rFonts w:ascii="Helvetica" w:hAnsi="Helvetica" w:cs="Helvetica" w:hint="eastAsia"/>
          <w:b/>
          <w:bCs/>
          <w:color w:val="222222"/>
          <w:sz w:val="21"/>
          <w:szCs w:val="21"/>
        </w:rPr>
        <w:t>Зоогеографический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состав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некоторые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экологичеекиевспекты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формирования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фауны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w:t>
      </w:r>
      <w:r w:rsidRPr="00221D2B">
        <w:rPr>
          <w:rFonts w:ascii="Helvetica" w:hAnsi="Helvetica" w:cs="Helvetica" w:hint="eastAsia"/>
          <w:b/>
          <w:bCs/>
          <w:color w:val="222222"/>
          <w:sz w:val="21"/>
          <w:szCs w:val="21"/>
        </w:rPr>
        <w:lastRenderedPageBreak/>
        <w:t>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юго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востока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Запвдндй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Сибири</w:t>
      </w:r>
    </w:p>
    <w:p w14:paraId="794B4DE5" w14:textId="77777777" w:rsidR="00221D2B" w:rsidRPr="00221D2B" w:rsidRDefault="00221D2B" w:rsidP="00221D2B">
      <w:pPr>
        <w:rPr>
          <w:rFonts w:ascii="Helvetica" w:hAnsi="Helvetica" w:cs="Helvetica"/>
          <w:b/>
          <w:bCs/>
          <w:color w:val="222222"/>
          <w:sz w:val="21"/>
          <w:szCs w:val="21"/>
        </w:rPr>
      </w:pPr>
    </w:p>
    <w:p w14:paraId="58F83FAE"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Глава</w:t>
      </w:r>
      <w:r w:rsidRPr="00221D2B">
        <w:rPr>
          <w:rFonts w:ascii="Helvetica" w:hAnsi="Helvetica" w:cs="Helvetica"/>
          <w:b/>
          <w:bCs/>
          <w:color w:val="222222"/>
          <w:sz w:val="21"/>
          <w:szCs w:val="21"/>
        </w:rPr>
        <w:t xml:space="preserve"> 6. </w:t>
      </w:r>
      <w:r w:rsidRPr="00221D2B">
        <w:rPr>
          <w:rFonts w:ascii="Helvetica" w:hAnsi="Helvetica" w:cs="Helvetica" w:hint="eastAsia"/>
          <w:b/>
          <w:bCs/>
          <w:color w:val="222222"/>
          <w:sz w:val="21"/>
          <w:szCs w:val="21"/>
        </w:rPr>
        <w:t>Биоценотические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связи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w:t>
      </w:r>
    </w:p>
    <w:p w14:paraId="46AFC8DB" w14:textId="77777777" w:rsidR="00221D2B" w:rsidRPr="00221D2B" w:rsidRDefault="00221D2B" w:rsidP="00221D2B">
      <w:pPr>
        <w:rPr>
          <w:rFonts w:ascii="Helvetica" w:hAnsi="Helvetica" w:cs="Helvetica"/>
          <w:b/>
          <w:bCs/>
          <w:color w:val="222222"/>
          <w:sz w:val="21"/>
          <w:szCs w:val="21"/>
        </w:rPr>
      </w:pPr>
    </w:p>
    <w:p w14:paraId="60B960CF"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6.1. </w:t>
      </w:r>
      <w:r w:rsidRPr="00221D2B">
        <w:rPr>
          <w:rFonts w:ascii="Helvetica" w:hAnsi="Helvetica" w:cs="Helvetica" w:hint="eastAsia"/>
          <w:b/>
          <w:bCs/>
          <w:color w:val="222222"/>
          <w:sz w:val="21"/>
          <w:szCs w:val="21"/>
        </w:rPr>
        <w:t>Трофические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связи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растениями</w:t>
      </w:r>
      <w:r w:rsidRPr="00221D2B">
        <w:rPr>
          <w:rFonts w:ascii="Helvetica" w:hAnsi="Helvetica" w:cs="Helvetica"/>
          <w:b/>
          <w:bCs/>
          <w:color w:val="222222"/>
          <w:sz w:val="21"/>
          <w:szCs w:val="21"/>
        </w:rPr>
        <w:t>.</w:t>
      </w:r>
    </w:p>
    <w:p w14:paraId="42C3CA94" w14:textId="77777777" w:rsidR="00221D2B" w:rsidRPr="00221D2B" w:rsidRDefault="00221D2B" w:rsidP="00221D2B">
      <w:pPr>
        <w:rPr>
          <w:rFonts w:ascii="Helvetica" w:hAnsi="Helvetica" w:cs="Helvetica"/>
          <w:b/>
          <w:bCs/>
          <w:color w:val="222222"/>
          <w:sz w:val="21"/>
          <w:szCs w:val="21"/>
        </w:rPr>
      </w:pPr>
    </w:p>
    <w:p w14:paraId="6C3F6063"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6.1.1. </w:t>
      </w:r>
      <w:r w:rsidRPr="00221D2B">
        <w:rPr>
          <w:rFonts w:ascii="Helvetica" w:hAnsi="Helvetica" w:cs="Helvetica" w:hint="eastAsia"/>
          <w:b/>
          <w:bCs/>
          <w:color w:val="222222"/>
          <w:sz w:val="21"/>
          <w:szCs w:val="21"/>
        </w:rPr>
        <w:t>Распределение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таксонам</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растений</w:t>
      </w:r>
      <w:r w:rsidRPr="00221D2B">
        <w:rPr>
          <w:rFonts w:ascii="Helvetica" w:hAnsi="Helvetica" w:cs="Helvetica"/>
          <w:b/>
          <w:bCs/>
          <w:color w:val="222222"/>
          <w:sz w:val="21"/>
          <w:szCs w:val="21"/>
        </w:rPr>
        <w:t>.</w:t>
      </w:r>
    </w:p>
    <w:p w14:paraId="5661A0E3" w14:textId="77777777" w:rsidR="00221D2B" w:rsidRPr="00221D2B" w:rsidRDefault="00221D2B" w:rsidP="00221D2B">
      <w:pPr>
        <w:rPr>
          <w:rFonts w:ascii="Helvetica" w:hAnsi="Helvetica" w:cs="Helvetica"/>
          <w:b/>
          <w:bCs/>
          <w:color w:val="222222"/>
          <w:sz w:val="21"/>
          <w:szCs w:val="21"/>
        </w:rPr>
      </w:pPr>
    </w:p>
    <w:p w14:paraId="7A660618"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6.1.2. </w:t>
      </w:r>
      <w:r w:rsidRPr="00221D2B">
        <w:rPr>
          <w:rFonts w:ascii="Helvetica" w:hAnsi="Helvetica" w:cs="Helvetica" w:hint="eastAsia"/>
          <w:b/>
          <w:bCs/>
          <w:color w:val="222222"/>
          <w:sz w:val="21"/>
          <w:szCs w:val="21"/>
        </w:rPr>
        <w:t>Распределение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жизненным</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формам</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растений</w:t>
      </w:r>
      <w:r w:rsidRPr="00221D2B">
        <w:rPr>
          <w:rFonts w:ascii="Helvetica" w:hAnsi="Helvetica" w:cs="Helvetica"/>
          <w:b/>
          <w:bCs/>
          <w:color w:val="222222"/>
          <w:sz w:val="21"/>
          <w:szCs w:val="21"/>
        </w:rPr>
        <w:t>.</w:t>
      </w:r>
    </w:p>
    <w:p w14:paraId="3704BA8F" w14:textId="77777777" w:rsidR="00221D2B" w:rsidRPr="00221D2B" w:rsidRDefault="00221D2B" w:rsidP="00221D2B">
      <w:pPr>
        <w:rPr>
          <w:rFonts w:ascii="Helvetica" w:hAnsi="Helvetica" w:cs="Helvetica"/>
          <w:b/>
          <w:bCs/>
          <w:color w:val="222222"/>
          <w:sz w:val="21"/>
          <w:szCs w:val="21"/>
        </w:rPr>
      </w:pPr>
    </w:p>
    <w:p w14:paraId="4B75D2E5"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6.1.3. </w:t>
      </w:r>
      <w:r w:rsidRPr="00221D2B">
        <w:rPr>
          <w:rFonts w:ascii="Helvetica" w:hAnsi="Helvetica" w:cs="Helvetica" w:hint="eastAsia"/>
          <w:b/>
          <w:bCs/>
          <w:color w:val="222222"/>
          <w:sz w:val="21"/>
          <w:szCs w:val="21"/>
        </w:rPr>
        <w:t>Пищевой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экологический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стандарт</w:t>
      </w:r>
      <w:r w:rsidRPr="00221D2B">
        <w:rPr>
          <w:rFonts w:ascii="Helvetica" w:hAnsi="Helvetica" w:cs="Helvetica"/>
          <w:b/>
          <w:bCs/>
          <w:color w:val="222222"/>
          <w:sz w:val="21"/>
          <w:szCs w:val="21"/>
        </w:rPr>
        <w:t>.</w:t>
      </w:r>
    </w:p>
    <w:p w14:paraId="022877F5" w14:textId="77777777" w:rsidR="00221D2B" w:rsidRPr="00221D2B" w:rsidRDefault="00221D2B" w:rsidP="00221D2B">
      <w:pPr>
        <w:rPr>
          <w:rFonts w:ascii="Helvetica" w:hAnsi="Helvetica" w:cs="Helvetica"/>
          <w:b/>
          <w:bCs/>
          <w:color w:val="222222"/>
          <w:sz w:val="21"/>
          <w:szCs w:val="21"/>
        </w:rPr>
      </w:pPr>
    </w:p>
    <w:p w14:paraId="658EA088"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6.1.4. </w:t>
      </w:r>
      <w:r w:rsidRPr="00221D2B">
        <w:rPr>
          <w:rFonts w:ascii="Helvetica" w:hAnsi="Helvetica" w:cs="Helvetica" w:hint="eastAsia"/>
          <w:b/>
          <w:bCs/>
          <w:color w:val="222222"/>
          <w:sz w:val="21"/>
          <w:szCs w:val="21"/>
        </w:rPr>
        <w:t>Распределение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органам</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растений</w:t>
      </w:r>
      <w:r w:rsidRPr="00221D2B">
        <w:rPr>
          <w:rFonts w:ascii="Helvetica" w:hAnsi="Helvetica" w:cs="Helvetica"/>
          <w:b/>
          <w:bCs/>
          <w:color w:val="222222"/>
          <w:sz w:val="21"/>
          <w:szCs w:val="21"/>
        </w:rPr>
        <w:t>.</w:t>
      </w:r>
    </w:p>
    <w:p w14:paraId="2BB179E5" w14:textId="77777777" w:rsidR="00221D2B" w:rsidRPr="00221D2B" w:rsidRDefault="00221D2B" w:rsidP="00221D2B">
      <w:pPr>
        <w:rPr>
          <w:rFonts w:ascii="Helvetica" w:hAnsi="Helvetica" w:cs="Helvetica"/>
          <w:b/>
          <w:bCs/>
          <w:color w:val="222222"/>
          <w:sz w:val="21"/>
          <w:szCs w:val="21"/>
        </w:rPr>
      </w:pPr>
    </w:p>
    <w:p w14:paraId="529E13AB"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6.2. </w:t>
      </w:r>
      <w:r w:rsidRPr="00221D2B">
        <w:rPr>
          <w:rFonts w:ascii="Helvetica" w:hAnsi="Helvetica" w:cs="Helvetica" w:hint="eastAsia"/>
          <w:b/>
          <w:bCs/>
          <w:color w:val="222222"/>
          <w:sz w:val="21"/>
          <w:szCs w:val="21"/>
        </w:rPr>
        <w:t>Трофические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связи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другими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таксонами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животных</w:t>
      </w:r>
      <w:r w:rsidRPr="00221D2B">
        <w:rPr>
          <w:rFonts w:ascii="Helvetica" w:hAnsi="Helvetica" w:cs="Helvetica"/>
          <w:b/>
          <w:bCs/>
          <w:color w:val="222222"/>
          <w:sz w:val="21"/>
          <w:szCs w:val="21"/>
        </w:rPr>
        <w:t>.</w:t>
      </w:r>
    </w:p>
    <w:p w14:paraId="156559EB" w14:textId="77777777" w:rsidR="00221D2B" w:rsidRPr="00221D2B" w:rsidRDefault="00221D2B" w:rsidP="00221D2B">
      <w:pPr>
        <w:rPr>
          <w:rFonts w:ascii="Helvetica" w:hAnsi="Helvetica" w:cs="Helvetica"/>
          <w:b/>
          <w:bCs/>
          <w:color w:val="222222"/>
          <w:sz w:val="21"/>
          <w:szCs w:val="21"/>
        </w:rPr>
      </w:pPr>
    </w:p>
    <w:p w14:paraId="6C375B31"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6.2.2. </w:t>
      </w:r>
      <w:r w:rsidRPr="00221D2B">
        <w:rPr>
          <w:rFonts w:ascii="Helvetica" w:hAnsi="Helvetica" w:cs="Helvetica" w:hint="eastAsia"/>
          <w:b/>
          <w:bCs/>
          <w:color w:val="222222"/>
          <w:sz w:val="21"/>
          <w:szCs w:val="21"/>
        </w:rPr>
        <w:t>Основные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группы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консументов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районе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исследований</w:t>
      </w:r>
      <w:r w:rsidRPr="00221D2B">
        <w:rPr>
          <w:rFonts w:ascii="Helvetica" w:hAnsi="Helvetica" w:cs="Helvetica"/>
          <w:b/>
          <w:bCs/>
          <w:color w:val="222222"/>
          <w:sz w:val="21"/>
          <w:szCs w:val="21"/>
        </w:rPr>
        <w:t>.</w:t>
      </w:r>
    </w:p>
    <w:p w14:paraId="22B26A4D" w14:textId="77777777" w:rsidR="00221D2B" w:rsidRPr="00221D2B" w:rsidRDefault="00221D2B" w:rsidP="00221D2B">
      <w:pPr>
        <w:rPr>
          <w:rFonts w:ascii="Helvetica" w:hAnsi="Helvetica" w:cs="Helvetica"/>
          <w:b/>
          <w:bCs/>
          <w:color w:val="222222"/>
          <w:sz w:val="21"/>
          <w:szCs w:val="21"/>
        </w:rPr>
      </w:pPr>
    </w:p>
    <w:p w14:paraId="31A4DD6C"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6.2.2.1. </w:t>
      </w:r>
      <w:r w:rsidRPr="00221D2B">
        <w:rPr>
          <w:rFonts w:ascii="Helvetica" w:hAnsi="Helvetica" w:cs="Helvetica" w:hint="eastAsia"/>
          <w:b/>
          <w:bCs/>
          <w:color w:val="222222"/>
          <w:sz w:val="21"/>
          <w:szCs w:val="21"/>
        </w:rPr>
        <w:t>Амфибии</w:t>
      </w:r>
      <w:r w:rsidRPr="00221D2B">
        <w:rPr>
          <w:rFonts w:ascii="Helvetica" w:hAnsi="Helvetica" w:cs="Helvetica"/>
          <w:b/>
          <w:bCs/>
          <w:color w:val="222222"/>
          <w:sz w:val="21"/>
          <w:szCs w:val="21"/>
        </w:rPr>
        <w:t>.</w:t>
      </w:r>
    </w:p>
    <w:p w14:paraId="1CCF3CB9" w14:textId="77777777" w:rsidR="00221D2B" w:rsidRPr="00221D2B" w:rsidRDefault="00221D2B" w:rsidP="00221D2B">
      <w:pPr>
        <w:rPr>
          <w:rFonts w:ascii="Helvetica" w:hAnsi="Helvetica" w:cs="Helvetica"/>
          <w:b/>
          <w:bCs/>
          <w:color w:val="222222"/>
          <w:sz w:val="21"/>
          <w:szCs w:val="21"/>
        </w:rPr>
      </w:pPr>
    </w:p>
    <w:p w14:paraId="5559396E"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6.2.2.2. </w:t>
      </w:r>
      <w:r w:rsidRPr="00221D2B">
        <w:rPr>
          <w:rFonts w:ascii="Helvetica" w:hAnsi="Helvetica" w:cs="Helvetica" w:hint="eastAsia"/>
          <w:b/>
          <w:bCs/>
          <w:color w:val="222222"/>
          <w:sz w:val="21"/>
          <w:szCs w:val="21"/>
        </w:rPr>
        <w:t>Птицы</w:t>
      </w:r>
      <w:r w:rsidRPr="00221D2B">
        <w:rPr>
          <w:rFonts w:ascii="Helvetica" w:hAnsi="Helvetica" w:cs="Helvetica"/>
          <w:b/>
          <w:bCs/>
          <w:color w:val="222222"/>
          <w:sz w:val="21"/>
          <w:szCs w:val="21"/>
        </w:rPr>
        <w:t>.</w:t>
      </w:r>
    </w:p>
    <w:p w14:paraId="5AFD21F4" w14:textId="77777777" w:rsidR="00221D2B" w:rsidRPr="00221D2B" w:rsidRDefault="00221D2B" w:rsidP="00221D2B">
      <w:pPr>
        <w:rPr>
          <w:rFonts w:ascii="Helvetica" w:hAnsi="Helvetica" w:cs="Helvetica"/>
          <w:b/>
          <w:bCs/>
          <w:color w:val="222222"/>
          <w:sz w:val="21"/>
          <w:szCs w:val="21"/>
        </w:rPr>
      </w:pPr>
    </w:p>
    <w:p w14:paraId="3C0C642F"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6.2.2.3. </w:t>
      </w:r>
      <w:r w:rsidRPr="00221D2B">
        <w:rPr>
          <w:rFonts w:ascii="Helvetica" w:hAnsi="Helvetica" w:cs="Helvetica" w:hint="eastAsia"/>
          <w:b/>
          <w:bCs/>
          <w:color w:val="222222"/>
          <w:sz w:val="21"/>
          <w:szCs w:val="21"/>
        </w:rPr>
        <w:t>Хищные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членистоногие</w:t>
      </w:r>
      <w:r w:rsidRPr="00221D2B">
        <w:rPr>
          <w:rFonts w:ascii="Helvetica" w:hAnsi="Helvetica" w:cs="Helvetica"/>
          <w:b/>
          <w:bCs/>
          <w:color w:val="222222"/>
          <w:sz w:val="21"/>
          <w:szCs w:val="21"/>
        </w:rPr>
        <w:t>.</w:t>
      </w:r>
    </w:p>
    <w:p w14:paraId="426C310C" w14:textId="77777777" w:rsidR="00221D2B" w:rsidRPr="00221D2B" w:rsidRDefault="00221D2B" w:rsidP="00221D2B">
      <w:pPr>
        <w:rPr>
          <w:rFonts w:ascii="Helvetica" w:hAnsi="Helvetica" w:cs="Helvetica"/>
          <w:b/>
          <w:bCs/>
          <w:color w:val="222222"/>
          <w:sz w:val="21"/>
          <w:szCs w:val="21"/>
        </w:rPr>
      </w:pPr>
    </w:p>
    <w:p w14:paraId="4BA26842"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6.2.2.4. </w:t>
      </w:r>
      <w:r w:rsidRPr="00221D2B">
        <w:rPr>
          <w:rFonts w:ascii="Helvetica" w:hAnsi="Helvetica" w:cs="Helvetica" w:hint="eastAsia"/>
          <w:b/>
          <w:bCs/>
          <w:color w:val="222222"/>
          <w:sz w:val="21"/>
          <w:szCs w:val="21"/>
        </w:rPr>
        <w:t>Паразитические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насекомые</w:t>
      </w:r>
      <w:r w:rsidRPr="00221D2B">
        <w:rPr>
          <w:rFonts w:ascii="Helvetica" w:hAnsi="Helvetica" w:cs="Helvetica"/>
          <w:b/>
          <w:bCs/>
          <w:color w:val="222222"/>
          <w:sz w:val="21"/>
          <w:szCs w:val="21"/>
        </w:rPr>
        <w:t>.</w:t>
      </w:r>
    </w:p>
    <w:p w14:paraId="30869015" w14:textId="77777777" w:rsidR="00221D2B" w:rsidRPr="00221D2B" w:rsidRDefault="00221D2B" w:rsidP="00221D2B">
      <w:pPr>
        <w:rPr>
          <w:rFonts w:ascii="Helvetica" w:hAnsi="Helvetica" w:cs="Helvetica"/>
          <w:b/>
          <w:bCs/>
          <w:color w:val="222222"/>
          <w:sz w:val="21"/>
          <w:szCs w:val="21"/>
        </w:rPr>
      </w:pPr>
    </w:p>
    <w:p w14:paraId="355242E2"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6.2.3. </w:t>
      </w:r>
      <w:r w:rsidRPr="00221D2B">
        <w:rPr>
          <w:rFonts w:ascii="Helvetica" w:hAnsi="Helvetica" w:cs="Helvetica" w:hint="eastAsia"/>
          <w:b/>
          <w:bCs/>
          <w:color w:val="222222"/>
          <w:sz w:val="21"/>
          <w:szCs w:val="21"/>
        </w:rPr>
        <w:t>Долгоносики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как</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зоофаги</w:t>
      </w:r>
      <w:r w:rsidRPr="00221D2B">
        <w:rPr>
          <w:rFonts w:ascii="Helvetica" w:hAnsi="Helvetica" w:cs="Helvetica"/>
          <w:b/>
          <w:bCs/>
          <w:color w:val="222222"/>
          <w:sz w:val="21"/>
          <w:szCs w:val="21"/>
        </w:rPr>
        <w:t>.</w:t>
      </w:r>
    </w:p>
    <w:p w14:paraId="2FDC95FE" w14:textId="77777777" w:rsidR="00221D2B" w:rsidRPr="00221D2B" w:rsidRDefault="00221D2B" w:rsidP="00221D2B">
      <w:pPr>
        <w:rPr>
          <w:rFonts w:ascii="Helvetica" w:hAnsi="Helvetica" w:cs="Helvetica"/>
          <w:b/>
          <w:bCs/>
          <w:color w:val="222222"/>
          <w:sz w:val="21"/>
          <w:szCs w:val="21"/>
        </w:rPr>
      </w:pPr>
    </w:p>
    <w:p w14:paraId="3C730C76"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Глава</w:t>
      </w:r>
      <w:r w:rsidRPr="00221D2B">
        <w:rPr>
          <w:rFonts w:ascii="Helvetica" w:hAnsi="Helvetica" w:cs="Helvetica"/>
          <w:b/>
          <w:bCs/>
          <w:color w:val="222222"/>
          <w:sz w:val="21"/>
          <w:szCs w:val="21"/>
        </w:rPr>
        <w:t xml:space="preserve"> 7. </w:t>
      </w:r>
      <w:r w:rsidRPr="00221D2B">
        <w:rPr>
          <w:rFonts w:ascii="Helvetica" w:hAnsi="Helvetica" w:cs="Helvetica" w:hint="eastAsia"/>
          <w:b/>
          <w:bCs/>
          <w:color w:val="222222"/>
          <w:sz w:val="21"/>
          <w:szCs w:val="21"/>
        </w:rPr>
        <w:t>Биоценотическая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дифференциация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фауны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юго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востока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Западной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Сибири</w:t>
      </w:r>
      <w:r w:rsidRPr="00221D2B">
        <w:rPr>
          <w:rFonts w:ascii="Helvetica" w:hAnsi="Helvetica" w:cs="Helvetica"/>
          <w:b/>
          <w:bCs/>
          <w:color w:val="222222"/>
          <w:sz w:val="21"/>
          <w:szCs w:val="21"/>
        </w:rPr>
        <w:t>.</w:t>
      </w:r>
    </w:p>
    <w:p w14:paraId="24B1E6E2" w14:textId="77777777" w:rsidR="00221D2B" w:rsidRPr="00221D2B" w:rsidRDefault="00221D2B" w:rsidP="00221D2B">
      <w:pPr>
        <w:rPr>
          <w:rFonts w:ascii="Helvetica" w:hAnsi="Helvetica" w:cs="Helvetica"/>
          <w:b/>
          <w:bCs/>
          <w:color w:val="222222"/>
          <w:sz w:val="21"/>
          <w:szCs w:val="21"/>
        </w:rPr>
      </w:pPr>
    </w:p>
    <w:p w14:paraId="57F321AD"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7.1. </w:t>
      </w:r>
      <w:r w:rsidRPr="00221D2B">
        <w:rPr>
          <w:rFonts w:ascii="Helvetica" w:hAnsi="Helvetica" w:cs="Helvetica" w:hint="eastAsia"/>
          <w:b/>
          <w:bCs/>
          <w:color w:val="222222"/>
          <w:sz w:val="21"/>
          <w:szCs w:val="21"/>
        </w:rPr>
        <w:t>Полидоминантные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темнохвойные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средней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южной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тайги</w:t>
      </w:r>
      <w:r w:rsidRPr="00221D2B">
        <w:rPr>
          <w:rFonts w:ascii="Helvetica" w:hAnsi="Helvetica" w:cs="Helvetica"/>
          <w:b/>
          <w:bCs/>
          <w:color w:val="222222"/>
          <w:sz w:val="21"/>
          <w:szCs w:val="21"/>
        </w:rPr>
        <w:t>.</w:t>
      </w:r>
    </w:p>
    <w:p w14:paraId="255FBED1" w14:textId="77777777" w:rsidR="00221D2B" w:rsidRPr="00221D2B" w:rsidRDefault="00221D2B" w:rsidP="00221D2B">
      <w:pPr>
        <w:rPr>
          <w:rFonts w:ascii="Helvetica" w:hAnsi="Helvetica" w:cs="Helvetica"/>
          <w:b/>
          <w:bCs/>
          <w:color w:val="222222"/>
          <w:sz w:val="21"/>
          <w:szCs w:val="21"/>
        </w:rPr>
      </w:pPr>
    </w:p>
    <w:p w14:paraId="65283103"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7.1.1. </w:t>
      </w:r>
      <w:r w:rsidRPr="00221D2B">
        <w:rPr>
          <w:rFonts w:ascii="Helvetica" w:hAnsi="Helvetica" w:cs="Helvetica" w:hint="eastAsia"/>
          <w:b/>
          <w:bCs/>
          <w:color w:val="222222"/>
          <w:sz w:val="21"/>
          <w:szCs w:val="21"/>
        </w:rPr>
        <w:t>Долгоносики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сообществе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припоселкового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кедровника</w:t>
      </w:r>
      <w:r w:rsidRPr="00221D2B">
        <w:rPr>
          <w:rFonts w:ascii="Helvetica" w:hAnsi="Helvetica" w:cs="Helvetica"/>
          <w:b/>
          <w:bCs/>
          <w:color w:val="222222"/>
          <w:sz w:val="21"/>
          <w:szCs w:val="21"/>
        </w:rPr>
        <w:t>.</w:t>
      </w:r>
    </w:p>
    <w:p w14:paraId="51ED3F2B" w14:textId="77777777" w:rsidR="00221D2B" w:rsidRPr="00221D2B" w:rsidRDefault="00221D2B" w:rsidP="00221D2B">
      <w:pPr>
        <w:rPr>
          <w:rFonts w:ascii="Helvetica" w:hAnsi="Helvetica" w:cs="Helvetica"/>
          <w:b/>
          <w:bCs/>
          <w:color w:val="222222"/>
          <w:sz w:val="21"/>
          <w:szCs w:val="21"/>
        </w:rPr>
      </w:pPr>
    </w:p>
    <w:p w14:paraId="159D30DC"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7.1.2. </w:t>
      </w:r>
      <w:r w:rsidRPr="00221D2B">
        <w:rPr>
          <w:rFonts w:ascii="Helvetica" w:hAnsi="Helvetica" w:cs="Helvetica" w:hint="eastAsia"/>
          <w:b/>
          <w:bCs/>
          <w:color w:val="222222"/>
          <w:sz w:val="21"/>
          <w:szCs w:val="21"/>
        </w:rPr>
        <w:t>Долгоносики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сообществе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кедрово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елово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пихтового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мелкотравноосочкового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элементами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широкотравья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леса</w:t>
      </w:r>
      <w:r w:rsidRPr="00221D2B">
        <w:rPr>
          <w:rFonts w:ascii="Helvetica" w:hAnsi="Helvetica" w:cs="Helvetica"/>
          <w:b/>
          <w:bCs/>
          <w:color w:val="222222"/>
          <w:sz w:val="21"/>
          <w:szCs w:val="21"/>
        </w:rPr>
        <w:t>.</w:t>
      </w:r>
    </w:p>
    <w:p w14:paraId="4A683266" w14:textId="77777777" w:rsidR="00221D2B" w:rsidRPr="00221D2B" w:rsidRDefault="00221D2B" w:rsidP="00221D2B">
      <w:pPr>
        <w:rPr>
          <w:rFonts w:ascii="Helvetica" w:hAnsi="Helvetica" w:cs="Helvetica"/>
          <w:b/>
          <w:bCs/>
          <w:color w:val="222222"/>
          <w:sz w:val="21"/>
          <w:szCs w:val="21"/>
        </w:rPr>
      </w:pPr>
    </w:p>
    <w:p w14:paraId="1A626207"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7.2. </w:t>
      </w:r>
      <w:r w:rsidRPr="00221D2B">
        <w:rPr>
          <w:rFonts w:ascii="Helvetica" w:hAnsi="Helvetica" w:cs="Helvetica" w:hint="eastAsia"/>
          <w:b/>
          <w:bCs/>
          <w:color w:val="222222"/>
          <w:sz w:val="21"/>
          <w:szCs w:val="21"/>
        </w:rPr>
        <w:t>Сосновые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Томской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области</w:t>
      </w:r>
      <w:r w:rsidRPr="00221D2B">
        <w:rPr>
          <w:rFonts w:ascii="Helvetica" w:hAnsi="Helvetica" w:cs="Helvetica"/>
          <w:b/>
          <w:bCs/>
          <w:color w:val="222222"/>
          <w:sz w:val="21"/>
          <w:szCs w:val="21"/>
        </w:rPr>
        <w:t>.</w:t>
      </w:r>
    </w:p>
    <w:p w14:paraId="4B575A65" w14:textId="77777777" w:rsidR="00221D2B" w:rsidRPr="00221D2B" w:rsidRDefault="00221D2B" w:rsidP="00221D2B">
      <w:pPr>
        <w:rPr>
          <w:rFonts w:ascii="Helvetica" w:hAnsi="Helvetica" w:cs="Helvetica"/>
          <w:b/>
          <w:bCs/>
          <w:color w:val="222222"/>
          <w:sz w:val="21"/>
          <w:szCs w:val="21"/>
        </w:rPr>
      </w:pPr>
    </w:p>
    <w:p w14:paraId="7133A2D7"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7. 3. </w:t>
      </w:r>
      <w:r w:rsidRPr="00221D2B">
        <w:rPr>
          <w:rFonts w:ascii="Helvetica" w:hAnsi="Helvetica" w:cs="Helvetica" w:hint="eastAsia"/>
          <w:b/>
          <w:bCs/>
          <w:color w:val="222222"/>
          <w:sz w:val="21"/>
          <w:szCs w:val="21"/>
        </w:rPr>
        <w:t>Сообщества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черневой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тайги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генетически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близких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лесных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биоценозов</w:t>
      </w:r>
      <w:r w:rsidRPr="00221D2B">
        <w:rPr>
          <w:rFonts w:ascii="Helvetica" w:hAnsi="Helvetica" w:cs="Helvetica"/>
          <w:b/>
          <w:bCs/>
          <w:color w:val="222222"/>
          <w:sz w:val="21"/>
          <w:szCs w:val="21"/>
        </w:rPr>
        <w:t>.</w:t>
      </w:r>
    </w:p>
    <w:p w14:paraId="64FAFD40" w14:textId="77777777" w:rsidR="00221D2B" w:rsidRPr="00221D2B" w:rsidRDefault="00221D2B" w:rsidP="00221D2B">
      <w:pPr>
        <w:rPr>
          <w:rFonts w:ascii="Helvetica" w:hAnsi="Helvetica" w:cs="Helvetica"/>
          <w:b/>
          <w:bCs/>
          <w:color w:val="222222"/>
          <w:sz w:val="21"/>
          <w:szCs w:val="21"/>
        </w:rPr>
      </w:pPr>
    </w:p>
    <w:p w14:paraId="0BD276DD"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7. 3.1. </w:t>
      </w:r>
      <w:r w:rsidRPr="00221D2B">
        <w:rPr>
          <w:rFonts w:ascii="Helvetica" w:hAnsi="Helvetica" w:cs="Helvetica" w:hint="eastAsia"/>
          <w:b/>
          <w:bCs/>
          <w:color w:val="222222"/>
          <w:sz w:val="21"/>
          <w:szCs w:val="21"/>
        </w:rPr>
        <w:t>Долгоносики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черневых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лесах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северных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низкогорий</w:t>
      </w:r>
    </w:p>
    <w:p w14:paraId="2426C45E" w14:textId="77777777" w:rsidR="00221D2B" w:rsidRPr="00221D2B" w:rsidRDefault="00221D2B" w:rsidP="00221D2B">
      <w:pPr>
        <w:rPr>
          <w:rFonts w:ascii="Helvetica" w:hAnsi="Helvetica" w:cs="Helvetica"/>
          <w:b/>
          <w:bCs/>
          <w:color w:val="222222"/>
          <w:sz w:val="21"/>
          <w:szCs w:val="21"/>
        </w:rPr>
      </w:pPr>
    </w:p>
    <w:p w14:paraId="7E4819F2"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t>Кузнецкого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Алатау</w:t>
      </w:r>
      <w:r w:rsidRPr="00221D2B">
        <w:rPr>
          <w:rFonts w:ascii="Helvetica" w:hAnsi="Helvetica" w:cs="Helvetica"/>
          <w:b/>
          <w:bCs/>
          <w:color w:val="222222"/>
          <w:sz w:val="21"/>
          <w:szCs w:val="21"/>
        </w:rPr>
        <w:t>.</w:t>
      </w:r>
    </w:p>
    <w:p w14:paraId="2F1843EA" w14:textId="77777777" w:rsidR="00221D2B" w:rsidRPr="00221D2B" w:rsidRDefault="00221D2B" w:rsidP="00221D2B">
      <w:pPr>
        <w:rPr>
          <w:rFonts w:ascii="Helvetica" w:hAnsi="Helvetica" w:cs="Helvetica"/>
          <w:b/>
          <w:bCs/>
          <w:color w:val="222222"/>
          <w:sz w:val="21"/>
          <w:szCs w:val="21"/>
        </w:rPr>
      </w:pPr>
    </w:p>
    <w:p w14:paraId="50F22A2B"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7. 3. 1. 1. </w:t>
      </w:r>
      <w:r w:rsidRPr="00221D2B">
        <w:rPr>
          <w:rFonts w:ascii="Helvetica" w:hAnsi="Helvetica" w:cs="Helvetica" w:hint="eastAsia"/>
          <w:b/>
          <w:bCs/>
          <w:color w:val="222222"/>
          <w:sz w:val="21"/>
          <w:szCs w:val="21"/>
        </w:rPr>
        <w:t>Состав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структура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комплекса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черневой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тайги</w:t>
      </w:r>
      <w:r w:rsidRPr="00221D2B">
        <w:rPr>
          <w:rFonts w:ascii="Helvetica" w:hAnsi="Helvetica" w:cs="Helvetica"/>
          <w:b/>
          <w:bCs/>
          <w:color w:val="222222"/>
          <w:sz w:val="21"/>
          <w:szCs w:val="21"/>
        </w:rPr>
        <w:t>.</w:t>
      </w:r>
    </w:p>
    <w:p w14:paraId="75489C5E" w14:textId="77777777" w:rsidR="00221D2B" w:rsidRPr="00221D2B" w:rsidRDefault="00221D2B" w:rsidP="00221D2B">
      <w:pPr>
        <w:rPr>
          <w:rFonts w:ascii="Helvetica" w:hAnsi="Helvetica" w:cs="Helvetica"/>
          <w:b/>
          <w:bCs/>
          <w:color w:val="222222"/>
          <w:sz w:val="21"/>
          <w:szCs w:val="21"/>
        </w:rPr>
      </w:pPr>
    </w:p>
    <w:p w14:paraId="7DA3BFCD"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7. 3.1. 2. </w:t>
      </w:r>
      <w:r w:rsidRPr="00221D2B">
        <w:rPr>
          <w:rFonts w:ascii="Helvetica" w:hAnsi="Helvetica" w:cs="Helvetica" w:hint="eastAsia"/>
          <w:b/>
          <w:bCs/>
          <w:color w:val="222222"/>
          <w:sz w:val="21"/>
          <w:szCs w:val="21"/>
        </w:rPr>
        <w:t>Биология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фоновых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видов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черневой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тайги</w:t>
      </w:r>
      <w:r w:rsidRPr="00221D2B">
        <w:rPr>
          <w:rFonts w:ascii="Helvetica" w:hAnsi="Helvetica" w:cs="Helvetica"/>
          <w:b/>
          <w:bCs/>
          <w:color w:val="222222"/>
          <w:sz w:val="21"/>
          <w:szCs w:val="21"/>
        </w:rPr>
        <w:t>.</w:t>
      </w:r>
    </w:p>
    <w:p w14:paraId="0E020CD8" w14:textId="77777777" w:rsidR="00221D2B" w:rsidRPr="00221D2B" w:rsidRDefault="00221D2B" w:rsidP="00221D2B">
      <w:pPr>
        <w:rPr>
          <w:rFonts w:ascii="Helvetica" w:hAnsi="Helvetica" w:cs="Helvetica"/>
          <w:b/>
          <w:bCs/>
          <w:color w:val="222222"/>
          <w:sz w:val="21"/>
          <w:szCs w:val="21"/>
        </w:rPr>
      </w:pPr>
    </w:p>
    <w:p w14:paraId="7FB36733"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7. 3. 2. </w:t>
      </w:r>
      <w:r w:rsidRPr="00221D2B">
        <w:rPr>
          <w:rFonts w:ascii="Helvetica" w:hAnsi="Helvetica" w:cs="Helvetica" w:hint="eastAsia"/>
          <w:b/>
          <w:bCs/>
          <w:color w:val="222222"/>
          <w:sz w:val="21"/>
          <w:szCs w:val="21"/>
        </w:rPr>
        <w:t>Долгоносики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сообществе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пихтового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крупнотравного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леса</w:t>
      </w:r>
      <w:r w:rsidRPr="00221D2B">
        <w:rPr>
          <w:rFonts w:ascii="Helvetica" w:hAnsi="Helvetica" w:cs="Helvetica"/>
          <w:b/>
          <w:bCs/>
          <w:color w:val="222222"/>
          <w:sz w:val="21"/>
          <w:szCs w:val="21"/>
        </w:rPr>
        <w:t>.</w:t>
      </w:r>
    </w:p>
    <w:p w14:paraId="208AFA3A" w14:textId="77777777" w:rsidR="00221D2B" w:rsidRPr="00221D2B" w:rsidRDefault="00221D2B" w:rsidP="00221D2B">
      <w:pPr>
        <w:rPr>
          <w:rFonts w:ascii="Helvetica" w:hAnsi="Helvetica" w:cs="Helvetica"/>
          <w:b/>
          <w:bCs/>
          <w:color w:val="222222"/>
          <w:sz w:val="21"/>
          <w:szCs w:val="21"/>
        </w:rPr>
      </w:pPr>
    </w:p>
    <w:p w14:paraId="0EAE4FBA"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7. 3. 3. </w:t>
      </w:r>
      <w:r w:rsidRPr="00221D2B">
        <w:rPr>
          <w:rFonts w:ascii="Helvetica" w:hAnsi="Helvetica" w:cs="Helvetica" w:hint="eastAsia"/>
          <w:b/>
          <w:bCs/>
          <w:color w:val="222222"/>
          <w:sz w:val="21"/>
          <w:szCs w:val="21"/>
        </w:rPr>
        <w:t>Долгоносики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сообществе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липового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леса</w:t>
      </w:r>
      <w:r w:rsidRPr="00221D2B">
        <w:rPr>
          <w:rFonts w:ascii="Helvetica" w:hAnsi="Helvetica" w:cs="Helvetica"/>
          <w:b/>
          <w:bCs/>
          <w:color w:val="222222"/>
          <w:sz w:val="21"/>
          <w:szCs w:val="21"/>
        </w:rPr>
        <w:t>.</w:t>
      </w:r>
    </w:p>
    <w:p w14:paraId="50353F14" w14:textId="77777777" w:rsidR="00221D2B" w:rsidRPr="00221D2B" w:rsidRDefault="00221D2B" w:rsidP="00221D2B">
      <w:pPr>
        <w:rPr>
          <w:rFonts w:ascii="Helvetica" w:hAnsi="Helvetica" w:cs="Helvetica"/>
          <w:b/>
          <w:bCs/>
          <w:color w:val="222222"/>
          <w:sz w:val="21"/>
          <w:szCs w:val="21"/>
        </w:rPr>
      </w:pPr>
    </w:p>
    <w:p w14:paraId="25C1B80F"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7. 4. </w:t>
      </w:r>
      <w:r w:rsidRPr="00221D2B">
        <w:rPr>
          <w:rFonts w:ascii="Helvetica" w:hAnsi="Helvetica" w:cs="Helvetica" w:hint="eastAsia"/>
          <w:b/>
          <w:bCs/>
          <w:color w:val="222222"/>
          <w:sz w:val="21"/>
          <w:szCs w:val="21"/>
        </w:rPr>
        <w:t>Мелколиственные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подтайги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лесостепи</w:t>
      </w:r>
      <w:r w:rsidRPr="00221D2B">
        <w:rPr>
          <w:rFonts w:ascii="Helvetica" w:hAnsi="Helvetica" w:cs="Helvetica"/>
          <w:b/>
          <w:bCs/>
          <w:color w:val="222222"/>
          <w:sz w:val="21"/>
          <w:szCs w:val="21"/>
        </w:rPr>
        <w:t>.</w:t>
      </w:r>
    </w:p>
    <w:p w14:paraId="13BEF078" w14:textId="77777777" w:rsidR="00221D2B" w:rsidRPr="00221D2B" w:rsidRDefault="00221D2B" w:rsidP="00221D2B">
      <w:pPr>
        <w:rPr>
          <w:rFonts w:ascii="Helvetica" w:hAnsi="Helvetica" w:cs="Helvetica"/>
          <w:b/>
          <w:bCs/>
          <w:color w:val="222222"/>
          <w:sz w:val="21"/>
          <w:szCs w:val="21"/>
        </w:rPr>
      </w:pPr>
    </w:p>
    <w:p w14:paraId="1F1BD6FB"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7.5. </w:t>
      </w:r>
      <w:r w:rsidRPr="00221D2B">
        <w:rPr>
          <w:rFonts w:ascii="Helvetica" w:hAnsi="Helvetica" w:cs="Helvetica" w:hint="eastAsia"/>
          <w:b/>
          <w:bCs/>
          <w:color w:val="222222"/>
          <w:sz w:val="21"/>
          <w:szCs w:val="21"/>
        </w:rPr>
        <w:t>Суходольные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луга</w:t>
      </w:r>
      <w:r w:rsidRPr="00221D2B">
        <w:rPr>
          <w:rFonts w:ascii="Helvetica" w:hAnsi="Helvetica" w:cs="Helvetica"/>
          <w:b/>
          <w:bCs/>
          <w:color w:val="222222"/>
          <w:sz w:val="21"/>
          <w:szCs w:val="21"/>
        </w:rPr>
        <w:t>.</w:t>
      </w:r>
    </w:p>
    <w:p w14:paraId="0A13152F" w14:textId="77777777" w:rsidR="00221D2B" w:rsidRPr="00221D2B" w:rsidRDefault="00221D2B" w:rsidP="00221D2B">
      <w:pPr>
        <w:rPr>
          <w:rFonts w:ascii="Helvetica" w:hAnsi="Helvetica" w:cs="Helvetica"/>
          <w:b/>
          <w:bCs/>
          <w:color w:val="222222"/>
          <w:sz w:val="21"/>
          <w:szCs w:val="21"/>
        </w:rPr>
      </w:pPr>
    </w:p>
    <w:p w14:paraId="19204FD1"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7.6. </w:t>
      </w:r>
      <w:r w:rsidRPr="00221D2B">
        <w:rPr>
          <w:rFonts w:ascii="Helvetica" w:hAnsi="Helvetica" w:cs="Helvetica" w:hint="eastAsia"/>
          <w:b/>
          <w:bCs/>
          <w:color w:val="222222"/>
          <w:sz w:val="21"/>
          <w:szCs w:val="21"/>
        </w:rPr>
        <w:t>Долинные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леса</w:t>
      </w:r>
      <w:r w:rsidRPr="00221D2B">
        <w:rPr>
          <w:rFonts w:ascii="Helvetica" w:hAnsi="Helvetica" w:cs="Helvetica"/>
          <w:b/>
          <w:bCs/>
          <w:color w:val="222222"/>
          <w:sz w:val="21"/>
          <w:szCs w:val="21"/>
        </w:rPr>
        <w:t>.</w:t>
      </w:r>
    </w:p>
    <w:p w14:paraId="07A2D10F" w14:textId="77777777" w:rsidR="00221D2B" w:rsidRPr="00221D2B" w:rsidRDefault="00221D2B" w:rsidP="00221D2B">
      <w:pPr>
        <w:rPr>
          <w:rFonts w:ascii="Helvetica" w:hAnsi="Helvetica" w:cs="Helvetica"/>
          <w:b/>
          <w:bCs/>
          <w:color w:val="222222"/>
          <w:sz w:val="21"/>
          <w:szCs w:val="21"/>
        </w:rPr>
      </w:pPr>
    </w:p>
    <w:p w14:paraId="0C3ACE8C"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7.6.1. </w:t>
      </w:r>
      <w:r w:rsidRPr="00221D2B">
        <w:rPr>
          <w:rFonts w:ascii="Helvetica" w:hAnsi="Helvetica" w:cs="Helvetica" w:hint="eastAsia"/>
          <w:b/>
          <w:bCs/>
          <w:color w:val="222222"/>
          <w:sz w:val="21"/>
          <w:szCs w:val="21"/>
        </w:rPr>
        <w:t>Пойменные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Среднего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Приобья</w:t>
      </w:r>
      <w:r w:rsidRPr="00221D2B">
        <w:rPr>
          <w:rFonts w:ascii="Helvetica" w:hAnsi="Helvetica" w:cs="Helvetica"/>
          <w:b/>
          <w:bCs/>
          <w:color w:val="222222"/>
          <w:sz w:val="21"/>
          <w:szCs w:val="21"/>
        </w:rPr>
        <w:t>.</w:t>
      </w:r>
    </w:p>
    <w:p w14:paraId="471276C6" w14:textId="77777777" w:rsidR="00221D2B" w:rsidRPr="00221D2B" w:rsidRDefault="00221D2B" w:rsidP="00221D2B">
      <w:pPr>
        <w:rPr>
          <w:rFonts w:ascii="Helvetica" w:hAnsi="Helvetica" w:cs="Helvetica"/>
          <w:b/>
          <w:bCs/>
          <w:color w:val="222222"/>
          <w:sz w:val="21"/>
          <w:szCs w:val="21"/>
        </w:rPr>
      </w:pPr>
    </w:p>
    <w:p w14:paraId="2A636053"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7. 6.1.1. </w:t>
      </w:r>
      <w:r w:rsidRPr="00221D2B">
        <w:rPr>
          <w:rFonts w:ascii="Helvetica" w:hAnsi="Helvetica" w:cs="Helvetica" w:hint="eastAsia"/>
          <w:b/>
          <w:bCs/>
          <w:color w:val="222222"/>
          <w:sz w:val="21"/>
          <w:szCs w:val="21"/>
        </w:rPr>
        <w:t>Состав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структура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комплекса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w:t>
      </w:r>
    </w:p>
    <w:p w14:paraId="41731430" w14:textId="77777777" w:rsidR="00221D2B" w:rsidRPr="00221D2B" w:rsidRDefault="00221D2B" w:rsidP="00221D2B">
      <w:pPr>
        <w:rPr>
          <w:rFonts w:ascii="Helvetica" w:hAnsi="Helvetica" w:cs="Helvetica"/>
          <w:b/>
          <w:bCs/>
          <w:color w:val="222222"/>
          <w:sz w:val="21"/>
          <w:szCs w:val="21"/>
        </w:rPr>
      </w:pPr>
    </w:p>
    <w:p w14:paraId="76DA4C93"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7. 6. 1. 2. </w:t>
      </w:r>
      <w:r w:rsidRPr="00221D2B">
        <w:rPr>
          <w:rFonts w:ascii="Helvetica" w:hAnsi="Helvetica" w:cs="Helvetica" w:hint="eastAsia"/>
          <w:b/>
          <w:bCs/>
          <w:color w:val="222222"/>
          <w:sz w:val="21"/>
          <w:szCs w:val="21"/>
        </w:rPr>
        <w:t>Биология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фонового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вида</w:t>
      </w:r>
      <w:r w:rsidRPr="00221D2B">
        <w:rPr>
          <w:rFonts w:ascii="Helvetica" w:hAnsi="Helvetica" w:cs="Helvetica"/>
          <w:b/>
          <w:bCs/>
          <w:color w:val="222222"/>
          <w:sz w:val="21"/>
          <w:szCs w:val="21"/>
        </w:rPr>
        <w:t xml:space="preserve"> Chlorophanus sibiricus Gyll.</w:t>
      </w:r>
    </w:p>
    <w:p w14:paraId="2FB8AD1F" w14:textId="77777777" w:rsidR="00221D2B" w:rsidRPr="00221D2B" w:rsidRDefault="00221D2B" w:rsidP="00221D2B">
      <w:pPr>
        <w:rPr>
          <w:rFonts w:ascii="Helvetica" w:hAnsi="Helvetica" w:cs="Helvetica"/>
          <w:b/>
          <w:bCs/>
          <w:color w:val="222222"/>
          <w:sz w:val="21"/>
          <w:szCs w:val="21"/>
        </w:rPr>
      </w:pPr>
    </w:p>
    <w:p w14:paraId="5AD652B4"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7. 6. 2. </w:t>
      </w:r>
      <w:r w:rsidRPr="00221D2B">
        <w:rPr>
          <w:rFonts w:ascii="Helvetica" w:hAnsi="Helvetica" w:cs="Helvetica" w:hint="eastAsia"/>
          <w:b/>
          <w:bCs/>
          <w:color w:val="222222"/>
          <w:sz w:val="21"/>
          <w:szCs w:val="21"/>
        </w:rPr>
        <w:t>Долинные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рек</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Кузнецкого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Алатау</w:t>
      </w:r>
      <w:r w:rsidRPr="00221D2B">
        <w:rPr>
          <w:rFonts w:ascii="Helvetica" w:hAnsi="Helvetica" w:cs="Helvetica"/>
          <w:b/>
          <w:bCs/>
          <w:color w:val="222222"/>
          <w:sz w:val="21"/>
          <w:szCs w:val="21"/>
        </w:rPr>
        <w:t>.</w:t>
      </w:r>
    </w:p>
    <w:p w14:paraId="6B2FB86D" w14:textId="77777777" w:rsidR="00221D2B" w:rsidRPr="00221D2B" w:rsidRDefault="00221D2B" w:rsidP="00221D2B">
      <w:pPr>
        <w:rPr>
          <w:rFonts w:ascii="Helvetica" w:hAnsi="Helvetica" w:cs="Helvetica"/>
          <w:b/>
          <w:bCs/>
          <w:color w:val="222222"/>
          <w:sz w:val="21"/>
          <w:szCs w:val="21"/>
        </w:rPr>
      </w:pPr>
    </w:p>
    <w:p w14:paraId="20C3232A"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7. 7. </w:t>
      </w:r>
      <w:r w:rsidRPr="00221D2B">
        <w:rPr>
          <w:rFonts w:ascii="Helvetica" w:hAnsi="Helvetica" w:cs="Helvetica" w:hint="eastAsia"/>
          <w:b/>
          <w:bCs/>
          <w:color w:val="222222"/>
          <w:sz w:val="21"/>
          <w:szCs w:val="21"/>
        </w:rPr>
        <w:t>Пойменные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луговые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сообщества</w:t>
      </w:r>
      <w:r w:rsidRPr="00221D2B">
        <w:rPr>
          <w:rFonts w:ascii="Helvetica" w:hAnsi="Helvetica" w:cs="Helvetica"/>
          <w:b/>
          <w:bCs/>
          <w:color w:val="222222"/>
          <w:sz w:val="21"/>
          <w:szCs w:val="21"/>
        </w:rPr>
        <w:t>.</w:t>
      </w:r>
    </w:p>
    <w:p w14:paraId="7928B595" w14:textId="77777777" w:rsidR="00221D2B" w:rsidRPr="00221D2B" w:rsidRDefault="00221D2B" w:rsidP="00221D2B">
      <w:pPr>
        <w:rPr>
          <w:rFonts w:ascii="Helvetica" w:hAnsi="Helvetica" w:cs="Helvetica"/>
          <w:b/>
          <w:bCs/>
          <w:color w:val="222222"/>
          <w:sz w:val="21"/>
          <w:szCs w:val="21"/>
        </w:rPr>
      </w:pPr>
    </w:p>
    <w:p w14:paraId="29CAFF3B"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7.7.1. </w:t>
      </w:r>
      <w:r w:rsidRPr="00221D2B">
        <w:rPr>
          <w:rFonts w:ascii="Helvetica" w:hAnsi="Helvetica" w:cs="Helvetica" w:hint="eastAsia"/>
          <w:b/>
          <w:bCs/>
          <w:color w:val="222222"/>
          <w:sz w:val="21"/>
          <w:szCs w:val="21"/>
        </w:rPr>
        <w:t>Пойменные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луга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Среднего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Приобья</w:t>
      </w:r>
      <w:r w:rsidRPr="00221D2B">
        <w:rPr>
          <w:rFonts w:ascii="Helvetica" w:hAnsi="Helvetica" w:cs="Helvetica"/>
          <w:b/>
          <w:bCs/>
          <w:color w:val="222222"/>
          <w:sz w:val="21"/>
          <w:szCs w:val="21"/>
        </w:rPr>
        <w:t>.</w:t>
      </w:r>
    </w:p>
    <w:p w14:paraId="6BAE35B3" w14:textId="77777777" w:rsidR="00221D2B" w:rsidRPr="00221D2B" w:rsidRDefault="00221D2B" w:rsidP="00221D2B">
      <w:pPr>
        <w:rPr>
          <w:rFonts w:ascii="Helvetica" w:hAnsi="Helvetica" w:cs="Helvetica"/>
          <w:b/>
          <w:bCs/>
          <w:color w:val="222222"/>
          <w:sz w:val="21"/>
          <w:szCs w:val="21"/>
        </w:rPr>
      </w:pPr>
    </w:p>
    <w:p w14:paraId="154F07DF"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7.7.2. </w:t>
      </w:r>
      <w:r w:rsidRPr="00221D2B">
        <w:rPr>
          <w:rFonts w:ascii="Helvetica" w:hAnsi="Helvetica" w:cs="Helvetica" w:hint="eastAsia"/>
          <w:b/>
          <w:bCs/>
          <w:color w:val="222222"/>
          <w:sz w:val="21"/>
          <w:szCs w:val="21"/>
        </w:rPr>
        <w:t>Пойменные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луга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долины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Кии</w:t>
      </w:r>
      <w:r w:rsidRPr="00221D2B">
        <w:rPr>
          <w:rFonts w:ascii="Helvetica" w:hAnsi="Helvetica" w:cs="Helvetica"/>
          <w:b/>
          <w:bCs/>
          <w:color w:val="222222"/>
          <w:sz w:val="21"/>
          <w:szCs w:val="21"/>
        </w:rPr>
        <w:t>.</w:t>
      </w:r>
    </w:p>
    <w:p w14:paraId="13EDA299" w14:textId="77777777" w:rsidR="00221D2B" w:rsidRPr="00221D2B" w:rsidRDefault="00221D2B" w:rsidP="00221D2B">
      <w:pPr>
        <w:rPr>
          <w:rFonts w:ascii="Helvetica" w:hAnsi="Helvetica" w:cs="Helvetica"/>
          <w:b/>
          <w:bCs/>
          <w:color w:val="222222"/>
          <w:sz w:val="21"/>
          <w:szCs w:val="21"/>
        </w:rPr>
      </w:pPr>
    </w:p>
    <w:p w14:paraId="1E837DFB"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7.8. </w:t>
      </w:r>
      <w:r w:rsidRPr="00221D2B">
        <w:rPr>
          <w:rFonts w:ascii="Helvetica" w:hAnsi="Helvetica" w:cs="Helvetica" w:hint="eastAsia"/>
          <w:b/>
          <w:bCs/>
          <w:color w:val="222222"/>
          <w:sz w:val="21"/>
          <w:szCs w:val="21"/>
        </w:rPr>
        <w:t>Субальпийские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луга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Кузнецкого</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Алатау</w:t>
      </w:r>
      <w:r w:rsidRPr="00221D2B">
        <w:rPr>
          <w:rFonts w:ascii="Helvetica" w:hAnsi="Helvetica" w:cs="Helvetica"/>
          <w:b/>
          <w:bCs/>
          <w:color w:val="222222"/>
          <w:sz w:val="21"/>
          <w:szCs w:val="21"/>
        </w:rPr>
        <w:t>.</w:t>
      </w:r>
    </w:p>
    <w:p w14:paraId="3584DB14" w14:textId="77777777" w:rsidR="00221D2B" w:rsidRPr="00221D2B" w:rsidRDefault="00221D2B" w:rsidP="00221D2B">
      <w:pPr>
        <w:rPr>
          <w:rFonts w:ascii="Helvetica" w:hAnsi="Helvetica" w:cs="Helvetica"/>
          <w:b/>
          <w:bCs/>
          <w:color w:val="222222"/>
          <w:sz w:val="21"/>
          <w:szCs w:val="21"/>
        </w:rPr>
      </w:pPr>
    </w:p>
    <w:p w14:paraId="44D56063"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hint="eastAsia"/>
          <w:b/>
          <w:bCs/>
          <w:color w:val="222222"/>
          <w:sz w:val="21"/>
          <w:szCs w:val="21"/>
        </w:rPr>
        <w:lastRenderedPageBreak/>
        <w:t>Глава</w:t>
      </w:r>
      <w:r w:rsidRPr="00221D2B">
        <w:rPr>
          <w:rFonts w:ascii="Helvetica" w:hAnsi="Helvetica" w:cs="Helvetica"/>
          <w:b/>
          <w:bCs/>
          <w:color w:val="222222"/>
          <w:sz w:val="21"/>
          <w:szCs w:val="21"/>
        </w:rPr>
        <w:t xml:space="preserve"> 8. </w:t>
      </w:r>
      <w:r w:rsidRPr="00221D2B">
        <w:rPr>
          <w:rFonts w:ascii="Helvetica" w:hAnsi="Helvetica" w:cs="Helvetica" w:hint="eastAsia"/>
          <w:b/>
          <w:bCs/>
          <w:color w:val="222222"/>
          <w:sz w:val="21"/>
          <w:szCs w:val="21"/>
        </w:rPr>
        <w:t>Экологические</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аспекты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формирования</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фауны</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долгоносиков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агроценозов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юго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востока</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Западной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Сибири</w:t>
      </w:r>
      <w:r w:rsidRPr="00221D2B">
        <w:rPr>
          <w:rFonts w:ascii="Helvetica" w:hAnsi="Helvetica" w:cs="Helvetica"/>
          <w:b/>
          <w:bCs/>
          <w:color w:val="222222"/>
          <w:sz w:val="21"/>
          <w:szCs w:val="21"/>
        </w:rPr>
        <w:t>.</w:t>
      </w:r>
    </w:p>
    <w:p w14:paraId="48DF92CD" w14:textId="77777777" w:rsidR="00221D2B" w:rsidRPr="00221D2B" w:rsidRDefault="00221D2B" w:rsidP="00221D2B">
      <w:pPr>
        <w:rPr>
          <w:rFonts w:ascii="Helvetica" w:hAnsi="Helvetica" w:cs="Helvetica"/>
          <w:b/>
          <w:bCs/>
          <w:color w:val="222222"/>
          <w:sz w:val="21"/>
          <w:szCs w:val="21"/>
        </w:rPr>
      </w:pPr>
    </w:p>
    <w:p w14:paraId="440F9E56"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8.1. </w:t>
      </w:r>
      <w:r w:rsidRPr="00221D2B">
        <w:rPr>
          <w:rFonts w:ascii="Helvetica" w:hAnsi="Helvetica" w:cs="Helvetica" w:hint="eastAsia"/>
          <w:b/>
          <w:bCs/>
          <w:color w:val="222222"/>
          <w:sz w:val="21"/>
          <w:szCs w:val="21"/>
        </w:rPr>
        <w:t>Вредители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лекарственных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растений</w:t>
      </w:r>
      <w:r w:rsidRPr="00221D2B">
        <w:rPr>
          <w:rFonts w:ascii="Helvetica" w:hAnsi="Helvetica" w:cs="Helvetica"/>
          <w:b/>
          <w:bCs/>
          <w:color w:val="222222"/>
          <w:sz w:val="21"/>
          <w:szCs w:val="21"/>
        </w:rPr>
        <w:t>.</w:t>
      </w:r>
    </w:p>
    <w:p w14:paraId="263A173F" w14:textId="77777777" w:rsidR="00221D2B" w:rsidRPr="00221D2B" w:rsidRDefault="00221D2B" w:rsidP="00221D2B">
      <w:pPr>
        <w:rPr>
          <w:rFonts w:ascii="Helvetica" w:hAnsi="Helvetica" w:cs="Helvetica"/>
          <w:b/>
          <w:bCs/>
          <w:color w:val="222222"/>
          <w:sz w:val="21"/>
          <w:szCs w:val="21"/>
        </w:rPr>
      </w:pPr>
    </w:p>
    <w:p w14:paraId="1D9A82BD"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8.2. </w:t>
      </w:r>
      <w:r w:rsidRPr="00221D2B">
        <w:rPr>
          <w:rFonts w:ascii="Helvetica" w:hAnsi="Helvetica" w:cs="Helvetica" w:hint="eastAsia"/>
          <w:b/>
          <w:bCs/>
          <w:color w:val="222222"/>
          <w:sz w:val="21"/>
          <w:szCs w:val="21"/>
        </w:rPr>
        <w:t>Вредители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многолетних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бобовых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трав</w:t>
      </w:r>
      <w:r w:rsidRPr="00221D2B">
        <w:rPr>
          <w:rFonts w:ascii="Helvetica" w:hAnsi="Helvetica" w:cs="Helvetica"/>
          <w:b/>
          <w:bCs/>
          <w:color w:val="222222"/>
          <w:sz w:val="21"/>
          <w:szCs w:val="21"/>
        </w:rPr>
        <w:t>.</w:t>
      </w:r>
    </w:p>
    <w:p w14:paraId="4B963EA3" w14:textId="77777777" w:rsidR="00221D2B" w:rsidRPr="00221D2B" w:rsidRDefault="00221D2B" w:rsidP="00221D2B">
      <w:pPr>
        <w:rPr>
          <w:rFonts w:ascii="Helvetica" w:hAnsi="Helvetica" w:cs="Helvetica"/>
          <w:b/>
          <w:bCs/>
          <w:color w:val="222222"/>
          <w:sz w:val="21"/>
          <w:szCs w:val="21"/>
        </w:rPr>
      </w:pPr>
    </w:p>
    <w:p w14:paraId="5DEDD2F9"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8.3. </w:t>
      </w:r>
      <w:r w:rsidRPr="00221D2B">
        <w:rPr>
          <w:rFonts w:ascii="Helvetica" w:hAnsi="Helvetica" w:cs="Helvetica" w:hint="eastAsia"/>
          <w:b/>
          <w:bCs/>
          <w:color w:val="222222"/>
          <w:sz w:val="21"/>
          <w:szCs w:val="21"/>
        </w:rPr>
        <w:t>Вредители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зернобобовых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культур</w:t>
      </w:r>
      <w:r w:rsidRPr="00221D2B">
        <w:rPr>
          <w:rFonts w:ascii="Helvetica" w:hAnsi="Helvetica" w:cs="Helvetica"/>
          <w:b/>
          <w:bCs/>
          <w:color w:val="222222"/>
          <w:sz w:val="21"/>
          <w:szCs w:val="21"/>
        </w:rPr>
        <w:t>.</w:t>
      </w:r>
    </w:p>
    <w:p w14:paraId="07C3798B" w14:textId="77777777" w:rsidR="00221D2B" w:rsidRPr="00221D2B" w:rsidRDefault="00221D2B" w:rsidP="00221D2B">
      <w:pPr>
        <w:rPr>
          <w:rFonts w:ascii="Helvetica" w:hAnsi="Helvetica" w:cs="Helvetica"/>
          <w:b/>
          <w:bCs/>
          <w:color w:val="222222"/>
          <w:sz w:val="21"/>
          <w:szCs w:val="21"/>
        </w:rPr>
      </w:pPr>
    </w:p>
    <w:p w14:paraId="711A903A"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8.4. </w:t>
      </w:r>
      <w:r w:rsidRPr="00221D2B">
        <w:rPr>
          <w:rFonts w:ascii="Helvetica" w:hAnsi="Helvetica" w:cs="Helvetica" w:hint="eastAsia"/>
          <w:b/>
          <w:bCs/>
          <w:color w:val="222222"/>
          <w:sz w:val="21"/>
          <w:szCs w:val="21"/>
        </w:rPr>
        <w:t>Вредители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овощных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культур</w:t>
      </w:r>
      <w:r w:rsidRPr="00221D2B">
        <w:rPr>
          <w:rFonts w:ascii="Helvetica" w:hAnsi="Helvetica" w:cs="Helvetica"/>
          <w:b/>
          <w:bCs/>
          <w:color w:val="222222"/>
          <w:sz w:val="21"/>
          <w:szCs w:val="21"/>
        </w:rPr>
        <w:t>.</w:t>
      </w:r>
    </w:p>
    <w:p w14:paraId="231BECE5" w14:textId="77777777" w:rsidR="00221D2B" w:rsidRPr="00221D2B" w:rsidRDefault="00221D2B" w:rsidP="00221D2B">
      <w:pPr>
        <w:rPr>
          <w:rFonts w:ascii="Helvetica" w:hAnsi="Helvetica" w:cs="Helvetica"/>
          <w:b/>
          <w:bCs/>
          <w:color w:val="222222"/>
          <w:sz w:val="21"/>
          <w:szCs w:val="21"/>
        </w:rPr>
      </w:pPr>
    </w:p>
    <w:p w14:paraId="015BCF5B"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8.5. </w:t>
      </w:r>
      <w:r w:rsidRPr="00221D2B">
        <w:rPr>
          <w:rFonts w:ascii="Helvetica" w:hAnsi="Helvetica" w:cs="Helvetica" w:hint="eastAsia"/>
          <w:b/>
          <w:bCs/>
          <w:color w:val="222222"/>
          <w:sz w:val="21"/>
          <w:szCs w:val="21"/>
        </w:rPr>
        <w:t>Вредители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плодово</w:t>
      </w:r>
      <w:r w:rsidRPr="00221D2B">
        <w:rPr>
          <w:rFonts w:ascii="Helvetica" w:hAnsi="Helvetica" w:cs="Helvetica"/>
          <w:b/>
          <w:bCs/>
          <w:color w:val="222222"/>
          <w:sz w:val="21"/>
          <w:szCs w:val="21"/>
        </w:rPr>
        <w:t>-</w:t>
      </w:r>
      <w:r w:rsidRPr="00221D2B">
        <w:rPr>
          <w:rFonts w:ascii="Helvetica" w:hAnsi="Helvetica" w:cs="Helvetica" w:hint="eastAsia"/>
          <w:b/>
          <w:bCs/>
          <w:color w:val="222222"/>
          <w:sz w:val="21"/>
          <w:szCs w:val="21"/>
        </w:rPr>
        <w:t>ягодных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культур</w:t>
      </w:r>
      <w:r w:rsidRPr="00221D2B">
        <w:rPr>
          <w:rFonts w:ascii="Helvetica" w:hAnsi="Helvetica" w:cs="Helvetica"/>
          <w:b/>
          <w:bCs/>
          <w:color w:val="222222"/>
          <w:sz w:val="21"/>
          <w:szCs w:val="21"/>
        </w:rPr>
        <w:t>.</w:t>
      </w:r>
    </w:p>
    <w:p w14:paraId="3A2E9872" w14:textId="77777777" w:rsidR="00221D2B" w:rsidRPr="00221D2B" w:rsidRDefault="00221D2B" w:rsidP="00221D2B">
      <w:pPr>
        <w:rPr>
          <w:rFonts w:ascii="Helvetica" w:hAnsi="Helvetica" w:cs="Helvetica"/>
          <w:b/>
          <w:bCs/>
          <w:color w:val="222222"/>
          <w:sz w:val="21"/>
          <w:szCs w:val="21"/>
        </w:rPr>
      </w:pPr>
    </w:p>
    <w:p w14:paraId="289B24B5"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8.6. </w:t>
      </w:r>
      <w:r w:rsidRPr="00221D2B">
        <w:rPr>
          <w:rFonts w:ascii="Helvetica" w:hAnsi="Helvetica" w:cs="Helvetica" w:hint="eastAsia"/>
          <w:b/>
          <w:bCs/>
          <w:color w:val="222222"/>
          <w:sz w:val="21"/>
          <w:szCs w:val="21"/>
        </w:rPr>
        <w:t>Вредители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запасов</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зерна</w:t>
      </w:r>
      <w:r w:rsidRPr="00221D2B">
        <w:rPr>
          <w:rFonts w:ascii="Helvetica" w:hAnsi="Helvetica" w:cs="Helvetica"/>
          <w:b/>
          <w:bCs/>
          <w:color w:val="222222"/>
          <w:sz w:val="21"/>
          <w:szCs w:val="21"/>
        </w:rPr>
        <w:t>.</w:t>
      </w:r>
    </w:p>
    <w:p w14:paraId="62DC0A25" w14:textId="77777777" w:rsidR="00221D2B" w:rsidRPr="00221D2B" w:rsidRDefault="00221D2B" w:rsidP="00221D2B">
      <w:pPr>
        <w:rPr>
          <w:rFonts w:ascii="Helvetica" w:hAnsi="Helvetica" w:cs="Helvetica"/>
          <w:b/>
          <w:bCs/>
          <w:color w:val="222222"/>
          <w:sz w:val="21"/>
          <w:szCs w:val="21"/>
        </w:rPr>
      </w:pPr>
    </w:p>
    <w:p w14:paraId="2E7E17D7"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8.7. </w:t>
      </w:r>
      <w:r w:rsidRPr="00221D2B">
        <w:rPr>
          <w:rFonts w:ascii="Helvetica" w:hAnsi="Helvetica" w:cs="Helvetica" w:hint="eastAsia"/>
          <w:b/>
          <w:bCs/>
          <w:color w:val="222222"/>
          <w:sz w:val="21"/>
          <w:szCs w:val="21"/>
        </w:rPr>
        <w:t>Вредители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зеленых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насаждений</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населенных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пунктов</w:t>
      </w:r>
      <w:r w:rsidRPr="00221D2B">
        <w:rPr>
          <w:rFonts w:ascii="Helvetica" w:hAnsi="Helvetica" w:cs="Helvetica"/>
          <w:b/>
          <w:bCs/>
          <w:color w:val="222222"/>
          <w:sz w:val="21"/>
          <w:szCs w:val="21"/>
        </w:rPr>
        <w:t>.</w:t>
      </w:r>
    </w:p>
    <w:p w14:paraId="36656A3F" w14:textId="77777777" w:rsidR="00221D2B" w:rsidRPr="00221D2B" w:rsidRDefault="00221D2B" w:rsidP="00221D2B">
      <w:pPr>
        <w:rPr>
          <w:rFonts w:ascii="Helvetica" w:hAnsi="Helvetica" w:cs="Helvetica"/>
          <w:b/>
          <w:bCs/>
          <w:color w:val="222222"/>
          <w:sz w:val="21"/>
          <w:szCs w:val="21"/>
        </w:rPr>
      </w:pPr>
    </w:p>
    <w:p w14:paraId="6BA9D63D"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8.8. </w:t>
      </w:r>
      <w:r w:rsidRPr="00221D2B">
        <w:rPr>
          <w:rFonts w:ascii="Helvetica" w:hAnsi="Helvetica" w:cs="Helvetica" w:hint="eastAsia"/>
          <w:b/>
          <w:bCs/>
          <w:color w:val="222222"/>
          <w:sz w:val="21"/>
          <w:szCs w:val="21"/>
        </w:rPr>
        <w:t>Вредители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лесных</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культур</w:t>
      </w:r>
      <w:r w:rsidRPr="00221D2B">
        <w:rPr>
          <w:rFonts w:ascii="Helvetica" w:hAnsi="Helvetica" w:cs="Helvetica"/>
          <w:b/>
          <w:bCs/>
          <w:color w:val="222222"/>
          <w:sz w:val="21"/>
          <w:szCs w:val="21"/>
        </w:rPr>
        <w:t>.</w:t>
      </w:r>
    </w:p>
    <w:p w14:paraId="6D8CDCD1" w14:textId="77777777" w:rsidR="00221D2B" w:rsidRPr="00221D2B" w:rsidRDefault="00221D2B" w:rsidP="00221D2B">
      <w:pPr>
        <w:rPr>
          <w:rFonts w:ascii="Helvetica" w:hAnsi="Helvetica" w:cs="Helvetica"/>
          <w:b/>
          <w:bCs/>
          <w:color w:val="222222"/>
          <w:sz w:val="21"/>
          <w:szCs w:val="21"/>
        </w:rPr>
      </w:pPr>
    </w:p>
    <w:p w14:paraId="5000251A" w14:textId="77777777" w:rsidR="00221D2B" w:rsidRPr="00221D2B" w:rsidRDefault="00221D2B" w:rsidP="00221D2B">
      <w:pPr>
        <w:rPr>
          <w:rFonts w:ascii="Helvetica" w:hAnsi="Helvetica" w:cs="Helvetica"/>
          <w:b/>
          <w:bCs/>
          <w:color w:val="222222"/>
          <w:sz w:val="21"/>
          <w:szCs w:val="21"/>
        </w:rPr>
      </w:pPr>
      <w:r w:rsidRPr="00221D2B">
        <w:rPr>
          <w:rFonts w:ascii="Helvetica" w:hAnsi="Helvetica" w:cs="Helvetica"/>
          <w:b/>
          <w:bCs/>
          <w:color w:val="222222"/>
          <w:sz w:val="21"/>
          <w:szCs w:val="21"/>
        </w:rPr>
        <w:t xml:space="preserve">8. 9. </w:t>
      </w:r>
      <w:r w:rsidRPr="00221D2B">
        <w:rPr>
          <w:rFonts w:ascii="Helvetica" w:hAnsi="Helvetica" w:cs="Helvetica" w:hint="eastAsia"/>
          <w:b/>
          <w:bCs/>
          <w:color w:val="222222"/>
          <w:sz w:val="21"/>
          <w:szCs w:val="21"/>
        </w:rPr>
        <w:t>Долгоносики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как</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фитофаги</w:t>
      </w:r>
      <w:r w:rsidRPr="00221D2B">
        <w:rPr>
          <w:rFonts w:ascii="Helvetica" w:hAnsi="Helvetica" w:cs="Helvetica"/>
          <w:b/>
          <w:bCs/>
          <w:color w:val="222222"/>
          <w:sz w:val="21"/>
          <w:szCs w:val="21"/>
        </w:rPr>
        <w:t xml:space="preserve"> </w:t>
      </w:r>
      <w:r w:rsidRPr="00221D2B">
        <w:rPr>
          <w:rFonts w:ascii="Helvetica" w:hAnsi="Helvetica" w:cs="Helvetica" w:hint="eastAsia"/>
          <w:b/>
          <w:bCs/>
          <w:color w:val="222222"/>
          <w:sz w:val="21"/>
          <w:szCs w:val="21"/>
        </w:rPr>
        <w:t>сорняков</w:t>
      </w:r>
      <w:r w:rsidRPr="00221D2B">
        <w:rPr>
          <w:rFonts w:ascii="Helvetica" w:hAnsi="Helvetica" w:cs="Helvetica"/>
          <w:b/>
          <w:bCs/>
          <w:color w:val="222222"/>
          <w:sz w:val="21"/>
          <w:szCs w:val="21"/>
        </w:rPr>
        <w:t>.</w:t>
      </w:r>
    </w:p>
    <w:p w14:paraId="309C34EE" w14:textId="77777777" w:rsidR="00221D2B" w:rsidRPr="00221D2B" w:rsidRDefault="00221D2B" w:rsidP="00221D2B">
      <w:pPr>
        <w:rPr>
          <w:rFonts w:ascii="Helvetica" w:hAnsi="Helvetica" w:cs="Helvetica"/>
          <w:b/>
          <w:bCs/>
          <w:color w:val="222222"/>
          <w:sz w:val="21"/>
          <w:szCs w:val="21"/>
        </w:rPr>
      </w:pPr>
    </w:p>
    <w:p w14:paraId="4CCADE6E" w14:textId="73A76A2C" w:rsidR="004F7911" w:rsidRPr="00221D2B" w:rsidRDefault="00221D2B" w:rsidP="00221D2B">
      <w:r w:rsidRPr="00221D2B">
        <w:rPr>
          <w:rFonts w:ascii="Helvetica" w:hAnsi="Helvetica" w:cs="Helvetica" w:hint="eastAsia"/>
          <w:b/>
          <w:bCs/>
          <w:color w:val="222222"/>
          <w:sz w:val="21"/>
          <w:szCs w:val="21"/>
        </w:rPr>
        <w:t>Выводы</w:t>
      </w:r>
      <w:r w:rsidRPr="00221D2B">
        <w:rPr>
          <w:rFonts w:ascii="Helvetica" w:hAnsi="Helvetica" w:cs="Helvetica"/>
          <w:b/>
          <w:bCs/>
          <w:color w:val="222222"/>
          <w:sz w:val="21"/>
          <w:szCs w:val="21"/>
        </w:rPr>
        <w:t>.</w:t>
      </w:r>
    </w:p>
    <w:sectPr w:rsidR="004F7911" w:rsidRPr="00221D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3B6C" w14:textId="77777777" w:rsidR="00764D80" w:rsidRDefault="00764D80">
      <w:pPr>
        <w:spacing w:after="0" w:line="240" w:lineRule="auto"/>
      </w:pPr>
      <w:r>
        <w:separator/>
      </w:r>
    </w:p>
  </w:endnote>
  <w:endnote w:type="continuationSeparator" w:id="0">
    <w:p w14:paraId="17319BAB" w14:textId="77777777" w:rsidR="00764D80" w:rsidRDefault="0076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1BE2" w14:textId="77777777" w:rsidR="00764D80" w:rsidRDefault="00764D80"/>
    <w:p w14:paraId="20F6B420" w14:textId="77777777" w:rsidR="00764D80" w:rsidRDefault="00764D80"/>
    <w:p w14:paraId="3368EF64" w14:textId="77777777" w:rsidR="00764D80" w:rsidRDefault="00764D80"/>
    <w:p w14:paraId="5BB498E8" w14:textId="77777777" w:rsidR="00764D80" w:rsidRDefault="00764D80"/>
    <w:p w14:paraId="3A5AE45B" w14:textId="77777777" w:rsidR="00764D80" w:rsidRDefault="00764D80"/>
    <w:p w14:paraId="4BF75C5C" w14:textId="77777777" w:rsidR="00764D80" w:rsidRDefault="00764D80"/>
    <w:p w14:paraId="6B9F2570" w14:textId="77777777" w:rsidR="00764D80" w:rsidRDefault="00764D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16A8B5" wp14:editId="3C5326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E48A8" w14:textId="77777777" w:rsidR="00764D80" w:rsidRDefault="00764D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16A8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5E48A8" w14:textId="77777777" w:rsidR="00764D80" w:rsidRDefault="00764D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6C28BB" w14:textId="77777777" w:rsidR="00764D80" w:rsidRDefault="00764D80"/>
    <w:p w14:paraId="77636F43" w14:textId="77777777" w:rsidR="00764D80" w:rsidRDefault="00764D80"/>
    <w:p w14:paraId="3CB05BAB" w14:textId="77777777" w:rsidR="00764D80" w:rsidRDefault="00764D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FA2D36" wp14:editId="04A549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05533" w14:textId="77777777" w:rsidR="00764D80" w:rsidRDefault="00764D80"/>
                          <w:p w14:paraId="34F14C09" w14:textId="77777777" w:rsidR="00764D80" w:rsidRDefault="00764D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FA2D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A05533" w14:textId="77777777" w:rsidR="00764D80" w:rsidRDefault="00764D80"/>
                    <w:p w14:paraId="34F14C09" w14:textId="77777777" w:rsidR="00764D80" w:rsidRDefault="00764D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B9928D" w14:textId="77777777" w:rsidR="00764D80" w:rsidRDefault="00764D80"/>
    <w:p w14:paraId="6E38067C" w14:textId="77777777" w:rsidR="00764D80" w:rsidRDefault="00764D80">
      <w:pPr>
        <w:rPr>
          <w:sz w:val="2"/>
          <w:szCs w:val="2"/>
        </w:rPr>
      </w:pPr>
    </w:p>
    <w:p w14:paraId="765DA606" w14:textId="77777777" w:rsidR="00764D80" w:rsidRDefault="00764D80"/>
    <w:p w14:paraId="01B73270" w14:textId="77777777" w:rsidR="00764D80" w:rsidRDefault="00764D80">
      <w:pPr>
        <w:spacing w:after="0" w:line="240" w:lineRule="auto"/>
      </w:pPr>
    </w:p>
  </w:footnote>
  <w:footnote w:type="continuationSeparator" w:id="0">
    <w:p w14:paraId="404C0329" w14:textId="77777777" w:rsidR="00764D80" w:rsidRDefault="00764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D80"/>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195074</TotalTime>
  <Pages>6</Pages>
  <Words>650</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959</cp:revision>
  <cp:lastPrinted>2009-02-06T05:36:00Z</cp:lastPrinted>
  <dcterms:created xsi:type="dcterms:W3CDTF">2024-01-07T13:43:00Z</dcterms:created>
  <dcterms:modified xsi:type="dcterms:W3CDTF">2025-10-31T12:35:00Z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