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DCC7"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Яхонтов, Виктор Львович.</w:t>
      </w:r>
    </w:p>
    <w:p w14:paraId="79B9ABD6"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Сверхтонкое расщепление и квадрупольный момент в мюон- содержащих и малоэлектронных атомах : диссертация ... кандидата физико-математических наук : 01.04.16. - Ленинград, 1984. - 96 с. : ил.</w:t>
      </w:r>
    </w:p>
    <w:p w14:paraId="63022002"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Оглавление диссертациикандидат физико-математических наук Яхонтов, Виктор Львович</w:t>
      </w:r>
    </w:p>
    <w:p w14:paraId="6392E2E3"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ВВЕДЕНИЕ</w:t>
      </w:r>
    </w:p>
    <w:p w14:paraId="15170977"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B.I. Сверхтонкое расщепление в</w:t>
      </w:r>
    </w:p>
    <w:p w14:paraId="2FD2DC65"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Не++ -у-е")0 - к (3Не++ -}Ге-)0 - атомах.</w:t>
      </w:r>
    </w:p>
    <w:p w14:paraId="475DD114"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В.2. Аномалия в СТР в ионах бЦ+ и "U+</w:t>
      </w:r>
    </w:p>
    <w:p w14:paraId="752AC38E"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В.З. Квадрупольный момент возбуждённого *2.р4/2" состояния атомов ыезоводорода и водорода.</w:t>
      </w:r>
    </w:p>
    <w:p w14:paraId="049D0FE2"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ГЛАВА I. Сверхтонкое расщепление в</w:t>
      </w:r>
    </w:p>
    <w:p w14:paraId="1876F6CB"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4Не++ -р~е~)° - атоме.</w:t>
      </w:r>
    </w:p>
    <w:p w14:paraId="26E68B3C"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I. Расчёт СТР в нулевом приближении.</w:t>
      </w:r>
    </w:p>
    <w:p w14:paraId="75784D31"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2. Корреляционная поправка I порядка.</w:t>
      </w:r>
    </w:p>
    <w:p w14:paraId="23364D2F"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3. Учёт вклада дополнительных поправок в рамках корреляций I порядка.</w:t>
      </w:r>
    </w:p>
    <w:p w14:paraId="753BCBA1"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4-. Корреляционная поправка</w:t>
      </w:r>
    </w:p>
    <w:p w14:paraId="11FFCB3D"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П порядка</w:t>
      </w:r>
    </w:p>
    <w:p w14:paraId="1D249E6E"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5. Поправки релятивистского и радиационного характера</w:t>
      </w:r>
    </w:p>
    <w:p w14:paraId="20DEAF70"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ГЛАВА П. Сверхтонкое расщепление в he^' -y~e"~)° - атоме.</w:t>
      </w:r>
    </w:p>
    <w:p w14:paraId="19FD2E7C"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I. Расчёт СТР в нулевом приближении.</w:t>
      </w:r>
    </w:p>
    <w:p w14:paraId="20ED19E0"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2. Корреляционные поправки I и П порядка с учётом релятивистских и радиационных эффектов</w:t>
      </w:r>
    </w:p>
    <w:p w14:paraId="43065D26"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ГЛАВА Ш. Аномалия в СТР в ионах 6LL+ и 7LL+.</w:t>
      </w:r>
    </w:p>
    <w:p w14:paraId="66304C2D"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I. Физическая картина аномалии в СТР.</w:t>
      </w:r>
    </w:p>
    <w:p w14:paraId="65E73E3A"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2. Расчёт сдвигов уровней сверхтонкой структуры</w:t>
      </w:r>
    </w:p>
    <w:p w14:paraId="734B15C7"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ГЛАВА 1У. Квадрупольный момент - характерное свойство $j/2 ~ и ^1/2 ~ теРМ0В атомов</w:t>
      </w:r>
    </w:p>
    <w:p w14:paraId="228F63EA"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I. Механизм возникновения КМ</w:t>
      </w:r>
    </w:p>
    <w:p w14:paraId="71F8BBC8" w14:textId="77777777" w:rsidR="004B0371" w:rsidRPr="004B0371" w:rsidRDefault="004B0371" w:rsidP="004B0371">
      <w:pPr>
        <w:rPr>
          <w:rFonts w:ascii="Helvetica" w:eastAsia="Symbol" w:hAnsi="Helvetica" w:cs="Helvetica"/>
          <w:b/>
          <w:bCs/>
          <w:color w:val="222222"/>
          <w:kern w:val="0"/>
          <w:sz w:val="21"/>
          <w:szCs w:val="21"/>
          <w:lang w:eastAsia="ru-RU"/>
        </w:rPr>
      </w:pPr>
      <w:r w:rsidRPr="004B0371">
        <w:rPr>
          <w:rFonts w:ascii="Helvetica" w:eastAsia="Symbol" w:hAnsi="Helvetica" w:cs="Helvetica"/>
          <w:b/>
          <w:bCs/>
          <w:color w:val="222222"/>
          <w:kern w:val="0"/>
          <w:sz w:val="21"/>
          <w:szCs w:val="21"/>
          <w:lang w:eastAsia="ru-RU"/>
        </w:rPr>
        <w:t>§ 2. Расчёт КМ в возбуждённом 2Р-состоянии атомов мезоводорода и водорода.</w:t>
      </w:r>
    </w:p>
    <w:p w14:paraId="3869883D" w14:textId="4F308979" w:rsidR="00F11235" w:rsidRPr="004B0371" w:rsidRDefault="00F11235" w:rsidP="004B0371"/>
    <w:sectPr w:rsidR="00F11235" w:rsidRPr="004B03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895A" w14:textId="77777777" w:rsidR="008A653C" w:rsidRDefault="008A653C">
      <w:pPr>
        <w:spacing w:after="0" w:line="240" w:lineRule="auto"/>
      </w:pPr>
      <w:r>
        <w:separator/>
      </w:r>
    </w:p>
  </w:endnote>
  <w:endnote w:type="continuationSeparator" w:id="0">
    <w:p w14:paraId="67FC8399" w14:textId="77777777" w:rsidR="008A653C" w:rsidRDefault="008A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BF3E3" w14:textId="77777777" w:rsidR="008A653C" w:rsidRDefault="008A653C"/>
    <w:p w14:paraId="55280383" w14:textId="77777777" w:rsidR="008A653C" w:rsidRDefault="008A653C"/>
    <w:p w14:paraId="7B1B8D55" w14:textId="77777777" w:rsidR="008A653C" w:rsidRDefault="008A653C"/>
    <w:p w14:paraId="6B09E06D" w14:textId="77777777" w:rsidR="008A653C" w:rsidRDefault="008A653C"/>
    <w:p w14:paraId="74F39AD3" w14:textId="77777777" w:rsidR="008A653C" w:rsidRDefault="008A653C"/>
    <w:p w14:paraId="408779C7" w14:textId="77777777" w:rsidR="008A653C" w:rsidRDefault="008A653C"/>
    <w:p w14:paraId="28579B24" w14:textId="77777777" w:rsidR="008A653C" w:rsidRDefault="008A65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324B2F" wp14:editId="127B23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70650" w14:textId="77777777" w:rsidR="008A653C" w:rsidRDefault="008A6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24B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70650" w14:textId="77777777" w:rsidR="008A653C" w:rsidRDefault="008A6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E7715F" w14:textId="77777777" w:rsidR="008A653C" w:rsidRDefault="008A653C"/>
    <w:p w14:paraId="20F51351" w14:textId="77777777" w:rsidR="008A653C" w:rsidRDefault="008A653C"/>
    <w:p w14:paraId="74F2E10A" w14:textId="77777777" w:rsidR="008A653C" w:rsidRDefault="008A65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121A33" wp14:editId="6683DA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6ADDE" w14:textId="77777777" w:rsidR="008A653C" w:rsidRDefault="008A653C"/>
                          <w:p w14:paraId="35A8E3B5" w14:textId="77777777" w:rsidR="008A653C" w:rsidRDefault="008A6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121A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E6ADDE" w14:textId="77777777" w:rsidR="008A653C" w:rsidRDefault="008A653C"/>
                    <w:p w14:paraId="35A8E3B5" w14:textId="77777777" w:rsidR="008A653C" w:rsidRDefault="008A6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B03BF0" w14:textId="77777777" w:rsidR="008A653C" w:rsidRDefault="008A653C"/>
    <w:p w14:paraId="17F8310B" w14:textId="77777777" w:rsidR="008A653C" w:rsidRDefault="008A653C">
      <w:pPr>
        <w:rPr>
          <w:sz w:val="2"/>
          <w:szCs w:val="2"/>
        </w:rPr>
      </w:pPr>
    </w:p>
    <w:p w14:paraId="277E3815" w14:textId="77777777" w:rsidR="008A653C" w:rsidRDefault="008A653C"/>
    <w:p w14:paraId="303A433D" w14:textId="77777777" w:rsidR="008A653C" w:rsidRDefault="008A653C">
      <w:pPr>
        <w:spacing w:after="0" w:line="240" w:lineRule="auto"/>
      </w:pPr>
    </w:p>
  </w:footnote>
  <w:footnote w:type="continuationSeparator" w:id="0">
    <w:p w14:paraId="0A0C6944" w14:textId="77777777" w:rsidR="008A653C" w:rsidRDefault="008A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3C"/>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168411</TotalTime>
  <Pages>1</Pages>
  <Words>199</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5278</cp:revision>
  <cp:lastPrinted>2009-02-06T05:36:00Z</cp:lastPrinted>
  <dcterms:created xsi:type="dcterms:W3CDTF">2024-01-07T13:43:00Z</dcterms:created>
  <dcterms:modified xsi:type="dcterms:W3CDTF">2025-09-20T20:40:00Z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