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43D" w:rsidRDefault="00D0243D" w:rsidP="00D0243D">
      <w:pPr>
        <w:rPr>
          <w:lang w:eastAsia="ru-RU"/>
        </w:rPr>
      </w:pPr>
      <w:r>
        <w:rPr>
          <w:rFonts w:hint="eastAsia"/>
          <w:lang w:eastAsia="ru-RU"/>
        </w:rPr>
        <w:t>ЗМІСТ</w:t>
      </w:r>
    </w:p>
    <w:p w:rsidR="00D0243D" w:rsidRDefault="00D0243D" w:rsidP="00D0243D">
      <w:pPr>
        <w:rPr>
          <w:lang w:eastAsia="ru-RU"/>
        </w:rPr>
      </w:pPr>
    </w:p>
    <w:p w:rsidR="00D0243D" w:rsidRDefault="00D0243D" w:rsidP="00D0243D">
      <w:pPr>
        <w:rPr>
          <w:lang w:eastAsia="ru-RU"/>
        </w:rPr>
      </w:pPr>
      <w:r>
        <w:rPr>
          <w:rFonts w:hint="eastAsia"/>
          <w:lang w:eastAsia="ru-RU"/>
        </w:rPr>
        <w:t>ВСТУП</w:t>
      </w:r>
      <w:r>
        <w:rPr>
          <w:lang w:eastAsia="ru-RU"/>
        </w:rPr>
        <w:t></w:t>
      </w:r>
      <w:r>
        <w:rPr>
          <w:lang w:eastAsia="ru-RU"/>
        </w:rPr>
        <w:t></w:t>
      </w:r>
    </w:p>
    <w:p w:rsidR="00D0243D" w:rsidRDefault="00D0243D" w:rsidP="00D0243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ДОСЛІДЖЕННЯ</w:t>
      </w:r>
      <w:r>
        <w:rPr>
          <w:lang w:eastAsia="ru-RU"/>
        </w:rPr>
        <w:t></w:t>
      </w:r>
      <w:r>
        <w:rPr>
          <w:rFonts w:hint="eastAsia"/>
          <w:lang w:eastAsia="ru-RU"/>
        </w:rPr>
        <w:t>МІЖНАРОДНОГО</w:t>
      </w:r>
      <w:r>
        <w:rPr>
          <w:lang w:eastAsia="ru-RU"/>
        </w:rPr>
        <w:t></w:t>
      </w:r>
      <w:r>
        <w:rPr>
          <w:rFonts w:hint="eastAsia"/>
          <w:lang w:eastAsia="ru-RU"/>
        </w:rPr>
        <w:t>ІНВЕСТУВАННЯ</w:t>
      </w:r>
      <w:proofErr w:type="gramStart"/>
      <w:r>
        <w:rPr>
          <w:lang w:eastAsia="ru-RU"/>
        </w:rPr>
        <w:t></w:t>
      </w:r>
      <w:r>
        <w:rPr>
          <w:rFonts w:hint="eastAsia"/>
          <w:lang w:eastAsia="ru-RU"/>
        </w:rPr>
        <w:t>В</w:t>
      </w:r>
      <w:proofErr w:type="gramEnd"/>
      <w:r>
        <w:rPr>
          <w:lang w:eastAsia="ru-RU"/>
        </w:rPr>
        <w:t></w:t>
      </w:r>
      <w:r>
        <w:rPr>
          <w:rFonts w:hint="eastAsia"/>
          <w:lang w:eastAsia="ru-RU"/>
        </w:rPr>
        <w:t>УМОВАХ</w:t>
      </w:r>
      <w:r>
        <w:rPr>
          <w:lang w:eastAsia="ru-RU"/>
        </w:rPr>
        <w:t></w:t>
      </w:r>
      <w:r>
        <w:rPr>
          <w:rFonts w:hint="eastAsia"/>
          <w:lang w:eastAsia="ru-RU"/>
        </w:rPr>
        <w:t>ЕКОНОМІЧНОЇ</w:t>
      </w:r>
      <w:r>
        <w:rPr>
          <w:lang w:eastAsia="ru-RU"/>
        </w:rPr>
        <w:t></w:t>
      </w:r>
      <w:r>
        <w:rPr>
          <w:rFonts w:hint="eastAsia"/>
          <w:lang w:eastAsia="ru-RU"/>
        </w:rPr>
        <w:t>ГЛОБАЛІЗАЦІЇ</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і</w:t>
      </w:r>
      <w:r>
        <w:rPr>
          <w:lang w:eastAsia="ru-RU"/>
        </w:rPr>
        <w:t></w:t>
      </w:r>
      <w:r>
        <w:rPr>
          <w:rFonts w:hint="eastAsia"/>
          <w:lang w:eastAsia="ru-RU"/>
        </w:rPr>
        <w:t>причини</w:t>
      </w:r>
      <w:r>
        <w:rPr>
          <w:lang w:eastAsia="ru-RU"/>
        </w:rPr>
        <w:t></w:t>
      </w:r>
      <w:r>
        <w:rPr>
          <w:rFonts w:hint="eastAsia"/>
          <w:lang w:eastAsia="ru-RU"/>
        </w:rPr>
        <w:t>економічного</w:t>
      </w:r>
      <w:r>
        <w:rPr>
          <w:lang w:eastAsia="ru-RU"/>
        </w:rPr>
        <w:t></w:t>
      </w:r>
      <w:r>
        <w:rPr>
          <w:rFonts w:hint="eastAsia"/>
          <w:lang w:eastAsia="ru-RU"/>
        </w:rPr>
        <w:t>глобалізму</w:t>
      </w:r>
      <w:r>
        <w:rPr>
          <w:lang w:eastAsia="ru-RU"/>
        </w:rPr>
        <w:t></w:t>
      </w:r>
      <w:r>
        <w:rPr>
          <w:rFonts w:hint="eastAsia"/>
          <w:lang w:eastAsia="ru-RU"/>
        </w:rPr>
        <w:t>в</w:t>
      </w:r>
      <w:r>
        <w:rPr>
          <w:lang w:eastAsia="ru-RU"/>
        </w:rPr>
        <w:t></w:t>
      </w:r>
      <w:r>
        <w:rPr>
          <w:rFonts w:hint="eastAsia"/>
          <w:lang w:eastAsia="ru-RU"/>
        </w:rPr>
        <w:t>теоріях</w:t>
      </w:r>
      <w:r>
        <w:rPr>
          <w:lang w:eastAsia="ru-RU"/>
        </w:rPr>
        <w:t></w:t>
      </w:r>
      <w:r>
        <w:rPr>
          <w:rFonts w:hint="eastAsia"/>
          <w:lang w:eastAsia="ru-RU"/>
        </w:rPr>
        <w:t>глобалізації</w:t>
      </w:r>
      <w:r>
        <w:rPr>
          <w:lang w:eastAsia="ru-RU"/>
        </w:rPr>
        <w:t></w:t>
      </w:r>
      <w:r>
        <w:rPr>
          <w:lang w:eastAsia="ru-RU"/>
        </w:rPr>
        <w:t></w:t>
      </w:r>
      <w:r>
        <w:rPr>
          <w:lang w:eastAsia="ru-RU"/>
        </w:rPr>
        <w:t></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Теоретичні</w:t>
      </w:r>
      <w:r>
        <w:rPr>
          <w:lang w:eastAsia="ru-RU"/>
        </w:rPr>
        <w:t></w:t>
      </w:r>
      <w:r>
        <w:rPr>
          <w:rFonts w:hint="eastAsia"/>
          <w:lang w:eastAsia="ru-RU"/>
        </w:rPr>
        <w:t>принципи</w:t>
      </w:r>
      <w:r>
        <w:rPr>
          <w:lang w:eastAsia="ru-RU"/>
        </w:rPr>
        <w:t></w:t>
      </w:r>
      <w:r>
        <w:rPr>
          <w:rFonts w:hint="eastAsia"/>
          <w:lang w:eastAsia="ru-RU"/>
        </w:rPr>
        <w:t>розвитку</w:t>
      </w:r>
      <w:r>
        <w:rPr>
          <w:lang w:eastAsia="ru-RU"/>
        </w:rPr>
        <w:t></w:t>
      </w:r>
      <w:r>
        <w:rPr>
          <w:rFonts w:hint="eastAsia"/>
          <w:lang w:eastAsia="ru-RU"/>
        </w:rPr>
        <w:t>міжнародного</w:t>
      </w:r>
      <w:r>
        <w:rPr>
          <w:lang w:eastAsia="ru-RU"/>
        </w:rPr>
        <w:t></w:t>
      </w:r>
      <w:r>
        <w:rPr>
          <w:rFonts w:hint="eastAsia"/>
          <w:lang w:eastAsia="ru-RU"/>
        </w:rPr>
        <w:t>інвестування</w:t>
      </w:r>
      <w:proofErr w:type="spellEnd"/>
      <w:r>
        <w:rPr>
          <w:lang w:eastAsia="ru-RU"/>
        </w:rPr>
        <w:t></w:t>
      </w:r>
      <w:r>
        <w:rPr>
          <w:lang w:eastAsia="ru-RU"/>
        </w:rPr>
        <w:t></w:t>
      </w:r>
      <w:r>
        <w:rPr>
          <w:lang w:eastAsia="ru-RU"/>
        </w:rPr>
        <w:t></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та</w:t>
      </w:r>
      <w:r>
        <w:rPr>
          <w:lang w:eastAsia="ru-RU"/>
        </w:rPr>
        <w:t></w:t>
      </w:r>
      <w:r>
        <w:rPr>
          <w:rFonts w:hint="eastAsia"/>
          <w:lang w:eastAsia="ru-RU"/>
        </w:rPr>
        <w:t>значення</w:t>
      </w:r>
      <w:r>
        <w:rPr>
          <w:lang w:eastAsia="ru-RU"/>
        </w:rPr>
        <w:t></w:t>
      </w:r>
      <w:r>
        <w:rPr>
          <w:rFonts w:hint="eastAsia"/>
          <w:lang w:eastAsia="ru-RU"/>
        </w:rPr>
        <w:t>прямих</w:t>
      </w:r>
      <w:r>
        <w:rPr>
          <w:lang w:eastAsia="ru-RU"/>
        </w:rPr>
        <w:t></w:t>
      </w:r>
      <w:r>
        <w:rPr>
          <w:rFonts w:hint="eastAsia"/>
          <w:lang w:eastAsia="ru-RU"/>
        </w:rPr>
        <w:t>іноземних</w:t>
      </w:r>
      <w:r>
        <w:rPr>
          <w:lang w:eastAsia="ru-RU"/>
        </w:rPr>
        <w:t></w:t>
      </w:r>
      <w:r>
        <w:rPr>
          <w:rFonts w:hint="eastAsia"/>
          <w:lang w:eastAsia="ru-RU"/>
        </w:rPr>
        <w:t>інвестицій</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p>
    <w:p w:rsidR="00D0243D" w:rsidRDefault="00D0243D" w:rsidP="00D0243D">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p>
    <w:p w:rsidR="00D0243D" w:rsidRDefault="00D0243D" w:rsidP="00D0243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ПРЯМИХ</w:t>
      </w:r>
      <w:r>
        <w:rPr>
          <w:lang w:eastAsia="ru-RU"/>
        </w:rPr>
        <w:t></w:t>
      </w:r>
      <w:r>
        <w:rPr>
          <w:rFonts w:hint="eastAsia"/>
          <w:lang w:eastAsia="ru-RU"/>
        </w:rPr>
        <w:t>ІНОЗЕМНИХ</w:t>
      </w:r>
      <w:r>
        <w:rPr>
          <w:lang w:eastAsia="ru-RU"/>
        </w:rPr>
        <w:t></w:t>
      </w:r>
      <w:r>
        <w:rPr>
          <w:rFonts w:hint="eastAsia"/>
          <w:lang w:eastAsia="ru-RU"/>
        </w:rPr>
        <w:t>ІНВЕСТИЦІЙ</w:t>
      </w:r>
      <w:r>
        <w:rPr>
          <w:lang w:eastAsia="ru-RU"/>
        </w:rPr>
        <w:t></w:t>
      </w:r>
      <w:r>
        <w:rPr>
          <w:rFonts w:hint="eastAsia"/>
          <w:lang w:eastAsia="ru-RU"/>
        </w:rPr>
        <w:t>НА</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РОЗВИТОК</w:t>
      </w:r>
      <w:r>
        <w:rPr>
          <w:lang w:eastAsia="ru-RU"/>
        </w:rPr>
        <w:t></w:t>
      </w:r>
      <w:r>
        <w:rPr>
          <w:rFonts w:hint="eastAsia"/>
          <w:lang w:eastAsia="ru-RU"/>
        </w:rPr>
        <w:t>ГЛОБАЛЬНОГО</w:t>
      </w:r>
      <w:r>
        <w:rPr>
          <w:lang w:eastAsia="ru-RU"/>
        </w:rPr>
        <w:t></w:t>
      </w:r>
      <w:r>
        <w:rPr>
          <w:rFonts w:hint="eastAsia"/>
          <w:lang w:eastAsia="ru-RU"/>
        </w:rPr>
        <w:t>ЕКОНОМІЧНОГО</w:t>
      </w:r>
      <w:r>
        <w:rPr>
          <w:lang w:eastAsia="ru-RU"/>
        </w:rPr>
        <w:t></w:t>
      </w:r>
      <w:r>
        <w:rPr>
          <w:rFonts w:hint="eastAsia"/>
          <w:lang w:eastAsia="ru-RU"/>
        </w:rPr>
        <w:t>ПРОСТОРУ</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залучення</w:t>
      </w:r>
      <w:r>
        <w:rPr>
          <w:lang w:eastAsia="ru-RU"/>
        </w:rPr>
        <w:t></w:t>
      </w:r>
      <w:r>
        <w:rPr>
          <w:rFonts w:hint="eastAsia"/>
          <w:lang w:eastAsia="ru-RU"/>
        </w:rPr>
        <w:t>прямих</w:t>
      </w:r>
      <w:r>
        <w:rPr>
          <w:lang w:eastAsia="ru-RU"/>
        </w:rPr>
        <w:t></w:t>
      </w:r>
      <w:r>
        <w:rPr>
          <w:rFonts w:hint="eastAsia"/>
          <w:lang w:eastAsia="ru-RU"/>
        </w:rPr>
        <w:t>іноземних</w:t>
      </w:r>
      <w:r>
        <w:rPr>
          <w:lang w:eastAsia="ru-RU"/>
        </w:rPr>
        <w:t></w:t>
      </w:r>
      <w:r>
        <w:rPr>
          <w:rFonts w:hint="eastAsia"/>
          <w:lang w:eastAsia="ru-RU"/>
        </w:rPr>
        <w:t>інвестицій</w:t>
      </w:r>
      <w:r>
        <w:rPr>
          <w:lang w:eastAsia="ru-RU"/>
        </w:rPr>
        <w:t></w:t>
      </w:r>
      <w:r>
        <w:rPr>
          <w:rFonts w:hint="eastAsia"/>
          <w:lang w:eastAsia="ru-RU"/>
        </w:rPr>
        <w:t>в</w:t>
      </w:r>
      <w:r>
        <w:rPr>
          <w:lang w:eastAsia="ru-RU"/>
        </w:rPr>
        <w:t></w:t>
      </w:r>
      <w:r>
        <w:rPr>
          <w:rFonts w:hint="eastAsia"/>
          <w:lang w:eastAsia="ru-RU"/>
        </w:rPr>
        <w:t>країни</w:t>
      </w:r>
      <w:r>
        <w:rPr>
          <w:lang w:eastAsia="ru-RU"/>
        </w:rPr>
        <w:t></w:t>
      </w:r>
      <w:r>
        <w:rPr>
          <w:rFonts w:hint="eastAsia"/>
          <w:lang w:eastAsia="ru-RU"/>
        </w:rPr>
        <w:t>з</w:t>
      </w:r>
      <w:r>
        <w:rPr>
          <w:lang w:eastAsia="ru-RU"/>
        </w:rPr>
        <w:t></w:t>
      </w:r>
      <w:r>
        <w:rPr>
          <w:rFonts w:hint="eastAsia"/>
          <w:lang w:eastAsia="ru-RU"/>
        </w:rPr>
        <w:t>різним</w:t>
      </w:r>
      <w:r>
        <w:rPr>
          <w:lang w:eastAsia="ru-RU"/>
        </w:rPr>
        <w:t></w:t>
      </w:r>
      <w:r>
        <w:rPr>
          <w:rFonts w:hint="eastAsia"/>
          <w:lang w:eastAsia="ru-RU"/>
        </w:rPr>
        <w:t>рівнем</w:t>
      </w:r>
      <w:r>
        <w:rPr>
          <w:lang w:eastAsia="ru-RU"/>
        </w:rPr>
        <w:t></w:t>
      </w:r>
      <w:r>
        <w:rPr>
          <w:rFonts w:hint="eastAsia"/>
          <w:lang w:eastAsia="ru-RU"/>
        </w:rPr>
        <w:t>економічного</w:t>
      </w:r>
      <w:r>
        <w:rPr>
          <w:lang w:eastAsia="ru-RU"/>
        </w:rPr>
        <w:t></w:t>
      </w:r>
      <w:r>
        <w:rPr>
          <w:rFonts w:hint="eastAsia"/>
          <w:lang w:eastAsia="ru-RU"/>
        </w:rPr>
        <w:t>розвитку</w:t>
      </w:r>
      <w:r>
        <w:rPr>
          <w:lang w:eastAsia="ru-RU"/>
        </w:rPr>
        <w:t></w:t>
      </w:r>
      <w:r>
        <w:rPr>
          <w:lang w:eastAsia="ru-RU"/>
        </w:rPr>
        <w:t></w:t>
      </w:r>
      <w:r>
        <w:rPr>
          <w:lang w:eastAsia="ru-RU"/>
        </w:rPr>
        <w:t></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Оцінка</w:t>
      </w:r>
      <w:r>
        <w:rPr>
          <w:lang w:eastAsia="ru-RU"/>
        </w:rPr>
        <w:t></w:t>
      </w:r>
      <w:r>
        <w:rPr>
          <w:rFonts w:hint="eastAsia"/>
          <w:lang w:eastAsia="ru-RU"/>
        </w:rPr>
        <w:t>сучасного</w:t>
      </w:r>
      <w:r>
        <w:rPr>
          <w:lang w:eastAsia="ru-RU"/>
        </w:rPr>
        <w:t></w:t>
      </w:r>
      <w:r>
        <w:rPr>
          <w:rFonts w:hint="eastAsia"/>
          <w:lang w:eastAsia="ru-RU"/>
        </w:rPr>
        <w:t>стану</w:t>
      </w:r>
      <w:r>
        <w:rPr>
          <w:lang w:eastAsia="ru-RU"/>
        </w:rPr>
        <w:t></w:t>
      </w:r>
      <w:r>
        <w:rPr>
          <w:rFonts w:hint="eastAsia"/>
          <w:lang w:eastAsia="ru-RU"/>
        </w:rPr>
        <w:t>розвитку</w:t>
      </w:r>
      <w:r>
        <w:rPr>
          <w:lang w:eastAsia="ru-RU"/>
        </w:rPr>
        <w:t></w:t>
      </w:r>
      <w:r>
        <w:rPr>
          <w:rFonts w:hint="eastAsia"/>
          <w:lang w:eastAsia="ru-RU"/>
        </w:rPr>
        <w:t>глобальних</w:t>
      </w:r>
      <w:r>
        <w:rPr>
          <w:lang w:eastAsia="ru-RU"/>
        </w:rPr>
        <w:t></w:t>
      </w:r>
      <w:r>
        <w:rPr>
          <w:rFonts w:hint="eastAsia"/>
          <w:lang w:eastAsia="ru-RU"/>
        </w:rPr>
        <w:t>світових</w:t>
      </w:r>
      <w:r>
        <w:rPr>
          <w:lang w:eastAsia="ru-RU"/>
        </w:rPr>
        <w:t></w:t>
      </w:r>
      <w:r>
        <w:rPr>
          <w:rFonts w:hint="eastAsia"/>
          <w:lang w:eastAsia="ru-RU"/>
        </w:rPr>
        <w:t>ринків</w:t>
      </w:r>
      <w:proofErr w:type="spellEnd"/>
      <w:r>
        <w:rPr>
          <w:lang w:eastAsia="ru-RU"/>
        </w:rPr>
        <w:t></w:t>
      </w:r>
      <w:r>
        <w:rPr>
          <w:lang w:eastAsia="ru-RU"/>
        </w:rPr>
        <w:t></w:t>
      </w:r>
      <w:r>
        <w:rPr>
          <w:lang w:eastAsia="ru-RU"/>
        </w:rPr>
        <w:t></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впливу</w:t>
      </w:r>
      <w:r>
        <w:rPr>
          <w:lang w:eastAsia="ru-RU"/>
        </w:rPr>
        <w:t></w:t>
      </w:r>
      <w:r>
        <w:rPr>
          <w:rFonts w:hint="eastAsia"/>
          <w:lang w:eastAsia="ru-RU"/>
        </w:rPr>
        <w:t>прямих</w:t>
      </w:r>
      <w:r>
        <w:rPr>
          <w:lang w:eastAsia="ru-RU"/>
        </w:rPr>
        <w:t></w:t>
      </w:r>
      <w:r>
        <w:rPr>
          <w:rFonts w:hint="eastAsia"/>
          <w:lang w:eastAsia="ru-RU"/>
        </w:rPr>
        <w:t>іноземних</w:t>
      </w:r>
      <w:r>
        <w:rPr>
          <w:lang w:eastAsia="ru-RU"/>
        </w:rPr>
        <w:t></w:t>
      </w:r>
      <w:r>
        <w:rPr>
          <w:rFonts w:hint="eastAsia"/>
          <w:lang w:eastAsia="ru-RU"/>
        </w:rPr>
        <w:t>інвестицій</w:t>
      </w:r>
      <w:r>
        <w:rPr>
          <w:lang w:eastAsia="ru-RU"/>
        </w:rPr>
        <w:t></w:t>
      </w:r>
      <w:r>
        <w:rPr>
          <w:rFonts w:hint="eastAsia"/>
          <w:lang w:eastAsia="ru-RU"/>
        </w:rPr>
        <w:t>на</w:t>
      </w:r>
      <w:r>
        <w:rPr>
          <w:lang w:eastAsia="ru-RU"/>
        </w:rPr>
        <w:t></w:t>
      </w:r>
      <w:r>
        <w:rPr>
          <w:rFonts w:hint="eastAsia"/>
          <w:lang w:eastAsia="ru-RU"/>
        </w:rPr>
        <w:t>розвиток</w:t>
      </w:r>
      <w:r>
        <w:rPr>
          <w:lang w:eastAsia="ru-RU"/>
        </w:rPr>
        <w:t></w:t>
      </w:r>
      <w:r>
        <w:rPr>
          <w:rFonts w:hint="eastAsia"/>
          <w:lang w:eastAsia="ru-RU"/>
        </w:rPr>
        <w:t>економіки</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p>
    <w:p w:rsidR="00D0243D" w:rsidRDefault="00D0243D" w:rsidP="00D0243D">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D0243D" w:rsidRDefault="00D0243D" w:rsidP="00D0243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І</w:t>
      </w:r>
      <w:r>
        <w:rPr>
          <w:lang w:eastAsia="ru-RU"/>
        </w:rPr>
        <w:t></w:t>
      </w:r>
      <w:r>
        <w:rPr>
          <w:rFonts w:hint="eastAsia"/>
          <w:lang w:eastAsia="ru-RU"/>
        </w:rPr>
        <w:t>ПЕРСПЕКТИВИ</w:t>
      </w:r>
      <w:r>
        <w:rPr>
          <w:lang w:eastAsia="ru-RU"/>
        </w:rPr>
        <w:t></w:t>
      </w:r>
      <w:r>
        <w:rPr>
          <w:rFonts w:hint="eastAsia"/>
          <w:lang w:eastAsia="ru-RU"/>
        </w:rPr>
        <w:t>ЗАЛУЧЕННЯ</w:t>
      </w:r>
      <w:r>
        <w:rPr>
          <w:lang w:eastAsia="ru-RU"/>
        </w:rPr>
        <w:t></w:t>
      </w:r>
      <w:r>
        <w:rPr>
          <w:rFonts w:hint="eastAsia"/>
          <w:lang w:eastAsia="ru-RU"/>
        </w:rPr>
        <w:t>ПРЯМИХ</w:t>
      </w:r>
      <w:r>
        <w:rPr>
          <w:lang w:eastAsia="ru-RU"/>
        </w:rPr>
        <w:t></w:t>
      </w:r>
      <w:r>
        <w:rPr>
          <w:rFonts w:hint="eastAsia"/>
          <w:lang w:eastAsia="ru-RU"/>
        </w:rPr>
        <w:t>ІНОЗЕМНИХ</w:t>
      </w:r>
      <w:r>
        <w:rPr>
          <w:lang w:eastAsia="ru-RU"/>
        </w:rPr>
        <w:t></w:t>
      </w:r>
      <w:r>
        <w:rPr>
          <w:rFonts w:hint="eastAsia"/>
          <w:lang w:eastAsia="ru-RU"/>
        </w:rPr>
        <w:t>ІНВЕСТИЦІЙ</w:t>
      </w:r>
      <w:r>
        <w:rPr>
          <w:lang w:eastAsia="ru-RU"/>
        </w:rPr>
        <w:t></w:t>
      </w:r>
      <w:r>
        <w:rPr>
          <w:rFonts w:hint="eastAsia"/>
          <w:lang w:eastAsia="ru-RU"/>
        </w:rPr>
        <w:t>В</w:t>
      </w:r>
      <w:r>
        <w:rPr>
          <w:lang w:eastAsia="ru-RU"/>
        </w:rPr>
        <w:t></w:t>
      </w:r>
      <w:r>
        <w:rPr>
          <w:rFonts w:hint="eastAsia"/>
          <w:lang w:eastAsia="ru-RU"/>
        </w:rPr>
        <w:t>ЕКОНОМІКУ</w:t>
      </w:r>
      <w:r>
        <w:rPr>
          <w:lang w:eastAsia="ru-RU"/>
        </w:rPr>
        <w:t></w:t>
      </w:r>
      <w:r>
        <w:rPr>
          <w:rFonts w:hint="eastAsia"/>
          <w:lang w:eastAsia="ru-RU"/>
        </w:rPr>
        <w:t>КРАЇН</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ФОРМУВАННЯ</w:t>
      </w:r>
      <w:r>
        <w:rPr>
          <w:lang w:eastAsia="ru-RU"/>
        </w:rPr>
        <w:t></w:t>
      </w:r>
      <w:r>
        <w:rPr>
          <w:rFonts w:hint="eastAsia"/>
          <w:lang w:eastAsia="ru-RU"/>
        </w:rPr>
        <w:t>ГЛОБАЛЬНОГО</w:t>
      </w:r>
      <w:r>
        <w:rPr>
          <w:lang w:eastAsia="ru-RU"/>
        </w:rPr>
        <w:t></w:t>
      </w:r>
      <w:r>
        <w:rPr>
          <w:rFonts w:hint="eastAsia"/>
          <w:lang w:eastAsia="ru-RU"/>
        </w:rPr>
        <w:t>ПРОСТОРУ</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Напрями</w:t>
      </w:r>
      <w:r>
        <w:rPr>
          <w:lang w:eastAsia="ru-RU"/>
        </w:rPr>
        <w:t></w:t>
      </w:r>
      <w:r>
        <w:rPr>
          <w:rFonts w:hint="eastAsia"/>
          <w:lang w:eastAsia="ru-RU"/>
        </w:rPr>
        <w:t>та</w:t>
      </w:r>
      <w:r>
        <w:rPr>
          <w:lang w:eastAsia="ru-RU"/>
        </w:rPr>
        <w:t></w:t>
      </w:r>
      <w:r>
        <w:rPr>
          <w:rFonts w:hint="eastAsia"/>
          <w:lang w:eastAsia="ru-RU"/>
        </w:rPr>
        <w:t>наслідки</w:t>
      </w:r>
      <w:r>
        <w:rPr>
          <w:lang w:eastAsia="ru-RU"/>
        </w:rPr>
        <w:t></w:t>
      </w:r>
      <w:r>
        <w:rPr>
          <w:rFonts w:hint="eastAsia"/>
          <w:lang w:eastAsia="ru-RU"/>
        </w:rPr>
        <w:t>розвитку</w:t>
      </w:r>
      <w:r>
        <w:rPr>
          <w:lang w:eastAsia="ru-RU"/>
        </w:rPr>
        <w:t></w:t>
      </w:r>
      <w:r>
        <w:rPr>
          <w:rFonts w:hint="eastAsia"/>
          <w:lang w:eastAsia="ru-RU"/>
        </w:rPr>
        <w:t>світових</w:t>
      </w:r>
      <w:r>
        <w:rPr>
          <w:lang w:eastAsia="ru-RU"/>
        </w:rPr>
        <w:t></w:t>
      </w:r>
      <w:r>
        <w:rPr>
          <w:rFonts w:hint="eastAsia"/>
          <w:lang w:eastAsia="ru-RU"/>
        </w:rPr>
        <w:t>економічних</w:t>
      </w:r>
      <w:r>
        <w:rPr>
          <w:lang w:eastAsia="ru-RU"/>
        </w:rPr>
        <w:t></w:t>
      </w:r>
      <w:r>
        <w:rPr>
          <w:rFonts w:hint="eastAsia"/>
          <w:lang w:eastAsia="ru-RU"/>
        </w:rPr>
        <w:t>глобалізаційних</w:t>
      </w:r>
      <w:r>
        <w:rPr>
          <w:lang w:eastAsia="ru-RU"/>
        </w:rPr>
        <w:t></w:t>
      </w:r>
      <w:r>
        <w:rPr>
          <w:rFonts w:hint="eastAsia"/>
          <w:lang w:eastAsia="ru-RU"/>
        </w:rPr>
        <w:t>процесів</w:t>
      </w:r>
      <w:r>
        <w:rPr>
          <w:lang w:eastAsia="ru-RU"/>
        </w:rPr>
        <w:t></w:t>
      </w:r>
      <w:r>
        <w:rPr>
          <w:lang w:eastAsia="ru-RU"/>
        </w:rPr>
        <w:t></w:t>
      </w:r>
      <w:r>
        <w:rPr>
          <w:lang w:eastAsia="ru-RU"/>
        </w:rPr>
        <w:t></w:t>
      </w:r>
      <w:r>
        <w:rPr>
          <w:lang w:eastAsia="ru-RU"/>
        </w:rPr>
        <w:t></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Забезпечення</w:t>
      </w:r>
      <w:r>
        <w:rPr>
          <w:lang w:eastAsia="ru-RU"/>
        </w:rPr>
        <w:t></w:t>
      </w:r>
      <w:r>
        <w:rPr>
          <w:rFonts w:hint="eastAsia"/>
          <w:lang w:eastAsia="ru-RU"/>
        </w:rPr>
        <w:t>конкурентних</w:t>
      </w:r>
      <w:r>
        <w:rPr>
          <w:lang w:eastAsia="ru-RU"/>
        </w:rPr>
        <w:t></w:t>
      </w:r>
      <w:r>
        <w:rPr>
          <w:rFonts w:hint="eastAsia"/>
          <w:lang w:eastAsia="ru-RU"/>
        </w:rPr>
        <w:t>переваг</w:t>
      </w:r>
      <w:r>
        <w:rPr>
          <w:lang w:eastAsia="ru-RU"/>
        </w:rPr>
        <w:t></w:t>
      </w:r>
      <w:r>
        <w:rPr>
          <w:rFonts w:hint="eastAsia"/>
          <w:lang w:eastAsia="ru-RU"/>
        </w:rPr>
        <w:t>країни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розвитку</w:t>
      </w:r>
      <w:r>
        <w:rPr>
          <w:lang w:eastAsia="ru-RU"/>
        </w:rPr>
        <w:t></w:t>
      </w:r>
      <w:r>
        <w:rPr>
          <w:rFonts w:hint="eastAsia"/>
          <w:lang w:eastAsia="ru-RU"/>
        </w:rPr>
        <w:t>глобального</w:t>
      </w:r>
      <w:r>
        <w:rPr>
          <w:lang w:eastAsia="ru-RU"/>
        </w:rPr>
        <w:t></w:t>
      </w:r>
      <w:r>
        <w:rPr>
          <w:rFonts w:hint="eastAsia"/>
          <w:lang w:eastAsia="ru-RU"/>
        </w:rPr>
        <w:t>економічного</w:t>
      </w:r>
      <w:r>
        <w:rPr>
          <w:lang w:eastAsia="ru-RU"/>
        </w:rPr>
        <w:t></w:t>
      </w:r>
      <w:r>
        <w:rPr>
          <w:rFonts w:hint="eastAsia"/>
          <w:lang w:eastAsia="ru-RU"/>
        </w:rPr>
        <w:t>простору</w:t>
      </w:r>
      <w:r>
        <w:rPr>
          <w:lang w:eastAsia="ru-RU"/>
        </w:rPr>
        <w:t></w:t>
      </w:r>
      <w:r>
        <w:rPr>
          <w:lang w:eastAsia="ru-RU"/>
        </w:rPr>
        <w:t></w:t>
      </w:r>
      <w:r>
        <w:rPr>
          <w:lang w:eastAsia="ru-RU"/>
        </w:rPr>
        <w:t></w:t>
      </w:r>
      <w:r>
        <w:rPr>
          <w:lang w:eastAsia="ru-RU"/>
        </w:rPr>
        <w:t></w:t>
      </w:r>
    </w:p>
    <w:p w:rsidR="00D0243D" w:rsidRDefault="00D0243D" w:rsidP="00D0243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залучення</w:t>
      </w:r>
      <w:r>
        <w:rPr>
          <w:lang w:eastAsia="ru-RU"/>
        </w:rPr>
        <w:t></w:t>
      </w:r>
      <w:r>
        <w:rPr>
          <w:rFonts w:hint="eastAsia"/>
          <w:lang w:eastAsia="ru-RU"/>
        </w:rPr>
        <w:t>прямих</w:t>
      </w:r>
      <w:r>
        <w:rPr>
          <w:lang w:eastAsia="ru-RU"/>
        </w:rPr>
        <w:t></w:t>
      </w:r>
      <w:r>
        <w:rPr>
          <w:rFonts w:hint="eastAsia"/>
          <w:lang w:eastAsia="ru-RU"/>
        </w:rPr>
        <w:t>іноземних</w:t>
      </w:r>
      <w:r>
        <w:rPr>
          <w:lang w:eastAsia="ru-RU"/>
        </w:rPr>
        <w:t></w:t>
      </w:r>
      <w:r>
        <w:rPr>
          <w:rFonts w:hint="eastAsia"/>
          <w:lang w:eastAsia="ru-RU"/>
        </w:rPr>
        <w:t>інвестицій</w:t>
      </w:r>
      <w:r>
        <w:rPr>
          <w:lang w:eastAsia="ru-RU"/>
        </w:rPr>
        <w:t></w:t>
      </w:r>
      <w:r>
        <w:rPr>
          <w:rFonts w:hint="eastAsia"/>
          <w:lang w:eastAsia="ru-RU"/>
        </w:rPr>
        <w:t>в</w:t>
      </w:r>
      <w:r>
        <w:rPr>
          <w:lang w:eastAsia="ru-RU"/>
        </w:rPr>
        <w:t></w:t>
      </w:r>
      <w:r>
        <w:rPr>
          <w:rFonts w:hint="eastAsia"/>
          <w:lang w:eastAsia="ru-RU"/>
        </w:rPr>
        <w:t>економіку</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r>
        <w:rPr>
          <w:lang w:eastAsia="ru-RU"/>
        </w:rPr>
        <w:t></w:t>
      </w:r>
    </w:p>
    <w:p w:rsidR="00D0243D" w:rsidRDefault="00D0243D" w:rsidP="00D0243D">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D0243D" w:rsidRDefault="00D0243D" w:rsidP="00D0243D">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D0243D" w:rsidRDefault="00D0243D" w:rsidP="00D0243D">
      <w:pPr>
        <w:rPr>
          <w:lang w:eastAsia="ru-RU"/>
        </w:rPr>
      </w:pPr>
      <w:r>
        <w:rPr>
          <w:rFonts w:hint="eastAsia"/>
          <w:lang w:eastAsia="ru-RU"/>
        </w:rPr>
        <w:t>ДОДАТОК</w:t>
      </w:r>
      <w:proofErr w:type="gramStart"/>
      <w:r>
        <w:rPr>
          <w:lang w:eastAsia="ru-RU"/>
        </w:rPr>
        <w:t></w:t>
      </w:r>
      <w:r>
        <w:rPr>
          <w:rFonts w:hint="eastAsia"/>
          <w:lang w:eastAsia="ru-RU"/>
        </w:rPr>
        <w:t>А</w:t>
      </w:r>
      <w:proofErr w:type="gramEnd"/>
      <w:r>
        <w:rPr>
          <w:lang w:eastAsia="ru-RU"/>
        </w:rPr>
        <w:t></w:t>
      </w:r>
      <w:r>
        <w:rPr>
          <w:lang w:eastAsia="ru-RU"/>
        </w:rPr>
        <w:t></w:t>
      </w:r>
      <w:r>
        <w:rPr>
          <w:lang w:eastAsia="ru-RU"/>
        </w:rPr>
        <w:t></w:t>
      </w:r>
      <w:r>
        <w:rPr>
          <w:lang w:eastAsia="ru-RU"/>
        </w:rPr>
        <w:t></w:t>
      </w:r>
    </w:p>
    <w:p w:rsidR="00985DAE" w:rsidRPr="00D0243D" w:rsidRDefault="00D0243D" w:rsidP="00D0243D">
      <w:r>
        <w:rPr>
          <w:rFonts w:hint="eastAsia"/>
          <w:lang w:eastAsia="ru-RU"/>
        </w:rPr>
        <w:t>СПИСОК</w:t>
      </w:r>
      <w:r>
        <w:rPr>
          <w:lang w:eastAsia="ru-RU"/>
        </w:rPr>
        <w:t></w:t>
      </w:r>
      <w:r>
        <w:rPr>
          <w:rFonts w:hint="eastAsia"/>
          <w:lang w:eastAsia="ru-RU"/>
        </w:rPr>
        <w:t>ВИКОРИСТАНОЇ</w:t>
      </w:r>
      <w:r>
        <w:rPr>
          <w:lang w:eastAsia="ru-RU"/>
        </w:rPr>
        <w:t></w:t>
      </w:r>
      <w:r>
        <w:rPr>
          <w:rFonts w:hint="eastAsia"/>
          <w:lang w:eastAsia="ru-RU"/>
        </w:rPr>
        <w:t>ЛІТЕРАТУРИ</w:t>
      </w:r>
      <w:r>
        <w:rPr>
          <w:lang w:eastAsia="ru-RU"/>
        </w:rPr>
        <w:t></w:t>
      </w:r>
      <w:r>
        <w:rPr>
          <w:lang w:eastAsia="ru-RU"/>
        </w:rPr>
        <w:t></w:t>
      </w:r>
      <w:r>
        <w:rPr>
          <w:lang w:eastAsia="ru-RU"/>
        </w:rPr>
        <w:t></w:t>
      </w:r>
      <w:r>
        <w:rPr>
          <w:lang w:eastAsia="ru-RU"/>
        </w:rPr>
        <w:t></w:t>
      </w:r>
      <w:bookmarkStart w:id="0" w:name="_GoBack"/>
      <w:bookmarkEnd w:id="0"/>
    </w:p>
    <w:sectPr w:rsidR="00985DAE" w:rsidRPr="00D024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537" w:rsidRDefault="00404537">
      <w:pPr>
        <w:spacing w:after="0" w:line="240" w:lineRule="auto"/>
      </w:pPr>
      <w:r>
        <w:separator/>
      </w:r>
    </w:p>
  </w:endnote>
  <w:endnote w:type="continuationSeparator" w:id="0">
    <w:p w:rsidR="00404537" w:rsidRDefault="0040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537" w:rsidRDefault="00404537"/>
    <w:p w:rsidR="00404537" w:rsidRDefault="00404537"/>
    <w:p w:rsidR="00404537" w:rsidRDefault="00404537"/>
    <w:p w:rsidR="00404537" w:rsidRDefault="00404537"/>
    <w:p w:rsidR="00404537" w:rsidRDefault="00404537"/>
    <w:p w:rsidR="00404537" w:rsidRDefault="00404537"/>
    <w:p w:rsidR="00404537" w:rsidRDefault="0040453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37" w:rsidRDefault="00404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4537" w:rsidRDefault="004045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4537" w:rsidRDefault="00404537"/>
    <w:p w:rsidR="00404537" w:rsidRDefault="00404537"/>
    <w:p w:rsidR="00404537" w:rsidRDefault="0040453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37" w:rsidRDefault="00404537"/>
                          <w:p w:rsidR="00404537" w:rsidRDefault="004045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4537" w:rsidRDefault="00404537"/>
                    <w:p w:rsidR="00404537" w:rsidRDefault="0040453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4537" w:rsidRDefault="00404537"/>
    <w:p w:rsidR="00404537" w:rsidRDefault="00404537">
      <w:pPr>
        <w:rPr>
          <w:sz w:val="2"/>
          <w:szCs w:val="2"/>
        </w:rPr>
      </w:pPr>
    </w:p>
    <w:p w:rsidR="00404537" w:rsidRDefault="00404537"/>
    <w:p w:rsidR="00404537" w:rsidRDefault="00404537">
      <w:pPr>
        <w:spacing w:after="0" w:line="240" w:lineRule="auto"/>
      </w:pPr>
    </w:p>
  </w:footnote>
  <w:footnote w:type="continuationSeparator" w:id="0">
    <w:p w:rsidR="00404537" w:rsidRDefault="0040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37"/>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F3C8F-1907-43E7-AE59-B23CA05A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23297</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1526</cp:revision>
  <cp:lastPrinted>2009-02-06T05:36:00Z</cp:lastPrinted>
  <dcterms:created xsi:type="dcterms:W3CDTF">2023-09-07T12:38:00Z</dcterms:created>
  <dcterms:modified xsi:type="dcterms:W3CDTF">2023-12-03T17:37:00Z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