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31" w:rsidRDefault="00E16B31" w:rsidP="00E16B3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Немеш Маріанна Іванівна</w:t>
      </w:r>
      <w:r>
        <w:rPr>
          <w:rFonts w:ascii="CIDFont+F3" w:hAnsi="CIDFont+F3" w:cs="CIDFont+F3"/>
          <w:kern w:val="0"/>
          <w:sz w:val="28"/>
          <w:szCs w:val="28"/>
          <w:lang w:eastAsia="ru-RU"/>
        </w:rPr>
        <w:t>, асистент кафедри ДВНЗ «Ужгородський</w:t>
      </w:r>
    </w:p>
    <w:p w:rsidR="00E16B31" w:rsidRDefault="00E16B31" w:rsidP="00E16B3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національний університет», тема дисертації: «Взаємозв’язок між</w:t>
      </w:r>
    </w:p>
    <w:p w:rsidR="00E16B31" w:rsidRDefault="00E16B31" w:rsidP="00E16B3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функціональним станом центральної гемодинаміки та показниками</w:t>
      </w:r>
    </w:p>
    <w:p w:rsidR="00E16B31" w:rsidRDefault="00E16B31" w:rsidP="00E16B3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складу тіла у осіб молодого віку», (222 Медицина). Спеціалізована</w:t>
      </w:r>
    </w:p>
    <w:p w:rsidR="00E16B31" w:rsidRDefault="00E16B31" w:rsidP="00E16B3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61.051.005 у ДВНЗ «Ужгородський національний</w:t>
      </w:r>
    </w:p>
    <w:p w:rsidR="00623B9C" w:rsidRPr="00E16B31" w:rsidRDefault="00E16B31" w:rsidP="00E16B31">
      <w:r>
        <w:rPr>
          <w:rFonts w:ascii="CIDFont+F3" w:hAnsi="CIDFont+F3" w:cs="CIDFont+F3"/>
          <w:kern w:val="0"/>
          <w:sz w:val="28"/>
          <w:szCs w:val="28"/>
          <w:lang w:eastAsia="ru-RU"/>
        </w:rPr>
        <w:t>університет»</w:t>
      </w:r>
    </w:p>
    <w:sectPr w:rsidR="00623B9C" w:rsidRPr="00E16B3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E16B31" w:rsidRPr="00E16B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77FAF-83C0-4706-B7B8-14EB6031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2021-12-15T11:05:00Z</dcterms:created>
  <dcterms:modified xsi:type="dcterms:W3CDTF">2021-12-15T11:22:00Z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