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E12A7E" w:rsidRDefault="00E12A7E" w:rsidP="00E12A7E">
      <w:r w:rsidRPr="00630780">
        <w:rPr>
          <w:rFonts w:ascii="Times New Roman" w:eastAsia="Times New Roman" w:hAnsi="Times New Roman" w:cs="Times New Roman"/>
          <w:b/>
          <w:bCs/>
          <w:sz w:val="24"/>
          <w:szCs w:val="24"/>
        </w:rPr>
        <w:t xml:space="preserve">Безрукавий Назар Васильович, </w:t>
      </w:r>
      <w:r w:rsidRPr="00630780">
        <w:rPr>
          <w:rFonts w:ascii="Times New Roman" w:eastAsia="Calibri" w:hAnsi="Times New Roman" w:cs="Times New Roman"/>
          <w:sz w:val="24"/>
          <w:szCs w:val="24"/>
        </w:rPr>
        <w:t xml:space="preserve">молодший науковий співробітник відділу статистичної динаміки та динаміки багатовимірних механічних систем, Інститут технічної механіки Національної академії наук України і Державного космічного агентства України </w:t>
      </w:r>
      <w:r w:rsidRPr="00630780">
        <w:rPr>
          <w:rFonts w:ascii="Times New Roman" w:eastAsia="Times New Roman" w:hAnsi="Times New Roman" w:cs="Times New Roman"/>
          <w:sz w:val="24"/>
          <w:szCs w:val="24"/>
        </w:rPr>
        <w:t>(ІТМ НАНУ і ДКАУ)</w:t>
      </w:r>
      <w:r w:rsidRPr="00630780">
        <w:rPr>
          <w:rFonts w:ascii="Times New Roman" w:eastAsia="Calibri" w:hAnsi="Times New Roman" w:cs="Times New Roman"/>
          <w:sz w:val="24"/>
          <w:szCs w:val="24"/>
        </w:rPr>
        <w:t xml:space="preserve">. Назва дисертації: «Підвищення ресурсу колісних пар вантажних вагонів шляхом вдосконалення профілів коліс». Шифр та назва спеціальності – 05.22.07 </w:t>
      </w:r>
      <w:r w:rsidRPr="00630780">
        <w:rPr>
          <w:rFonts w:ascii="Times New Roman" w:eastAsia="Calibri" w:hAnsi="Times New Roman" w:cs="Times New Roman"/>
          <w:sz w:val="24"/>
          <w:szCs w:val="24"/>
        </w:rPr>
        <w:noBreakHyphen/>
        <w:t xml:space="preserve"> рухомий склад залізниць та тяга поїздів. Спецрада </w:t>
      </w:r>
      <w:r w:rsidRPr="00630780">
        <w:rPr>
          <w:rFonts w:ascii="Times New Roman" w:eastAsia="Times New Roman" w:hAnsi="Times New Roman" w:cs="Times New Roman"/>
          <w:sz w:val="24"/>
          <w:szCs w:val="24"/>
        </w:rPr>
        <w:t>Д 08.820.02 Дніпровського  національного університету залізничного транспорту імені академіка В. Лазаряна</w:t>
      </w:r>
    </w:p>
    <w:sectPr w:rsidR="00AE0F79" w:rsidRPr="00E12A7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E12A7E" w:rsidRPr="00E12A7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D8724-1EDD-4F85-8DB7-E95633E1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480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2021-06-30T14:16:00Z</dcterms:created>
  <dcterms:modified xsi:type="dcterms:W3CDTF">2021-06-30T15:29:00Z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