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D952" w14:textId="77777777" w:rsidR="00EC32FA" w:rsidRDefault="00EC32FA" w:rsidP="00EC32FA">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Кузнецов, Никита Всеволодович</w:t>
      </w:r>
    </w:p>
    <w:p w14:paraId="01C81C00"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E6CD1E"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ТРАДИЦИИ В ПОЛИТИЧЕСКОЙ КУЛЬТУРЕ</w:t>
      </w:r>
    </w:p>
    <w:p w14:paraId="5557DCAE"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ОБЩЕСТВА: «БЫЛОЕ ПРОРОЧЕСТВУЕТ»</w:t>
      </w:r>
    </w:p>
    <w:p w14:paraId="26B9D575"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1.Функции</w:t>
      </w:r>
      <w:proofErr w:type="gramEnd"/>
      <w:r>
        <w:rPr>
          <w:rFonts w:ascii="Arial" w:hAnsi="Arial" w:cs="Arial"/>
          <w:color w:val="333333"/>
          <w:sz w:val="21"/>
          <w:szCs w:val="21"/>
        </w:rPr>
        <w:t xml:space="preserve"> политических традиций</w:t>
      </w:r>
    </w:p>
    <w:p w14:paraId="423E9F9A"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2.Трансформация</w:t>
      </w:r>
      <w:proofErr w:type="gramEnd"/>
      <w:r>
        <w:rPr>
          <w:rFonts w:ascii="Arial" w:hAnsi="Arial" w:cs="Arial"/>
          <w:color w:val="333333"/>
          <w:sz w:val="21"/>
          <w:szCs w:val="21"/>
        </w:rPr>
        <w:t xml:space="preserve"> традиций и политическая модернизация: Феномен традиционализма</w:t>
      </w:r>
    </w:p>
    <w:p w14:paraId="777DB653"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3.Политическая</w:t>
      </w:r>
      <w:proofErr w:type="gramEnd"/>
      <w:r>
        <w:rPr>
          <w:rFonts w:ascii="Arial" w:hAnsi="Arial" w:cs="Arial"/>
          <w:color w:val="333333"/>
          <w:sz w:val="21"/>
          <w:szCs w:val="21"/>
        </w:rPr>
        <w:t xml:space="preserve"> традиция и поиск российской идентичности</w:t>
      </w:r>
    </w:p>
    <w:p w14:paraId="2CC8971F"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«МИФ ЗАПАДА» В ПОЛИТИЧЕСКОЙ</w:t>
      </w:r>
    </w:p>
    <w:p w14:paraId="265A5B9A"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КУЛЬТУРЕ РОССИИ</w:t>
      </w:r>
    </w:p>
    <w:p w14:paraId="7378E687"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Запад как «Значимый другой» России</w:t>
      </w:r>
    </w:p>
    <w:p w14:paraId="0030C31B"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Раскол русской традиции как следствие «неорганичной, догоняющей» модернизации</w:t>
      </w:r>
    </w:p>
    <w:p w14:paraId="69B9923C"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Реформы и контрреформы в России</w:t>
      </w:r>
    </w:p>
    <w:p w14:paraId="0F2C072E"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КОММУНИСТИЧЕСКИЙ РЕЖИМ И РУССКАЯ</w:t>
      </w:r>
    </w:p>
    <w:p w14:paraId="271C297C"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КУЛЬТУРА</w:t>
      </w:r>
    </w:p>
    <w:p w14:paraId="7E702F3E"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Русская революция: «Распалась связь времен?»</w:t>
      </w:r>
    </w:p>
    <w:p w14:paraId="30D15C61" w14:textId="77777777" w:rsidR="00EC32FA" w:rsidRDefault="00EC32FA" w:rsidP="00EC32F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«Смена вех»: </w:t>
      </w:r>
      <w:proofErr w:type="spellStart"/>
      <w:r>
        <w:rPr>
          <w:rFonts w:ascii="Arial" w:hAnsi="Arial" w:cs="Arial"/>
          <w:color w:val="333333"/>
          <w:sz w:val="21"/>
          <w:szCs w:val="21"/>
        </w:rPr>
        <w:t>институализация</w:t>
      </w:r>
      <w:proofErr w:type="spellEnd"/>
      <w:r>
        <w:rPr>
          <w:rFonts w:ascii="Arial" w:hAnsi="Arial" w:cs="Arial"/>
          <w:color w:val="333333"/>
          <w:sz w:val="21"/>
          <w:szCs w:val="21"/>
        </w:rPr>
        <w:t xml:space="preserve"> советского традиционализма</w:t>
      </w:r>
    </w:p>
    <w:p w14:paraId="40294F55" w14:textId="39605C02" w:rsidR="00050BAD" w:rsidRPr="00EC32FA" w:rsidRDefault="00050BAD" w:rsidP="00EC32FA"/>
    <w:sectPr w:rsidR="00050BAD" w:rsidRPr="00EC32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A6CC" w14:textId="77777777" w:rsidR="00FB3285" w:rsidRDefault="00FB3285">
      <w:pPr>
        <w:spacing w:after="0" w:line="240" w:lineRule="auto"/>
      </w:pPr>
      <w:r>
        <w:separator/>
      </w:r>
    </w:p>
  </w:endnote>
  <w:endnote w:type="continuationSeparator" w:id="0">
    <w:p w14:paraId="61DDA3A5" w14:textId="77777777" w:rsidR="00FB3285" w:rsidRDefault="00FB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A73C" w14:textId="77777777" w:rsidR="00FB3285" w:rsidRDefault="00FB3285"/>
    <w:p w14:paraId="616D7872" w14:textId="77777777" w:rsidR="00FB3285" w:rsidRDefault="00FB3285"/>
    <w:p w14:paraId="3FB28A7A" w14:textId="77777777" w:rsidR="00FB3285" w:rsidRDefault="00FB3285"/>
    <w:p w14:paraId="3F7734B9" w14:textId="77777777" w:rsidR="00FB3285" w:rsidRDefault="00FB3285"/>
    <w:p w14:paraId="5B2E8535" w14:textId="77777777" w:rsidR="00FB3285" w:rsidRDefault="00FB3285"/>
    <w:p w14:paraId="22B92097" w14:textId="77777777" w:rsidR="00FB3285" w:rsidRDefault="00FB3285"/>
    <w:p w14:paraId="33240EA2" w14:textId="77777777" w:rsidR="00FB3285" w:rsidRDefault="00FB32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BB38EC" wp14:editId="568375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13F60" w14:textId="77777777" w:rsidR="00FB3285" w:rsidRDefault="00FB32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BB38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C13F60" w14:textId="77777777" w:rsidR="00FB3285" w:rsidRDefault="00FB32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522529" w14:textId="77777777" w:rsidR="00FB3285" w:rsidRDefault="00FB3285"/>
    <w:p w14:paraId="2F68543C" w14:textId="77777777" w:rsidR="00FB3285" w:rsidRDefault="00FB3285"/>
    <w:p w14:paraId="5074606E" w14:textId="77777777" w:rsidR="00FB3285" w:rsidRDefault="00FB32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2E39DC" wp14:editId="646E60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E6B7" w14:textId="77777777" w:rsidR="00FB3285" w:rsidRDefault="00FB3285"/>
                          <w:p w14:paraId="65BDC542" w14:textId="77777777" w:rsidR="00FB3285" w:rsidRDefault="00FB32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2E39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B6E6B7" w14:textId="77777777" w:rsidR="00FB3285" w:rsidRDefault="00FB3285"/>
                    <w:p w14:paraId="65BDC542" w14:textId="77777777" w:rsidR="00FB3285" w:rsidRDefault="00FB32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A4459D" w14:textId="77777777" w:rsidR="00FB3285" w:rsidRDefault="00FB3285"/>
    <w:p w14:paraId="080F4FDC" w14:textId="77777777" w:rsidR="00FB3285" w:rsidRDefault="00FB3285">
      <w:pPr>
        <w:rPr>
          <w:sz w:val="2"/>
          <w:szCs w:val="2"/>
        </w:rPr>
      </w:pPr>
    </w:p>
    <w:p w14:paraId="4E776AC3" w14:textId="77777777" w:rsidR="00FB3285" w:rsidRDefault="00FB3285"/>
    <w:p w14:paraId="56478B63" w14:textId="77777777" w:rsidR="00FB3285" w:rsidRDefault="00FB3285">
      <w:pPr>
        <w:spacing w:after="0" w:line="240" w:lineRule="auto"/>
      </w:pPr>
    </w:p>
  </w:footnote>
  <w:footnote w:type="continuationSeparator" w:id="0">
    <w:p w14:paraId="09F6DA17" w14:textId="77777777" w:rsidR="00FB3285" w:rsidRDefault="00FB3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285"/>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82743</TotalTime>
  <Pages>1</Pages>
  <Words>107</Words>
  <Characters>616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3070</cp:revision>
  <cp:lastPrinted>2009-02-06T05:36:00Z</cp:lastPrinted>
  <dcterms:created xsi:type="dcterms:W3CDTF">2024-01-07T13:43:00Z</dcterms:created>
  <dcterms:modified xsi:type="dcterms:W3CDTF">2025-04-28T14:42:00Z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