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4A322" w14:textId="443156B9" w:rsidR="0008382B" w:rsidRDefault="001B32DD" w:rsidP="001B32DD">
      <w:pPr>
        <w:rPr>
          <w:rFonts w:ascii="Times New Roman" w:eastAsia="Arial Unicode MS" w:hAnsi="Times New Roman" w:cs="Times New Roman"/>
          <w:b/>
          <w:bCs/>
          <w:color w:val="000000"/>
          <w:kern w:val="0"/>
          <w:sz w:val="28"/>
          <w:szCs w:val="28"/>
          <w:lang w:eastAsia="ru-RU" w:bidi="uk-UA"/>
        </w:rPr>
      </w:pPr>
      <w:r w:rsidRPr="001B32DD">
        <w:rPr>
          <w:rFonts w:ascii="Times New Roman" w:eastAsia="Arial Unicode MS" w:hAnsi="Times New Roman" w:cs="Times New Roman" w:hint="eastAsia"/>
          <w:b/>
          <w:bCs/>
          <w:color w:val="000000"/>
          <w:kern w:val="0"/>
          <w:sz w:val="28"/>
          <w:szCs w:val="28"/>
          <w:lang w:eastAsia="ru-RU" w:bidi="uk-UA"/>
        </w:rPr>
        <w:t>Щепотин</w:t>
      </w:r>
      <w:r w:rsidRPr="001B32DD">
        <w:rPr>
          <w:rFonts w:ascii="Times New Roman" w:eastAsia="Arial Unicode MS" w:hAnsi="Times New Roman" w:cs="Times New Roman"/>
          <w:b/>
          <w:bCs/>
          <w:color w:val="000000"/>
          <w:kern w:val="0"/>
          <w:sz w:val="28"/>
          <w:szCs w:val="28"/>
          <w:lang w:eastAsia="ru-RU" w:bidi="uk-UA"/>
        </w:rPr>
        <w:t xml:space="preserve">, </w:t>
      </w:r>
      <w:r w:rsidRPr="001B32DD">
        <w:rPr>
          <w:rFonts w:ascii="Times New Roman" w:eastAsia="Arial Unicode MS" w:hAnsi="Times New Roman" w:cs="Times New Roman" w:hint="eastAsia"/>
          <w:b/>
          <w:bCs/>
          <w:color w:val="000000"/>
          <w:kern w:val="0"/>
          <w:sz w:val="28"/>
          <w:szCs w:val="28"/>
          <w:lang w:eastAsia="ru-RU" w:bidi="uk-UA"/>
        </w:rPr>
        <w:t>Дмитрий</w:t>
      </w:r>
      <w:r w:rsidRPr="001B32DD">
        <w:rPr>
          <w:rFonts w:ascii="Times New Roman" w:eastAsia="Arial Unicode MS" w:hAnsi="Times New Roman" w:cs="Times New Roman"/>
          <w:b/>
          <w:bCs/>
          <w:color w:val="000000"/>
          <w:kern w:val="0"/>
          <w:sz w:val="28"/>
          <w:szCs w:val="28"/>
          <w:lang w:eastAsia="ru-RU" w:bidi="uk-UA"/>
        </w:rPr>
        <w:t xml:space="preserve"> </w:t>
      </w:r>
      <w:r w:rsidRPr="001B32DD">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1B32DD">
        <w:rPr>
          <w:rFonts w:ascii="Times New Roman" w:eastAsia="Arial Unicode MS" w:hAnsi="Times New Roman" w:cs="Times New Roman" w:hint="eastAsia"/>
          <w:b/>
          <w:bCs/>
          <w:color w:val="000000"/>
          <w:kern w:val="0"/>
          <w:sz w:val="28"/>
          <w:szCs w:val="28"/>
          <w:lang w:eastAsia="ru-RU" w:bidi="uk-UA"/>
        </w:rPr>
        <w:t>Морально</w:t>
      </w:r>
      <w:r w:rsidRPr="001B32DD">
        <w:rPr>
          <w:rFonts w:ascii="Times New Roman" w:eastAsia="Arial Unicode MS" w:hAnsi="Times New Roman" w:cs="Times New Roman"/>
          <w:b/>
          <w:bCs/>
          <w:color w:val="000000"/>
          <w:kern w:val="0"/>
          <w:sz w:val="28"/>
          <w:szCs w:val="28"/>
          <w:lang w:eastAsia="ru-RU" w:bidi="uk-UA"/>
        </w:rPr>
        <w:t>-</w:t>
      </w:r>
      <w:r w:rsidRPr="001B32DD">
        <w:rPr>
          <w:rFonts w:ascii="Times New Roman" w:eastAsia="Arial Unicode MS" w:hAnsi="Times New Roman" w:cs="Times New Roman" w:hint="eastAsia"/>
          <w:b/>
          <w:bCs/>
          <w:color w:val="000000"/>
          <w:kern w:val="0"/>
          <w:sz w:val="28"/>
          <w:szCs w:val="28"/>
          <w:lang w:eastAsia="ru-RU" w:bidi="uk-UA"/>
        </w:rPr>
        <w:t>нравственная</w:t>
      </w:r>
      <w:r w:rsidRPr="001B32DD">
        <w:rPr>
          <w:rFonts w:ascii="Times New Roman" w:eastAsia="Arial Unicode MS" w:hAnsi="Times New Roman" w:cs="Times New Roman"/>
          <w:b/>
          <w:bCs/>
          <w:color w:val="000000"/>
          <w:kern w:val="0"/>
          <w:sz w:val="28"/>
          <w:szCs w:val="28"/>
          <w:lang w:eastAsia="ru-RU" w:bidi="uk-UA"/>
        </w:rPr>
        <w:t xml:space="preserve"> </w:t>
      </w:r>
      <w:r w:rsidRPr="001B32DD">
        <w:rPr>
          <w:rFonts w:ascii="Times New Roman" w:eastAsia="Arial Unicode MS" w:hAnsi="Times New Roman" w:cs="Times New Roman" w:hint="eastAsia"/>
          <w:b/>
          <w:bCs/>
          <w:color w:val="000000"/>
          <w:kern w:val="0"/>
          <w:sz w:val="28"/>
          <w:szCs w:val="28"/>
          <w:lang w:eastAsia="ru-RU" w:bidi="uk-UA"/>
        </w:rPr>
        <w:t>и</w:t>
      </w:r>
      <w:r w:rsidRPr="001B32DD">
        <w:rPr>
          <w:rFonts w:ascii="Times New Roman" w:eastAsia="Arial Unicode MS" w:hAnsi="Times New Roman" w:cs="Times New Roman"/>
          <w:b/>
          <w:bCs/>
          <w:color w:val="000000"/>
          <w:kern w:val="0"/>
          <w:sz w:val="28"/>
          <w:szCs w:val="28"/>
          <w:lang w:eastAsia="ru-RU" w:bidi="uk-UA"/>
        </w:rPr>
        <w:t xml:space="preserve"> </w:t>
      </w:r>
      <w:r w:rsidRPr="001B32DD">
        <w:rPr>
          <w:rFonts w:ascii="Times New Roman" w:eastAsia="Arial Unicode MS" w:hAnsi="Times New Roman" w:cs="Times New Roman" w:hint="eastAsia"/>
          <w:b/>
          <w:bCs/>
          <w:color w:val="000000"/>
          <w:kern w:val="0"/>
          <w:sz w:val="28"/>
          <w:szCs w:val="28"/>
          <w:lang w:eastAsia="ru-RU" w:bidi="uk-UA"/>
        </w:rPr>
        <w:t>волевая</w:t>
      </w:r>
      <w:r w:rsidRPr="001B32DD">
        <w:rPr>
          <w:rFonts w:ascii="Times New Roman" w:eastAsia="Arial Unicode MS" w:hAnsi="Times New Roman" w:cs="Times New Roman"/>
          <w:b/>
          <w:bCs/>
          <w:color w:val="000000"/>
          <w:kern w:val="0"/>
          <w:sz w:val="28"/>
          <w:szCs w:val="28"/>
          <w:lang w:eastAsia="ru-RU" w:bidi="uk-UA"/>
        </w:rPr>
        <w:t xml:space="preserve"> </w:t>
      </w:r>
      <w:r w:rsidRPr="001B32DD">
        <w:rPr>
          <w:rFonts w:ascii="Times New Roman" w:eastAsia="Arial Unicode MS" w:hAnsi="Times New Roman" w:cs="Times New Roman" w:hint="eastAsia"/>
          <w:b/>
          <w:bCs/>
          <w:color w:val="000000"/>
          <w:kern w:val="0"/>
          <w:sz w:val="28"/>
          <w:szCs w:val="28"/>
          <w:lang w:eastAsia="ru-RU" w:bidi="uk-UA"/>
        </w:rPr>
        <w:t>подготовка</w:t>
      </w:r>
      <w:r w:rsidRPr="001B32DD">
        <w:rPr>
          <w:rFonts w:ascii="Times New Roman" w:eastAsia="Arial Unicode MS" w:hAnsi="Times New Roman" w:cs="Times New Roman"/>
          <w:b/>
          <w:bCs/>
          <w:color w:val="000000"/>
          <w:kern w:val="0"/>
          <w:sz w:val="28"/>
          <w:szCs w:val="28"/>
          <w:lang w:eastAsia="ru-RU" w:bidi="uk-UA"/>
        </w:rPr>
        <w:t xml:space="preserve"> </w:t>
      </w:r>
      <w:r w:rsidRPr="001B32DD">
        <w:rPr>
          <w:rFonts w:ascii="Times New Roman" w:eastAsia="Arial Unicode MS" w:hAnsi="Times New Roman" w:cs="Times New Roman" w:hint="eastAsia"/>
          <w:b/>
          <w:bCs/>
          <w:color w:val="000000"/>
          <w:kern w:val="0"/>
          <w:sz w:val="28"/>
          <w:szCs w:val="28"/>
          <w:lang w:eastAsia="ru-RU" w:bidi="uk-UA"/>
        </w:rPr>
        <w:t>юных</w:t>
      </w:r>
      <w:r w:rsidRPr="001B32DD">
        <w:rPr>
          <w:rFonts w:ascii="Times New Roman" w:eastAsia="Arial Unicode MS" w:hAnsi="Times New Roman" w:cs="Times New Roman"/>
          <w:b/>
          <w:bCs/>
          <w:color w:val="000000"/>
          <w:kern w:val="0"/>
          <w:sz w:val="28"/>
          <w:szCs w:val="28"/>
          <w:lang w:eastAsia="ru-RU" w:bidi="uk-UA"/>
        </w:rPr>
        <w:t xml:space="preserve"> </w:t>
      </w:r>
      <w:r w:rsidRPr="001B32DD">
        <w:rPr>
          <w:rFonts w:ascii="Times New Roman" w:eastAsia="Arial Unicode MS" w:hAnsi="Times New Roman" w:cs="Times New Roman" w:hint="eastAsia"/>
          <w:b/>
          <w:bCs/>
          <w:color w:val="000000"/>
          <w:kern w:val="0"/>
          <w:sz w:val="28"/>
          <w:szCs w:val="28"/>
          <w:lang w:eastAsia="ru-RU" w:bidi="uk-UA"/>
        </w:rPr>
        <w:t>каратистов</w:t>
      </w:r>
      <w:r w:rsidRPr="001B32DD">
        <w:rPr>
          <w:rFonts w:ascii="Times New Roman" w:eastAsia="Arial Unicode MS" w:hAnsi="Times New Roman" w:cs="Times New Roman"/>
          <w:b/>
          <w:bCs/>
          <w:color w:val="000000"/>
          <w:kern w:val="0"/>
          <w:sz w:val="28"/>
          <w:szCs w:val="28"/>
          <w:lang w:eastAsia="ru-RU" w:bidi="uk-UA"/>
        </w:rPr>
        <w:t xml:space="preserve"> </w:t>
      </w:r>
      <w:r w:rsidRPr="001B32DD">
        <w:rPr>
          <w:rFonts w:ascii="Times New Roman" w:eastAsia="Arial Unicode MS" w:hAnsi="Times New Roman" w:cs="Times New Roman" w:hint="eastAsia"/>
          <w:b/>
          <w:bCs/>
          <w:color w:val="000000"/>
          <w:kern w:val="0"/>
          <w:sz w:val="28"/>
          <w:szCs w:val="28"/>
          <w:lang w:eastAsia="ru-RU" w:bidi="uk-UA"/>
        </w:rPr>
        <w:t>на</w:t>
      </w:r>
      <w:r w:rsidRPr="001B32DD">
        <w:rPr>
          <w:rFonts w:ascii="Times New Roman" w:eastAsia="Arial Unicode MS" w:hAnsi="Times New Roman" w:cs="Times New Roman"/>
          <w:b/>
          <w:bCs/>
          <w:color w:val="000000"/>
          <w:kern w:val="0"/>
          <w:sz w:val="28"/>
          <w:szCs w:val="28"/>
          <w:lang w:eastAsia="ru-RU" w:bidi="uk-UA"/>
        </w:rPr>
        <w:t xml:space="preserve"> </w:t>
      </w:r>
      <w:r w:rsidRPr="001B32DD">
        <w:rPr>
          <w:rFonts w:ascii="Times New Roman" w:eastAsia="Arial Unicode MS" w:hAnsi="Times New Roman" w:cs="Times New Roman" w:hint="eastAsia"/>
          <w:b/>
          <w:bCs/>
          <w:color w:val="000000"/>
          <w:kern w:val="0"/>
          <w:sz w:val="28"/>
          <w:szCs w:val="28"/>
          <w:lang w:eastAsia="ru-RU" w:bidi="uk-UA"/>
        </w:rPr>
        <w:t>тренировочном</w:t>
      </w:r>
      <w:r w:rsidRPr="001B32DD">
        <w:rPr>
          <w:rFonts w:ascii="Times New Roman" w:eastAsia="Arial Unicode MS" w:hAnsi="Times New Roman" w:cs="Times New Roman"/>
          <w:b/>
          <w:bCs/>
          <w:color w:val="000000"/>
          <w:kern w:val="0"/>
          <w:sz w:val="28"/>
          <w:szCs w:val="28"/>
          <w:lang w:eastAsia="ru-RU" w:bidi="uk-UA"/>
        </w:rPr>
        <w:t xml:space="preserve"> </w:t>
      </w:r>
      <w:r w:rsidRPr="001B32DD">
        <w:rPr>
          <w:rFonts w:ascii="Times New Roman" w:eastAsia="Arial Unicode MS" w:hAnsi="Times New Roman" w:cs="Times New Roman" w:hint="eastAsia"/>
          <w:b/>
          <w:bCs/>
          <w:color w:val="000000"/>
          <w:kern w:val="0"/>
          <w:sz w:val="28"/>
          <w:szCs w:val="28"/>
          <w:lang w:eastAsia="ru-RU" w:bidi="uk-UA"/>
        </w:rPr>
        <w:t>этапе</w:t>
      </w:r>
      <w:r w:rsidRPr="001B32DD">
        <w:rPr>
          <w:rFonts w:ascii="Times New Roman" w:eastAsia="Arial Unicode MS" w:hAnsi="Times New Roman" w:cs="Times New Roman"/>
          <w:b/>
          <w:bCs/>
          <w:color w:val="000000"/>
          <w:kern w:val="0"/>
          <w:sz w:val="28"/>
          <w:szCs w:val="28"/>
          <w:lang w:eastAsia="ru-RU" w:bidi="uk-UA"/>
        </w:rPr>
        <w:t xml:space="preserve"> </w:t>
      </w:r>
      <w:r w:rsidRPr="001B32DD">
        <w:rPr>
          <w:rFonts w:ascii="Times New Roman" w:eastAsia="Arial Unicode MS" w:hAnsi="Times New Roman" w:cs="Times New Roman" w:hint="eastAsia"/>
          <w:b/>
          <w:bCs/>
          <w:color w:val="000000"/>
          <w:kern w:val="0"/>
          <w:sz w:val="28"/>
          <w:szCs w:val="28"/>
          <w:lang w:eastAsia="ru-RU" w:bidi="uk-UA"/>
        </w:rPr>
        <w:t>с</w:t>
      </w:r>
      <w:r w:rsidRPr="001B32DD">
        <w:rPr>
          <w:rFonts w:ascii="Times New Roman" w:eastAsia="Arial Unicode MS" w:hAnsi="Times New Roman" w:cs="Times New Roman"/>
          <w:b/>
          <w:bCs/>
          <w:color w:val="000000"/>
          <w:kern w:val="0"/>
          <w:sz w:val="28"/>
          <w:szCs w:val="28"/>
          <w:lang w:eastAsia="ru-RU" w:bidi="uk-UA"/>
        </w:rPr>
        <w:t xml:space="preserve"> </w:t>
      </w:r>
      <w:r w:rsidRPr="001B32DD">
        <w:rPr>
          <w:rFonts w:ascii="Times New Roman" w:eastAsia="Arial Unicode MS" w:hAnsi="Times New Roman" w:cs="Times New Roman" w:hint="eastAsia"/>
          <w:b/>
          <w:bCs/>
          <w:color w:val="000000"/>
          <w:kern w:val="0"/>
          <w:sz w:val="28"/>
          <w:szCs w:val="28"/>
          <w:lang w:eastAsia="ru-RU" w:bidi="uk-UA"/>
        </w:rPr>
        <w:t>использованием</w:t>
      </w:r>
      <w:r w:rsidRPr="001B32DD">
        <w:rPr>
          <w:rFonts w:ascii="Times New Roman" w:eastAsia="Arial Unicode MS" w:hAnsi="Times New Roman" w:cs="Times New Roman"/>
          <w:b/>
          <w:bCs/>
          <w:color w:val="000000"/>
          <w:kern w:val="0"/>
          <w:sz w:val="28"/>
          <w:szCs w:val="28"/>
          <w:lang w:eastAsia="ru-RU" w:bidi="uk-UA"/>
        </w:rPr>
        <w:t xml:space="preserve"> </w:t>
      </w:r>
      <w:r w:rsidRPr="001B32DD">
        <w:rPr>
          <w:rFonts w:ascii="Times New Roman" w:eastAsia="Arial Unicode MS" w:hAnsi="Times New Roman" w:cs="Times New Roman" w:hint="eastAsia"/>
          <w:b/>
          <w:bCs/>
          <w:color w:val="000000"/>
          <w:kern w:val="0"/>
          <w:sz w:val="28"/>
          <w:szCs w:val="28"/>
          <w:lang w:eastAsia="ru-RU" w:bidi="uk-UA"/>
        </w:rPr>
        <w:t>элементов</w:t>
      </w:r>
      <w:r w:rsidRPr="001B32DD">
        <w:rPr>
          <w:rFonts w:ascii="Times New Roman" w:eastAsia="Arial Unicode MS" w:hAnsi="Times New Roman" w:cs="Times New Roman"/>
          <w:b/>
          <w:bCs/>
          <w:color w:val="000000"/>
          <w:kern w:val="0"/>
          <w:sz w:val="28"/>
          <w:szCs w:val="28"/>
          <w:lang w:eastAsia="ru-RU" w:bidi="uk-UA"/>
        </w:rPr>
        <w:t xml:space="preserve"> </w:t>
      </w:r>
      <w:r w:rsidRPr="001B32DD">
        <w:rPr>
          <w:rFonts w:ascii="Times New Roman" w:eastAsia="Arial Unicode MS" w:hAnsi="Times New Roman" w:cs="Times New Roman" w:hint="eastAsia"/>
          <w:b/>
          <w:bCs/>
          <w:color w:val="000000"/>
          <w:kern w:val="0"/>
          <w:sz w:val="28"/>
          <w:szCs w:val="28"/>
          <w:lang w:eastAsia="ru-RU" w:bidi="uk-UA"/>
        </w:rPr>
        <w:t>контактных</w:t>
      </w:r>
      <w:r w:rsidRPr="001B32DD">
        <w:rPr>
          <w:rFonts w:ascii="Times New Roman" w:eastAsia="Arial Unicode MS" w:hAnsi="Times New Roman" w:cs="Times New Roman"/>
          <w:b/>
          <w:bCs/>
          <w:color w:val="000000"/>
          <w:kern w:val="0"/>
          <w:sz w:val="28"/>
          <w:szCs w:val="28"/>
          <w:lang w:eastAsia="ru-RU" w:bidi="uk-UA"/>
        </w:rPr>
        <w:t xml:space="preserve"> </w:t>
      </w:r>
      <w:r w:rsidRPr="001B32DD">
        <w:rPr>
          <w:rFonts w:ascii="Times New Roman" w:eastAsia="Arial Unicode MS" w:hAnsi="Times New Roman" w:cs="Times New Roman" w:hint="eastAsia"/>
          <w:b/>
          <w:bCs/>
          <w:color w:val="000000"/>
          <w:kern w:val="0"/>
          <w:sz w:val="28"/>
          <w:szCs w:val="28"/>
          <w:lang w:eastAsia="ru-RU" w:bidi="uk-UA"/>
        </w:rPr>
        <w:t>видов</w:t>
      </w:r>
      <w:r w:rsidRPr="001B32DD">
        <w:rPr>
          <w:rFonts w:ascii="Times New Roman" w:eastAsia="Arial Unicode MS" w:hAnsi="Times New Roman" w:cs="Times New Roman"/>
          <w:b/>
          <w:bCs/>
          <w:color w:val="000000"/>
          <w:kern w:val="0"/>
          <w:sz w:val="28"/>
          <w:szCs w:val="28"/>
          <w:lang w:eastAsia="ru-RU" w:bidi="uk-UA"/>
        </w:rPr>
        <w:t xml:space="preserve"> </w:t>
      </w:r>
      <w:r w:rsidRPr="001B32DD">
        <w:rPr>
          <w:rFonts w:ascii="Times New Roman" w:eastAsia="Arial Unicode MS" w:hAnsi="Times New Roman" w:cs="Times New Roman" w:hint="eastAsia"/>
          <w:b/>
          <w:bCs/>
          <w:color w:val="000000"/>
          <w:kern w:val="0"/>
          <w:sz w:val="28"/>
          <w:szCs w:val="28"/>
          <w:lang w:eastAsia="ru-RU" w:bidi="uk-UA"/>
        </w:rPr>
        <w:t>единоборств</w:t>
      </w:r>
    </w:p>
    <w:p w14:paraId="0C826496" w14:textId="77777777" w:rsidR="001B32DD" w:rsidRDefault="001B32DD" w:rsidP="001B32DD">
      <w:r>
        <w:rPr>
          <w:rFonts w:hint="eastAsia"/>
        </w:rPr>
        <w:t>ОГЛАВЛЕНИЕ</w:t>
      </w:r>
      <w:r>
        <w:t xml:space="preserve"> </w:t>
      </w:r>
      <w:r>
        <w:rPr>
          <w:rFonts w:hint="eastAsia"/>
        </w:rPr>
        <w:t>ДИССЕРТАЦИИ</w:t>
      </w:r>
    </w:p>
    <w:p w14:paraId="01597F20" w14:textId="77777777" w:rsidR="001B32DD" w:rsidRDefault="001B32DD" w:rsidP="001B32DD">
      <w:r>
        <w:rPr>
          <w:rFonts w:hint="eastAsia"/>
        </w:rPr>
        <w:t>кандидат</w:t>
      </w:r>
      <w:r>
        <w:t xml:space="preserve"> </w:t>
      </w:r>
      <w:r>
        <w:rPr>
          <w:rFonts w:hint="eastAsia"/>
        </w:rPr>
        <w:t>наук</w:t>
      </w:r>
      <w:r>
        <w:t xml:space="preserve"> </w:t>
      </w:r>
      <w:r>
        <w:rPr>
          <w:rFonts w:hint="eastAsia"/>
        </w:rPr>
        <w:t>Щепотин</w:t>
      </w:r>
      <w:r>
        <w:t xml:space="preserve">, </w:t>
      </w:r>
      <w:r>
        <w:rPr>
          <w:rFonts w:hint="eastAsia"/>
        </w:rPr>
        <w:t>Дмитрий</w:t>
      </w:r>
      <w:r>
        <w:t xml:space="preserve"> </w:t>
      </w:r>
      <w:r>
        <w:rPr>
          <w:rFonts w:hint="eastAsia"/>
        </w:rPr>
        <w:t>Викторович</w:t>
      </w:r>
    </w:p>
    <w:p w14:paraId="616E9DAE" w14:textId="77777777" w:rsidR="001B32DD" w:rsidRDefault="001B32DD" w:rsidP="001B32DD">
      <w:r>
        <w:rPr>
          <w:rFonts w:hint="eastAsia"/>
        </w:rPr>
        <w:t>ВВЕДЕНИЕ</w:t>
      </w:r>
      <w:r>
        <w:t>................................................................................ 4</w:t>
      </w:r>
    </w:p>
    <w:p w14:paraId="6BA3F8BF" w14:textId="77777777" w:rsidR="001B32DD" w:rsidRDefault="001B32DD" w:rsidP="001B32DD"/>
    <w:p w14:paraId="0C8AA935" w14:textId="77777777" w:rsidR="001B32DD" w:rsidRDefault="001B32DD" w:rsidP="001B32DD">
      <w:r>
        <w:rPr>
          <w:rFonts w:hint="eastAsia"/>
        </w:rPr>
        <w:t>ГЛАВА</w:t>
      </w:r>
      <w:r>
        <w:t xml:space="preserve"> 1 </w:t>
      </w:r>
      <w:r>
        <w:rPr>
          <w:rFonts w:hint="eastAsia"/>
        </w:rPr>
        <w:t>ТЕОРЕТИЧЕСКОЕ</w:t>
      </w:r>
      <w:r>
        <w:t xml:space="preserve"> </w:t>
      </w:r>
      <w:r>
        <w:rPr>
          <w:rFonts w:hint="eastAsia"/>
        </w:rPr>
        <w:t>ОБОСНОВАНИЕ</w:t>
      </w:r>
      <w:r>
        <w:t xml:space="preserve"> </w:t>
      </w:r>
      <w:r>
        <w:rPr>
          <w:rFonts w:hint="eastAsia"/>
        </w:rPr>
        <w:t>АКТУАЛИЗАЦИИ</w:t>
      </w:r>
      <w:r>
        <w:t xml:space="preserve"> </w:t>
      </w:r>
      <w:r>
        <w:rPr>
          <w:rFonts w:hint="eastAsia"/>
        </w:rPr>
        <w:t>МОРАЛЬНО</w:t>
      </w:r>
      <w:r>
        <w:t>-</w:t>
      </w:r>
      <w:r>
        <w:rPr>
          <w:rFonts w:hint="eastAsia"/>
        </w:rPr>
        <w:t>НРАВСТВЕННОЙ</w:t>
      </w:r>
      <w:r>
        <w:t xml:space="preserve"> </w:t>
      </w:r>
      <w:r>
        <w:rPr>
          <w:rFonts w:hint="eastAsia"/>
        </w:rPr>
        <w:t>И</w:t>
      </w:r>
      <w:r>
        <w:t xml:space="preserve"> </w:t>
      </w:r>
      <w:r>
        <w:rPr>
          <w:rFonts w:hint="eastAsia"/>
        </w:rPr>
        <w:t>ВОЛЕВОЙ</w:t>
      </w:r>
      <w:r>
        <w:t xml:space="preserve"> </w:t>
      </w:r>
      <w:r>
        <w:rPr>
          <w:rFonts w:hint="eastAsia"/>
        </w:rPr>
        <w:t>ПОДГОТОВКИ</w:t>
      </w:r>
      <w:r>
        <w:t xml:space="preserve"> </w:t>
      </w:r>
      <w:r>
        <w:rPr>
          <w:rFonts w:hint="eastAsia"/>
        </w:rPr>
        <w:t>ЮНЫХ</w:t>
      </w:r>
      <w:r>
        <w:t xml:space="preserve"> </w:t>
      </w:r>
      <w:r>
        <w:rPr>
          <w:rFonts w:hint="eastAsia"/>
        </w:rPr>
        <w:t>КАРАТИСТОВ</w:t>
      </w:r>
      <w:r>
        <w:t xml:space="preserve"> </w:t>
      </w:r>
      <w:r>
        <w:rPr>
          <w:rFonts w:hint="eastAsia"/>
        </w:rPr>
        <w:t>НА</w:t>
      </w:r>
      <w:r>
        <w:t xml:space="preserve"> </w:t>
      </w:r>
      <w:r>
        <w:rPr>
          <w:rFonts w:hint="eastAsia"/>
        </w:rPr>
        <w:t>ТРЕНИРОВОЧНОМ</w:t>
      </w:r>
      <w:r>
        <w:t xml:space="preserve"> </w:t>
      </w:r>
      <w:r>
        <w:rPr>
          <w:rFonts w:hint="eastAsia"/>
        </w:rPr>
        <w:t>ЭТАПЕ</w:t>
      </w:r>
      <w:r>
        <w:t>................................ 14</w:t>
      </w:r>
    </w:p>
    <w:p w14:paraId="3E8A066F" w14:textId="77777777" w:rsidR="001B32DD" w:rsidRDefault="001B32DD" w:rsidP="001B32DD"/>
    <w:p w14:paraId="5025A24C" w14:textId="77777777" w:rsidR="001B32DD" w:rsidRDefault="001B32DD" w:rsidP="001B32DD">
      <w:r>
        <w:t xml:space="preserve">1.1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тренировочного</w:t>
      </w:r>
      <w:r>
        <w:t xml:space="preserve"> </w:t>
      </w:r>
      <w:r>
        <w:rPr>
          <w:rFonts w:hint="eastAsia"/>
        </w:rPr>
        <w:t>этапа</w:t>
      </w:r>
      <w:r>
        <w:t xml:space="preserve"> (</w:t>
      </w:r>
      <w:r>
        <w:rPr>
          <w:rFonts w:hint="eastAsia"/>
        </w:rPr>
        <w:t>спортивной</w:t>
      </w:r>
      <w:r>
        <w:t xml:space="preserve"> </w:t>
      </w:r>
      <w:r>
        <w:rPr>
          <w:rFonts w:hint="eastAsia"/>
        </w:rPr>
        <w:t>специализации</w:t>
      </w:r>
      <w:r>
        <w:t xml:space="preserve">) </w:t>
      </w:r>
      <w:r>
        <w:rPr>
          <w:rFonts w:hint="eastAsia"/>
        </w:rPr>
        <w:t>в</w:t>
      </w:r>
      <w:r>
        <w:t xml:space="preserve"> </w:t>
      </w:r>
      <w:r>
        <w:rPr>
          <w:rFonts w:hint="eastAsia"/>
        </w:rPr>
        <w:t>структуре</w:t>
      </w:r>
      <w:r>
        <w:t xml:space="preserve"> </w:t>
      </w:r>
      <w:r>
        <w:rPr>
          <w:rFonts w:hint="eastAsia"/>
        </w:rPr>
        <w:t>многолетней</w:t>
      </w:r>
      <w:r>
        <w:t xml:space="preserve"> </w:t>
      </w:r>
      <w:r>
        <w:rPr>
          <w:rFonts w:hint="eastAsia"/>
        </w:rPr>
        <w:t>спортивной</w:t>
      </w:r>
      <w:r>
        <w:t xml:space="preserve"> </w:t>
      </w:r>
      <w:r>
        <w:rPr>
          <w:rFonts w:hint="eastAsia"/>
        </w:rPr>
        <w:t>подготовки</w:t>
      </w:r>
      <w:r>
        <w:t xml:space="preserve"> </w:t>
      </w:r>
      <w:r>
        <w:rPr>
          <w:rFonts w:hint="eastAsia"/>
        </w:rPr>
        <w:t>каратистов</w:t>
      </w:r>
      <w:r>
        <w:t>................... 14</w:t>
      </w:r>
    </w:p>
    <w:p w14:paraId="4ED00C82" w14:textId="77777777" w:rsidR="001B32DD" w:rsidRDefault="001B32DD" w:rsidP="001B32DD"/>
    <w:p w14:paraId="1E7CBB55" w14:textId="77777777" w:rsidR="001B32DD" w:rsidRDefault="001B32DD" w:rsidP="001B32DD">
      <w:r>
        <w:t xml:space="preserve">1.2 </w:t>
      </w:r>
      <w:r>
        <w:rPr>
          <w:rFonts w:hint="eastAsia"/>
        </w:rPr>
        <w:t>Возрастные</w:t>
      </w:r>
      <w:r>
        <w:t xml:space="preserve"> </w:t>
      </w:r>
      <w:r>
        <w:rPr>
          <w:rFonts w:hint="eastAsia"/>
        </w:rPr>
        <w:t>особенности</w:t>
      </w:r>
      <w:r>
        <w:t xml:space="preserve"> </w:t>
      </w:r>
      <w:r>
        <w:rPr>
          <w:rFonts w:hint="eastAsia"/>
        </w:rPr>
        <w:t>развития</w:t>
      </w:r>
      <w:r>
        <w:t xml:space="preserve"> </w:t>
      </w:r>
      <w:r>
        <w:rPr>
          <w:rFonts w:hint="eastAsia"/>
        </w:rPr>
        <w:t>детей</w:t>
      </w:r>
      <w:r>
        <w:t xml:space="preserve"> 10-12 </w:t>
      </w:r>
      <w:r>
        <w:rPr>
          <w:rFonts w:hint="eastAsia"/>
        </w:rPr>
        <w:t>лет</w:t>
      </w:r>
      <w:r>
        <w:t>.................. 33</w:t>
      </w:r>
    </w:p>
    <w:p w14:paraId="322B7922" w14:textId="77777777" w:rsidR="001B32DD" w:rsidRDefault="001B32DD" w:rsidP="001B32DD"/>
    <w:p w14:paraId="48D2CB3E" w14:textId="77777777" w:rsidR="001B32DD" w:rsidRDefault="001B32DD" w:rsidP="001B32DD">
      <w:r>
        <w:t xml:space="preserve">1.3 </w:t>
      </w:r>
      <w:r>
        <w:rPr>
          <w:rFonts w:hint="eastAsia"/>
        </w:rPr>
        <w:t>Морально</w:t>
      </w:r>
      <w:r>
        <w:t>-</w:t>
      </w:r>
      <w:r>
        <w:rPr>
          <w:rFonts w:hint="eastAsia"/>
        </w:rPr>
        <w:t>нравственные</w:t>
      </w:r>
      <w:r>
        <w:t xml:space="preserve"> </w:t>
      </w:r>
      <w:r>
        <w:rPr>
          <w:rFonts w:hint="eastAsia"/>
        </w:rPr>
        <w:t>и</w:t>
      </w:r>
      <w:r>
        <w:t xml:space="preserve"> </w:t>
      </w:r>
      <w:r>
        <w:rPr>
          <w:rFonts w:hint="eastAsia"/>
        </w:rPr>
        <w:t>волевые</w:t>
      </w:r>
      <w:r>
        <w:t xml:space="preserve"> </w:t>
      </w:r>
      <w:r>
        <w:rPr>
          <w:rFonts w:hint="eastAsia"/>
        </w:rPr>
        <w:t>качества</w:t>
      </w:r>
      <w:r>
        <w:t xml:space="preserve"> </w:t>
      </w:r>
      <w:r>
        <w:rPr>
          <w:rFonts w:hint="eastAsia"/>
        </w:rPr>
        <w:t>как</w:t>
      </w:r>
      <w:r>
        <w:t xml:space="preserve"> </w:t>
      </w:r>
      <w:r>
        <w:rPr>
          <w:rFonts w:hint="eastAsia"/>
        </w:rPr>
        <w:t>компонент</w:t>
      </w:r>
      <w:r>
        <w:t xml:space="preserve"> </w:t>
      </w:r>
      <w:r>
        <w:rPr>
          <w:rFonts w:hint="eastAsia"/>
        </w:rPr>
        <w:t>структуры</w:t>
      </w:r>
      <w:r>
        <w:t xml:space="preserve"> </w:t>
      </w:r>
      <w:r>
        <w:rPr>
          <w:rFonts w:hint="eastAsia"/>
        </w:rPr>
        <w:t>личности</w:t>
      </w:r>
      <w:r>
        <w:t xml:space="preserve"> </w:t>
      </w:r>
      <w:r>
        <w:rPr>
          <w:rFonts w:hint="eastAsia"/>
        </w:rPr>
        <w:t>спортсмена</w:t>
      </w:r>
      <w:r>
        <w:t>-</w:t>
      </w:r>
      <w:r>
        <w:rPr>
          <w:rFonts w:hint="eastAsia"/>
        </w:rPr>
        <w:t>единоборца</w:t>
      </w:r>
      <w:r>
        <w:t>...................................... 42</w:t>
      </w:r>
    </w:p>
    <w:p w14:paraId="59CBE4B6" w14:textId="77777777" w:rsidR="001B32DD" w:rsidRDefault="001B32DD" w:rsidP="001B32DD"/>
    <w:p w14:paraId="7E11F620" w14:textId="77777777" w:rsidR="001B32DD" w:rsidRDefault="001B32DD" w:rsidP="001B32DD">
      <w:r>
        <w:t xml:space="preserve">1.4 </w:t>
      </w:r>
      <w:r>
        <w:rPr>
          <w:rFonts w:hint="eastAsia"/>
        </w:rPr>
        <w:t>Пути</w:t>
      </w:r>
      <w:r>
        <w:t xml:space="preserve"> </w:t>
      </w:r>
      <w:r>
        <w:rPr>
          <w:rFonts w:hint="eastAsia"/>
        </w:rPr>
        <w:t>повышения</w:t>
      </w:r>
      <w:r>
        <w:t xml:space="preserve"> </w:t>
      </w:r>
      <w:r>
        <w:rPr>
          <w:rFonts w:hint="eastAsia"/>
        </w:rPr>
        <w:t>эффективности</w:t>
      </w:r>
      <w:r>
        <w:t xml:space="preserve"> </w:t>
      </w:r>
      <w:r>
        <w:rPr>
          <w:rFonts w:hint="eastAsia"/>
        </w:rPr>
        <w:t>морально</w:t>
      </w:r>
      <w:r>
        <w:t xml:space="preserve"> -</w:t>
      </w:r>
      <w:r>
        <w:rPr>
          <w:rFonts w:hint="eastAsia"/>
        </w:rPr>
        <w:t>нравственной</w:t>
      </w:r>
      <w:r>
        <w:t xml:space="preserve"> </w:t>
      </w:r>
      <w:r>
        <w:rPr>
          <w:rFonts w:hint="eastAsia"/>
        </w:rPr>
        <w:t>и</w:t>
      </w:r>
    </w:p>
    <w:p w14:paraId="121C2BEE" w14:textId="77777777" w:rsidR="001B32DD" w:rsidRDefault="001B32DD" w:rsidP="001B32DD"/>
    <w:p w14:paraId="5DCDF824" w14:textId="77777777" w:rsidR="001B32DD" w:rsidRDefault="001B32DD" w:rsidP="001B32DD">
      <w:r>
        <w:rPr>
          <w:rFonts w:hint="eastAsia"/>
        </w:rPr>
        <w:t>волевой</w:t>
      </w:r>
      <w:r>
        <w:t xml:space="preserve"> </w:t>
      </w:r>
      <w:r>
        <w:rPr>
          <w:rFonts w:hint="eastAsia"/>
        </w:rPr>
        <w:t>подготовки</w:t>
      </w:r>
      <w:r>
        <w:t>..................................................................... 56</w:t>
      </w:r>
    </w:p>
    <w:p w14:paraId="41B55D23" w14:textId="77777777" w:rsidR="001B32DD" w:rsidRDefault="001B32DD" w:rsidP="001B32DD"/>
    <w:p w14:paraId="65C2DC4F" w14:textId="77777777" w:rsidR="001B32DD" w:rsidRDefault="001B32DD" w:rsidP="001B32DD">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 69</w:t>
      </w:r>
    </w:p>
    <w:p w14:paraId="7F8A9F4F" w14:textId="77777777" w:rsidR="001B32DD" w:rsidRDefault="001B32DD" w:rsidP="001B32DD"/>
    <w:p w14:paraId="040E8706" w14:textId="77777777" w:rsidR="001B32DD" w:rsidRDefault="001B32DD" w:rsidP="001B32DD">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r>
        <w:t>.................. 71</w:t>
      </w:r>
    </w:p>
    <w:p w14:paraId="3C5EA541" w14:textId="77777777" w:rsidR="001B32DD" w:rsidRDefault="001B32DD" w:rsidP="001B32DD"/>
    <w:p w14:paraId="15F691AC" w14:textId="77777777" w:rsidR="001B32DD" w:rsidRDefault="001B32DD" w:rsidP="001B32DD">
      <w:r>
        <w:t xml:space="preserve">2.1 </w:t>
      </w:r>
      <w:r>
        <w:rPr>
          <w:rFonts w:hint="eastAsia"/>
        </w:rPr>
        <w:t>Методы</w:t>
      </w:r>
      <w:r>
        <w:t xml:space="preserve"> </w:t>
      </w:r>
      <w:r>
        <w:rPr>
          <w:rFonts w:hint="eastAsia"/>
        </w:rPr>
        <w:t>оценки</w:t>
      </w:r>
      <w:r>
        <w:t xml:space="preserve"> </w:t>
      </w:r>
      <w:r>
        <w:rPr>
          <w:rFonts w:hint="eastAsia"/>
        </w:rPr>
        <w:t>эффективности</w:t>
      </w:r>
      <w:r>
        <w:t xml:space="preserve"> </w:t>
      </w:r>
      <w:r>
        <w:rPr>
          <w:rFonts w:hint="eastAsia"/>
        </w:rPr>
        <w:t>морально</w:t>
      </w:r>
      <w:r>
        <w:t>-</w:t>
      </w:r>
      <w:r>
        <w:rPr>
          <w:rFonts w:hint="eastAsia"/>
        </w:rPr>
        <w:t>нравственной</w:t>
      </w:r>
      <w:r>
        <w:t xml:space="preserve"> </w:t>
      </w:r>
      <w:r>
        <w:rPr>
          <w:rFonts w:hint="eastAsia"/>
        </w:rPr>
        <w:t>и</w:t>
      </w:r>
      <w:r>
        <w:t xml:space="preserve"> </w:t>
      </w:r>
      <w:r>
        <w:rPr>
          <w:rFonts w:hint="eastAsia"/>
        </w:rPr>
        <w:t>волевой</w:t>
      </w:r>
      <w:r>
        <w:t xml:space="preserve"> </w:t>
      </w:r>
      <w:r>
        <w:rPr>
          <w:rFonts w:hint="eastAsia"/>
        </w:rPr>
        <w:t>подготовки</w:t>
      </w:r>
      <w:r>
        <w:t>...................................................................... 71</w:t>
      </w:r>
    </w:p>
    <w:p w14:paraId="2F3F2BE8" w14:textId="77777777" w:rsidR="001B32DD" w:rsidRDefault="001B32DD" w:rsidP="001B32DD"/>
    <w:p w14:paraId="25843481" w14:textId="77777777" w:rsidR="001B32DD" w:rsidRDefault="001B32DD" w:rsidP="001B32DD">
      <w:r>
        <w:lastRenderedPageBreak/>
        <w:t xml:space="preserve">2.2 </w:t>
      </w:r>
      <w:r>
        <w:rPr>
          <w:rFonts w:hint="eastAsia"/>
        </w:rPr>
        <w:t>Организация</w:t>
      </w:r>
      <w:r>
        <w:t xml:space="preserve"> </w:t>
      </w:r>
      <w:r>
        <w:rPr>
          <w:rFonts w:hint="eastAsia"/>
        </w:rPr>
        <w:t>педагогического</w:t>
      </w:r>
      <w:r>
        <w:t xml:space="preserve"> </w:t>
      </w:r>
      <w:r>
        <w:rPr>
          <w:rFonts w:hint="eastAsia"/>
        </w:rPr>
        <w:t>исследования</w:t>
      </w:r>
      <w:r>
        <w:t>........................... 76</w:t>
      </w:r>
    </w:p>
    <w:p w14:paraId="5BDF0ECE" w14:textId="77777777" w:rsidR="001B32DD" w:rsidRDefault="001B32DD" w:rsidP="001B32DD"/>
    <w:p w14:paraId="1747DBCA" w14:textId="77777777" w:rsidR="001B32DD" w:rsidRDefault="001B32DD" w:rsidP="001B32DD">
      <w:r>
        <w:rPr>
          <w:rFonts w:hint="eastAsia"/>
        </w:rPr>
        <w:t>ГЛАВА</w:t>
      </w:r>
      <w:r>
        <w:t xml:space="preserve"> 3 </w:t>
      </w:r>
      <w:r>
        <w:rPr>
          <w:rFonts w:hint="eastAsia"/>
        </w:rPr>
        <w:t>МОДЕЛИРОВАНИЕ</w:t>
      </w:r>
      <w:r>
        <w:t xml:space="preserve"> </w:t>
      </w:r>
      <w:r>
        <w:rPr>
          <w:rFonts w:hint="eastAsia"/>
        </w:rPr>
        <w:t>СОДЕРЖАНИЯ</w:t>
      </w:r>
      <w:r>
        <w:t xml:space="preserve"> </w:t>
      </w:r>
      <w:r>
        <w:rPr>
          <w:rFonts w:hint="eastAsia"/>
        </w:rPr>
        <w:t>И</w:t>
      </w:r>
      <w:r>
        <w:t xml:space="preserve"> </w:t>
      </w:r>
      <w:r>
        <w:rPr>
          <w:rFonts w:hint="eastAsia"/>
        </w:rPr>
        <w:t>СТРУКТУРЫ</w:t>
      </w:r>
      <w:r>
        <w:t xml:space="preserve"> </w:t>
      </w:r>
      <w:r>
        <w:rPr>
          <w:rFonts w:hint="eastAsia"/>
        </w:rPr>
        <w:t>МОРАЛЬНО</w:t>
      </w:r>
      <w:r>
        <w:t>-</w:t>
      </w:r>
      <w:r>
        <w:rPr>
          <w:rFonts w:hint="eastAsia"/>
        </w:rPr>
        <w:t>НРАВСТВЕННОЙ</w:t>
      </w:r>
      <w:r>
        <w:t xml:space="preserve"> </w:t>
      </w:r>
      <w:r>
        <w:rPr>
          <w:rFonts w:hint="eastAsia"/>
        </w:rPr>
        <w:t>И</w:t>
      </w:r>
      <w:r>
        <w:t xml:space="preserve"> </w:t>
      </w:r>
      <w:r>
        <w:rPr>
          <w:rFonts w:hint="eastAsia"/>
        </w:rPr>
        <w:t>ВОЛЕВОЙ</w:t>
      </w:r>
      <w:r>
        <w:t xml:space="preserve"> </w:t>
      </w:r>
      <w:r>
        <w:rPr>
          <w:rFonts w:hint="eastAsia"/>
        </w:rPr>
        <w:t>ПОДГОТОВКИ</w:t>
      </w:r>
      <w:r>
        <w:t xml:space="preserve"> </w:t>
      </w:r>
      <w:r>
        <w:rPr>
          <w:rFonts w:hint="eastAsia"/>
        </w:rPr>
        <w:t>ЮНЫХ</w:t>
      </w:r>
      <w:r>
        <w:t xml:space="preserve"> </w:t>
      </w:r>
      <w:r>
        <w:rPr>
          <w:rFonts w:hint="eastAsia"/>
        </w:rPr>
        <w:t>КАРАТИСТОВ</w:t>
      </w:r>
      <w:r>
        <w:t xml:space="preserve"> </w:t>
      </w:r>
      <w:r>
        <w:rPr>
          <w:rFonts w:hint="eastAsia"/>
        </w:rPr>
        <w:t>НА</w:t>
      </w:r>
      <w:r>
        <w:t xml:space="preserve"> </w:t>
      </w:r>
      <w:r>
        <w:rPr>
          <w:rFonts w:hint="eastAsia"/>
        </w:rPr>
        <w:t>ТРЕНИРОВОЧНОМ</w:t>
      </w:r>
      <w:r>
        <w:t xml:space="preserve"> </w:t>
      </w:r>
      <w:r>
        <w:rPr>
          <w:rFonts w:hint="eastAsia"/>
        </w:rPr>
        <w:t>ЭТАПЕ</w:t>
      </w:r>
      <w:r>
        <w:t xml:space="preserve"> </w:t>
      </w:r>
      <w:r>
        <w:rPr>
          <w:rFonts w:hint="eastAsia"/>
        </w:rPr>
        <w:t>С</w:t>
      </w:r>
      <w:r>
        <w:t xml:space="preserve"> </w:t>
      </w:r>
      <w:r>
        <w:rPr>
          <w:rFonts w:hint="eastAsia"/>
        </w:rPr>
        <w:t>ИСПОЛЬЗОВАНИЕМ</w:t>
      </w:r>
      <w:r>
        <w:t xml:space="preserve"> </w:t>
      </w:r>
      <w:r>
        <w:rPr>
          <w:rFonts w:hint="eastAsia"/>
        </w:rPr>
        <w:t>ЭЛЕМЕНТОВ</w:t>
      </w:r>
      <w:r>
        <w:t xml:space="preserve"> </w:t>
      </w:r>
      <w:r>
        <w:rPr>
          <w:rFonts w:hint="eastAsia"/>
        </w:rPr>
        <w:t>КОНТАКТНЫХ</w:t>
      </w:r>
      <w:r>
        <w:t xml:space="preserve"> </w:t>
      </w:r>
      <w:r>
        <w:rPr>
          <w:rFonts w:hint="eastAsia"/>
        </w:rPr>
        <w:t>ВИДОВ</w:t>
      </w:r>
      <w:r>
        <w:t xml:space="preserve"> </w:t>
      </w:r>
      <w:r>
        <w:rPr>
          <w:rFonts w:hint="eastAsia"/>
        </w:rPr>
        <w:t>ЕДИНОБОРСТВ</w:t>
      </w:r>
      <w:r>
        <w:t>.................... 78</w:t>
      </w:r>
    </w:p>
    <w:p w14:paraId="3AC79DE3" w14:textId="77777777" w:rsidR="001B32DD" w:rsidRDefault="001B32DD" w:rsidP="001B32DD"/>
    <w:p w14:paraId="1700EE93" w14:textId="77777777" w:rsidR="001B32DD" w:rsidRDefault="001B32DD" w:rsidP="001B32DD">
      <w:r>
        <w:t xml:space="preserve">3.1 </w:t>
      </w:r>
      <w:r>
        <w:rPr>
          <w:rFonts w:hint="eastAsia"/>
        </w:rPr>
        <w:t>Построение</w:t>
      </w:r>
      <w:r>
        <w:t xml:space="preserve"> </w:t>
      </w:r>
      <w:r>
        <w:rPr>
          <w:rFonts w:hint="eastAsia"/>
        </w:rPr>
        <w:t>модели</w:t>
      </w:r>
      <w:r>
        <w:t xml:space="preserve"> </w:t>
      </w:r>
      <w:r>
        <w:rPr>
          <w:rFonts w:hint="eastAsia"/>
        </w:rPr>
        <w:t>морально</w:t>
      </w:r>
      <w:r>
        <w:t>-</w:t>
      </w:r>
      <w:r>
        <w:rPr>
          <w:rFonts w:hint="eastAsia"/>
        </w:rPr>
        <w:t>нравственной</w:t>
      </w:r>
      <w:r>
        <w:t xml:space="preserve"> </w:t>
      </w:r>
      <w:r>
        <w:rPr>
          <w:rFonts w:hint="eastAsia"/>
        </w:rPr>
        <w:t>и</w:t>
      </w:r>
      <w:r>
        <w:t xml:space="preserve"> </w:t>
      </w:r>
      <w:r>
        <w:rPr>
          <w:rFonts w:hint="eastAsia"/>
        </w:rPr>
        <w:t>волевой</w:t>
      </w:r>
      <w:r>
        <w:t xml:space="preserve"> </w:t>
      </w:r>
      <w:r>
        <w:rPr>
          <w:rFonts w:hint="eastAsia"/>
        </w:rPr>
        <w:t>подготовки</w:t>
      </w:r>
      <w:r>
        <w:t xml:space="preserve"> </w:t>
      </w:r>
      <w:r>
        <w:rPr>
          <w:rFonts w:hint="eastAsia"/>
        </w:rPr>
        <w:t>юных</w:t>
      </w:r>
      <w:r>
        <w:t xml:space="preserve"> </w:t>
      </w:r>
      <w:r>
        <w:rPr>
          <w:rFonts w:hint="eastAsia"/>
        </w:rPr>
        <w:t>каратистов</w:t>
      </w:r>
      <w:r>
        <w:t xml:space="preserve"> </w:t>
      </w:r>
      <w:r>
        <w:rPr>
          <w:rFonts w:hint="eastAsia"/>
        </w:rPr>
        <w:t>на</w:t>
      </w:r>
      <w:r>
        <w:t xml:space="preserve"> </w:t>
      </w:r>
      <w:r>
        <w:rPr>
          <w:rFonts w:hint="eastAsia"/>
        </w:rPr>
        <w:t>тренировочном</w:t>
      </w:r>
      <w:r>
        <w:t xml:space="preserve"> </w:t>
      </w:r>
      <w:r>
        <w:rPr>
          <w:rFonts w:hint="eastAsia"/>
        </w:rPr>
        <w:t>этапе</w:t>
      </w:r>
      <w:r>
        <w:t>......................... 78</w:t>
      </w:r>
    </w:p>
    <w:p w14:paraId="19CD4077" w14:textId="77777777" w:rsidR="001B32DD" w:rsidRDefault="001B32DD" w:rsidP="001B32DD"/>
    <w:p w14:paraId="722EDE82" w14:textId="77777777" w:rsidR="001B32DD" w:rsidRDefault="001B32DD" w:rsidP="001B32DD">
      <w:r>
        <w:t xml:space="preserve">3.2 </w:t>
      </w:r>
      <w:r>
        <w:rPr>
          <w:rFonts w:hint="eastAsia"/>
        </w:rPr>
        <w:t>Общая</w:t>
      </w:r>
      <w:r>
        <w:t xml:space="preserve"> </w:t>
      </w:r>
      <w:r>
        <w:rPr>
          <w:rFonts w:hint="eastAsia"/>
        </w:rPr>
        <w:t>характеристика</w:t>
      </w:r>
      <w:r>
        <w:t xml:space="preserve"> </w:t>
      </w:r>
      <w:r>
        <w:rPr>
          <w:rFonts w:hint="eastAsia"/>
        </w:rPr>
        <w:t>программно</w:t>
      </w:r>
      <w:r>
        <w:t>-</w:t>
      </w:r>
      <w:r>
        <w:rPr>
          <w:rFonts w:hint="eastAsia"/>
        </w:rPr>
        <w:t>методического</w:t>
      </w:r>
      <w:r>
        <w:t xml:space="preserve"> </w:t>
      </w:r>
      <w:r>
        <w:rPr>
          <w:rFonts w:hint="eastAsia"/>
        </w:rPr>
        <w:t>обеспечения</w:t>
      </w:r>
      <w:r>
        <w:t xml:space="preserve"> </w:t>
      </w:r>
      <w:r>
        <w:rPr>
          <w:rFonts w:hint="eastAsia"/>
        </w:rPr>
        <w:t>морально</w:t>
      </w:r>
      <w:r>
        <w:t>-</w:t>
      </w:r>
      <w:r>
        <w:rPr>
          <w:rFonts w:hint="eastAsia"/>
        </w:rPr>
        <w:t>нравственной</w:t>
      </w:r>
      <w:r>
        <w:t xml:space="preserve"> </w:t>
      </w:r>
      <w:r>
        <w:rPr>
          <w:rFonts w:hint="eastAsia"/>
        </w:rPr>
        <w:t>и</w:t>
      </w:r>
      <w:r>
        <w:t xml:space="preserve"> </w:t>
      </w:r>
      <w:r>
        <w:rPr>
          <w:rFonts w:hint="eastAsia"/>
        </w:rPr>
        <w:t>волевой</w:t>
      </w:r>
      <w:r>
        <w:t xml:space="preserve"> </w:t>
      </w:r>
      <w:r>
        <w:rPr>
          <w:rFonts w:hint="eastAsia"/>
        </w:rPr>
        <w:t>подготовки</w:t>
      </w:r>
      <w:r>
        <w:t xml:space="preserve"> </w:t>
      </w:r>
      <w:r>
        <w:rPr>
          <w:rFonts w:hint="eastAsia"/>
        </w:rPr>
        <w:t>юных</w:t>
      </w:r>
      <w:r>
        <w:t xml:space="preserve"> </w:t>
      </w:r>
      <w:r>
        <w:rPr>
          <w:rFonts w:hint="eastAsia"/>
        </w:rPr>
        <w:t>каратистов</w:t>
      </w:r>
      <w:r>
        <w:t>............ 99</w:t>
      </w:r>
    </w:p>
    <w:p w14:paraId="0B1B13CC" w14:textId="77777777" w:rsidR="001B32DD" w:rsidRDefault="001B32DD" w:rsidP="001B32DD"/>
    <w:p w14:paraId="28D3223F" w14:textId="77777777" w:rsidR="001B32DD" w:rsidRDefault="001B32DD" w:rsidP="001B32DD">
      <w:r>
        <w:t xml:space="preserve">3.3 </w:t>
      </w:r>
      <w:r>
        <w:rPr>
          <w:rFonts w:hint="eastAsia"/>
        </w:rPr>
        <w:t>Педагогические</w:t>
      </w:r>
      <w:r>
        <w:t xml:space="preserve"> </w:t>
      </w:r>
      <w:r>
        <w:rPr>
          <w:rFonts w:hint="eastAsia"/>
        </w:rPr>
        <w:t>условия</w:t>
      </w:r>
      <w:r>
        <w:t xml:space="preserve"> </w:t>
      </w:r>
      <w:r>
        <w:rPr>
          <w:rFonts w:hint="eastAsia"/>
        </w:rPr>
        <w:t>реализации</w:t>
      </w:r>
      <w:r>
        <w:t xml:space="preserve"> </w:t>
      </w:r>
      <w:r>
        <w:rPr>
          <w:rFonts w:hint="eastAsia"/>
        </w:rPr>
        <w:t>программно</w:t>
      </w:r>
      <w:r>
        <w:t>-</w:t>
      </w:r>
      <w:r>
        <w:rPr>
          <w:rFonts w:hint="eastAsia"/>
        </w:rPr>
        <w:t>методического</w:t>
      </w:r>
      <w:r>
        <w:t xml:space="preserve"> </w:t>
      </w:r>
      <w:r>
        <w:rPr>
          <w:rFonts w:hint="eastAsia"/>
        </w:rPr>
        <w:t>обеспечения</w:t>
      </w:r>
      <w:r>
        <w:t xml:space="preserve"> </w:t>
      </w:r>
      <w:r>
        <w:rPr>
          <w:rFonts w:hint="eastAsia"/>
        </w:rPr>
        <w:t>морально</w:t>
      </w:r>
      <w:r>
        <w:t>-</w:t>
      </w:r>
      <w:r>
        <w:rPr>
          <w:rFonts w:hint="eastAsia"/>
        </w:rPr>
        <w:t>нравственной</w:t>
      </w:r>
      <w:r>
        <w:t xml:space="preserve"> </w:t>
      </w:r>
      <w:r>
        <w:rPr>
          <w:rFonts w:hint="eastAsia"/>
        </w:rPr>
        <w:t>и</w:t>
      </w:r>
      <w:r>
        <w:t xml:space="preserve"> </w:t>
      </w:r>
      <w:r>
        <w:rPr>
          <w:rFonts w:hint="eastAsia"/>
        </w:rPr>
        <w:t>волевой</w:t>
      </w:r>
      <w:r>
        <w:t xml:space="preserve"> </w:t>
      </w:r>
      <w:r>
        <w:rPr>
          <w:rFonts w:hint="eastAsia"/>
        </w:rPr>
        <w:t>подготовки</w:t>
      </w:r>
      <w:r>
        <w:t xml:space="preserve"> </w:t>
      </w:r>
      <w:r>
        <w:rPr>
          <w:rFonts w:hint="eastAsia"/>
        </w:rPr>
        <w:t>юных</w:t>
      </w:r>
      <w:r>
        <w:t xml:space="preserve"> </w:t>
      </w:r>
      <w:r>
        <w:rPr>
          <w:rFonts w:hint="eastAsia"/>
        </w:rPr>
        <w:t>каратистов</w:t>
      </w:r>
      <w:r>
        <w:t>................................................................................. 105</w:t>
      </w:r>
    </w:p>
    <w:p w14:paraId="46D59A03" w14:textId="77777777" w:rsidR="001B32DD" w:rsidRDefault="001B32DD" w:rsidP="001B32DD"/>
    <w:p w14:paraId="0B8237BD" w14:textId="77777777" w:rsidR="001B32DD" w:rsidRDefault="001B32DD" w:rsidP="001B32DD">
      <w:r>
        <w:rPr>
          <w:rFonts w:hint="eastAsia"/>
        </w:rPr>
        <w:t>ГЛАВА</w:t>
      </w:r>
      <w:r>
        <w:t xml:space="preserve"> 4 </w:t>
      </w:r>
      <w:r>
        <w:rPr>
          <w:rFonts w:hint="eastAsia"/>
        </w:rPr>
        <w:t>ОЦЕНКА</w:t>
      </w:r>
      <w:r>
        <w:t xml:space="preserve"> </w:t>
      </w:r>
      <w:r>
        <w:rPr>
          <w:rFonts w:hint="eastAsia"/>
        </w:rPr>
        <w:t>ЭФФЕКТИВНОСТИ</w:t>
      </w:r>
      <w:r>
        <w:t xml:space="preserve"> </w:t>
      </w:r>
      <w:r>
        <w:rPr>
          <w:rFonts w:hint="eastAsia"/>
        </w:rPr>
        <w:t>ПРОГРАММНО</w:t>
      </w:r>
      <w:r>
        <w:t>-</w:t>
      </w:r>
      <w:r>
        <w:rPr>
          <w:rFonts w:hint="eastAsia"/>
        </w:rPr>
        <w:t>МЕТОДИЧЕСКОГО</w:t>
      </w:r>
      <w:r>
        <w:t xml:space="preserve"> </w:t>
      </w:r>
      <w:r>
        <w:rPr>
          <w:rFonts w:hint="eastAsia"/>
        </w:rPr>
        <w:t>ОБЕСПЕЧЕНИЯ</w:t>
      </w:r>
      <w:r>
        <w:t xml:space="preserve"> </w:t>
      </w:r>
      <w:r>
        <w:rPr>
          <w:rFonts w:hint="eastAsia"/>
        </w:rPr>
        <w:t>МОРАЛЬНО</w:t>
      </w:r>
      <w:r>
        <w:t>-</w:t>
      </w:r>
      <w:r>
        <w:rPr>
          <w:rFonts w:hint="eastAsia"/>
        </w:rPr>
        <w:t>НРАВСТВЕННОЙ</w:t>
      </w:r>
      <w:r>
        <w:t xml:space="preserve"> </w:t>
      </w:r>
      <w:r>
        <w:rPr>
          <w:rFonts w:hint="eastAsia"/>
        </w:rPr>
        <w:t>И</w:t>
      </w:r>
      <w:r>
        <w:t xml:space="preserve"> </w:t>
      </w:r>
      <w:r>
        <w:rPr>
          <w:rFonts w:hint="eastAsia"/>
        </w:rPr>
        <w:t>ВОЛЕВОЙ</w:t>
      </w:r>
      <w:r>
        <w:t xml:space="preserve"> </w:t>
      </w:r>
      <w:r>
        <w:rPr>
          <w:rFonts w:hint="eastAsia"/>
        </w:rPr>
        <w:t>ПОДГОТОВКИ</w:t>
      </w:r>
      <w:r>
        <w:t xml:space="preserve"> </w:t>
      </w:r>
      <w:r>
        <w:rPr>
          <w:rFonts w:hint="eastAsia"/>
        </w:rPr>
        <w:t>НА</w:t>
      </w:r>
      <w:r>
        <w:t xml:space="preserve"> </w:t>
      </w:r>
      <w:r>
        <w:rPr>
          <w:rFonts w:hint="eastAsia"/>
        </w:rPr>
        <w:t>ОСНОВЕ</w:t>
      </w:r>
      <w:r>
        <w:t xml:space="preserve"> </w:t>
      </w:r>
      <w:r>
        <w:rPr>
          <w:rFonts w:hint="eastAsia"/>
        </w:rPr>
        <w:t>ИНТЕГРАЦИИ</w:t>
      </w:r>
      <w:r>
        <w:t xml:space="preserve"> </w:t>
      </w:r>
      <w:r>
        <w:rPr>
          <w:rFonts w:hint="eastAsia"/>
        </w:rPr>
        <w:t>В</w:t>
      </w:r>
      <w:r>
        <w:t xml:space="preserve"> </w:t>
      </w:r>
      <w:r>
        <w:rPr>
          <w:rFonts w:hint="eastAsia"/>
        </w:rPr>
        <w:t>ТРЕНИРОВОЧНЫЙ</w:t>
      </w:r>
      <w:r>
        <w:t xml:space="preserve"> </w:t>
      </w:r>
      <w:r>
        <w:rPr>
          <w:rFonts w:hint="eastAsia"/>
        </w:rPr>
        <w:t>ПРОЦЕСС</w:t>
      </w:r>
      <w:r>
        <w:t xml:space="preserve"> </w:t>
      </w:r>
      <w:r>
        <w:rPr>
          <w:rFonts w:hint="eastAsia"/>
        </w:rPr>
        <w:t>ЮНЫХ</w:t>
      </w:r>
      <w:r>
        <w:t xml:space="preserve"> </w:t>
      </w:r>
      <w:r>
        <w:rPr>
          <w:rFonts w:hint="eastAsia"/>
        </w:rPr>
        <w:t>КАРАТИСТОВ</w:t>
      </w:r>
      <w:r>
        <w:t xml:space="preserve"> </w:t>
      </w:r>
      <w:r>
        <w:rPr>
          <w:rFonts w:hint="eastAsia"/>
        </w:rPr>
        <w:t>ЭЛЕМЕНТОВ</w:t>
      </w:r>
      <w:r>
        <w:t xml:space="preserve"> </w:t>
      </w:r>
      <w:r>
        <w:rPr>
          <w:rFonts w:hint="eastAsia"/>
        </w:rPr>
        <w:t>КОНТАКТНЫХ</w:t>
      </w:r>
      <w:r>
        <w:t xml:space="preserve"> </w:t>
      </w:r>
      <w:r>
        <w:rPr>
          <w:rFonts w:hint="eastAsia"/>
        </w:rPr>
        <w:t>ВИДОВ</w:t>
      </w:r>
      <w:r>
        <w:t xml:space="preserve"> </w:t>
      </w:r>
      <w:r>
        <w:rPr>
          <w:rFonts w:hint="eastAsia"/>
        </w:rPr>
        <w:t>ЕДИНОБОРСТВ</w:t>
      </w:r>
      <w:r>
        <w:t>.......................................... 116</w:t>
      </w:r>
    </w:p>
    <w:p w14:paraId="1DA10E8D" w14:textId="77777777" w:rsidR="001B32DD" w:rsidRDefault="001B32DD" w:rsidP="001B32DD"/>
    <w:p w14:paraId="46B7F63D" w14:textId="77777777" w:rsidR="001B32DD" w:rsidRDefault="001B32DD" w:rsidP="001B32DD">
      <w:r>
        <w:t xml:space="preserve">4.1 </w:t>
      </w:r>
      <w:r>
        <w:rPr>
          <w:rFonts w:hint="eastAsia"/>
        </w:rPr>
        <w:t>Изменение</w:t>
      </w:r>
      <w:r>
        <w:t xml:space="preserve"> </w:t>
      </w:r>
      <w:r>
        <w:rPr>
          <w:rFonts w:hint="eastAsia"/>
        </w:rPr>
        <w:t>показателей</w:t>
      </w:r>
      <w:r>
        <w:t xml:space="preserve"> </w:t>
      </w:r>
      <w:r>
        <w:rPr>
          <w:rFonts w:hint="eastAsia"/>
        </w:rPr>
        <w:t>уровня</w:t>
      </w:r>
      <w:r>
        <w:t xml:space="preserve"> </w:t>
      </w:r>
      <w:r>
        <w:rPr>
          <w:rFonts w:hint="eastAsia"/>
        </w:rPr>
        <w:t>развития</w:t>
      </w:r>
      <w:r>
        <w:t xml:space="preserve"> </w:t>
      </w:r>
      <w:r>
        <w:rPr>
          <w:rFonts w:hint="eastAsia"/>
        </w:rPr>
        <w:t>волевых</w:t>
      </w:r>
      <w:r>
        <w:t xml:space="preserve"> </w:t>
      </w:r>
      <w:r>
        <w:rPr>
          <w:rFonts w:hint="eastAsia"/>
        </w:rPr>
        <w:t>качеств</w:t>
      </w:r>
      <w:r>
        <w:t xml:space="preserve">, </w:t>
      </w:r>
      <w:r>
        <w:rPr>
          <w:rFonts w:hint="eastAsia"/>
        </w:rPr>
        <w:t>нравственной</w:t>
      </w:r>
      <w:r>
        <w:t xml:space="preserve"> </w:t>
      </w:r>
      <w:r>
        <w:rPr>
          <w:rFonts w:hint="eastAsia"/>
        </w:rPr>
        <w:t>воспитанности</w:t>
      </w:r>
      <w:r>
        <w:t xml:space="preserve">, </w:t>
      </w:r>
      <w:r>
        <w:rPr>
          <w:rFonts w:hint="eastAsia"/>
        </w:rPr>
        <w:t>оценка</w:t>
      </w:r>
      <w:r>
        <w:t xml:space="preserve"> </w:t>
      </w:r>
      <w:r>
        <w:rPr>
          <w:rFonts w:hint="eastAsia"/>
        </w:rPr>
        <w:t>доминирующих</w:t>
      </w:r>
      <w:r>
        <w:t xml:space="preserve"> </w:t>
      </w:r>
      <w:r>
        <w:rPr>
          <w:rFonts w:hint="eastAsia"/>
        </w:rPr>
        <w:t>мотивов</w:t>
      </w:r>
      <w:r>
        <w:t xml:space="preserve"> </w:t>
      </w:r>
      <w:r>
        <w:rPr>
          <w:rFonts w:hint="eastAsia"/>
        </w:rPr>
        <w:t>и</w:t>
      </w:r>
      <w:r>
        <w:t xml:space="preserve"> </w:t>
      </w:r>
      <w:r>
        <w:rPr>
          <w:rFonts w:hint="eastAsia"/>
        </w:rPr>
        <w:t>степени</w:t>
      </w:r>
      <w:r>
        <w:t xml:space="preserve"> </w:t>
      </w:r>
      <w:r>
        <w:rPr>
          <w:rFonts w:hint="eastAsia"/>
        </w:rPr>
        <w:t>устойчивости</w:t>
      </w:r>
      <w:r>
        <w:t xml:space="preserve"> </w:t>
      </w:r>
      <w:r>
        <w:rPr>
          <w:rFonts w:hint="eastAsia"/>
        </w:rPr>
        <w:t>интереса</w:t>
      </w:r>
      <w:r>
        <w:t xml:space="preserve"> </w:t>
      </w:r>
      <w:r>
        <w:rPr>
          <w:rFonts w:hint="eastAsia"/>
        </w:rPr>
        <w:t>к</w:t>
      </w:r>
      <w:r>
        <w:t xml:space="preserve"> </w:t>
      </w:r>
      <w:r>
        <w:rPr>
          <w:rFonts w:hint="eastAsia"/>
        </w:rPr>
        <w:t>занятиям</w:t>
      </w:r>
      <w:r>
        <w:t xml:space="preserve"> </w:t>
      </w:r>
      <w:r>
        <w:rPr>
          <w:rFonts w:hint="eastAsia"/>
        </w:rPr>
        <w:t>спортом</w:t>
      </w:r>
      <w:r>
        <w:t xml:space="preserve"> </w:t>
      </w:r>
      <w:r>
        <w:rPr>
          <w:rFonts w:hint="eastAsia"/>
        </w:rPr>
        <w:t>у</w:t>
      </w:r>
      <w:r>
        <w:t xml:space="preserve"> </w:t>
      </w:r>
      <w:r>
        <w:rPr>
          <w:rFonts w:hint="eastAsia"/>
        </w:rPr>
        <w:t>юных</w:t>
      </w:r>
      <w:r>
        <w:t xml:space="preserve"> </w:t>
      </w:r>
      <w:r>
        <w:rPr>
          <w:rFonts w:hint="eastAsia"/>
        </w:rPr>
        <w:t>каратистов</w:t>
      </w:r>
      <w:r>
        <w:t xml:space="preserve"> 10-12 </w:t>
      </w:r>
      <w:r>
        <w:rPr>
          <w:rFonts w:hint="eastAsia"/>
        </w:rPr>
        <w:t>лет</w:t>
      </w:r>
      <w:r>
        <w:t>.... 116</w:t>
      </w:r>
    </w:p>
    <w:p w14:paraId="1A6E52C9" w14:textId="77777777" w:rsidR="001B32DD" w:rsidRDefault="001B32DD" w:rsidP="001B32DD"/>
    <w:p w14:paraId="156AAD95" w14:textId="77777777" w:rsidR="001B32DD" w:rsidRDefault="001B32DD" w:rsidP="001B32DD">
      <w:r>
        <w:t xml:space="preserve">4.2 </w:t>
      </w:r>
      <w:r>
        <w:rPr>
          <w:rFonts w:hint="eastAsia"/>
        </w:rPr>
        <w:t>Изменение</w:t>
      </w:r>
      <w:r>
        <w:t xml:space="preserve"> </w:t>
      </w:r>
      <w:r>
        <w:rPr>
          <w:rFonts w:hint="eastAsia"/>
        </w:rPr>
        <w:t>показателей</w:t>
      </w:r>
      <w:r>
        <w:t xml:space="preserve"> </w:t>
      </w:r>
      <w:r>
        <w:rPr>
          <w:rFonts w:hint="eastAsia"/>
        </w:rPr>
        <w:t>специальной</w:t>
      </w:r>
      <w:r>
        <w:t xml:space="preserve"> </w:t>
      </w:r>
      <w:r>
        <w:rPr>
          <w:rFonts w:hint="eastAsia"/>
        </w:rPr>
        <w:t>физической</w:t>
      </w:r>
      <w:r>
        <w:t xml:space="preserve"> </w:t>
      </w:r>
      <w:r>
        <w:rPr>
          <w:rFonts w:hint="eastAsia"/>
        </w:rPr>
        <w:t>и</w:t>
      </w:r>
      <w:r>
        <w:t xml:space="preserve"> </w:t>
      </w:r>
      <w:r>
        <w:rPr>
          <w:rFonts w:hint="eastAsia"/>
        </w:rPr>
        <w:t>общей</w:t>
      </w:r>
    </w:p>
    <w:p w14:paraId="3891E853" w14:textId="77777777" w:rsidR="001B32DD" w:rsidRDefault="001B32DD" w:rsidP="001B32DD"/>
    <w:p w14:paraId="508A7EA9" w14:textId="77777777" w:rsidR="001B32DD" w:rsidRDefault="001B32DD" w:rsidP="001B32DD">
      <w:r>
        <w:rPr>
          <w:rFonts w:hint="eastAsia"/>
        </w:rPr>
        <w:t>физической</w:t>
      </w:r>
      <w:r>
        <w:t xml:space="preserve"> </w:t>
      </w:r>
      <w:r>
        <w:rPr>
          <w:rFonts w:hint="eastAsia"/>
        </w:rPr>
        <w:t>подготовленности</w:t>
      </w:r>
      <w:r>
        <w:t xml:space="preserve"> </w:t>
      </w:r>
      <w:r>
        <w:rPr>
          <w:rFonts w:hint="eastAsia"/>
        </w:rPr>
        <w:t>спортсменов</w:t>
      </w:r>
      <w:r>
        <w:t>........................................ 128</w:t>
      </w:r>
    </w:p>
    <w:p w14:paraId="6C29F04F" w14:textId="77777777" w:rsidR="001B32DD" w:rsidRDefault="001B32DD" w:rsidP="001B32DD"/>
    <w:p w14:paraId="1FF4FB84" w14:textId="77777777" w:rsidR="001B32DD" w:rsidRDefault="001B32DD" w:rsidP="001B32DD">
      <w:r>
        <w:rPr>
          <w:rFonts w:hint="eastAsia"/>
        </w:rPr>
        <w:t>ЗАКЛЮЧЕНИЕ</w:t>
      </w:r>
      <w:r>
        <w:t>........................................................................... 131</w:t>
      </w:r>
    </w:p>
    <w:p w14:paraId="1461B153" w14:textId="77777777" w:rsidR="001B32DD" w:rsidRDefault="001B32DD" w:rsidP="001B32DD"/>
    <w:p w14:paraId="02DC83BD" w14:textId="77777777" w:rsidR="001B32DD" w:rsidRDefault="001B32DD" w:rsidP="001B32DD">
      <w:r>
        <w:rPr>
          <w:rFonts w:hint="eastAsia"/>
        </w:rPr>
        <w:t>СПИСОК</w:t>
      </w:r>
      <w:r>
        <w:t xml:space="preserve"> </w:t>
      </w:r>
      <w:r>
        <w:rPr>
          <w:rFonts w:hint="eastAsia"/>
        </w:rPr>
        <w:t>ЛИТЕРАТУРЫ</w:t>
      </w:r>
      <w:r>
        <w:t>............................................................... 136</w:t>
      </w:r>
    </w:p>
    <w:p w14:paraId="60B6A12E" w14:textId="77777777" w:rsidR="001B32DD" w:rsidRDefault="001B32DD" w:rsidP="001B32DD"/>
    <w:p w14:paraId="59525267" w14:textId="77777777" w:rsidR="001B32DD" w:rsidRDefault="001B32DD" w:rsidP="001B32DD">
      <w:r>
        <w:rPr>
          <w:rFonts w:hint="eastAsia"/>
        </w:rPr>
        <w:t>ПРИЛОЖЕНИЕ</w:t>
      </w:r>
      <w:r>
        <w:t xml:space="preserve"> </w:t>
      </w:r>
      <w:r>
        <w:rPr>
          <w:rFonts w:hint="eastAsia"/>
        </w:rPr>
        <w:t>А</w:t>
      </w:r>
      <w:r>
        <w:t xml:space="preserve">. </w:t>
      </w:r>
      <w:r>
        <w:rPr>
          <w:rFonts w:hint="eastAsia"/>
        </w:rPr>
        <w:t>Программно</w:t>
      </w:r>
      <w:r>
        <w:t>-</w:t>
      </w:r>
      <w:r>
        <w:rPr>
          <w:rFonts w:hint="eastAsia"/>
        </w:rPr>
        <w:t>методическое</w:t>
      </w:r>
      <w:r>
        <w:t xml:space="preserve"> </w:t>
      </w:r>
      <w:r>
        <w:rPr>
          <w:rFonts w:hint="eastAsia"/>
        </w:rPr>
        <w:t>обеспечение</w:t>
      </w:r>
      <w:r>
        <w:t xml:space="preserve"> </w:t>
      </w:r>
      <w:r>
        <w:rPr>
          <w:rFonts w:hint="eastAsia"/>
        </w:rPr>
        <w:t>морально</w:t>
      </w:r>
      <w:r>
        <w:t>-</w:t>
      </w:r>
      <w:r>
        <w:rPr>
          <w:rFonts w:hint="eastAsia"/>
        </w:rPr>
        <w:t>нравственной</w:t>
      </w:r>
      <w:r>
        <w:t xml:space="preserve"> </w:t>
      </w:r>
      <w:r>
        <w:rPr>
          <w:rFonts w:hint="eastAsia"/>
        </w:rPr>
        <w:t>и</w:t>
      </w:r>
      <w:r>
        <w:t xml:space="preserve"> </w:t>
      </w:r>
      <w:r>
        <w:rPr>
          <w:rFonts w:hint="eastAsia"/>
        </w:rPr>
        <w:t>волевой</w:t>
      </w:r>
      <w:r>
        <w:t xml:space="preserve"> </w:t>
      </w:r>
      <w:r>
        <w:rPr>
          <w:rFonts w:hint="eastAsia"/>
        </w:rPr>
        <w:t>подготовки</w:t>
      </w:r>
      <w:r>
        <w:t xml:space="preserve"> </w:t>
      </w:r>
      <w:r>
        <w:rPr>
          <w:rFonts w:hint="eastAsia"/>
        </w:rPr>
        <w:t>по</w:t>
      </w:r>
      <w:r>
        <w:t xml:space="preserve"> </w:t>
      </w:r>
      <w:r>
        <w:rPr>
          <w:rFonts w:hint="eastAsia"/>
        </w:rPr>
        <w:t>виду</w:t>
      </w:r>
      <w:r>
        <w:t xml:space="preserve"> </w:t>
      </w:r>
      <w:r>
        <w:rPr>
          <w:rFonts w:hint="eastAsia"/>
        </w:rPr>
        <w:t>спорта</w:t>
      </w:r>
      <w:r>
        <w:t xml:space="preserve"> </w:t>
      </w:r>
      <w:r>
        <w:rPr>
          <w:rFonts w:hint="eastAsia"/>
        </w:rPr>
        <w:t>каратэ</w:t>
      </w:r>
      <w:r>
        <w:t xml:space="preserve"> </w:t>
      </w:r>
      <w:r>
        <w:rPr>
          <w:rFonts w:hint="eastAsia"/>
        </w:rPr>
        <w:t>для</w:t>
      </w:r>
      <w:r>
        <w:t xml:space="preserve"> </w:t>
      </w:r>
      <w:r>
        <w:rPr>
          <w:rFonts w:hint="eastAsia"/>
        </w:rPr>
        <w:t>групп</w:t>
      </w:r>
      <w:r>
        <w:t xml:space="preserve"> 1 </w:t>
      </w:r>
      <w:r>
        <w:rPr>
          <w:rFonts w:hint="eastAsia"/>
        </w:rPr>
        <w:t>года</w:t>
      </w:r>
    </w:p>
    <w:p w14:paraId="46303174" w14:textId="77777777" w:rsidR="001B32DD" w:rsidRDefault="001B32DD" w:rsidP="001B32DD"/>
    <w:p w14:paraId="41E60888" w14:textId="77777777" w:rsidR="001B32DD" w:rsidRDefault="001B32DD" w:rsidP="001B32DD">
      <w:r>
        <w:rPr>
          <w:rFonts w:hint="eastAsia"/>
        </w:rPr>
        <w:t>обучения</w:t>
      </w:r>
      <w:r>
        <w:t xml:space="preserve"> </w:t>
      </w:r>
      <w:r>
        <w:rPr>
          <w:rFonts w:hint="eastAsia"/>
        </w:rPr>
        <w:t>тренировочного</w:t>
      </w:r>
      <w:r>
        <w:t xml:space="preserve"> </w:t>
      </w:r>
      <w:r>
        <w:rPr>
          <w:rFonts w:hint="eastAsia"/>
        </w:rPr>
        <w:t>этапа</w:t>
      </w:r>
      <w:r>
        <w:t xml:space="preserve"> (</w:t>
      </w:r>
      <w:r>
        <w:rPr>
          <w:rFonts w:hint="eastAsia"/>
        </w:rPr>
        <w:t>ТЭ</w:t>
      </w:r>
      <w:r>
        <w:t>-1).............................................. 160</w:t>
      </w:r>
    </w:p>
    <w:p w14:paraId="30E217A2" w14:textId="77777777" w:rsidR="001B32DD" w:rsidRDefault="001B32DD" w:rsidP="001B32DD"/>
    <w:p w14:paraId="6CB16D9A" w14:textId="77777777" w:rsidR="001B32DD" w:rsidRDefault="001B32DD" w:rsidP="001B32DD">
      <w:r>
        <w:rPr>
          <w:rFonts w:hint="eastAsia"/>
        </w:rPr>
        <w:t>ПРИЛОЖЕНИЕ</w:t>
      </w:r>
      <w:r>
        <w:t xml:space="preserve"> </w:t>
      </w:r>
      <w:r>
        <w:rPr>
          <w:rFonts w:hint="eastAsia"/>
        </w:rPr>
        <w:t>Б</w:t>
      </w:r>
      <w:r>
        <w:t xml:space="preserve">. </w:t>
      </w:r>
      <w:r>
        <w:rPr>
          <w:rFonts w:hint="eastAsia"/>
        </w:rPr>
        <w:t>Карта</w:t>
      </w:r>
      <w:r>
        <w:t xml:space="preserve"> </w:t>
      </w:r>
      <w:r>
        <w:rPr>
          <w:rFonts w:hint="eastAsia"/>
        </w:rPr>
        <w:t>оценки</w:t>
      </w:r>
      <w:r>
        <w:t xml:space="preserve"> </w:t>
      </w:r>
      <w:r>
        <w:rPr>
          <w:rFonts w:hint="eastAsia"/>
        </w:rPr>
        <w:t>выраженности</w:t>
      </w:r>
      <w:r>
        <w:t xml:space="preserve"> </w:t>
      </w:r>
      <w:r>
        <w:rPr>
          <w:rFonts w:hint="eastAsia"/>
        </w:rPr>
        <w:t>волевых</w:t>
      </w:r>
      <w:r>
        <w:t xml:space="preserve"> </w:t>
      </w:r>
      <w:r>
        <w:rPr>
          <w:rFonts w:hint="eastAsia"/>
        </w:rPr>
        <w:t>качеств</w:t>
      </w:r>
    </w:p>
    <w:p w14:paraId="6DC69F49" w14:textId="77777777" w:rsidR="001B32DD" w:rsidRDefault="001B32DD" w:rsidP="001B32DD"/>
    <w:p w14:paraId="77D9948C" w14:textId="77777777" w:rsidR="001B32DD" w:rsidRDefault="001B32DD" w:rsidP="001B32DD">
      <w:r>
        <w:rPr>
          <w:rFonts w:hint="eastAsia"/>
        </w:rPr>
        <w:t>спортсменов</w:t>
      </w:r>
      <w:r>
        <w:t>................................................................................. 183</w:t>
      </w:r>
    </w:p>
    <w:p w14:paraId="7124C7C0" w14:textId="77777777" w:rsidR="001B32DD" w:rsidRDefault="001B32DD" w:rsidP="001B32DD"/>
    <w:p w14:paraId="2B100B8F" w14:textId="77777777" w:rsidR="001B32DD" w:rsidRDefault="001B32DD" w:rsidP="001B32DD">
      <w:r>
        <w:rPr>
          <w:rFonts w:hint="eastAsia"/>
        </w:rPr>
        <w:t>ПРИЛОЖЕНИЕ</w:t>
      </w:r>
      <w:r>
        <w:t xml:space="preserve"> </w:t>
      </w:r>
      <w:r>
        <w:rPr>
          <w:rFonts w:hint="eastAsia"/>
        </w:rPr>
        <w:t>В</w:t>
      </w:r>
      <w:r>
        <w:t xml:space="preserve">. </w:t>
      </w:r>
      <w:r>
        <w:rPr>
          <w:rFonts w:hint="eastAsia"/>
        </w:rPr>
        <w:t>Методика</w:t>
      </w:r>
      <w:r>
        <w:t xml:space="preserve"> </w:t>
      </w:r>
      <w:r>
        <w:rPr>
          <w:rFonts w:hint="eastAsia"/>
        </w:rPr>
        <w:t>Н</w:t>
      </w:r>
      <w:r>
        <w:t>.</w:t>
      </w:r>
      <w:r>
        <w:rPr>
          <w:rFonts w:hint="eastAsia"/>
        </w:rPr>
        <w:t>Б</w:t>
      </w:r>
      <w:r>
        <w:t xml:space="preserve">. </w:t>
      </w:r>
      <w:r>
        <w:rPr>
          <w:rFonts w:hint="eastAsia"/>
        </w:rPr>
        <w:t>Стамбуловой</w:t>
      </w:r>
      <w:r>
        <w:t xml:space="preserve"> </w:t>
      </w:r>
      <w:r>
        <w:rPr>
          <w:rFonts w:hint="eastAsia"/>
        </w:rPr>
        <w:t>«</w:t>
      </w:r>
      <w:r>
        <w:rPr>
          <w:rFonts w:hint="eastAsia"/>
        </w:rPr>
        <w:t>Самооценка</w:t>
      </w:r>
      <w:r>
        <w:t xml:space="preserve"> </w:t>
      </w:r>
      <w:r>
        <w:rPr>
          <w:rFonts w:hint="eastAsia"/>
        </w:rPr>
        <w:t>волевых</w:t>
      </w:r>
    </w:p>
    <w:p w14:paraId="21983BB3" w14:textId="77777777" w:rsidR="001B32DD" w:rsidRDefault="001B32DD" w:rsidP="001B32DD"/>
    <w:p w14:paraId="68371831" w14:textId="77777777" w:rsidR="001B32DD" w:rsidRDefault="001B32DD" w:rsidP="001B32DD">
      <w:r>
        <w:rPr>
          <w:rFonts w:hint="eastAsia"/>
        </w:rPr>
        <w:t>качеств</w:t>
      </w:r>
      <w:r>
        <w:rPr>
          <w:rFonts w:hint="eastAsia"/>
        </w:rPr>
        <w:t>»</w:t>
      </w:r>
      <w:r>
        <w:t>..................................................................................... 184</w:t>
      </w:r>
    </w:p>
    <w:p w14:paraId="24A80BA9" w14:textId="77777777" w:rsidR="001B32DD" w:rsidRDefault="001B32DD" w:rsidP="001B32DD"/>
    <w:p w14:paraId="5DD40F89" w14:textId="77777777" w:rsidR="001B32DD" w:rsidRDefault="001B32DD" w:rsidP="001B32DD">
      <w:r>
        <w:rPr>
          <w:rFonts w:hint="eastAsia"/>
        </w:rPr>
        <w:t>ПРИЛОЖЕНИЕ</w:t>
      </w:r>
      <w:r>
        <w:t xml:space="preserve"> </w:t>
      </w:r>
      <w:r>
        <w:rPr>
          <w:rFonts w:hint="eastAsia"/>
        </w:rPr>
        <w:t>Г</w:t>
      </w:r>
      <w:r>
        <w:t xml:space="preserve">. </w:t>
      </w:r>
      <w:r>
        <w:rPr>
          <w:rFonts w:hint="eastAsia"/>
        </w:rPr>
        <w:t>Методика</w:t>
      </w:r>
      <w:r>
        <w:t xml:space="preserve"> </w:t>
      </w:r>
      <w:r>
        <w:rPr>
          <w:rFonts w:hint="eastAsia"/>
        </w:rPr>
        <w:t>А</w:t>
      </w:r>
      <w:r>
        <w:t>.</w:t>
      </w:r>
      <w:r>
        <w:rPr>
          <w:rFonts w:hint="eastAsia"/>
        </w:rPr>
        <w:t>В</w:t>
      </w:r>
      <w:r>
        <w:t xml:space="preserve">. </w:t>
      </w:r>
      <w:r>
        <w:rPr>
          <w:rFonts w:hint="eastAsia"/>
        </w:rPr>
        <w:t>Шаболтас</w:t>
      </w:r>
      <w:r>
        <w:t xml:space="preserve"> </w:t>
      </w:r>
      <w:r>
        <w:rPr>
          <w:rFonts w:hint="eastAsia"/>
        </w:rPr>
        <w:t>«</w:t>
      </w:r>
      <w:r>
        <w:rPr>
          <w:rFonts w:hint="eastAsia"/>
        </w:rPr>
        <w:t>Мотивы</w:t>
      </w:r>
      <w:r>
        <w:t xml:space="preserve"> </w:t>
      </w:r>
      <w:r>
        <w:rPr>
          <w:rFonts w:hint="eastAsia"/>
        </w:rPr>
        <w:t>занятий</w:t>
      </w:r>
      <w:r>
        <w:t xml:space="preserve"> </w:t>
      </w:r>
      <w:r>
        <w:rPr>
          <w:rFonts w:hint="eastAsia"/>
        </w:rPr>
        <w:t>спортом</w:t>
      </w:r>
      <w:r>
        <w:rPr>
          <w:rFonts w:hint="eastAsia"/>
        </w:rPr>
        <w:t>»</w:t>
      </w:r>
      <w:r>
        <w:t xml:space="preserve">... 192 </w:t>
      </w:r>
      <w:r>
        <w:rPr>
          <w:rFonts w:hint="eastAsia"/>
        </w:rPr>
        <w:t>ПРИЛОЖЕНИЕ</w:t>
      </w:r>
      <w:r>
        <w:t xml:space="preserve"> </w:t>
      </w:r>
      <w:r>
        <w:rPr>
          <w:rFonts w:hint="eastAsia"/>
        </w:rPr>
        <w:t>Д</w:t>
      </w:r>
      <w:r>
        <w:t xml:space="preserve">. </w:t>
      </w:r>
      <w:r>
        <w:rPr>
          <w:rFonts w:hint="eastAsia"/>
        </w:rPr>
        <w:t>Изучение</w:t>
      </w:r>
      <w:r>
        <w:t xml:space="preserve"> </w:t>
      </w:r>
      <w:r>
        <w:rPr>
          <w:rFonts w:hint="eastAsia"/>
        </w:rPr>
        <w:t>интереса</w:t>
      </w:r>
      <w:r>
        <w:t xml:space="preserve"> </w:t>
      </w:r>
      <w:r>
        <w:rPr>
          <w:rFonts w:hint="eastAsia"/>
        </w:rPr>
        <w:t>к</w:t>
      </w:r>
      <w:r>
        <w:t xml:space="preserve"> </w:t>
      </w:r>
      <w:r>
        <w:rPr>
          <w:rFonts w:hint="eastAsia"/>
        </w:rPr>
        <w:t>спорту</w:t>
      </w:r>
      <w:r>
        <w:t xml:space="preserve"> (</w:t>
      </w:r>
      <w:r>
        <w:rPr>
          <w:rFonts w:hint="eastAsia"/>
        </w:rPr>
        <w:t>анкета</w:t>
      </w:r>
      <w:r>
        <w:t xml:space="preserve"> </w:t>
      </w:r>
      <w:r>
        <w:rPr>
          <w:rFonts w:hint="eastAsia"/>
        </w:rPr>
        <w:t>Е</w:t>
      </w:r>
      <w:r>
        <w:t>.</w:t>
      </w:r>
      <w:r>
        <w:rPr>
          <w:rFonts w:hint="eastAsia"/>
        </w:rPr>
        <w:t>Г</w:t>
      </w:r>
      <w:r>
        <w:t xml:space="preserve">. </w:t>
      </w:r>
      <w:r>
        <w:rPr>
          <w:rFonts w:hint="eastAsia"/>
        </w:rPr>
        <w:t>Бабушкина</w:t>
      </w:r>
      <w:r>
        <w:t>,</w:t>
      </w:r>
    </w:p>
    <w:p w14:paraId="2B64DD01" w14:textId="77777777" w:rsidR="001B32DD" w:rsidRDefault="001B32DD" w:rsidP="001B32DD"/>
    <w:p w14:paraId="577F27DC" w14:textId="77777777" w:rsidR="001B32DD" w:rsidRDefault="001B32DD" w:rsidP="001B32DD">
      <w:r>
        <w:t>2001).......................................................................................... 196</w:t>
      </w:r>
    </w:p>
    <w:p w14:paraId="4428FB1D" w14:textId="77777777" w:rsidR="001B32DD" w:rsidRDefault="001B32DD" w:rsidP="001B32DD"/>
    <w:p w14:paraId="1F0C7437" w14:textId="7336595B" w:rsidR="001B32DD" w:rsidRPr="001B32DD" w:rsidRDefault="001B32DD" w:rsidP="001B32DD">
      <w:r>
        <w:rPr>
          <w:rFonts w:hint="eastAsia"/>
        </w:rPr>
        <w:t>ПРИЛОЖЕНИЕ</w:t>
      </w:r>
      <w:r>
        <w:t xml:space="preserve"> </w:t>
      </w:r>
      <w:r>
        <w:rPr>
          <w:rFonts w:hint="eastAsia"/>
        </w:rPr>
        <w:t>Е</w:t>
      </w:r>
      <w:r>
        <w:t xml:space="preserve">. </w:t>
      </w:r>
      <w:r>
        <w:rPr>
          <w:rFonts w:hint="eastAsia"/>
        </w:rPr>
        <w:t>Методика</w:t>
      </w:r>
      <w:r>
        <w:t xml:space="preserve"> </w:t>
      </w:r>
      <w:r>
        <w:rPr>
          <w:rFonts w:hint="eastAsia"/>
        </w:rPr>
        <w:t>А</w:t>
      </w:r>
      <w:r>
        <w:t>.</w:t>
      </w:r>
      <w:r>
        <w:rPr>
          <w:rFonts w:hint="eastAsia"/>
        </w:rPr>
        <w:t>И</w:t>
      </w:r>
      <w:r>
        <w:t xml:space="preserve">. </w:t>
      </w:r>
      <w:r>
        <w:rPr>
          <w:rFonts w:hint="eastAsia"/>
        </w:rPr>
        <w:t>Шемшуриной</w:t>
      </w:r>
      <w:r>
        <w:t xml:space="preserve"> </w:t>
      </w:r>
      <w:r>
        <w:rPr>
          <w:rFonts w:hint="eastAsia"/>
        </w:rPr>
        <w:t>«</w:t>
      </w:r>
      <w:r>
        <w:rPr>
          <w:rFonts w:hint="eastAsia"/>
        </w:rPr>
        <w:t>Диагностика</w:t>
      </w:r>
      <w:r>
        <w:t xml:space="preserve"> </w:t>
      </w:r>
      <w:r>
        <w:rPr>
          <w:rFonts w:hint="eastAsia"/>
        </w:rPr>
        <w:t>нравственной</w:t>
      </w:r>
      <w:r>
        <w:t xml:space="preserve"> </w:t>
      </w:r>
      <w:r>
        <w:rPr>
          <w:rFonts w:hint="eastAsia"/>
        </w:rPr>
        <w:t>воспитанности</w:t>
      </w:r>
      <w:r>
        <w:rPr>
          <w:rFonts w:hint="eastAsia"/>
        </w:rPr>
        <w:t>»</w:t>
      </w:r>
      <w:r>
        <w:t>......................................................... 198</w:t>
      </w:r>
    </w:p>
    <w:sectPr w:rsidR="001B32DD" w:rsidRPr="001B32DD" w:rsidSect="0068400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1F212" w14:textId="77777777" w:rsidR="0068400B" w:rsidRDefault="0068400B">
      <w:pPr>
        <w:spacing w:after="0" w:line="240" w:lineRule="auto"/>
      </w:pPr>
      <w:r>
        <w:separator/>
      </w:r>
    </w:p>
  </w:endnote>
  <w:endnote w:type="continuationSeparator" w:id="0">
    <w:p w14:paraId="48654851" w14:textId="77777777" w:rsidR="0068400B" w:rsidRDefault="00684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DCCA1" w14:textId="77777777" w:rsidR="0068400B" w:rsidRDefault="0068400B"/>
    <w:p w14:paraId="0BB02671" w14:textId="77777777" w:rsidR="0068400B" w:rsidRDefault="0068400B"/>
    <w:p w14:paraId="7FBF6A61" w14:textId="77777777" w:rsidR="0068400B" w:rsidRDefault="0068400B"/>
    <w:p w14:paraId="6D610751" w14:textId="77777777" w:rsidR="0068400B" w:rsidRDefault="0068400B"/>
    <w:p w14:paraId="3E62A6D6" w14:textId="77777777" w:rsidR="0068400B" w:rsidRDefault="0068400B"/>
    <w:p w14:paraId="69A735AF" w14:textId="77777777" w:rsidR="0068400B" w:rsidRDefault="0068400B"/>
    <w:p w14:paraId="4EC36186" w14:textId="77777777" w:rsidR="0068400B" w:rsidRDefault="006840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7778B4" wp14:editId="2E5E5FF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2F585" w14:textId="77777777" w:rsidR="0068400B" w:rsidRDefault="006840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7778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C2F585" w14:textId="77777777" w:rsidR="0068400B" w:rsidRDefault="006840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81418C" w14:textId="77777777" w:rsidR="0068400B" w:rsidRDefault="0068400B"/>
    <w:p w14:paraId="51BC78F7" w14:textId="77777777" w:rsidR="0068400B" w:rsidRDefault="0068400B"/>
    <w:p w14:paraId="46798528" w14:textId="77777777" w:rsidR="0068400B" w:rsidRDefault="006840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93EB91" wp14:editId="46C10C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B2815" w14:textId="77777777" w:rsidR="0068400B" w:rsidRDefault="0068400B"/>
                          <w:p w14:paraId="7C3DA13D" w14:textId="77777777" w:rsidR="0068400B" w:rsidRDefault="006840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93EB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FB2815" w14:textId="77777777" w:rsidR="0068400B" w:rsidRDefault="0068400B"/>
                    <w:p w14:paraId="7C3DA13D" w14:textId="77777777" w:rsidR="0068400B" w:rsidRDefault="006840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F618D0" w14:textId="77777777" w:rsidR="0068400B" w:rsidRDefault="0068400B"/>
    <w:p w14:paraId="0222AFC5" w14:textId="77777777" w:rsidR="0068400B" w:rsidRDefault="0068400B">
      <w:pPr>
        <w:rPr>
          <w:sz w:val="2"/>
          <w:szCs w:val="2"/>
        </w:rPr>
      </w:pPr>
    </w:p>
    <w:p w14:paraId="07BDC1A2" w14:textId="77777777" w:rsidR="0068400B" w:rsidRDefault="0068400B"/>
    <w:p w14:paraId="15BA05A6" w14:textId="77777777" w:rsidR="0068400B" w:rsidRDefault="0068400B">
      <w:pPr>
        <w:spacing w:after="0" w:line="240" w:lineRule="auto"/>
      </w:pPr>
    </w:p>
  </w:footnote>
  <w:footnote w:type="continuationSeparator" w:id="0">
    <w:p w14:paraId="1FE449A4" w14:textId="77777777" w:rsidR="0068400B" w:rsidRDefault="00684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0B"/>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9947</TotalTime>
  <Pages>3</Pages>
  <Words>562</Words>
  <Characters>3207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958</cp:revision>
  <cp:lastPrinted>2009-02-06T05:36:00Z</cp:lastPrinted>
  <dcterms:created xsi:type="dcterms:W3CDTF">2024-01-07T13:43:00Z</dcterms:created>
  <dcterms:modified xsi:type="dcterms:W3CDTF">2024-01-23T17:31:00Z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