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13DFA" w14:textId="6C7451F7" w:rsidR="00C515DF" w:rsidRDefault="000B50F7" w:rsidP="000B50F7">
      <w:pPr>
        <w:rPr>
          <w:rFonts w:ascii="Times New Roman" w:eastAsia="Arial Unicode MS" w:hAnsi="Times New Roman" w:cs="Times New Roman"/>
          <w:b/>
          <w:bCs/>
          <w:color w:val="000000"/>
          <w:kern w:val="0"/>
          <w:sz w:val="28"/>
          <w:szCs w:val="28"/>
          <w:lang w:eastAsia="ru-RU" w:bidi="uk-UA"/>
        </w:rPr>
      </w:pPr>
      <w:r w:rsidRPr="000B50F7">
        <w:rPr>
          <w:rFonts w:ascii="Times New Roman" w:eastAsia="Arial Unicode MS" w:hAnsi="Times New Roman" w:cs="Times New Roman" w:hint="eastAsia"/>
          <w:b/>
          <w:bCs/>
          <w:color w:val="000000"/>
          <w:kern w:val="0"/>
          <w:sz w:val="28"/>
          <w:szCs w:val="28"/>
          <w:lang w:eastAsia="ru-RU" w:bidi="uk-UA"/>
        </w:rPr>
        <w:t>Вострикова</w:t>
      </w:r>
      <w:r w:rsidRPr="000B50F7">
        <w:rPr>
          <w:rFonts w:ascii="Times New Roman" w:eastAsia="Arial Unicode MS" w:hAnsi="Times New Roman" w:cs="Times New Roman"/>
          <w:b/>
          <w:bCs/>
          <w:color w:val="000000"/>
          <w:kern w:val="0"/>
          <w:sz w:val="28"/>
          <w:szCs w:val="28"/>
          <w:lang w:eastAsia="ru-RU" w:bidi="uk-UA"/>
        </w:rPr>
        <w:t xml:space="preserve"> </w:t>
      </w:r>
      <w:r w:rsidRPr="000B50F7">
        <w:rPr>
          <w:rFonts w:ascii="Times New Roman" w:eastAsia="Arial Unicode MS" w:hAnsi="Times New Roman" w:cs="Times New Roman" w:hint="eastAsia"/>
          <w:b/>
          <w:bCs/>
          <w:color w:val="000000"/>
          <w:kern w:val="0"/>
          <w:sz w:val="28"/>
          <w:szCs w:val="28"/>
          <w:lang w:eastAsia="ru-RU" w:bidi="uk-UA"/>
        </w:rPr>
        <w:t>Наталья</w:t>
      </w:r>
      <w:r w:rsidRPr="000B50F7">
        <w:rPr>
          <w:rFonts w:ascii="Times New Roman" w:eastAsia="Arial Unicode MS" w:hAnsi="Times New Roman" w:cs="Times New Roman"/>
          <w:b/>
          <w:bCs/>
          <w:color w:val="000000"/>
          <w:kern w:val="0"/>
          <w:sz w:val="28"/>
          <w:szCs w:val="28"/>
          <w:lang w:eastAsia="ru-RU" w:bidi="uk-UA"/>
        </w:rPr>
        <w:t xml:space="preserve"> </w:t>
      </w:r>
      <w:r w:rsidRPr="000B50F7">
        <w:rPr>
          <w:rFonts w:ascii="Times New Roman" w:eastAsia="Arial Unicode MS" w:hAnsi="Times New Roman" w:cs="Times New Roman" w:hint="eastAsia"/>
          <w:b/>
          <w:bCs/>
          <w:color w:val="000000"/>
          <w:kern w:val="0"/>
          <w:sz w:val="28"/>
          <w:szCs w:val="28"/>
          <w:lang w:eastAsia="ru-RU" w:bidi="uk-UA"/>
        </w:rPr>
        <w:t>Леонидовна</w:t>
      </w:r>
      <w:r>
        <w:rPr>
          <w:rFonts w:ascii="Times New Roman" w:eastAsia="Arial Unicode MS" w:hAnsi="Times New Roman" w:cs="Times New Roman" w:hint="eastAsia"/>
          <w:b/>
          <w:bCs/>
          <w:color w:val="000000"/>
          <w:kern w:val="0"/>
          <w:sz w:val="28"/>
          <w:szCs w:val="28"/>
          <w:lang w:eastAsia="ru-RU" w:bidi="uk-UA"/>
        </w:rPr>
        <w:t xml:space="preserve"> </w:t>
      </w:r>
      <w:r w:rsidRPr="000B50F7">
        <w:rPr>
          <w:rFonts w:ascii="Times New Roman" w:eastAsia="Arial Unicode MS" w:hAnsi="Times New Roman" w:cs="Times New Roman" w:hint="eastAsia"/>
          <w:b/>
          <w:bCs/>
          <w:color w:val="000000"/>
          <w:kern w:val="0"/>
          <w:sz w:val="28"/>
          <w:szCs w:val="28"/>
          <w:lang w:eastAsia="ru-RU" w:bidi="uk-UA"/>
        </w:rPr>
        <w:t>Разработка</w:t>
      </w:r>
      <w:r w:rsidRPr="000B50F7">
        <w:rPr>
          <w:rFonts w:ascii="Times New Roman" w:eastAsia="Arial Unicode MS" w:hAnsi="Times New Roman" w:cs="Times New Roman"/>
          <w:b/>
          <w:bCs/>
          <w:color w:val="000000"/>
          <w:kern w:val="0"/>
          <w:sz w:val="28"/>
          <w:szCs w:val="28"/>
          <w:lang w:eastAsia="ru-RU" w:bidi="uk-UA"/>
        </w:rPr>
        <w:t xml:space="preserve"> </w:t>
      </w:r>
      <w:r w:rsidRPr="000B50F7">
        <w:rPr>
          <w:rFonts w:ascii="Times New Roman" w:eastAsia="Arial Unicode MS" w:hAnsi="Times New Roman" w:cs="Times New Roman" w:hint="eastAsia"/>
          <w:b/>
          <w:bCs/>
          <w:color w:val="000000"/>
          <w:kern w:val="0"/>
          <w:sz w:val="28"/>
          <w:szCs w:val="28"/>
          <w:lang w:eastAsia="ru-RU" w:bidi="uk-UA"/>
        </w:rPr>
        <w:t>научно</w:t>
      </w:r>
      <w:r w:rsidRPr="000B50F7">
        <w:rPr>
          <w:rFonts w:ascii="Times New Roman" w:eastAsia="Arial Unicode MS" w:hAnsi="Times New Roman" w:cs="Times New Roman"/>
          <w:b/>
          <w:bCs/>
          <w:color w:val="000000"/>
          <w:kern w:val="0"/>
          <w:sz w:val="28"/>
          <w:szCs w:val="28"/>
          <w:lang w:eastAsia="ru-RU" w:bidi="uk-UA"/>
        </w:rPr>
        <w:t>-</w:t>
      </w:r>
      <w:r w:rsidRPr="000B50F7">
        <w:rPr>
          <w:rFonts w:ascii="Times New Roman" w:eastAsia="Arial Unicode MS" w:hAnsi="Times New Roman" w:cs="Times New Roman" w:hint="eastAsia"/>
          <w:b/>
          <w:bCs/>
          <w:color w:val="000000"/>
          <w:kern w:val="0"/>
          <w:sz w:val="28"/>
          <w:szCs w:val="28"/>
          <w:lang w:eastAsia="ru-RU" w:bidi="uk-UA"/>
        </w:rPr>
        <w:t>практической</w:t>
      </w:r>
      <w:r w:rsidRPr="000B50F7">
        <w:rPr>
          <w:rFonts w:ascii="Times New Roman" w:eastAsia="Arial Unicode MS" w:hAnsi="Times New Roman" w:cs="Times New Roman"/>
          <w:b/>
          <w:bCs/>
          <w:color w:val="000000"/>
          <w:kern w:val="0"/>
          <w:sz w:val="28"/>
          <w:szCs w:val="28"/>
          <w:lang w:eastAsia="ru-RU" w:bidi="uk-UA"/>
        </w:rPr>
        <w:t xml:space="preserve"> </w:t>
      </w:r>
      <w:r w:rsidRPr="000B50F7">
        <w:rPr>
          <w:rFonts w:ascii="Times New Roman" w:eastAsia="Arial Unicode MS" w:hAnsi="Times New Roman" w:cs="Times New Roman" w:hint="eastAsia"/>
          <w:b/>
          <w:bCs/>
          <w:color w:val="000000"/>
          <w:kern w:val="0"/>
          <w:sz w:val="28"/>
          <w:szCs w:val="28"/>
          <w:lang w:eastAsia="ru-RU" w:bidi="uk-UA"/>
        </w:rPr>
        <w:t>модели</w:t>
      </w:r>
      <w:r w:rsidRPr="000B50F7">
        <w:rPr>
          <w:rFonts w:ascii="Times New Roman" w:eastAsia="Arial Unicode MS" w:hAnsi="Times New Roman" w:cs="Times New Roman"/>
          <w:b/>
          <w:bCs/>
          <w:color w:val="000000"/>
          <w:kern w:val="0"/>
          <w:sz w:val="28"/>
          <w:szCs w:val="28"/>
          <w:lang w:eastAsia="ru-RU" w:bidi="uk-UA"/>
        </w:rPr>
        <w:t xml:space="preserve"> </w:t>
      </w:r>
      <w:r w:rsidRPr="000B50F7">
        <w:rPr>
          <w:rFonts w:ascii="Times New Roman" w:eastAsia="Arial Unicode MS" w:hAnsi="Times New Roman" w:cs="Times New Roman" w:hint="eastAsia"/>
          <w:b/>
          <w:bCs/>
          <w:color w:val="000000"/>
          <w:kern w:val="0"/>
          <w:sz w:val="28"/>
          <w:szCs w:val="28"/>
          <w:lang w:eastAsia="ru-RU" w:bidi="uk-UA"/>
        </w:rPr>
        <w:t>выявления</w:t>
      </w:r>
      <w:r w:rsidRPr="000B50F7">
        <w:rPr>
          <w:rFonts w:ascii="Times New Roman" w:eastAsia="Arial Unicode MS" w:hAnsi="Times New Roman" w:cs="Times New Roman"/>
          <w:b/>
          <w:bCs/>
          <w:color w:val="000000"/>
          <w:kern w:val="0"/>
          <w:sz w:val="28"/>
          <w:szCs w:val="28"/>
          <w:lang w:eastAsia="ru-RU" w:bidi="uk-UA"/>
        </w:rPr>
        <w:t xml:space="preserve"> </w:t>
      </w:r>
      <w:r w:rsidRPr="000B50F7">
        <w:rPr>
          <w:rFonts w:ascii="Times New Roman" w:eastAsia="Arial Unicode MS" w:hAnsi="Times New Roman" w:cs="Times New Roman" w:hint="eastAsia"/>
          <w:b/>
          <w:bCs/>
          <w:color w:val="000000"/>
          <w:kern w:val="0"/>
          <w:sz w:val="28"/>
          <w:szCs w:val="28"/>
          <w:lang w:eastAsia="ru-RU" w:bidi="uk-UA"/>
        </w:rPr>
        <w:t>и</w:t>
      </w:r>
      <w:r w:rsidRPr="000B50F7">
        <w:rPr>
          <w:rFonts w:ascii="Times New Roman" w:eastAsia="Arial Unicode MS" w:hAnsi="Times New Roman" w:cs="Times New Roman"/>
          <w:b/>
          <w:bCs/>
          <w:color w:val="000000"/>
          <w:kern w:val="0"/>
          <w:sz w:val="28"/>
          <w:szCs w:val="28"/>
          <w:lang w:eastAsia="ru-RU" w:bidi="uk-UA"/>
        </w:rPr>
        <w:t xml:space="preserve"> </w:t>
      </w:r>
      <w:r w:rsidRPr="000B50F7">
        <w:rPr>
          <w:rFonts w:ascii="Times New Roman" w:eastAsia="Arial Unicode MS" w:hAnsi="Times New Roman" w:cs="Times New Roman" w:hint="eastAsia"/>
          <w:b/>
          <w:bCs/>
          <w:color w:val="000000"/>
          <w:kern w:val="0"/>
          <w:sz w:val="28"/>
          <w:szCs w:val="28"/>
          <w:lang w:eastAsia="ru-RU" w:bidi="uk-UA"/>
        </w:rPr>
        <w:t>идентификации</w:t>
      </w:r>
      <w:r w:rsidRPr="000B50F7">
        <w:rPr>
          <w:rFonts w:ascii="Times New Roman" w:eastAsia="Arial Unicode MS" w:hAnsi="Times New Roman" w:cs="Times New Roman"/>
          <w:b/>
          <w:bCs/>
          <w:color w:val="000000"/>
          <w:kern w:val="0"/>
          <w:sz w:val="28"/>
          <w:szCs w:val="28"/>
          <w:lang w:eastAsia="ru-RU" w:bidi="uk-UA"/>
        </w:rPr>
        <w:t xml:space="preserve"> </w:t>
      </w:r>
      <w:r w:rsidRPr="000B50F7">
        <w:rPr>
          <w:rFonts w:ascii="Times New Roman" w:eastAsia="Arial Unicode MS" w:hAnsi="Times New Roman" w:cs="Times New Roman" w:hint="eastAsia"/>
          <w:b/>
          <w:bCs/>
          <w:color w:val="000000"/>
          <w:kern w:val="0"/>
          <w:sz w:val="28"/>
          <w:szCs w:val="28"/>
          <w:lang w:eastAsia="ru-RU" w:bidi="uk-UA"/>
        </w:rPr>
        <w:t>ткане</w:t>
      </w:r>
      <w:r w:rsidRPr="000B50F7">
        <w:rPr>
          <w:rFonts w:ascii="Times New Roman" w:eastAsia="Arial Unicode MS" w:hAnsi="Times New Roman" w:cs="Times New Roman"/>
          <w:b/>
          <w:bCs/>
          <w:color w:val="000000"/>
          <w:kern w:val="0"/>
          <w:sz w:val="28"/>
          <w:szCs w:val="28"/>
          <w:lang w:eastAsia="ru-RU" w:bidi="uk-UA"/>
        </w:rPr>
        <w:t xml:space="preserve">- </w:t>
      </w:r>
      <w:r w:rsidRPr="000B50F7">
        <w:rPr>
          <w:rFonts w:ascii="Times New Roman" w:eastAsia="Arial Unicode MS" w:hAnsi="Times New Roman" w:cs="Times New Roman" w:hint="eastAsia"/>
          <w:b/>
          <w:bCs/>
          <w:color w:val="000000"/>
          <w:kern w:val="0"/>
          <w:sz w:val="28"/>
          <w:szCs w:val="28"/>
          <w:lang w:eastAsia="ru-RU" w:bidi="uk-UA"/>
        </w:rPr>
        <w:t>и</w:t>
      </w:r>
      <w:r w:rsidRPr="000B50F7">
        <w:rPr>
          <w:rFonts w:ascii="Times New Roman" w:eastAsia="Arial Unicode MS" w:hAnsi="Times New Roman" w:cs="Times New Roman"/>
          <w:b/>
          <w:bCs/>
          <w:color w:val="000000"/>
          <w:kern w:val="0"/>
          <w:sz w:val="28"/>
          <w:szCs w:val="28"/>
          <w:lang w:eastAsia="ru-RU" w:bidi="uk-UA"/>
        </w:rPr>
        <w:t xml:space="preserve"> </w:t>
      </w:r>
      <w:r w:rsidRPr="000B50F7">
        <w:rPr>
          <w:rFonts w:ascii="Times New Roman" w:eastAsia="Arial Unicode MS" w:hAnsi="Times New Roman" w:cs="Times New Roman" w:hint="eastAsia"/>
          <w:b/>
          <w:bCs/>
          <w:color w:val="000000"/>
          <w:kern w:val="0"/>
          <w:sz w:val="28"/>
          <w:szCs w:val="28"/>
          <w:lang w:eastAsia="ru-RU" w:bidi="uk-UA"/>
        </w:rPr>
        <w:t>видоспецифичных</w:t>
      </w:r>
      <w:r w:rsidRPr="000B50F7">
        <w:rPr>
          <w:rFonts w:ascii="Times New Roman" w:eastAsia="Arial Unicode MS" w:hAnsi="Times New Roman" w:cs="Times New Roman"/>
          <w:b/>
          <w:bCs/>
          <w:color w:val="000000"/>
          <w:kern w:val="0"/>
          <w:sz w:val="28"/>
          <w:szCs w:val="28"/>
          <w:lang w:eastAsia="ru-RU" w:bidi="uk-UA"/>
        </w:rPr>
        <w:t xml:space="preserve"> </w:t>
      </w:r>
      <w:r w:rsidRPr="000B50F7">
        <w:rPr>
          <w:rFonts w:ascii="Times New Roman" w:eastAsia="Arial Unicode MS" w:hAnsi="Times New Roman" w:cs="Times New Roman" w:hint="eastAsia"/>
          <w:b/>
          <w:bCs/>
          <w:color w:val="000000"/>
          <w:kern w:val="0"/>
          <w:sz w:val="28"/>
          <w:szCs w:val="28"/>
          <w:lang w:eastAsia="ru-RU" w:bidi="uk-UA"/>
        </w:rPr>
        <w:t>веществ</w:t>
      </w:r>
      <w:r w:rsidRPr="000B50F7">
        <w:rPr>
          <w:rFonts w:ascii="Times New Roman" w:eastAsia="Arial Unicode MS" w:hAnsi="Times New Roman" w:cs="Times New Roman"/>
          <w:b/>
          <w:bCs/>
          <w:color w:val="000000"/>
          <w:kern w:val="0"/>
          <w:sz w:val="28"/>
          <w:szCs w:val="28"/>
          <w:lang w:eastAsia="ru-RU" w:bidi="uk-UA"/>
        </w:rPr>
        <w:t xml:space="preserve"> </w:t>
      </w:r>
      <w:r w:rsidRPr="000B50F7">
        <w:rPr>
          <w:rFonts w:ascii="Times New Roman" w:eastAsia="Arial Unicode MS" w:hAnsi="Times New Roman" w:cs="Times New Roman" w:hint="eastAsia"/>
          <w:b/>
          <w:bCs/>
          <w:color w:val="000000"/>
          <w:kern w:val="0"/>
          <w:sz w:val="28"/>
          <w:szCs w:val="28"/>
          <w:lang w:eastAsia="ru-RU" w:bidi="uk-UA"/>
        </w:rPr>
        <w:t>белковой</w:t>
      </w:r>
      <w:r w:rsidRPr="000B50F7">
        <w:rPr>
          <w:rFonts w:ascii="Times New Roman" w:eastAsia="Arial Unicode MS" w:hAnsi="Times New Roman" w:cs="Times New Roman"/>
          <w:b/>
          <w:bCs/>
          <w:color w:val="000000"/>
          <w:kern w:val="0"/>
          <w:sz w:val="28"/>
          <w:szCs w:val="28"/>
          <w:lang w:eastAsia="ru-RU" w:bidi="uk-UA"/>
        </w:rPr>
        <w:t xml:space="preserve"> </w:t>
      </w:r>
      <w:r w:rsidRPr="000B50F7">
        <w:rPr>
          <w:rFonts w:ascii="Times New Roman" w:eastAsia="Arial Unicode MS" w:hAnsi="Times New Roman" w:cs="Times New Roman" w:hint="eastAsia"/>
          <w:b/>
          <w:bCs/>
          <w:color w:val="000000"/>
          <w:kern w:val="0"/>
          <w:sz w:val="28"/>
          <w:szCs w:val="28"/>
          <w:lang w:eastAsia="ru-RU" w:bidi="uk-UA"/>
        </w:rPr>
        <w:t>природы</w:t>
      </w:r>
      <w:r w:rsidRPr="000B50F7">
        <w:rPr>
          <w:rFonts w:ascii="Times New Roman" w:eastAsia="Arial Unicode MS" w:hAnsi="Times New Roman" w:cs="Times New Roman"/>
          <w:b/>
          <w:bCs/>
          <w:color w:val="000000"/>
          <w:kern w:val="0"/>
          <w:sz w:val="28"/>
          <w:szCs w:val="28"/>
          <w:lang w:eastAsia="ru-RU" w:bidi="uk-UA"/>
        </w:rPr>
        <w:t xml:space="preserve"> </w:t>
      </w:r>
      <w:r w:rsidRPr="000B50F7">
        <w:rPr>
          <w:rFonts w:ascii="Times New Roman" w:eastAsia="Arial Unicode MS" w:hAnsi="Times New Roman" w:cs="Times New Roman" w:hint="eastAsia"/>
          <w:b/>
          <w:bCs/>
          <w:color w:val="000000"/>
          <w:kern w:val="0"/>
          <w:sz w:val="28"/>
          <w:szCs w:val="28"/>
          <w:lang w:eastAsia="ru-RU" w:bidi="uk-UA"/>
        </w:rPr>
        <w:t>в</w:t>
      </w:r>
      <w:r w:rsidRPr="000B50F7">
        <w:rPr>
          <w:rFonts w:ascii="Times New Roman" w:eastAsia="Arial Unicode MS" w:hAnsi="Times New Roman" w:cs="Times New Roman"/>
          <w:b/>
          <w:bCs/>
          <w:color w:val="000000"/>
          <w:kern w:val="0"/>
          <w:sz w:val="28"/>
          <w:szCs w:val="28"/>
          <w:lang w:eastAsia="ru-RU" w:bidi="uk-UA"/>
        </w:rPr>
        <w:t xml:space="preserve"> </w:t>
      </w:r>
      <w:r w:rsidRPr="000B50F7">
        <w:rPr>
          <w:rFonts w:ascii="Times New Roman" w:eastAsia="Arial Unicode MS" w:hAnsi="Times New Roman" w:cs="Times New Roman" w:hint="eastAsia"/>
          <w:b/>
          <w:bCs/>
          <w:color w:val="000000"/>
          <w:kern w:val="0"/>
          <w:sz w:val="28"/>
          <w:szCs w:val="28"/>
          <w:lang w:eastAsia="ru-RU" w:bidi="uk-UA"/>
        </w:rPr>
        <w:t>мясной</w:t>
      </w:r>
      <w:r w:rsidRPr="000B50F7">
        <w:rPr>
          <w:rFonts w:ascii="Times New Roman" w:eastAsia="Arial Unicode MS" w:hAnsi="Times New Roman" w:cs="Times New Roman"/>
          <w:b/>
          <w:bCs/>
          <w:color w:val="000000"/>
          <w:kern w:val="0"/>
          <w:sz w:val="28"/>
          <w:szCs w:val="28"/>
          <w:lang w:eastAsia="ru-RU" w:bidi="uk-UA"/>
        </w:rPr>
        <w:t xml:space="preserve"> </w:t>
      </w:r>
      <w:r w:rsidRPr="000B50F7">
        <w:rPr>
          <w:rFonts w:ascii="Times New Roman" w:eastAsia="Arial Unicode MS" w:hAnsi="Times New Roman" w:cs="Times New Roman" w:hint="eastAsia"/>
          <w:b/>
          <w:bCs/>
          <w:color w:val="000000"/>
          <w:kern w:val="0"/>
          <w:sz w:val="28"/>
          <w:szCs w:val="28"/>
          <w:lang w:eastAsia="ru-RU" w:bidi="uk-UA"/>
        </w:rPr>
        <w:t>продукции</w:t>
      </w:r>
    </w:p>
    <w:p w14:paraId="69AB0370" w14:textId="77777777" w:rsidR="000B50F7" w:rsidRDefault="000B50F7" w:rsidP="000B50F7">
      <w:r>
        <w:rPr>
          <w:rFonts w:hint="eastAsia"/>
        </w:rPr>
        <w:t>ОГЛАВЛЕНИЕ</w:t>
      </w:r>
      <w:r>
        <w:t xml:space="preserve"> </w:t>
      </w:r>
      <w:r>
        <w:rPr>
          <w:rFonts w:hint="eastAsia"/>
        </w:rPr>
        <w:t>ДИССЕРТАЦИИ</w:t>
      </w:r>
    </w:p>
    <w:p w14:paraId="60AFBD6C" w14:textId="77777777" w:rsidR="000B50F7" w:rsidRDefault="000B50F7" w:rsidP="000B50F7">
      <w:r>
        <w:rPr>
          <w:rFonts w:hint="eastAsia"/>
        </w:rPr>
        <w:t>доктор</w:t>
      </w:r>
      <w:r>
        <w:t xml:space="preserve"> </w:t>
      </w:r>
      <w:r>
        <w:rPr>
          <w:rFonts w:hint="eastAsia"/>
        </w:rPr>
        <w:t>наук</w:t>
      </w:r>
      <w:r>
        <w:t xml:space="preserve"> </w:t>
      </w:r>
      <w:r>
        <w:rPr>
          <w:rFonts w:hint="eastAsia"/>
        </w:rPr>
        <w:t>Вострикова</w:t>
      </w:r>
      <w:r>
        <w:t xml:space="preserve"> </w:t>
      </w:r>
      <w:r>
        <w:rPr>
          <w:rFonts w:hint="eastAsia"/>
        </w:rPr>
        <w:t>Наталья</w:t>
      </w:r>
      <w:r>
        <w:t xml:space="preserve"> </w:t>
      </w:r>
      <w:r>
        <w:rPr>
          <w:rFonts w:hint="eastAsia"/>
        </w:rPr>
        <w:t>Леонидовна</w:t>
      </w:r>
    </w:p>
    <w:p w14:paraId="5102BAFD" w14:textId="77777777" w:rsidR="000B50F7" w:rsidRDefault="000B50F7" w:rsidP="000B50F7">
      <w:r>
        <w:rPr>
          <w:rFonts w:hint="eastAsia"/>
        </w:rPr>
        <w:t>ВВЕДЕНИЕ</w:t>
      </w:r>
    </w:p>
    <w:p w14:paraId="70CC652F" w14:textId="77777777" w:rsidR="000B50F7" w:rsidRDefault="000B50F7" w:rsidP="000B50F7"/>
    <w:p w14:paraId="6C529DC7" w14:textId="77777777" w:rsidR="000B50F7" w:rsidRDefault="000B50F7" w:rsidP="000B50F7">
      <w:r>
        <w:rPr>
          <w:rFonts w:hint="eastAsia"/>
        </w:rPr>
        <w:t>ГЛАВА</w:t>
      </w:r>
      <w:r>
        <w:t xml:space="preserve"> 1. </w:t>
      </w:r>
      <w:r>
        <w:rPr>
          <w:rFonts w:hint="eastAsia"/>
        </w:rPr>
        <w:t>АНАЛИТИЧЕСКИЙ</w:t>
      </w:r>
      <w:r>
        <w:t xml:space="preserve"> </w:t>
      </w:r>
      <w:r>
        <w:rPr>
          <w:rFonts w:hint="eastAsia"/>
        </w:rPr>
        <w:t>ОБЗОР</w:t>
      </w:r>
    </w:p>
    <w:p w14:paraId="387BD61A" w14:textId="77777777" w:rsidR="000B50F7" w:rsidRDefault="000B50F7" w:rsidP="000B50F7"/>
    <w:p w14:paraId="01D17233" w14:textId="77777777" w:rsidR="000B50F7" w:rsidRDefault="000B50F7" w:rsidP="000B50F7">
      <w:r>
        <w:t xml:space="preserve">1.1 </w:t>
      </w:r>
      <w:r>
        <w:rPr>
          <w:rFonts w:hint="eastAsia"/>
        </w:rPr>
        <w:t>НЕОБХОДИМОСТЬ</w:t>
      </w:r>
      <w:r>
        <w:t xml:space="preserve"> </w:t>
      </w:r>
      <w:r>
        <w:rPr>
          <w:rFonts w:hint="eastAsia"/>
        </w:rPr>
        <w:t>ПОДТВЕРЖДЕНИЯ</w:t>
      </w:r>
      <w:r>
        <w:t xml:space="preserve"> </w:t>
      </w:r>
      <w:r>
        <w:rPr>
          <w:rFonts w:hint="eastAsia"/>
        </w:rPr>
        <w:t>СООТВЕТСТВИЯ</w:t>
      </w:r>
      <w:r>
        <w:t xml:space="preserve"> </w:t>
      </w:r>
      <w:r>
        <w:rPr>
          <w:rFonts w:hint="eastAsia"/>
        </w:rPr>
        <w:t>ПИЩЕВЫХ</w:t>
      </w:r>
      <w:r>
        <w:t xml:space="preserve"> </w:t>
      </w:r>
      <w:r>
        <w:rPr>
          <w:rFonts w:hint="eastAsia"/>
        </w:rPr>
        <w:t>ПРОДУКТОВ</w:t>
      </w:r>
      <w:r>
        <w:t xml:space="preserve"> </w:t>
      </w:r>
      <w:r>
        <w:rPr>
          <w:rFonts w:hint="eastAsia"/>
        </w:rPr>
        <w:t>ОБЪЕКТИВНЫМИ</w:t>
      </w:r>
      <w:r>
        <w:t xml:space="preserve"> </w:t>
      </w:r>
      <w:r>
        <w:rPr>
          <w:rFonts w:hint="eastAsia"/>
        </w:rPr>
        <w:t>МЕТОДАМИ</w:t>
      </w:r>
    </w:p>
    <w:p w14:paraId="5B16BE55" w14:textId="77777777" w:rsidR="000B50F7" w:rsidRDefault="000B50F7" w:rsidP="000B50F7"/>
    <w:p w14:paraId="12909861" w14:textId="77777777" w:rsidR="000B50F7" w:rsidRDefault="000B50F7" w:rsidP="000B50F7">
      <w:r>
        <w:t xml:space="preserve">1.2 </w:t>
      </w:r>
      <w:r>
        <w:rPr>
          <w:rFonts w:hint="eastAsia"/>
        </w:rPr>
        <w:t>ПРОБЛЕМЫ</w:t>
      </w:r>
      <w:r>
        <w:t xml:space="preserve"> </w:t>
      </w:r>
      <w:r>
        <w:rPr>
          <w:rFonts w:hint="eastAsia"/>
        </w:rPr>
        <w:t>ИДЕНТИФИКАЦИИ</w:t>
      </w:r>
      <w:r>
        <w:t xml:space="preserve"> </w:t>
      </w:r>
      <w:r>
        <w:rPr>
          <w:rFonts w:hint="eastAsia"/>
        </w:rPr>
        <w:t>СЫРЬЯ</w:t>
      </w:r>
      <w:r>
        <w:t xml:space="preserve"> </w:t>
      </w:r>
      <w:r>
        <w:rPr>
          <w:rFonts w:hint="eastAsia"/>
        </w:rPr>
        <w:t>И</w:t>
      </w:r>
      <w:r>
        <w:t xml:space="preserve"> </w:t>
      </w:r>
      <w:r>
        <w:rPr>
          <w:rFonts w:hint="eastAsia"/>
        </w:rPr>
        <w:t>АСПЕКТЫ</w:t>
      </w:r>
      <w:r>
        <w:t xml:space="preserve"> </w:t>
      </w:r>
      <w:r>
        <w:rPr>
          <w:rFonts w:hint="eastAsia"/>
        </w:rPr>
        <w:t>ФАЛЬСИФИКАЦИИ</w:t>
      </w:r>
      <w:r>
        <w:t xml:space="preserve"> </w:t>
      </w:r>
      <w:r>
        <w:rPr>
          <w:rFonts w:hint="eastAsia"/>
        </w:rPr>
        <w:t>МЯСНОЙ</w:t>
      </w:r>
      <w:r>
        <w:t xml:space="preserve"> </w:t>
      </w:r>
      <w:r>
        <w:rPr>
          <w:rFonts w:hint="eastAsia"/>
        </w:rPr>
        <w:t>ПРОДУКЦИИ</w:t>
      </w:r>
    </w:p>
    <w:p w14:paraId="50326F05" w14:textId="77777777" w:rsidR="000B50F7" w:rsidRDefault="000B50F7" w:rsidP="000B50F7"/>
    <w:p w14:paraId="39D9EBFB" w14:textId="77777777" w:rsidR="000B50F7" w:rsidRDefault="000B50F7" w:rsidP="000B50F7">
      <w:r>
        <w:t xml:space="preserve">1.3 </w:t>
      </w:r>
      <w:r>
        <w:rPr>
          <w:rFonts w:hint="eastAsia"/>
        </w:rPr>
        <w:t>МЕТОДЫ</w:t>
      </w:r>
      <w:r>
        <w:t xml:space="preserve"> </w:t>
      </w:r>
      <w:r>
        <w:rPr>
          <w:rFonts w:hint="eastAsia"/>
        </w:rPr>
        <w:t>ИДЕНТИФИКАЦИИ</w:t>
      </w:r>
      <w:r>
        <w:t xml:space="preserve"> </w:t>
      </w:r>
      <w:r>
        <w:rPr>
          <w:rFonts w:hint="eastAsia"/>
        </w:rPr>
        <w:t>СОСТАВА</w:t>
      </w:r>
      <w:r>
        <w:t xml:space="preserve">, </w:t>
      </w:r>
      <w:r>
        <w:rPr>
          <w:rFonts w:hint="eastAsia"/>
        </w:rPr>
        <w:t>ФУНКЦИОНАЛЬНЫХ</w:t>
      </w:r>
      <w:r>
        <w:t xml:space="preserve"> </w:t>
      </w:r>
      <w:r>
        <w:rPr>
          <w:rFonts w:hint="eastAsia"/>
        </w:rPr>
        <w:t>И</w:t>
      </w:r>
      <w:r>
        <w:t xml:space="preserve"> </w:t>
      </w:r>
      <w:r>
        <w:rPr>
          <w:rFonts w:hint="eastAsia"/>
        </w:rPr>
        <w:t>СПЕЦИАЛЬНЫХ</w:t>
      </w:r>
      <w:r>
        <w:t xml:space="preserve"> </w:t>
      </w:r>
      <w:r>
        <w:rPr>
          <w:rFonts w:hint="eastAsia"/>
        </w:rPr>
        <w:t>ХАРАКТЕРИСТИК</w:t>
      </w:r>
      <w:r>
        <w:t xml:space="preserve">, </w:t>
      </w:r>
      <w:r>
        <w:rPr>
          <w:rFonts w:hint="eastAsia"/>
        </w:rPr>
        <w:t>КОНТРОЛЯ</w:t>
      </w:r>
      <w:r>
        <w:t xml:space="preserve"> </w:t>
      </w:r>
      <w:r>
        <w:rPr>
          <w:rFonts w:hint="eastAsia"/>
        </w:rPr>
        <w:t>КАЧЕСТВА</w:t>
      </w:r>
      <w:r>
        <w:t xml:space="preserve"> </w:t>
      </w:r>
      <w:r>
        <w:rPr>
          <w:rFonts w:hint="eastAsia"/>
        </w:rPr>
        <w:t>СЫРЬЯ</w:t>
      </w:r>
      <w:r>
        <w:t xml:space="preserve"> </w:t>
      </w:r>
      <w:r>
        <w:rPr>
          <w:rFonts w:hint="eastAsia"/>
        </w:rPr>
        <w:t>И</w:t>
      </w:r>
      <w:r>
        <w:t xml:space="preserve"> </w:t>
      </w:r>
      <w:r>
        <w:rPr>
          <w:rFonts w:hint="eastAsia"/>
        </w:rPr>
        <w:t>МЯСНЫХ</w:t>
      </w:r>
      <w:r>
        <w:t xml:space="preserve"> </w:t>
      </w:r>
      <w:r>
        <w:rPr>
          <w:rFonts w:hint="eastAsia"/>
        </w:rPr>
        <w:t>ПРОДУКТОВ</w:t>
      </w:r>
    </w:p>
    <w:p w14:paraId="783EDBDD" w14:textId="77777777" w:rsidR="000B50F7" w:rsidRDefault="000B50F7" w:rsidP="000B50F7"/>
    <w:p w14:paraId="1E85ABC4" w14:textId="77777777" w:rsidR="000B50F7" w:rsidRDefault="000B50F7" w:rsidP="000B50F7">
      <w:r>
        <w:t xml:space="preserve">1.3.1 </w:t>
      </w:r>
      <w:r>
        <w:rPr>
          <w:rFonts w:hint="eastAsia"/>
        </w:rPr>
        <w:t>ПОЛУКОЛИЧЕСТВЕННЫЕ</w:t>
      </w:r>
      <w:r>
        <w:t xml:space="preserve"> </w:t>
      </w:r>
      <w:r>
        <w:rPr>
          <w:rFonts w:hint="eastAsia"/>
        </w:rPr>
        <w:t>МЕТОДЫ</w:t>
      </w:r>
    </w:p>
    <w:p w14:paraId="091B490F" w14:textId="77777777" w:rsidR="000B50F7" w:rsidRDefault="000B50F7" w:rsidP="000B50F7"/>
    <w:p w14:paraId="76CE8988" w14:textId="77777777" w:rsidR="000B50F7" w:rsidRDefault="000B50F7" w:rsidP="000B50F7">
      <w:r>
        <w:t xml:space="preserve">1.3.2 </w:t>
      </w:r>
      <w:r>
        <w:rPr>
          <w:rFonts w:hint="eastAsia"/>
        </w:rPr>
        <w:t>КОЛИЧЕСТВЕННЫЕ</w:t>
      </w:r>
      <w:r>
        <w:t xml:space="preserve"> </w:t>
      </w:r>
      <w:r>
        <w:rPr>
          <w:rFonts w:hint="eastAsia"/>
        </w:rPr>
        <w:t>МЕТОДЫ</w:t>
      </w:r>
    </w:p>
    <w:p w14:paraId="6C7F1260" w14:textId="77777777" w:rsidR="000B50F7" w:rsidRDefault="000B50F7" w:rsidP="000B50F7"/>
    <w:p w14:paraId="61F0E356" w14:textId="77777777" w:rsidR="000B50F7" w:rsidRDefault="000B50F7" w:rsidP="000B50F7">
      <w:r>
        <w:t xml:space="preserve">1.3.3 </w:t>
      </w:r>
      <w:r>
        <w:rPr>
          <w:rFonts w:hint="eastAsia"/>
        </w:rPr>
        <w:t>МЕТОДОЛОГИЧЕСКИЕ</w:t>
      </w:r>
      <w:r>
        <w:t xml:space="preserve"> </w:t>
      </w:r>
      <w:r>
        <w:rPr>
          <w:rFonts w:hint="eastAsia"/>
        </w:rPr>
        <w:t>АСПЕКТЫ</w:t>
      </w:r>
      <w:r>
        <w:t xml:space="preserve"> </w:t>
      </w:r>
      <w:r>
        <w:rPr>
          <w:rFonts w:hint="eastAsia"/>
        </w:rPr>
        <w:t>ПРИМЕНЕНИЯ</w:t>
      </w:r>
      <w:r>
        <w:t xml:space="preserve"> </w:t>
      </w:r>
      <w:r>
        <w:rPr>
          <w:rFonts w:hint="eastAsia"/>
        </w:rPr>
        <w:t>«</w:t>
      </w:r>
      <w:r>
        <w:rPr>
          <w:rFonts w:hint="eastAsia"/>
        </w:rPr>
        <w:t>ОМНЫХ</w:t>
      </w:r>
      <w:r>
        <w:rPr>
          <w:rFonts w:hint="eastAsia"/>
        </w:rPr>
        <w:t>»</w:t>
      </w:r>
      <w:r>
        <w:t xml:space="preserve"> </w:t>
      </w:r>
      <w:r>
        <w:rPr>
          <w:rFonts w:hint="eastAsia"/>
        </w:rPr>
        <w:t>ТЕХНОЛОГИЙ</w:t>
      </w:r>
      <w:r>
        <w:t xml:space="preserve"> </w:t>
      </w:r>
      <w:r>
        <w:rPr>
          <w:rFonts w:hint="eastAsia"/>
        </w:rPr>
        <w:t>В</w:t>
      </w:r>
      <w:r>
        <w:t xml:space="preserve"> </w:t>
      </w:r>
      <w:r>
        <w:rPr>
          <w:rFonts w:hint="eastAsia"/>
        </w:rPr>
        <w:t>ПРАКТИКЕ</w:t>
      </w:r>
      <w:r>
        <w:t xml:space="preserve"> </w:t>
      </w:r>
      <w:r>
        <w:rPr>
          <w:rFonts w:hint="eastAsia"/>
        </w:rPr>
        <w:t>ЛАБОРАТОРНОГО</w:t>
      </w:r>
      <w:r>
        <w:t xml:space="preserve"> </w:t>
      </w:r>
      <w:r>
        <w:rPr>
          <w:rFonts w:hint="eastAsia"/>
        </w:rPr>
        <w:t>АНАЛИЗА</w:t>
      </w:r>
      <w:r>
        <w:t xml:space="preserve"> </w:t>
      </w:r>
      <w:r>
        <w:rPr>
          <w:rFonts w:hint="eastAsia"/>
        </w:rPr>
        <w:t>ПРИМЕНИТЕЛЬНО</w:t>
      </w:r>
      <w:r>
        <w:t xml:space="preserve"> </w:t>
      </w:r>
      <w:r>
        <w:rPr>
          <w:rFonts w:hint="eastAsia"/>
        </w:rPr>
        <w:t>К</w:t>
      </w:r>
      <w:r>
        <w:t xml:space="preserve"> </w:t>
      </w:r>
      <w:r>
        <w:rPr>
          <w:rFonts w:hint="eastAsia"/>
        </w:rPr>
        <w:t>ИДЕНТИФИКАЦИИ</w:t>
      </w:r>
      <w:r>
        <w:t xml:space="preserve"> </w:t>
      </w:r>
      <w:r>
        <w:rPr>
          <w:rFonts w:hint="eastAsia"/>
        </w:rPr>
        <w:t>СОСТАВА</w:t>
      </w:r>
      <w:r>
        <w:t xml:space="preserve"> </w:t>
      </w:r>
      <w:r>
        <w:rPr>
          <w:rFonts w:hint="eastAsia"/>
        </w:rPr>
        <w:t>МЯСНОГО</w:t>
      </w:r>
      <w:r>
        <w:t xml:space="preserve"> </w:t>
      </w:r>
      <w:r>
        <w:rPr>
          <w:rFonts w:hint="eastAsia"/>
        </w:rPr>
        <w:t>СЫРЬЯ</w:t>
      </w:r>
    </w:p>
    <w:p w14:paraId="714E3AD2" w14:textId="77777777" w:rsidR="000B50F7" w:rsidRDefault="000B50F7" w:rsidP="000B50F7"/>
    <w:p w14:paraId="61338FA9" w14:textId="77777777" w:rsidR="000B50F7" w:rsidRDefault="000B50F7" w:rsidP="000B50F7">
      <w:r>
        <w:t xml:space="preserve">1.3.3.1 </w:t>
      </w:r>
      <w:r>
        <w:rPr>
          <w:rFonts w:hint="eastAsia"/>
        </w:rPr>
        <w:t>ПРИМЕНЕНИЕ</w:t>
      </w:r>
      <w:r>
        <w:t xml:space="preserve"> </w:t>
      </w:r>
      <w:r>
        <w:rPr>
          <w:rFonts w:hint="eastAsia"/>
        </w:rPr>
        <w:t>МАСС</w:t>
      </w:r>
      <w:r>
        <w:t xml:space="preserve"> </w:t>
      </w:r>
      <w:r>
        <w:rPr>
          <w:rFonts w:hint="eastAsia"/>
        </w:rPr>
        <w:t>СПЕКТРОМЕТРИИ</w:t>
      </w:r>
      <w:r>
        <w:t xml:space="preserve"> </w:t>
      </w:r>
      <w:r>
        <w:rPr>
          <w:rFonts w:hint="eastAsia"/>
        </w:rPr>
        <w:t>ПРИ</w:t>
      </w:r>
      <w:r>
        <w:t xml:space="preserve"> </w:t>
      </w:r>
      <w:r>
        <w:rPr>
          <w:rFonts w:hint="eastAsia"/>
        </w:rPr>
        <w:t>ИЗУЧЕНИИ</w:t>
      </w:r>
      <w:r>
        <w:t xml:space="preserve"> </w:t>
      </w:r>
      <w:r>
        <w:rPr>
          <w:rFonts w:hint="eastAsia"/>
        </w:rPr>
        <w:t>БЕЛКОВОГО</w:t>
      </w:r>
      <w:r>
        <w:t xml:space="preserve"> </w:t>
      </w:r>
      <w:r>
        <w:rPr>
          <w:rFonts w:hint="eastAsia"/>
        </w:rPr>
        <w:t>СОСТАВА</w:t>
      </w:r>
      <w:r>
        <w:t xml:space="preserve"> </w:t>
      </w:r>
      <w:r>
        <w:rPr>
          <w:rFonts w:hint="eastAsia"/>
        </w:rPr>
        <w:t>МЯСНОГО</w:t>
      </w:r>
      <w:r>
        <w:t xml:space="preserve"> </w:t>
      </w:r>
      <w:r>
        <w:rPr>
          <w:rFonts w:hint="eastAsia"/>
        </w:rPr>
        <w:t>СЫРЬЯ</w:t>
      </w:r>
    </w:p>
    <w:p w14:paraId="121B2C86" w14:textId="77777777" w:rsidR="000B50F7" w:rsidRDefault="000B50F7" w:rsidP="000B50F7"/>
    <w:p w14:paraId="3787DA43" w14:textId="77777777" w:rsidR="000B50F7" w:rsidRDefault="000B50F7" w:rsidP="000B50F7">
      <w:r>
        <w:t xml:space="preserve">1.3.3.2 </w:t>
      </w:r>
      <w:r>
        <w:rPr>
          <w:rFonts w:hint="eastAsia"/>
        </w:rPr>
        <w:t>ИСПОЛЬЗОВАНИЕ</w:t>
      </w:r>
      <w:r>
        <w:t xml:space="preserve"> </w:t>
      </w:r>
      <w:r>
        <w:rPr>
          <w:rFonts w:hint="eastAsia"/>
        </w:rPr>
        <w:t>БИОИНФОРМАТИКИ</w:t>
      </w:r>
      <w:r>
        <w:t xml:space="preserve"> </w:t>
      </w:r>
      <w:r>
        <w:rPr>
          <w:rFonts w:hint="eastAsia"/>
        </w:rPr>
        <w:t>ПРИ</w:t>
      </w:r>
      <w:r>
        <w:t xml:space="preserve"> </w:t>
      </w:r>
      <w:r>
        <w:rPr>
          <w:rFonts w:hint="eastAsia"/>
        </w:rPr>
        <w:t>ИЗУЧЕНИИ</w:t>
      </w:r>
      <w:r>
        <w:t xml:space="preserve"> </w:t>
      </w:r>
      <w:r>
        <w:rPr>
          <w:rFonts w:hint="eastAsia"/>
        </w:rPr>
        <w:t>ПРОТЕОМА</w:t>
      </w:r>
      <w:r>
        <w:t xml:space="preserve"> </w:t>
      </w:r>
      <w:r>
        <w:rPr>
          <w:rFonts w:hint="eastAsia"/>
        </w:rPr>
        <w:t>МЫШЕЧНОЙ</w:t>
      </w:r>
      <w:r>
        <w:t xml:space="preserve"> </w:t>
      </w:r>
      <w:r>
        <w:rPr>
          <w:rFonts w:hint="eastAsia"/>
        </w:rPr>
        <w:t>ТКАНИ</w:t>
      </w:r>
    </w:p>
    <w:p w14:paraId="71CCFE0D" w14:textId="77777777" w:rsidR="000B50F7" w:rsidRDefault="000B50F7" w:rsidP="000B50F7"/>
    <w:p w14:paraId="603B1E06" w14:textId="77777777" w:rsidR="000B50F7" w:rsidRDefault="000B50F7" w:rsidP="000B50F7">
      <w:r>
        <w:lastRenderedPageBreak/>
        <w:t xml:space="preserve">1.4 </w:t>
      </w:r>
      <w:r>
        <w:rPr>
          <w:rFonts w:hint="eastAsia"/>
        </w:rPr>
        <w:t>ПРАКТИЧЕСКОЕ</w:t>
      </w:r>
      <w:r>
        <w:t xml:space="preserve"> </w:t>
      </w:r>
      <w:r>
        <w:rPr>
          <w:rFonts w:hint="eastAsia"/>
        </w:rPr>
        <w:t>ПРИМЕНЕНИЕ</w:t>
      </w:r>
      <w:r>
        <w:t xml:space="preserve"> </w:t>
      </w:r>
      <w:r>
        <w:rPr>
          <w:rFonts w:hint="eastAsia"/>
        </w:rPr>
        <w:t>МЕТОДОВ</w:t>
      </w:r>
      <w:r>
        <w:t xml:space="preserve"> </w:t>
      </w:r>
      <w:r>
        <w:rPr>
          <w:rFonts w:hint="eastAsia"/>
        </w:rPr>
        <w:t>ПРОТЕОМНОГО</w:t>
      </w:r>
      <w:r>
        <w:t xml:space="preserve"> </w:t>
      </w:r>
      <w:r>
        <w:rPr>
          <w:rFonts w:hint="eastAsia"/>
        </w:rPr>
        <w:t>АНАЛИЗА</w:t>
      </w:r>
    </w:p>
    <w:p w14:paraId="56FBBC32" w14:textId="77777777" w:rsidR="000B50F7" w:rsidRDefault="000B50F7" w:rsidP="000B50F7"/>
    <w:p w14:paraId="126FB936" w14:textId="77777777" w:rsidR="000B50F7" w:rsidRDefault="000B50F7" w:rsidP="000B50F7">
      <w:r>
        <w:t xml:space="preserve">1.4.1 </w:t>
      </w:r>
      <w:r>
        <w:rPr>
          <w:rFonts w:hint="eastAsia"/>
        </w:rPr>
        <w:t>ИНТЕГРИРОВАНИЕ</w:t>
      </w:r>
      <w:r>
        <w:t xml:space="preserve"> </w:t>
      </w:r>
      <w:r>
        <w:rPr>
          <w:rFonts w:hint="eastAsia"/>
        </w:rPr>
        <w:t>ДАННЫХ</w:t>
      </w:r>
      <w:r>
        <w:t xml:space="preserve"> </w:t>
      </w:r>
      <w:r>
        <w:rPr>
          <w:rFonts w:hint="eastAsia"/>
        </w:rPr>
        <w:t>«</w:t>
      </w:r>
      <w:r>
        <w:rPr>
          <w:rFonts w:hint="eastAsia"/>
        </w:rPr>
        <w:t>ОМИКИ</w:t>
      </w:r>
      <w:r>
        <w:rPr>
          <w:rFonts w:hint="eastAsia"/>
        </w:rPr>
        <w:t>»</w:t>
      </w:r>
      <w:r>
        <w:t xml:space="preserve"> </w:t>
      </w:r>
      <w:r>
        <w:rPr>
          <w:rFonts w:hint="eastAsia"/>
        </w:rPr>
        <w:t>ПРИ</w:t>
      </w:r>
      <w:r>
        <w:t xml:space="preserve"> </w:t>
      </w:r>
      <w:r>
        <w:rPr>
          <w:rFonts w:hint="eastAsia"/>
        </w:rPr>
        <w:t>ИЗУЧЕНИИ</w:t>
      </w:r>
      <w:r>
        <w:t xml:space="preserve"> </w:t>
      </w:r>
      <w:r>
        <w:rPr>
          <w:rFonts w:hint="eastAsia"/>
        </w:rPr>
        <w:t>ПРОТЕОМА</w:t>
      </w:r>
      <w:r>
        <w:t xml:space="preserve"> </w:t>
      </w:r>
      <w:r>
        <w:rPr>
          <w:rFonts w:hint="eastAsia"/>
        </w:rPr>
        <w:t>МЫШЕЧНОЙ</w:t>
      </w:r>
      <w:r>
        <w:t xml:space="preserve"> </w:t>
      </w:r>
      <w:r>
        <w:rPr>
          <w:rFonts w:hint="eastAsia"/>
        </w:rPr>
        <w:t>ТКАНИ</w:t>
      </w:r>
    </w:p>
    <w:p w14:paraId="6321076F" w14:textId="77777777" w:rsidR="000B50F7" w:rsidRDefault="000B50F7" w:rsidP="000B50F7"/>
    <w:p w14:paraId="05271DB8" w14:textId="77777777" w:rsidR="000B50F7" w:rsidRDefault="000B50F7" w:rsidP="000B50F7">
      <w:r>
        <w:t xml:space="preserve">1.4.2 </w:t>
      </w:r>
      <w:r>
        <w:rPr>
          <w:rFonts w:hint="eastAsia"/>
        </w:rPr>
        <w:t>ПРИМЕНЕНИЕ</w:t>
      </w:r>
      <w:r>
        <w:t xml:space="preserve"> </w:t>
      </w:r>
      <w:r>
        <w:rPr>
          <w:rFonts w:hint="eastAsia"/>
        </w:rPr>
        <w:t>ПРОТЕОМНЫХ</w:t>
      </w:r>
      <w:r>
        <w:t xml:space="preserve"> </w:t>
      </w:r>
      <w:r>
        <w:rPr>
          <w:rFonts w:hint="eastAsia"/>
        </w:rPr>
        <w:t>ТЕХНОЛОГИЙ</w:t>
      </w:r>
      <w:r>
        <w:t xml:space="preserve"> </w:t>
      </w:r>
      <w:r>
        <w:rPr>
          <w:rFonts w:hint="eastAsia"/>
        </w:rPr>
        <w:t>ПРИ</w:t>
      </w:r>
      <w:r>
        <w:t xml:space="preserve"> </w:t>
      </w:r>
      <w:r>
        <w:rPr>
          <w:rFonts w:hint="eastAsia"/>
        </w:rPr>
        <w:t>ПОИСКЕ</w:t>
      </w:r>
      <w:r>
        <w:t xml:space="preserve"> </w:t>
      </w:r>
      <w:r>
        <w:rPr>
          <w:rFonts w:hint="eastAsia"/>
        </w:rPr>
        <w:t>МАРКЕРНЫХ</w:t>
      </w:r>
      <w:r>
        <w:t xml:space="preserve"> </w:t>
      </w:r>
      <w:r>
        <w:rPr>
          <w:rFonts w:hint="eastAsia"/>
        </w:rPr>
        <w:t>МОЛЕКУЛ</w:t>
      </w:r>
    </w:p>
    <w:p w14:paraId="48ABE101" w14:textId="77777777" w:rsidR="000B50F7" w:rsidRDefault="000B50F7" w:rsidP="000B50F7"/>
    <w:p w14:paraId="04E3AFF2" w14:textId="77777777" w:rsidR="000B50F7" w:rsidRDefault="000B50F7" w:rsidP="000B50F7">
      <w:r>
        <w:t xml:space="preserve">1.4.3 </w:t>
      </w:r>
      <w:r>
        <w:rPr>
          <w:rFonts w:hint="eastAsia"/>
        </w:rPr>
        <w:t>СТАНОВЛЕНИЕ</w:t>
      </w:r>
      <w:r>
        <w:t xml:space="preserve"> </w:t>
      </w:r>
      <w:r>
        <w:rPr>
          <w:rFonts w:hint="eastAsia"/>
        </w:rPr>
        <w:t>ПРОТЕОМИКИ</w:t>
      </w:r>
      <w:r>
        <w:t xml:space="preserve"> </w:t>
      </w:r>
      <w:r>
        <w:rPr>
          <w:rFonts w:hint="eastAsia"/>
        </w:rPr>
        <w:t>В</w:t>
      </w:r>
      <w:r>
        <w:t xml:space="preserve"> </w:t>
      </w:r>
      <w:r>
        <w:rPr>
          <w:rFonts w:hint="eastAsia"/>
        </w:rPr>
        <w:t>ИССЛЕДОВАНИИ</w:t>
      </w:r>
      <w:r>
        <w:t xml:space="preserve"> </w:t>
      </w:r>
      <w:r>
        <w:rPr>
          <w:rFonts w:hint="eastAsia"/>
        </w:rPr>
        <w:t>БЕЛКОВ</w:t>
      </w:r>
      <w:r>
        <w:t xml:space="preserve"> </w:t>
      </w:r>
      <w:r>
        <w:rPr>
          <w:rFonts w:hint="eastAsia"/>
        </w:rPr>
        <w:t>МЯСА</w:t>
      </w:r>
    </w:p>
    <w:p w14:paraId="2DE17C74" w14:textId="77777777" w:rsidR="000B50F7" w:rsidRDefault="000B50F7" w:rsidP="000B50F7"/>
    <w:p w14:paraId="3E70480E" w14:textId="77777777" w:rsidR="000B50F7" w:rsidRDefault="000B50F7" w:rsidP="000B50F7">
      <w:r>
        <w:t xml:space="preserve">1.4.4 </w:t>
      </w:r>
      <w:r>
        <w:rPr>
          <w:rFonts w:hint="eastAsia"/>
        </w:rPr>
        <w:t>ПРИМЕНЕНИЕ</w:t>
      </w:r>
      <w:r>
        <w:t xml:space="preserve"> </w:t>
      </w:r>
      <w:r>
        <w:rPr>
          <w:rFonts w:hint="eastAsia"/>
        </w:rPr>
        <w:t>ПРОТЕОМИКИ</w:t>
      </w:r>
      <w:r>
        <w:t xml:space="preserve"> </w:t>
      </w:r>
      <w:r>
        <w:rPr>
          <w:rFonts w:hint="eastAsia"/>
        </w:rPr>
        <w:t>ПРИ</w:t>
      </w:r>
      <w:r>
        <w:t xml:space="preserve"> </w:t>
      </w:r>
      <w:r>
        <w:rPr>
          <w:rFonts w:hint="eastAsia"/>
        </w:rPr>
        <w:t>ПОИСКЕ</w:t>
      </w:r>
      <w:r>
        <w:t xml:space="preserve"> </w:t>
      </w:r>
      <w:r>
        <w:rPr>
          <w:rFonts w:hint="eastAsia"/>
        </w:rPr>
        <w:t>МАРКЕРОВ</w:t>
      </w:r>
      <w:r>
        <w:t xml:space="preserve"> </w:t>
      </w:r>
      <w:r>
        <w:rPr>
          <w:rFonts w:hint="eastAsia"/>
        </w:rPr>
        <w:t>ТЕХНОЛОГИЧЕСКИХ</w:t>
      </w:r>
      <w:r>
        <w:t xml:space="preserve"> </w:t>
      </w:r>
      <w:r>
        <w:rPr>
          <w:rFonts w:hint="eastAsia"/>
        </w:rPr>
        <w:t>ПРОЦЕССОВ</w:t>
      </w:r>
    </w:p>
    <w:p w14:paraId="748919B9" w14:textId="77777777" w:rsidR="000B50F7" w:rsidRDefault="000B50F7" w:rsidP="000B50F7"/>
    <w:p w14:paraId="4AACC9D7" w14:textId="77777777" w:rsidR="000B50F7" w:rsidRDefault="000B50F7" w:rsidP="000B50F7">
      <w:r>
        <w:t xml:space="preserve">1.5 </w:t>
      </w:r>
      <w:r>
        <w:rPr>
          <w:rFonts w:hint="eastAsia"/>
        </w:rPr>
        <w:t>ПРОТЕОМИКА</w:t>
      </w:r>
      <w:r>
        <w:t xml:space="preserve"> </w:t>
      </w:r>
      <w:r>
        <w:rPr>
          <w:rFonts w:hint="eastAsia"/>
        </w:rPr>
        <w:t>КАК</w:t>
      </w:r>
      <w:r>
        <w:t xml:space="preserve"> </w:t>
      </w:r>
      <w:r>
        <w:rPr>
          <w:rFonts w:hint="eastAsia"/>
        </w:rPr>
        <w:t>ИНСТРУМЕНТ</w:t>
      </w:r>
      <w:r>
        <w:t xml:space="preserve"> </w:t>
      </w:r>
      <w:r>
        <w:rPr>
          <w:rFonts w:hint="eastAsia"/>
        </w:rPr>
        <w:t>ДЛЯ</w:t>
      </w:r>
      <w:r>
        <w:t xml:space="preserve"> </w:t>
      </w:r>
      <w:r>
        <w:rPr>
          <w:rFonts w:hint="eastAsia"/>
        </w:rPr>
        <w:t>КОМПЛЕКСНОГО</w:t>
      </w:r>
      <w:r>
        <w:t xml:space="preserve"> </w:t>
      </w:r>
      <w:r>
        <w:rPr>
          <w:rFonts w:hint="eastAsia"/>
        </w:rPr>
        <w:t>ИЗУЧЕНИЯ</w:t>
      </w:r>
      <w:r>
        <w:t xml:space="preserve"> </w:t>
      </w:r>
      <w:r>
        <w:rPr>
          <w:rFonts w:hint="eastAsia"/>
        </w:rPr>
        <w:t>МЯСНОГО</w:t>
      </w:r>
      <w:r>
        <w:t xml:space="preserve"> </w:t>
      </w:r>
      <w:r>
        <w:rPr>
          <w:rFonts w:hint="eastAsia"/>
        </w:rPr>
        <w:t>СЫРЬЯ</w:t>
      </w:r>
      <w:r>
        <w:t xml:space="preserve"> </w:t>
      </w:r>
      <w:r>
        <w:rPr>
          <w:rFonts w:hint="eastAsia"/>
        </w:rPr>
        <w:t>И</w:t>
      </w:r>
      <w:r>
        <w:t xml:space="preserve"> </w:t>
      </w:r>
      <w:r>
        <w:rPr>
          <w:rFonts w:hint="eastAsia"/>
        </w:rPr>
        <w:t>ИДЕНТИФИКАЦИОННЫХ</w:t>
      </w:r>
      <w:r>
        <w:t xml:space="preserve"> </w:t>
      </w:r>
      <w:r>
        <w:rPr>
          <w:rFonts w:hint="eastAsia"/>
        </w:rPr>
        <w:t>ПРИЗНАКОВ</w:t>
      </w:r>
      <w:r>
        <w:t xml:space="preserve"> </w:t>
      </w:r>
      <w:r>
        <w:rPr>
          <w:rFonts w:hint="eastAsia"/>
        </w:rPr>
        <w:t>ПРОДУКЦИИ</w:t>
      </w:r>
    </w:p>
    <w:p w14:paraId="61C80BDA" w14:textId="77777777" w:rsidR="000B50F7" w:rsidRDefault="000B50F7" w:rsidP="000B50F7"/>
    <w:p w14:paraId="527BA6BA" w14:textId="77777777" w:rsidR="000B50F7" w:rsidRDefault="000B50F7" w:rsidP="000B50F7">
      <w:r>
        <w:rPr>
          <w:rFonts w:hint="eastAsia"/>
        </w:rPr>
        <w:t>ЗАКЛЮЧЕНИЕ</w:t>
      </w:r>
      <w:r>
        <w:t xml:space="preserve"> </w:t>
      </w:r>
      <w:r>
        <w:rPr>
          <w:rFonts w:hint="eastAsia"/>
        </w:rPr>
        <w:t>ПО</w:t>
      </w:r>
      <w:r>
        <w:t xml:space="preserve"> </w:t>
      </w:r>
      <w:r>
        <w:rPr>
          <w:rFonts w:hint="eastAsia"/>
        </w:rPr>
        <w:t>ЛИТЕРАТУРНОМУ</w:t>
      </w:r>
      <w:r>
        <w:t xml:space="preserve"> </w:t>
      </w:r>
      <w:r>
        <w:rPr>
          <w:rFonts w:hint="eastAsia"/>
        </w:rPr>
        <w:t>ОБЗОРУ</w:t>
      </w:r>
    </w:p>
    <w:p w14:paraId="6CB80310" w14:textId="77777777" w:rsidR="000B50F7" w:rsidRDefault="000B50F7" w:rsidP="000B50F7"/>
    <w:p w14:paraId="6A5A6051" w14:textId="77777777" w:rsidR="000B50F7" w:rsidRDefault="000B50F7" w:rsidP="000B50F7">
      <w:r>
        <w:rPr>
          <w:rFonts w:hint="eastAsia"/>
        </w:rPr>
        <w:t>ГЛАВА</w:t>
      </w:r>
      <w:r>
        <w:t xml:space="preserve"> 2. </w:t>
      </w:r>
      <w:r>
        <w:rPr>
          <w:rFonts w:hint="eastAsia"/>
        </w:rPr>
        <w:t>МЕТОДОЛОГИЯ</w:t>
      </w:r>
      <w:r>
        <w:t xml:space="preserve"> </w:t>
      </w:r>
      <w:r>
        <w:rPr>
          <w:rFonts w:hint="eastAsia"/>
        </w:rPr>
        <w:t>ЭКСПЕРИМЕНТАЛЬНЫХ</w:t>
      </w:r>
      <w:r>
        <w:t xml:space="preserve"> </w:t>
      </w:r>
      <w:r>
        <w:rPr>
          <w:rFonts w:hint="eastAsia"/>
        </w:rPr>
        <w:t>ИССЛЕДОВАНИЙ</w:t>
      </w:r>
    </w:p>
    <w:p w14:paraId="282DE5A9" w14:textId="77777777" w:rsidR="000B50F7" w:rsidRDefault="000B50F7" w:rsidP="000B50F7"/>
    <w:p w14:paraId="03D03CE5" w14:textId="77777777" w:rsidR="000B50F7" w:rsidRDefault="000B50F7" w:rsidP="000B50F7">
      <w:r>
        <w:t xml:space="preserve">2.1 </w:t>
      </w:r>
      <w:r>
        <w:rPr>
          <w:rFonts w:hint="eastAsia"/>
        </w:rPr>
        <w:t>ОБЪЕКТЫ</w:t>
      </w:r>
      <w:r>
        <w:t xml:space="preserve"> </w:t>
      </w:r>
      <w:r>
        <w:rPr>
          <w:rFonts w:hint="eastAsia"/>
        </w:rPr>
        <w:t>ИССЛЕДОВАНИЯ</w:t>
      </w:r>
    </w:p>
    <w:p w14:paraId="66BCCF04" w14:textId="77777777" w:rsidR="000B50F7" w:rsidRDefault="000B50F7" w:rsidP="000B50F7"/>
    <w:p w14:paraId="745EC4A3" w14:textId="77777777" w:rsidR="000B50F7" w:rsidRDefault="000B50F7" w:rsidP="000B50F7">
      <w:r>
        <w:t xml:space="preserve">2.2 </w:t>
      </w:r>
      <w:r>
        <w:rPr>
          <w:rFonts w:hint="eastAsia"/>
        </w:rPr>
        <w:t>МЕТОДОЛОГИЯ</w:t>
      </w:r>
      <w:r>
        <w:t xml:space="preserve"> </w:t>
      </w:r>
      <w:r>
        <w:rPr>
          <w:rFonts w:hint="eastAsia"/>
        </w:rPr>
        <w:t>И</w:t>
      </w:r>
      <w:r>
        <w:t xml:space="preserve"> </w:t>
      </w:r>
      <w:r>
        <w:rPr>
          <w:rFonts w:hint="eastAsia"/>
        </w:rPr>
        <w:t>МЕТОДЫ</w:t>
      </w:r>
      <w:r>
        <w:t xml:space="preserve"> </w:t>
      </w:r>
      <w:r>
        <w:rPr>
          <w:rFonts w:hint="eastAsia"/>
        </w:rPr>
        <w:t>ИССЛЕДОВАНИЯ</w:t>
      </w:r>
    </w:p>
    <w:p w14:paraId="72AA888A" w14:textId="77777777" w:rsidR="000B50F7" w:rsidRDefault="000B50F7" w:rsidP="000B50F7"/>
    <w:p w14:paraId="1345028F" w14:textId="77777777" w:rsidR="000B50F7" w:rsidRDefault="000B50F7" w:rsidP="000B50F7">
      <w:r>
        <w:t xml:space="preserve">2.3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РЕЗУЛЬТАТОВ</w:t>
      </w:r>
      <w:r>
        <w:t xml:space="preserve">, </w:t>
      </w:r>
      <w:r>
        <w:rPr>
          <w:rFonts w:hint="eastAsia"/>
        </w:rPr>
        <w:t>ПОЛУЧЕННЫХ</w:t>
      </w:r>
      <w:r>
        <w:t xml:space="preserve"> </w:t>
      </w:r>
      <w:r>
        <w:rPr>
          <w:rFonts w:hint="eastAsia"/>
        </w:rPr>
        <w:t>ПРИ</w:t>
      </w:r>
      <w:r>
        <w:t xml:space="preserve"> </w:t>
      </w:r>
      <w:r>
        <w:rPr>
          <w:rFonts w:hint="eastAsia"/>
        </w:rPr>
        <w:t>ИЗМЕРЕНИИ</w:t>
      </w:r>
      <w:r>
        <w:t xml:space="preserve"> </w:t>
      </w:r>
      <w:r>
        <w:rPr>
          <w:rFonts w:hint="eastAsia"/>
        </w:rPr>
        <w:t>ПОКАЗАТЕЛЕЙ</w:t>
      </w:r>
    </w:p>
    <w:p w14:paraId="597FD521" w14:textId="77777777" w:rsidR="000B50F7" w:rsidRDefault="000B50F7" w:rsidP="000B50F7"/>
    <w:p w14:paraId="18204123" w14:textId="77777777" w:rsidR="000B50F7" w:rsidRDefault="000B50F7" w:rsidP="000B50F7">
      <w:r>
        <w:rPr>
          <w:rFonts w:hint="eastAsia"/>
        </w:rPr>
        <w:t>ГЛАВА</w:t>
      </w:r>
      <w:r>
        <w:t xml:space="preserve"> 3. </w:t>
      </w:r>
      <w:r>
        <w:rPr>
          <w:rFonts w:hint="eastAsia"/>
        </w:rPr>
        <w:t>МОДИФИКАЦИЯ</w:t>
      </w:r>
      <w:r>
        <w:t xml:space="preserve"> </w:t>
      </w:r>
      <w:r>
        <w:rPr>
          <w:rFonts w:hint="eastAsia"/>
        </w:rPr>
        <w:t>СУЩЕСТВУЮЩИХ</w:t>
      </w:r>
      <w:r>
        <w:t xml:space="preserve"> </w:t>
      </w:r>
      <w:r>
        <w:rPr>
          <w:rFonts w:hint="eastAsia"/>
        </w:rPr>
        <w:t>ПОДХОДОВ</w:t>
      </w:r>
      <w:r>
        <w:t xml:space="preserve"> </w:t>
      </w:r>
      <w:r>
        <w:rPr>
          <w:rFonts w:hint="eastAsia"/>
        </w:rPr>
        <w:t>К</w:t>
      </w:r>
      <w:r>
        <w:t xml:space="preserve"> </w:t>
      </w:r>
      <w:r>
        <w:rPr>
          <w:rFonts w:hint="eastAsia"/>
        </w:rPr>
        <w:t>МЕТОДОЛОГИИ</w:t>
      </w:r>
      <w:r>
        <w:t xml:space="preserve"> </w:t>
      </w:r>
      <w:r>
        <w:rPr>
          <w:rFonts w:hint="eastAsia"/>
        </w:rPr>
        <w:t>ПРИМЕНЕНИЯ</w:t>
      </w:r>
      <w:r>
        <w:t xml:space="preserve"> </w:t>
      </w:r>
      <w:r>
        <w:rPr>
          <w:rFonts w:hint="eastAsia"/>
        </w:rPr>
        <w:t>ПРОТЕОМНЫХ</w:t>
      </w:r>
      <w:r>
        <w:t xml:space="preserve"> </w:t>
      </w:r>
      <w:r>
        <w:rPr>
          <w:rFonts w:hint="eastAsia"/>
        </w:rPr>
        <w:t>МЕТОДОВ</w:t>
      </w:r>
      <w:r>
        <w:t xml:space="preserve"> </w:t>
      </w:r>
      <w:r>
        <w:rPr>
          <w:rFonts w:hint="eastAsia"/>
        </w:rPr>
        <w:t>ДЛЯ</w:t>
      </w:r>
      <w:r>
        <w:t xml:space="preserve"> </w:t>
      </w:r>
      <w:r>
        <w:rPr>
          <w:rFonts w:hint="eastAsia"/>
        </w:rPr>
        <w:t>АНАЛИЗА</w:t>
      </w:r>
      <w:r>
        <w:t xml:space="preserve"> </w:t>
      </w:r>
      <w:r>
        <w:rPr>
          <w:rFonts w:hint="eastAsia"/>
        </w:rPr>
        <w:t>МЫШЕЧНЫХ</w:t>
      </w:r>
      <w:r>
        <w:t xml:space="preserve"> </w:t>
      </w:r>
      <w:r>
        <w:rPr>
          <w:rFonts w:hint="eastAsia"/>
        </w:rPr>
        <w:t>БЕЛКОВ</w:t>
      </w:r>
    </w:p>
    <w:p w14:paraId="286F8FA4" w14:textId="77777777" w:rsidR="000B50F7" w:rsidRDefault="000B50F7" w:rsidP="000B50F7"/>
    <w:p w14:paraId="5AE65BB2" w14:textId="77777777" w:rsidR="000B50F7" w:rsidRDefault="000B50F7" w:rsidP="000B50F7">
      <w:r>
        <w:rPr>
          <w:rFonts w:hint="eastAsia"/>
        </w:rPr>
        <w:lastRenderedPageBreak/>
        <w:t>ГЛАВА</w:t>
      </w:r>
      <w:r>
        <w:t xml:space="preserve"> 4. </w:t>
      </w:r>
      <w:r>
        <w:rPr>
          <w:rFonts w:hint="eastAsia"/>
        </w:rPr>
        <w:t>ПРОТЕОМНАЯ</w:t>
      </w:r>
      <w:r>
        <w:t xml:space="preserve"> </w:t>
      </w:r>
      <w:r>
        <w:rPr>
          <w:rFonts w:hint="eastAsia"/>
        </w:rPr>
        <w:t>ИДЕНТИФИКАЦИЯ</w:t>
      </w:r>
      <w:r>
        <w:t xml:space="preserve"> </w:t>
      </w:r>
      <w:r>
        <w:rPr>
          <w:rFonts w:hint="eastAsia"/>
        </w:rPr>
        <w:t>БЕЛКОВ</w:t>
      </w:r>
    </w:p>
    <w:p w14:paraId="5258A2B1" w14:textId="77777777" w:rsidR="000B50F7" w:rsidRDefault="000B50F7" w:rsidP="000B50F7"/>
    <w:p w14:paraId="2D6630C6" w14:textId="77777777" w:rsidR="000B50F7" w:rsidRDefault="000B50F7" w:rsidP="000B50F7">
      <w:r>
        <w:t xml:space="preserve">4.1 </w:t>
      </w:r>
      <w:r>
        <w:rPr>
          <w:rFonts w:hint="eastAsia"/>
        </w:rPr>
        <w:t>ИДЕНТИФИКАЦИЯ</w:t>
      </w:r>
      <w:r>
        <w:t xml:space="preserve"> </w:t>
      </w:r>
      <w:r>
        <w:rPr>
          <w:rFonts w:hint="eastAsia"/>
        </w:rPr>
        <w:t>МЫШЕЧНЫХ</w:t>
      </w:r>
      <w:r>
        <w:t xml:space="preserve"> </w:t>
      </w:r>
      <w:r>
        <w:rPr>
          <w:rFonts w:hint="eastAsia"/>
        </w:rPr>
        <w:t>БЕЛКОВ</w:t>
      </w:r>
      <w:r>
        <w:t xml:space="preserve"> </w:t>
      </w:r>
      <w:r>
        <w:rPr>
          <w:rFonts w:hint="eastAsia"/>
        </w:rPr>
        <w:t>СЕЛЬСКОХОЗЯЙСТВЕННЫХ</w:t>
      </w:r>
      <w:r>
        <w:t xml:space="preserve"> </w:t>
      </w:r>
      <w:r>
        <w:rPr>
          <w:rFonts w:hint="eastAsia"/>
        </w:rPr>
        <w:t>ЖИВОТНЫХ</w:t>
      </w:r>
      <w:r>
        <w:t xml:space="preserve"> </w:t>
      </w:r>
      <w:r>
        <w:rPr>
          <w:rFonts w:hint="eastAsia"/>
        </w:rPr>
        <w:t>И</w:t>
      </w:r>
      <w:r>
        <w:t xml:space="preserve"> </w:t>
      </w:r>
      <w:r>
        <w:rPr>
          <w:rFonts w:hint="eastAsia"/>
        </w:rPr>
        <w:t>ПТИЦЫ</w:t>
      </w:r>
    </w:p>
    <w:p w14:paraId="4469F8EA" w14:textId="77777777" w:rsidR="000B50F7" w:rsidRDefault="000B50F7" w:rsidP="000B50F7"/>
    <w:p w14:paraId="307F12CF" w14:textId="77777777" w:rsidR="000B50F7" w:rsidRDefault="000B50F7" w:rsidP="000B50F7">
      <w:r>
        <w:t xml:space="preserve">4.2 </w:t>
      </w:r>
      <w:r>
        <w:rPr>
          <w:rFonts w:hint="eastAsia"/>
        </w:rPr>
        <w:t>ИДЕНТИФИКАЦИЯ</w:t>
      </w:r>
      <w:r>
        <w:t xml:space="preserve"> </w:t>
      </w:r>
      <w:r>
        <w:rPr>
          <w:rFonts w:hint="eastAsia"/>
        </w:rPr>
        <w:t>И</w:t>
      </w:r>
      <w:r>
        <w:t xml:space="preserve"> </w:t>
      </w:r>
      <w:r>
        <w:rPr>
          <w:rFonts w:hint="eastAsia"/>
        </w:rPr>
        <w:t>ПОДТВЕРЖДЕНИЕ</w:t>
      </w:r>
      <w:r>
        <w:t xml:space="preserve"> </w:t>
      </w:r>
      <w:r>
        <w:rPr>
          <w:rFonts w:hint="eastAsia"/>
        </w:rPr>
        <w:t>ВЫДЕЛЕННЫХ</w:t>
      </w:r>
      <w:r>
        <w:t xml:space="preserve"> </w:t>
      </w:r>
      <w:r>
        <w:rPr>
          <w:rFonts w:hint="eastAsia"/>
        </w:rPr>
        <w:t>БЕЛКОВЫХ</w:t>
      </w:r>
      <w:r>
        <w:t xml:space="preserve"> </w:t>
      </w:r>
      <w:r>
        <w:rPr>
          <w:rFonts w:hint="eastAsia"/>
        </w:rPr>
        <w:t>ФРАКЦИЙ</w:t>
      </w:r>
      <w:r>
        <w:t xml:space="preserve"> </w:t>
      </w:r>
      <w:r>
        <w:rPr>
          <w:rFonts w:hint="eastAsia"/>
        </w:rPr>
        <w:t>НА</w:t>
      </w:r>
      <w:r>
        <w:t xml:space="preserve"> </w:t>
      </w:r>
      <w:r>
        <w:rPr>
          <w:rFonts w:hint="eastAsia"/>
        </w:rPr>
        <w:t>ПРИМЕРЕ</w:t>
      </w:r>
      <w:r>
        <w:t xml:space="preserve"> </w:t>
      </w:r>
      <w:r>
        <w:rPr>
          <w:rFonts w:hint="eastAsia"/>
        </w:rPr>
        <w:t>ПРОТЕОМА</w:t>
      </w:r>
      <w:r>
        <w:t xml:space="preserve"> </w:t>
      </w:r>
      <w:r>
        <w:rPr>
          <w:rFonts w:hint="eastAsia"/>
        </w:rPr>
        <w:t>СВИНИНЫ</w:t>
      </w:r>
    </w:p>
    <w:p w14:paraId="160154F6" w14:textId="77777777" w:rsidR="000B50F7" w:rsidRDefault="000B50F7" w:rsidP="000B50F7"/>
    <w:p w14:paraId="4C2518F7" w14:textId="77777777" w:rsidR="000B50F7" w:rsidRDefault="000B50F7" w:rsidP="000B50F7">
      <w:r>
        <w:t xml:space="preserve">4.3 </w:t>
      </w:r>
      <w:r>
        <w:rPr>
          <w:rFonts w:hint="eastAsia"/>
        </w:rPr>
        <w:t>ИЗУЧЕНИЕ</w:t>
      </w:r>
      <w:r>
        <w:t xml:space="preserve"> </w:t>
      </w:r>
      <w:r>
        <w:rPr>
          <w:rFonts w:hint="eastAsia"/>
        </w:rPr>
        <w:t>ТКАНЕ</w:t>
      </w:r>
      <w:r>
        <w:t xml:space="preserve">- </w:t>
      </w:r>
      <w:r>
        <w:rPr>
          <w:rFonts w:hint="eastAsia"/>
        </w:rPr>
        <w:t>И</w:t>
      </w:r>
      <w:r>
        <w:t xml:space="preserve"> </w:t>
      </w:r>
      <w:r>
        <w:rPr>
          <w:rFonts w:hint="eastAsia"/>
        </w:rPr>
        <w:t>ВИДОСПЕЦИФИЧНЫХ</w:t>
      </w:r>
      <w:r>
        <w:t xml:space="preserve"> </w:t>
      </w:r>
      <w:r>
        <w:rPr>
          <w:rFonts w:hint="eastAsia"/>
        </w:rPr>
        <w:t>РАЗЛИЧИЙ</w:t>
      </w:r>
      <w:r>
        <w:t xml:space="preserve"> </w:t>
      </w:r>
      <w:r>
        <w:rPr>
          <w:rFonts w:hint="eastAsia"/>
        </w:rPr>
        <w:t>БЕЛКОВ</w:t>
      </w:r>
      <w:r>
        <w:t xml:space="preserve"> </w:t>
      </w:r>
      <w:r>
        <w:rPr>
          <w:rFonts w:hint="eastAsia"/>
        </w:rPr>
        <w:t>ЖИВОТНОГО</w:t>
      </w:r>
      <w:r>
        <w:t xml:space="preserve"> </w:t>
      </w:r>
      <w:r>
        <w:rPr>
          <w:rFonts w:hint="eastAsia"/>
        </w:rPr>
        <w:t>ПРОИСХОЖДЕНИЯ</w:t>
      </w:r>
    </w:p>
    <w:p w14:paraId="463B8D07" w14:textId="77777777" w:rsidR="000B50F7" w:rsidRDefault="000B50F7" w:rsidP="000B50F7"/>
    <w:p w14:paraId="759E2273" w14:textId="77777777" w:rsidR="000B50F7" w:rsidRDefault="000B50F7" w:rsidP="000B50F7">
      <w:r>
        <w:t xml:space="preserve">4.4 </w:t>
      </w:r>
      <w:r>
        <w:rPr>
          <w:rFonts w:hint="eastAsia"/>
        </w:rPr>
        <w:t>ПРОТЕОМНОЕ</w:t>
      </w:r>
      <w:r>
        <w:t xml:space="preserve"> </w:t>
      </w:r>
      <w:r>
        <w:rPr>
          <w:rFonts w:hint="eastAsia"/>
        </w:rPr>
        <w:t>ИЗУЧЕНИЕ</w:t>
      </w:r>
      <w:r>
        <w:t xml:space="preserve"> </w:t>
      </w:r>
      <w:r>
        <w:rPr>
          <w:rFonts w:hint="eastAsia"/>
        </w:rPr>
        <w:t>ВАРИАЦИИ</w:t>
      </w:r>
      <w:r>
        <w:t xml:space="preserve"> </w:t>
      </w:r>
      <w:r>
        <w:rPr>
          <w:rFonts w:hint="eastAsia"/>
        </w:rPr>
        <w:t>СКОРОСТИ</w:t>
      </w:r>
      <w:r>
        <w:t xml:space="preserve"> </w:t>
      </w:r>
      <w:r>
        <w:rPr>
          <w:rFonts w:hint="eastAsia"/>
        </w:rPr>
        <w:t>ПОСЛЕУБОЙНОГО</w:t>
      </w:r>
      <w:r>
        <w:t xml:space="preserve"> </w:t>
      </w:r>
      <w:r>
        <w:rPr>
          <w:rFonts w:hint="eastAsia"/>
        </w:rPr>
        <w:t>ГЛИКОЛИЗА</w:t>
      </w:r>
      <w:r>
        <w:t xml:space="preserve"> </w:t>
      </w:r>
      <w:r>
        <w:rPr>
          <w:rFonts w:hint="eastAsia"/>
        </w:rPr>
        <w:t>МЯСНОГО</w:t>
      </w:r>
      <w:r>
        <w:t xml:space="preserve"> </w:t>
      </w:r>
      <w:r>
        <w:rPr>
          <w:rFonts w:hint="eastAsia"/>
        </w:rPr>
        <w:t>СЫРЬЯ</w:t>
      </w:r>
      <w:r>
        <w:t xml:space="preserve"> </w:t>
      </w:r>
      <w:r>
        <w:rPr>
          <w:rFonts w:hint="eastAsia"/>
        </w:rPr>
        <w:t>РАЗНЫХ</w:t>
      </w:r>
      <w:r>
        <w:t xml:space="preserve"> </w:t>
      </w:r>
      <w:r>
        <w:rPr>
          <w:rFonts w:hint="eastAsia"/>
        </w:rPr>
        <w:t>ГРУПП</w:t>
      </w:r>
      <w:r>
        <w:t xml:space="preserve"> </w:t>
      </w:r>
      <w:r>
        <w:rPr>
          <w:rFonts w:hint="eastAsia"/>
        </w:rPr>
        <w:t>КАЧЕСТВА</w:t>
      </w:r>
      <w:r>
        <w:t xml:space="preserve">. </w:t>
      </w:r>
      <w:r>
        <w:rPr>
          <w:rFonts w:hint="eastAsia"/>
        </w:rPr>
        <w:t>ВЛИЯНИЕ</w:t>
      </w:r>
      <w:r>
        <w:t xml:space="preserve"> </w:t>
      </w:r>
      <w:r>
        <w:rPr>
          <w:rFonts w:hint="eastAsia"/>
        </w:rPr>
        <w:t>АНАЭРОБНОГО</w:t>
      </w:r>
      <w:r>
        <w:t xml:space="preserve"> </w:t>
      </w:r>
      <w:r>
        <w:rPr>
          <w:rFonts w:hint="eastAsia"/>
        </w:rPr>
        <w:t>И</w:t>
      </w:r>
      <w:r>
        <w:t xml:space="preserve"> </w:t>
      </w:r>
      <w:r>
        <w:rPr>
          <w:rFonts w:hint="eastAsia"/>
        </w:rPr>
        <w:t>АЭРОБНОГО</w:t>
      </w:r>
      <w:r>
        <w:t xml:space="preserve"> </w:t>
      </w:r>
      <w:r>
        <w:rPr>
          <w:rFonts w:hint="eastAsia"/>
        </w:rPr>
        <w:t>ХРАНЕНИЯ</w:t>
      </w:r>
      <w:r>
        <w:t xml:space="preserve"> </w:t>
      </w:r>
      <w:r>
        <w:rPr>
          <w:rFonts w:hint="eastAsia"/>
        </w:rPr>
        <w:t>МЯСА</w:t>
      </w:r>
      <w:r>
        <w:t xml:space="preserve"> </w:t>
      </w:r>
      <w:r>
        <w:rPr>
          <w:rFonts w:hint="eastAsia"/>
        </w:rPr>
        <w:t>НА</w:t>
      </w:r>
      <w:r>
        <w:t xml:space="preserve"> </w:t>
      </w:r>
      <w:r>
        <w:rPr>
          <w:rFonts w:hint="eastAsia"/>
        </w:rPr>
        <w:t>ИЗМЕНЕНИЕ</w:t>
      </w:r>
      <w:r>
        <w:t xml:space="preserve"> </w:t>
      </w:r>
      <w:r>
        <w:rPr>
          <w:rFonts w:hint="eastAsia"/>
        </w:rPr>
        <w:t>БЕЛКОВОЙ</w:t>
      </w:r>
      <w:r>
        <w:t xml:space="preserve"> </w:t>
      </w:r>
      <w:r>
        <w:rPr>
          <w:rFonts w:hint="eastAsia"/>
        </w:rPr>
        <w:t>СИСТЕМЫ</w:t>
      </w:r>
      <w:r>
        <w:t xml:space="preserve"> </w:t>
      </w:r>
      <w:r>
        <w:rPr>
          <w:rFonts w:hint="eastAsia"/>
        </w:rPr>
        <w:t>МЫШЕЧНОЙ</w:t>
      </w:r>
      <w:r>
        <w:t xml:space="preserve"> </w:t>
      </w:r>
      <w:r>
        <w:rPr>
          <w:rFonts w:hint="eastAsia"/>
        </w:rPr>
        <w:t>ТКАНИ</w:t>
      </w:r>
    </w:p>
    <w:p w14:paraId="4E9C9EF8" w14:textId="77777777" w:rsidR="000B50F7" w:rsidRDefault="000B50F7" w:rsidP="000B50F7"/>
    <w:p w14:paraId="698B8069" w14:textId="77777777" w:rsidR="000B50F7" w:rsidRDefault="000B50F7" w:rsidP="000B50F7">
      <w:r>
        <w:rPr>
          <w:rFonts w:hint="eastAsia"/>
        </w:rPr>
        <w:t>ГЛАВА</w:t>
      </w:r>
      <w:r>
        <w:t xml:space="preserve"> 5. </w:t>
      </w:r>
      <w:r>
        <w:rPr>
          <w:rFonts w:hint="eastAsia"/>
        </w:rPr>
        <w:t>ПРАКТИЧЕСКОЕ</w:t>
      </w:r>
      <w:r>
        <w:t xml:space="preserve"> </w:t>
      </w:r>
      <w:r>
        <w:rPr>
          <w:rFonts w:hint="eastAsia"/>
        </w:rPr>
        <w:t>ПРИМЕНЕНИЕ</w:t>
      </w:r>
      <w:r>
        <w:t xml:space="preserve"> </w:t>
      </w:r>
      <w:r>
        <w:rPr>
          <w:rFonts w:hint="eastAsia"/>
        </w:rPr>
        <w:t>ПРОТЕОМИКИ</w:t>
      </w:r>
      <w:r>
        <w:t xml:space="preserve"> </w:t>
      </w:r>
      <w:r>
        <w:rPr>
          <w:rFonts w:hint="eastAsia"/>
        </w:rPr>
        <w:t>ДЛЯ</w:t>
      </w:r>
      <w:r>
        <w:t xml:space="preserve"> </w:t>
      </w:r>
      <w:r>
        <w:rPr>
          <w:rFonts w:hint="eastAsia"/>
        </w:rPr>
        <w:t>ОПРЕДЕЛЕНИЯ</w:t>
      </w:r>
      <w:r>
        <w:t xml:space="preserve"> </w:t>
      </w:r>
      <w:r>
        <w:rPr>
          <w:rFonts w:hint="eastAsia"/>
        </w:rPr>
        <w:t>СОСТАВА</w:t>
      </w:r>
      <w:r>
        <w:t xml:space="preserve"> </w:t>
      </w:r>
      <w:r>
        <w:rPr>
          <w:rFonts w:hint="eastAsia"/>
        </w:rPr>
        <w:t>МЯСНЫХ</w:t>
      </w:r>
      <w:r>
        <w:t xml:space="preserve"> </w:t>
      </w:r>
      <w:r>
        <w:rPr>
          <w:rFonts w:hint="eastAsia"/>
        </w:rPr>
        <w:t>ПРОДУКТОВ</w:t>
      </w:r>
    </w:p>
    <w:p w14:paraId="27CA20B3" w14:textId="77777777" w:rsidR="000B50F7" w:rsidRDefault="000B50F7" w:rsidP="000B50F7"/>
    <w:p w14:paraId="105543BA" w14:textId="77777777" w:rsidR="000B50F7" w:rsidRDefault="000B50F7" w:rsidP="000B50F7">
      <w:r>
        <w:t xml:space="preserve">5.1 </w:t>
      </w:r>
      <w:r>
        <w:rPr>
          <w:rFonts w:hint="eastAsia"/>
        </w:rPr>
        <w:t>ОЦЕНКА</w:t>
      </w:r>
      <w:r>
        <w:t xml:space="preserve"> </w:t>
      </w:r>
      <w:r>
        <w:rPr>
          <w:rFonts w:hint="eastAsia"/>
        </w:rPr>
        <w:t>АУТЕНТИЧНОСТИ</w:t>
      </w:r>
      <w:r>
        <w:t xml:space="preserve"> </w:t>
      </w:r>
      <w:r>
        <w:rPr>
          <w:rFonts w:hint="eastAsia"/>
        </w:rPr>
        <w:t>ТЕРМООБРАБОТАННОЙ</w:t>
      </w:r>
      <w:r>
        <w:t xml:space="preserve"> </w:t>
      </w:r>
      <w:r>
        <w:rPr>
          <w:rFonts w:hint="eastAsia"/>
        </w:rPr>
        <w:t>МЯСНОЙ</w:t>
      </w:r>
      <w:r>
        <w:t xml:space="preserve"> </w:t>
      </w:r>
      <w:r>
        <w:rPr>
          <w:rFonts w:hint="eastAsia"/>
        </w:rPr>
        <w:t>ПРОДУКЦИИ</w:t>
      </w:r>
    </w:p>
    <w:p w14:paraId="32140219" w14:textId="77777777" w:rsidR="000B50F7" w:rsidRDefault="000B50F7" w:rsidP="000B50F7"/>
    <w:p w14:paraId="44A15685" w14:textId="77777777" w:rsidR="000B50F7" w:rsidRDefault="000B50F7" w:rsidP="000B50F7">
      <w:r>
        <w:t xml:space="preserve">5.2 </w:t>
      </w:r>
      <w:r>
        <w:rPr>
          <w:rFonts w:hint="eastAsia"/>
        </w:rPr>
        <w:t>КОЛИЧЕСТВЕННОЕ</w:t>
      </w:r>
      <w:r>
        <w:t xml:space="preserve"> </w:t>
      </w:r>
      <w:r>
        <w:rPr>
          <w:rFonts w:hint="eastAsia"/>
        </w:rPr>
        <w:t>ОПРЕДЕЛЕНИЕ</w:t>
      </w:r>
      <w:r>
        <w:t xml:space="preserve"> </w:t>
      </w:r>
      <w:r>
        <w:rPr>
          <w:rFonts w:hint="eastAsia"/>
        </w:rPr>
        <w:t>ДОЛИ</w:t>
      </w:r>
      <w:r>
        <w:t xml:space="preserve"> </w:t>
      </w:r>
      <w:r>
        <w:rPr>
          <w:rFonts w:hint="eastAsia"/>
        </w:rPr>
        <w:t>МЫШЕЧНЫХ</w:t>
      </w:r>
      <w:r>
        <w:t xml:space="preserve"> </w:t>
      </w:r>
      <w:r>
        <w:rPr>
          <w:rFonts w:hint="eastAsia"/>
        </w:rPr>
        <w:t>БЕЛКОВ</w:t>
      </w:r>
      <w:r>
        <w:t xml:space="preserve"> </w:t>
      </w:r>
      <w:r>
        <w:rPr>
          <w:rFonts w:hint="eastAsia"/>
        </w:rPr>
        <w:t>В</w:t>
      </w:r>
      <w:r>
        <w:t xml:space="preserve"> </w:t>
      </w:r>
      <w:r>
        <w:rPr>
          <w:rFonts w:hint="eastAsia"/>
        </w:rPr>
        <w:t>МЯСНЫХ</w:t>
      </w:r>
      <w:r>
        <w:t xml:space="preserve"> </w:t>
      </w:r>
      <w:r>
        <w:rPr>
          <w:rFonts w:hint="eastAsia"/>
        </w:rPr>
        <w:t>ПРОДУКТАХ</w:t>
      </w:r>
      <w:r>
        <w:t xml:space="preserve"> </w:t>
      </w:r>
      <w:r>
        <w:rPr>
          <w:rFonts w:hint="eastAsia"/>
        </w:rPr>
        <w:t>С</w:t>
      </w:r>
      <w:r>
        <w:t xml:space="preserve"> </w:t>
      </w:r>
      <w:r>
        <w:rPr>
          <w:rFonts w:hint="eastAsia"/>
        </w:rPr>
        <w:t>ПРИМЕНЕНИЕМ</w:t>
      </w:r>
      <w:r>
        <w:t xml:space="preserve"> </w:t>
      </w:r>
      <w:r>
        <w:rPr>
          <w:rFonts w:hint="eastAsia"/>
        </w:rPr>
        <w:t>БИОИНФОРМАЦИОННЫХ</w:t>
      </w:r>
      <w:r>
        <w:t xml:space="preserve"> </w:t>
      </w:r>
      <w:r>
        <w:rPr>
          <w:rFonts w:hint="eastAsia"/>
        </w:rPr>
        <w:t>ПОДХОДОВ</w:t>
      </w:r>
    </w:p>
    <w:p w14:paraId="7C80F332" w14:textId="77777777" w:rsidR="000B50F7" w:rsidRDefault="000B50F7" w:rsidP="000B50F7"/>
    <w:p w14:paraId="79FEBEEB" w14:textId="77777777" w:rsidR="000B50F7" w:rsidRDefault="000B50F7" w:rsidP="000B50F7">
      <w:r>
        <w:t xml:space="preserve">5.3 </w:t>
      </w:r>
      <w:r>
        <w:rPr>
          <w:rFonts w:hint="eastAsia"/>
        </w:rPr>
        <w:t>ПОСТРОЕНИЕ</w:t>
      </w:r>
      <w:r>
        <w:t xml:space="preserve"> </w:t>
      </w:r>
      <w:r>
        <w:rPr>
          <w:rFonts w:hint="eastAsia"/>
        </w:rPr>
        <w:t>ПРОТЕОМНЫХ</w:t>
      </w:r>
      <w:r>
        <w:t xml:space="preserve"> </w:t>
      </w:r>
      <w:r>
        <w:rPr>
          <w:rFonts w:hint="eastAsia"/>
        </w:rPr>
        <w:t>КАРТ</w:t>
      </w:r>
      <w:r>
        <w:t xml:space="preserve"> </w:t>
      </w:r>
      <w:r>
        <w:rPr>
          <w:rFonts w:hint="eastAsia"/>
        </w:rPr>
        <w:t>И</w:t>
      </w:r>
      <w:r>
        <w:t xml:space="preserve"> </w:t>
      </w:r>
      <w:r>
        <w:rPr>
          <w:rFonts w:hint="eastAsia"/>
        </w:rPr>
        <w:t>РАЗРАБОТКА</w:t>
      </w:r>
      <w:r>
        <w:t xml:space="preserve"> </w:t>
      </w:r>
      <w:r>
        <w:rPr>
          <w:rFonts w:hint="eastAsia"/>
        </w:rPr>
        <w:t>ПРОГРАМНОГО</w:t>
      </w:r>
      <w:r>
        <w:t xml:space="preserve"> </w:t>
      </w:r>
      <w:r>
        <w:rPr>
          <w:rFonts w:hint="eastAsia"/>
        </w:rPr>
        <w:t>КОМПЛЕКСА</w:t>
      </w:r>
      <w:r>
        <w:t xml:space="preserve"> - </w:t>
      </w:r>
      <w:r>
        <w:rPr>
          <w:rFonts w:hint="eastAsia"/>
        </w:rPr>
        <w:t>АТЛАСА</w:t>
      </w:r>
      <w:r>
        <w:t xml:space="preserve"> </w:t>
      </w:r>
      <w:r>
        <w:rPr>
          <w:rFonts w:hint="eastAsia"/>
        </w:rPr>
        <w:t>«</w:t>
      </w:r>
      <w:r>
        <w:rPr>
          <w:rFonts w:hint="eastAsia"/>
        </w:rPr>
        <w:t>ПРОТЕОМНЫЕ</w:t>
      </w:r>
      <w:r>
        <w:t xml:space="preserve"> </w:t>
      </w:r>
      <w:r>
        <w:rPr>
          <w:rFonts w:hint="eastAsia"/>
        </w:rPr>
        <w:t>КАРТЫ</w:t>
      </w:r>
      <w:r>
        <w:t xml:space="preserve"> </w:t>
      </w:r>
      <w:r>
        <w:rPr>
          <w:rFonts w:hint="eastAsia"/>
        </w:rPr>
        <w:t>МЯСА</w:t>
      </w:r>
      <w:r>
        <w:t xml:space="preserve"> </w:t>
      </w:r>
      <w:r>
        <w:rPr>
          <w:rFonts w:hint="eastAsia"/>
        </w:rPr>
        <w:t>И</w:t>
      </w:r>
      <w:r>
        <w:t xml:space="preserve"> </w:t>
      </w:r>
      <w:r>
        <w:rPr>
          <w:rFonts w:hint="eastAsia"/>
        </w:rPr>
        <w:t>МЯСНЫХ</w:t>
      </w:r>
      <w:r>
        <w:t xml:space="preserve"> </w:t>
      </w:r>
      <w:r>
        <w:rPr>
          <w:rFonts w:hint="eastAsia"/>
        </w:rPr>
        <w:t>ПРОДУКТОВ</w:t>
      </w:r>
      <w:r>
        <w:rPr>
          <w:rFonts w:hint="eastAsia"/>
        </w:rPr>
        <w:t>»</w:t>
      </w:r>
    </w:p>
    <w:p w14:paraId="3CEF4405" w14:textId="77777777" w:rsidR="000B50F7" w:rsidRDefault="000B50F7" w:rsidP="000B50F7"/>
    <w:p w14:paraId="42113707" w14:textId="77777777" w:rsidR="000B50F7" w:rsidRDefault="000B50F7" w:rsidP="000B50F7">
      <w:r>
        <w:rPr>
          <w:rFonts w:hint="eastAsia"/>
        </w:rPr>
        <w:t>ГЛАВА</w:t>
      </w:r>
      <w:r>
        <w:t xml:space="preserve"> 6. </w:t>
      </w:r>
      <w:r>
        <w:rPr>
          <w:rFonts w:hint="eastAsia"/>
        </w:rPr>
        <w:t>НАУЧНО</w:t>
      </w:r>
      <w:r>
        <w:t>-</w:t>
      </w:r>
      <w:r>
        <w:rPr>
          <w:rFonts w:hint="eastAsia"/>
        </w:rPr>
        <w:t>ПРОИЗВОДСТВЕННАЯ</w:t>
      </w:r>
      <w:r>
        <w:t xml:space="preserve"> </w:t>
      </w:r>
      <w:r>
        <w:rPr>
          <w:rFonts w:hint="eastAsia"/>
        </w:rPr>
        <w:t>АПРОБАЦИЯ</w:t>
      </w:r>
      <w:r>
        <w:t xml:space="preserve"> </w:t>
      </w:r>
      <w:r>
        <w:rPr>
          <w:rFonts w:hint="eastAsia"/>
        </w:rPr>
        <w:t>РЕЗУЛЬТАТОВ</w:t>
      </w:r>
      <w:r>
        <w:t xml:space="preserve"> </w:t>
      </w:r>
      <w:r>
        <w:rPr>
          <w:rFonts w:hint="eastAsia"/>
        </w:rPr>
        <w:t>ИССЛЕДОВАНИЙ</w:t>
      </w:r>
      <w:r>
        <w:t xml:space="preserve"> </w:t>
      </w:r>
      <w:r>
        <w:rPr>
          <w:rFonts w:hint="eastAsia"/>
        </w:rPr>
        <w:t>И</w:t>
      </w:r>
      <w:r>
        <w:t xml:space="preserve"> </w:t>
      </w:r>
      <w:r>
        <w:rPr>
          <w:rFonts w:hint="eastAsia"/>
        </w:rPr>
        <w:t>ОЦЕНКА</w:t>
      </w:r>
      <w:r>
        <w:t xml:space="preserve"> </w:t>
      </w:r>
      <w:r>
        <w:rPr>
          <w:rFonts w:hint="eastAsia"/>
        </w:rPr>
        <w:t>ЭКОНОМИЧЕСКОЙ</w:t>
      </w:r>
      <w:r>
        <w:t xml:space="preserve"> </w:t>
      </w:r>
      <w:r>
        <w:rPr>
          <w:rFonts w:hint="eastAsia"/>
        </w:rPr>
        <w:t>ЭФФЕКТИВНОСТИ</w:t>
      </w:r>
      <w:r>
        <w:t xml:space="preserve"> </w:t>
      </w:r>
      <w:r>
        <w:rPr>
          <w:rFonts w:hint="eastAsia"/>
        </w:rPr>
        <w:t>ВНЕДРЯЕМЫХ</w:t>
      </w:r>
      <w:r>
        <w:t xml:space="preserve"> </w:t>
      </w:r>
      <w:r>
        <w:rPr>
          <w:rFonts w:hint="eastAsia"/>
        </w:rPr>
        <w:t>МЕТОДОВ</w:t>
      </w:r>
    </w:p>
    <w:p w14:paraId="2978DEC3" w14:textId="77777777" w:rsidR="000B50F7" w:rsidRDefault="000B50F7" w:rsidP="000B50F7"/>
    <w:p w14:paraId="1D06A2CD" w14:textId="77777777" w:rsidR="000B50F7" w:rsidRDefault="000B50F7" w:rsidP="000B50F7">
      <w:r>
        <w:rPr>
          <w:rFonts w:hint="eastAsia"/>
        </w:rPr>
        <w:t>ВЫВОДЫ</w:t>
      </w:r>
      <w:r>
        <w:t>:</w:t>
      </w:r>
    </w:p>
    <w:p w14:paraId="22A062A6" w14:textId="77777777" w:rsidR="000B50F7" w:rsidRDefault="000B50F7" w:rsidP="000B50F7"/>
    <w:p w14:paraId="7DF53B6A" w14:textId="77777777" w:rsidR="000B50F7" w:rsidRDefault="000B50F7" w:rsidP="000B50F7">
      <w:r>
        <w:rPr>
          <w:rFonts w:hint="eastAsia"/>
        </w:rPr>
        <w:lastRenderedPageBreak/>
        <w:t>ПРИЛОЖЕНИЯ</w:t>
      </w:r>
    </w:p>
    <w:p w14:paraId="43F54BCA" w14:textId="77777777" w:rsidR="000B50F7" w:rsidRDefault="000B50F7" w:rsidP="000B50F7"/>
    <w:p w14:paraId="5CE60A0D" w14:textId="34696F02" w:rsidR="000B50F7" w:rsidRPr="000B50F7" w:rsidRDefault="000B50F7" w:rsidP="000B50F7">
      <w:r>
        <w:rPr>
          <w:rFonts w:hint="eastAsia"/>
        </w:rPr>
        <w:t>ВВЕДЕНИЕ</w:t>
      </w:r>
    </w:p>
    <w:sectPr w:rsidR="000B50F7" w:rsidRPr="000B50F7" w:rsidSect="0047056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46E10" w14:textId="77777777" w:rsidR="00470560" w:rsidRDefault="00470560">
      <w:pPr>
        <w:spacing w:after="0" w:line="240" w:lineRule="auto"/>
      </w:pPr>
      <w:r>
        <w:separator/>
      </w:r>
    </w:p>
  </w:endnote>
  <w:endnote w:type="continuationSeparator" w:id="0">
    <w:p w14:paraId="599444CB" w14:textId="77777777" w:rsidR="00470560" w:rsidRDefault="00470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6BADA" w14:textId="77777777" w:rsidR="00470560" w:rsidRDefault="00470560"/>
    <w:p w14:paraId="150B220D" w14:textId="77777777" w:rsidR="00470560" w:rsidRDefault="00470560"/>
    <w:p w14:paraId="672612EE" w14:textId="77777777" w:rsidR="00470560" w:rsidRDefault="00470560"/>
    <w:p w14:paraId="3AB115DE" w14:textId="77777777" w:rsidR="00470560" w:rsidRDefault="00470560"/>
    <w:p w14:paraId="36A0C495" w14:textId="77777777" w:rsidR="00470560" w:rsidRDefault="00470560"/>
    <w:p w14:paraId="50A2674A" w14:textId="77777777" w:rsidR="00470560" w:rsidRDefault="00470560"/>
    <w:p w14:paraId="01614F96" w14:textId="77777777" w:rsidR="00470560" w:rsidRDefault="004705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5F09B9" wp14:editId="7004A0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92065" w14:textId="77777777" w:rsidR="00470560" w:rsidRDefault="004705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5F09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9692065" w14:textId="77777777" w:rsidR="00470560" w:rsidRDefault="004705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36EED5" w14:textId="77777777" w:rsidR="00470560" w:rsidRDefault="00470560"/>
    <w:p w14:paraId="0F7523D8" w14:textId="77777777" w:rsidR="00470560" w:rsidRDefault="00470560"/>
    <w:p w14:paraId="1BECD8DF" w14:textId="77777777" w:rsidR="00470560" w:rsidRDefault="004705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91F5BB" wp14:editId="068CF3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3EFB0" w14:textId="77777777" w:rsidR="00470560" w:rsidRDefault="00470560"/>
                          <w:p w14:paraId="2C7F14A6" w14:textId="77777777" w:rsidR="00470560" w:rsidRDefault="004705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91F5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D33EFB0" w14:textId="77777777" w:rsidR="00470560" w:rsidRDefault="00470560"/>
                    <w:p w14:paraId="2C7F14A6" w14:textId="77777777" w:rsidR="00470560" w:rsidRDefault="004705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48921A" w14:textId="77777777" w:rsidR="00470560" w:rsidRDefault="00470560"/>
    <w:p w14:paraId="4319E2A6" w14:textId="77777777" w:rsidR="00470560" w:rsidRDefault="00470560">
      <w:pPr>
        <w:rPr>
          <w:sz w:val="2"/>
          <w:szCs w:val="2"/>
        </w:rPr>
      </w:pPr>
    </w:p>
    <w:p w14:paraId="5318CB60" w14:textId="77777777" w:rsidR="00470560" w:rsidRDefault="00470560"/>
    <w:p w14:paraId="793F103E" w14:textId="77777777" w:rsidR="00470560" w:rsidRDefault="00470560">
      <w:pPr>
        <w:spacing w:after="0" w:line="240" w:lineRule="auto"/>
      </w:pPr>
    </w:p>
  </w:footnote>
  <w:footnote w:type="continuationSeparator" w:id="0">
    <w:p w14:paraId="6256AB17" w14:textId="77777777" w:rsidR="00470560" w:rsidRDefault="00470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60"/>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26259</TotalTime>
  <Pages>4</Pages>
  <Words>407</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3397</cp:revision>
  <cp:lastPrinted>2009-02-06T05:36:00Z</cp:lastPrinted>
  <dcterms:created xsi:type="dcterms:W3CDTF">2024-01-07T13:43:00Z</dcterms:created>
  <dcterms:modified xsi:type="dcterms:W3CDTF">2024-02-19T10:12:00Z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