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33" w:rsidRDefault="00665133" w:rsidP="006651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Степанкевич Наталія Сергіївна,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p>
    <w:p w:rsidR="00665133" w:rsidRDefault="00665133" w:rsidP="006651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аналізу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прогнозування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торгівлі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p>
    <w:p w:rsidR="00665133" w:rsidRDefault="00665133" w:rsidP="006651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дослідного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інформатизації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65133" w:rsidRDefault="00665133" w:rsidP="006651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інфраструктури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фондового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p>
    <w:p w:rsidR="00665133" w:rsidRDefault="00665133" w:rsidP="006651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w:t>
      </w:r>
    </w:p>
    <w:p w:rsidR="00665133" w:rsidRDefault="00665133" w:rsidP="006651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41.055.007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940FA1" w:rsidRPr="00665133" w:rsidRDefault="00665133" w:rsidP="00665133">
      <w:r>
        <w:rPr>
          <w:rFonts w:ascii="CIDFont+F4" w:eastAsia="CIDFont+F4" w:hAnsi="CIDFont+F3" w:cs="CIDFont+F4" w:hint="eastAsia"/>
          <w:kern w:val="0"/>
          <w:sz w:val="28"/>
          <w:szCs w:val="28"/>
          <w:lang w:eastAsia="ru-RU"/>
        </w:rPr>
        <w:t>економічному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66513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665133" w:rsidRPr="006651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72835-04E6-416E-AA85-8C7AB158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9425</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505</cp:revision>
  <cp:lastPrinted>2009-02-06T05:36:00Z</cp:lastPrinted>
  <dcterms:created xsi:type="dcterms:W3CDTF">2021-12-23T09:52:00Z</dcterms:created>
  <dcterms:modified xsi:type="dcterms:W3CDTF">2022-01-19T17:21:00Z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