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EE6F" w14:textId="25B62693" w:rsidR="005150C7" w:rsidRDefault="00F93F84" w:rsidP="00F93F84">
      <w:r w:rsidRPr="00F93F84">
        <w:rPr>
          <w:rFonts w:hint="eastAsia"/>
        </w:rPr>
        <w:t>Андреев</w:t>
      </w:r>
      <w:r w:rsidRPr="00F93F84">
        <w:t xml:space="preserve"> </w:t>
      </w:r>
      <w:r w:rsidRPr="00F93F84">
        <w:rPr>
          <w:rFonts w:hint="eastAsia"/>
        </w:rPr>
        <w:t>Алексей</w:t>
      </w:r>
      <w:r w:rsidRPr="00F93F84">
        <w:t xml:space="preserve"> </w:t>
      </w:r>
      <w:r w:rsidRPr="00F93F84">
        <w:rPr>
          <w:rFonts w:hint="eastAsia"/>
        </w:rPr>
        <w:t>Евгеньевич</w:t>
      </w:r>
      <w:r>
        <w:t xml:space="preserve"> </w:t>
      </w:r>
      <w:r w:rsidRPr="00F93F84">
        <w:rPr>
          <w:rFonts w:hint="eastAsia"/>
        </w:rPr>
        <w:t>Административные</w:t>
      </w:r>
      <w:r w:rsidRPr="00F93F84">
        <w:t xml:space="preserve"> </w:t>
      </w:r>
      <w:r w:rsidRPr="00F93F84">
        <w:rPr>
          <w:rFonts w:hint="eastAsia"/>
        </w:rPr>
        <w:t>учреждения</w:t>
      </w:r>
      <w:r w:rsidRPr="00F93F84">
        <w:t xml:space="preserve"> </w:t>
      </w:r>
      <w:r w:rsidRPr="00F93F84">
        <w:rPr>
          <w:rFonts w:hint="eastAsia"/>
        </w:rPr>
        <w:t>Тверской</w:t>
      </w:r>
      <w:r w:rsidRPr="00F93F84">
        <w:t xml:space="preserve"> </w:t>
      </w:r>
      <w:r w:rsidRPr="00F93F84">
        <w:rPr>
          <w:rFonts w:hint="eastAsia"/>
        </w:rPr>
        <w:t>губернии</w:t>
      </w:r>
      <w:r w:rsidRPr="00F93F84">
        <w:t xml:space="preserve"> </w:t>
      </w:r>
      <w:r w:rsidRPr="00F93F84">
        <w:rPr>
          <w:rFonts w:hint="eastAsia"/>
        </w:rPr>
        <w:t>в</w:t>
      </w:r>
      <w:r w:rsidRPr="00F93F84">
        <w:t xml:space="preserve"> </w:t>
      </w:r>
      <w:r w:rsidRPr="00F93F84">
        <w:rPr>
          <w:rFonts w:hint="eastAsia"/>
        </w:rPr>
        <w:t>период</w:t>
      </w:r>
      <w:r w:rsidRPr="00F93F84">
        <w:t xml:space="preserve"> </w:t>
      </w:r>
      <w:r w:rsidRPr="00F93F84">
        <w:rPr>
          <w:rFonts w:hint="eastAsia"/>
        </w:rPr>
        <w:t>кризиса</w:t>
      </w:r>
      <w:r w:rsidRPr="00F93F84">
        <w:t xml:space="preserve"> </w:t>
      </w:r>
      <w:r w:rsidRPr="00F93F84">
        <w:rPr>
          <w:rFonts w:hint="eastAsia"/>
        </w:rPr>
        <w:t>российской</w:t>
      </w:r>
      <w:r w:rsidRPr="00F93F84">
        <w:t xml:space="preserve"> </w:t>
      </w:r>
      <w:r w:rsidRPr="00F93F84">
        <w:rPr>
          <w:rFonts w:hint="eastAsia"/>
        </w:rPr>
        <w:t>государственности</w:t>
      </w:r>
      <w:r w:rsidRPr="00F93F84">
        <w:t xml:space="preserve"> (</w:t>
      </w:r>
      <w:r w:rsidRPr="00F93F84">
        <w:rPr>
          <w:rFonts w:hint="eastAsia"/>
        </w:rPr>
        <w:t>конец</w:t>
      </w:r>
      <w:r w:rsidRPr="00F93F84">
        <w:t xml:space="preserve"> XIX - </w:t>
      </w:r>
      <w:r w:rsidRPr="00F93F84">
        <w:rPr>
          <w:rFonts w:hint="eastAsia"/>
        </w:rPr>
        <w:t>начало</w:t>
      </w:r>
      <w:r w:rsidRPr="00F93F84">
        <w:t xml:space="preserve"> </w:t>
      </w:r>
      <w:r w:rsidRPr="00F93F84">
        <w:rPr>
          <w:rFonts w:hint="eastAsia"/>
        </w:rPr>
        <w:t>ХХ</w:t>
      </w:r>
      <w:r w:rsidRPr="00F93F84">
        <w:t xml:space="preserve"> </w:t>
      </w:r>
      <w:r w:rsidRPr="00F93F84">
        <w:rPr>
          <w:rFonts w:hint="eastAsia"/>
        </w:rPr>
        <w:t>вв</w:t>
      </w:r>
      <w:r w:rsidRPr="00F93F84">
        <w:t>.)</w:t>
      </w:r>
    </w:p>
    <w:p w14:paraId="7289D925" w14:textId="77777777" w:rsidR="00F93F84" w:rsidRDefault="00F93F84" w:rsidP="00F93F84">
      <w:r>
        <w:rPr>
          <w:rFonts w:hint="eastAsia"/>
        </w:rPr>
        <w:t>ОГЛАВЛЕНИЕ</w:t>
      </w:r>
      <w:r>
        <w:t xml:space="preserve"> </w:t>
      </w:r>
      <w:r>
        <w:rPr>
          <w:rFonts w:hint="eastAsia"/>
        </w:rPr>
        <w:t>ДИССЕРТАЦИИ</w:t>
      </w:r>
    </w:p>
    <w:p w14:paraId="2D5C42C0" w14:textId="77777777" w:rsidR="00F93F84" w:rsidRDefault="00F93F84" w:rsidP="00F93F84">
      <w:r>
        <w:rPr>
          <w:rFonts w:hint="eastAsia"/>
        </w:rPr>
        <w:t>кандидат</w:t>
      </w:r>
      <w:r>
        <w:t xml:space="preserve"> </w:t>
      </w:r>
      <w:r>
        <w:rPr>
          <w:rFonts w:hint="eastAsia"/>
        </w:rPr>
        <w:t>наук</w:t>
      </w:r>
      <w:r>
        <w:t xml:space="preserve"> </w:t>
      </w:r>
      <w:r>
        <w:rPr>
          <w:rFonts w:hint="eastAsia"/>
        </w:rPr>
        <w:t>Андреев</w:t>
      </w:r>
      <w:r>
        <w:t xml:space="preserve"> </w:t>
      </w:r>
      <w:r>
        <w:rPr>
          <w:rFonts w:hint="eastAsia"/>
        </w:rPr>
        <w:t>Алексей</w:t>
      </w:r>
      <w:r>
        <w:t xml:space="preserve"> </w:t>
      </w:r>
      <w:r>
        <w:rPr>
          <w:rFonts w:hint="eastAsia"/>
        </w:rPr>
        <w:t>Евгеньевич</w:t>
      </w:r>
    </w:p>
    <w:p w14:paraId="47797F37" w14:textId="77777777" w:rsidR="00F93F84" w:rsidRDefault="00F93F84" w:rsidP="00F93F84">
      <w:r>
        <w:rPr>
          <w:rFonts w:hint="eastAsia"/>
        </w:rPr>
        <w:t>Введение</w:t>
      </w:r>
    </w:p>
    <w:p w14:paraId="1B12350D" w14:textId="77777777" w:rsidR="00F93F84" w:rsidRDefault="00F93F84" w:rsidP="00F93F84"/>
    <w:p w14:paraId="248A05EC" w14:textId="77777777" w:rsidR="00F93F84" w:rsidRDefault="00F93F84" w:rsidP="00F93F84">
      <w:r>
        <w:rPr>
          <w:rFonts w:hint="eastAsia"/>
        </w:rPr>
        <w:t>Глава</w:t>
      </w:r>
      <w:r>
        <w:t xml:space="preserve"> 1. </w:t>
      </w:r>
      <w:r>
        <w:rPr>
          <w:rFonts w:hint="eastAsia"/>
        </w:rPr>
        <w:t>Тверские</w:t>
      </w:r>
      <w:r>
        <w:t xml:space="preserve"> </w:t>
      </w:r>
      <w:r>
        <w:rPr>
          <w:rFonts w:hint="eastAsia"/>
        </w:rPr>
        <w:t>губернаторы</w:t>
      </w:r>
      <w:r>
        <w:t xml:space="preserve"> </w:t>
      </w:r>
      <w:r>
        <w:rPr>
          <w:rFonts w:hint="eastAsia"/>
        </w:rPr>
        <w:t>и</w:t>
      </w:r>
      <w:r>
        <w:t xml:space="preserve"> </w:t>
      </w:r>
      <w:r>
        <w:rPr>
          <w:rFonts w:hint="eastAsia"/>
        </w:rPr>
        <w:t>органы</w:t>
      </w:r>
      <w:r>
        <w:t xml:space="preserve"> </w:t>
      </w:r>
      <w:r>
        <w:rPr>
          <w:rFonts w:hint="eastAsia"/>
        </w:rPr>
        <w:t>самоуправления</w:t>
      </w:r>
    </w:p>
    <w:p w14:paraId="5E11EC2D" w14:textId="77777777" w:rsidR="00F93F84" w:rsidRDefault="00F93F84" w:rsidP="00F93F84"/>
    <w:p w14:paraId="709E5216" w14:textId="77777777" w:rsidR="00F93F84" w:rsidRDefault="00F93F84" w:rsidP="00F93F84">
      <w:r>
        <w:t xml:space="preserve">1.1. </w:t>
      </w:r>
      <w:r>
        <w:rPr>
          <w:rFonts w:hint="eastAsia"/>
        </w:rPr>
        <w:t>Тверские</w:t>
      </w:r>
      <w:r>
        <w:t xml:space="preserve"> </w:t>
      </w:r>
      <w:r>
        <w:rPr>
          <w:rFonts w:hint="eastAsia"/>
        </w:rPr>
        <w:t>губернаторы</w:t>
      </w:r>
      <w:r>
        <w:t xml:space="preserve">: </w:t>
      </w:r>
      <w:r>
        <w:rPr>
          <w:rFonts w:hint="eastAsia"/>
        </w:rPr>
        <w:t>статус</w:t>
      </w:r>
      <w:r>
        <w:t xml:space="preserve"> </w:t>
      </w:r>
      <w:r>
        <w:rPr>
          <w:rFonts w:hint="eastAsia"/>
        </w:rPr>
        <w:t>и</w:t>
      </w:r>
      <w:r>
        <w:t xml:space="preserve"> </w:t>
      </w:r>
      <w:r>
        <w:rPr>
          <w:rFonts w:hint="eastAsia"/>
        </w:rPr>
        <w:t>реальные</w:t>
      </w:r>
      <w:r>
        <w:t xml:space="preserve"> </w:t>
      </w:r>
      <w:r>
        <w:rPr>
          <w:rFonts w:hint="eastAsia"/>
        </w:rPr>
        <w:t>властные</w:t>
      </w:r>
      <w:r>
        <w:t xml:space="preserve"> </w:t>
      </w:r>
      <w:r>
        <w:rPr>
          <w:rFonts w:hint="eastAsia"/>
        </w:rPr>
        <w:t>полномочия</w:t>
      </w:r>
      <w:r>
        <w:t xml:space="preserve">, </w:t>
      </w:r>
      <w:r>
        <w:rPr>
          <w:rFonts w:hint="eastAsia"/>
        </w:rPr>
        <w:t>стиль</w:t>
      </w:r>
      <w:r>
        <w:t xml:space="preserve"> </w:t>
      </w:r>
      <w:r>
        <w:rPr>
          <w:rFonts w:hint="eastAsia"/>
        </w:rPr>
        <w:t>работы</w:t>
      </w:r>
      <w:r>
        <w:t xml:space="preserve"> </w:t>
      </w:r>
      <w:r>
        <w:rPr>
          <w:rFonts w:hint="eastAsia"/>
        </w:rPr>
        <w:t>и</w:t>
      </w:r>
      <w:r>
        <w:t xml:space="preserve"> </w:t>
      </w:r>
      <w:r>
        <w:rPr>
          <w:rFonts w:hint="eastAsia"/>
        </w:rPr>
        <w:t>образ</w:t>
      </w:r>
      <w:r>
        <w:t xml:space="preserve"> </w:t>
      </w:r>
      <w:r>
        <w:rPr>
          <w:rFonts w:hint="eastAsia"/>
        </w:rPr>
        <w:t>жизни</w:t>
      </w:r>
    </w:p>
    <w:p w14:paraId="04C00ABC" w14:textId="77777777" w:rsidR="00F93F84" w:rsidRDefault="00F93F84" w:rsidP="00F93F84"/>
    <w:p w14:paraId="566881C6" w14:textId="77777777" w:rsidR="00F93F84" w:rsidRDefault="00F93F84" w:rsidP="00F93F84">
      <w:r>
        <w:t xml:space="preserve">1.2. </w:t>
      </w:r>
      <w:r>
        <w:rPr>
          <w:rFonts w:hint="eastAsia"/>
        </w:rPr>
        <w:t>Взаимоотношения</w:t>
      </w:r>
      <w:r>
        <w:t xml:space="preserve"> </w:t>
      </w:r>
      <w:r>
        <w:rPr>
          <w:rFonts w:hint="eastAsia"/>
        </w:rPr>
        <w:t>губернаторов</w:t>
      </w:r>
      <w:r>
        <w:t xml:space="preserve"> </w:t>
      </w:r>
      <w:r>
        <w:rPr>
          <w:rFonts w:hint="eastAsia"/>
        </w:rPr>
        <w:t>с</w:t>
      </w:r>
      <w:r>
        <w:t xml:space="preserve"> </w:t>
      </w:r>
      <w:r>
        <w:rPr>
          <w:rFonts w:hint="eastAsia"/>
        </w:rPr>
        <w:t>органами</w:t>
      </w:r>
      <w:r>
        <w:t xml:space="preserve"> </w:t>
      </w:r>
      <w:r>
        <w:rPr>
          <w:rFonts w:hint="eastAsia"/>
        </w:rPr>
        <w:t>местного</w:t>
      </w:r>
      <w:r>
        <w:t xml:space="preserve"> </w:t>
      </w:r>
      <w:r>
        <w:rPr>
          <w:rFonts w:hint="eastAsia"/>
        </w:rPr>
        <w:t>самоуправления</w:t>
      </w:r>
      <w:r>
        <w:t xml:space="preserve"> </w:t>
      </w:r>
      <w:r>
        <w:rPr>
          <w:rFonts w:hint="eastAsia"/>
        </w:rPr>
        <w:t>как</w:t>
      </w:r>
      <w:r>
        <w:t xml:space="preserve"> </w:t>
      </w:r>
      <w:r>
        <w:rPr>
          <w:rFonts w:hint="eastAsia"/>
        </w:rPr>
        <w:t>элемент</w:t>
      </w:r>
      <w:r>
        <w:t xml:space="preserve"> </w:t>
      </w:r>
      <w:r>
        <w:rPr>
          <w:rFonts w:hint="eastAsia"/>
        </w:rPr>
        <w:t>кризиса</w:t>
      </w:r>
      <w:r>
        <w:t xml:space="preserve"> </w:t>
      </w:r>
      <w:r>
        <w:rPr>
          <w:rFonts w:hint="eastAsia"/>
        </w:rPr>
        <w:t>российской</w:t>
      </w:r>
    </w:p>
    <w:p w14:paraId="02475A9B" w14:textId="77777777" w:rsidR="00F93F84" w:rsidRDefault="00F93F84" w:rsidP="00F93F84"/>
    <w:p w14:paraId="066B9F57" w14:textId="77777777" w:rsidR="00F93F84" w:rsidRDefault="00F93F84" w:rsidP="00F93F84">
      <w:r>
        <w:rPr>
          <w:rFonts w:hint="eastAsia"/>
        </w:rPr>
        <w:t>государственности</w:t>
      </w:r>
    </w:p>
    <w:p w14:paraId="69CC7478" w14:textId="77777777" w:rsidR="00F93F84" w:rsidRDefault="00F93F84" w:rsidP="00F93F84"/>
    <w:p w14:paraId="639D0257" w14:textId="77777777" w:rsidR="00F93F84" w:rsidRDefault="00F93F84" w:rsidP="00F93F84">
      <w:r>
        <w:rPr>
          <w:rFonts w:hint="eastAsia"/>
        </w:rPr>
        <w:t>Глава</w:t>
      </w:r>
      <w:r>
        <w:t xml:space="preserve"> 2. </w:t>
      </w:r>
      <w:r>
        <w:rPr>
          <w:rFonts w:hint="eastAsia"/>
        </w:rPr>
        <w:t>Деятельность</w:t>
      </w:r>
      <w:r>
        <w:t xml:space="preserve"> </w:t>
      </w:r>
      <w:r>
        <w:rPr>
          <w:rFonts w:hint="eastAsia"/>
        </w:rPr>
        <w:t>тверской</w:t>
      </w:r>
      <w:r>
        <w:t xml:space="preserve"> </w:t>
      </w:r>
      <w:r>
        <w:rPr>
          <w:rFonts w:hint="eastAsia"/>
        </w:rPr>
        <w:t>губернской</w:t>
      </w:r>
      <w:r>
        <w:t xml:space="preserve"> </w:t>
      </w:r>
      <w:r>
        <w:rPr>
          <w:rFonts w:hint="eastAsia"/>
        </w:rPr>
        <w:t>администрации</w:t>
      </w:r>
    </w:p>
    <w:p w14:paraId="196F9D99" w14:textId="77777777" w:rsidR="00F93F84" w:rsidRDefault="00F93F84" w:rsidP="00F93F84"/>
    <w:p w14:paraId="69FDAFD3" w14:textId="77777777" w:rsidR="00F93F84" w:rsidRDefault="00F93F84" w:rsidP="00F93F84">
      <w:r>
        <w:rPr>
          <w:rFonts w:hint="eastAsia"/>
        </w:rPr>
        <w:t>в</w:t>
      </w:r>
      <w:r>
        <w:t xml:space="preserve"> </w:t>
      </w:r>
      <w:r>
        <w:rPr>
          <w:rFonts w:hint="eastAsia"/>
        </w:rPr>
        <w:t>период</w:t>
      </w:r>
      <w:r>
        <w:t xml:space="preserve"> 1880-1917 </w:t>
      </w:r>
      <w:r>
        <w:rPr>
          <w:rFonts w:hint="eastAsia"/>
        </w:rPr>
        <w:t>гг</w:t>
      </w:r>
    </w:p>
    <w:p w14:paraId="444F292A" w14:textId="77777777" w:rsidR="00F93F84" w:rsidRDefault="00F93F84" w:rsidP="00F93F84"/>
    <w:p w14:paraId="2BEAFF3C" w14:textId="77777777" w:rsidR="00F93F84" w:rsidRDefault="00F93F84" w:rsidP="00F93F84">
      <w:r>
        <w:t xml:space="preserve">2.1. </w:t>
      </w:r>
      <w:r>
        <w:rPr>
          <w:rFonts w:hint="eastAsia"/>
        </w:rPr>
        <w:t>Деятельность</w:t>
      </w:r>
      <w:r>
        <w:t xml:space="preserve"> </w:t>
      </w:r>
      <w:r>
        <w:rPr>
          <w:rFonts w:hint="eastAsia"/>
        </w:rPr>
        <w:t>тверской</w:t>
      </w:r>
      <w:r>
        <w:t xml:space="preserve"> </w:t>
      </w:r>
      <w:r>
        <w:rPr>
          <w:rFonts w:hint="eastAsia"/>
        </w:rPr>
        <w:t>губернской</w:t>
      </w:r>
      <w:r>
        <w:t xml:space="preserve"> </w:t>
      </w:r>
      <w:r>
        <w:rPr>
          <w:rFonts w:hint="eastAsia"/>
        </w:rPr>
        <w:t>администрации</w:t>
      </w:r>
    </w:p>
    <w:p w14:paraId="714E6581" w14:textId="77777777" w:rsidR="00F93F84" w:rsidRDefault="00F93F84" w:rsidP="00F93F84"/>
    <w:p w14:paraId="6798F55B" w14:textId="77777777" w:rsidR="00F93F84" w:rsidRDefault="00F93F84" w:rsidP="00F93F84">
      <w:r>
        <w:rPr>
          <w:rFonts w:hint="eastAsia"/>
        </w:rPr>
        <w:t>в</w:t>
      </w:r>
      <w:r>
        <w:t xml:space="preserve"> </w:t>
      </w:r>
      <w:r>
        <w:rPr>
          <w:rFonts w:hint="eastAsia"/>
        </w:rPr>
        <w:t>социально</w:t>
      </w:r>
      <w:r>
        <w:t>-</w:t>
      </w:r>
      <w:r>
        <w:rPr>
          <w:rFonts w:hint="eastAsia"/>
        </w:rPr>
        <w:t>экономической</w:t>
      </w:r>
      <w:r>
        <w:t xml:space="preserve"> </w:t>
      </w:r>
      <w:r>
        <w:rPr>
          <w:rFonts w:hint="eastAsia"/>
        </w:rPr>
        <w:t>сфере</w:t>
      </w:r>
    </w:p>
    <w:p w14:paraId="720988AF" w14:textId="77777777" w:rsidR="00F93F84" w:rsidRDefault="00F93F84" w:rsidP="00F93F84"/>
    <w:p w14:paraId="72CD9F9A" w14:textId="77777777" w:rsidR="00F93F84" w:rsidRDefault="00F93F84" w:rsidP="00F93F84">
      <w:r>
        <w:t xml:space="preserve">2.2. </w:t>
      </w:r>
      <w:r>
        <w:rPr>
          <w:rFonts w:hint="eastAsia"/>
        </w:rPr>
        <w:t>Проблемы</w:t>
      </w:r>
      <w:r>
        <w:t xml:space="preserve"> </w:t>
      </w:r>
      <w:r>
        <w:rPr>
          <w:rFonts w:hint="eastAsia"/>
        </w:rPr>
        <w:t>надзора</w:t>
      </w:r>
      <w:r>
        <w:t xml:space="preserve"> </w:t>
      </w:r>
      <w:r>
        <w:rPr>
          <w:rFonts w:hint="eastAsia"/>
        </w:rPr>
        <w:t>над</w:t>
      </w:r>
      <w:r>
        <w:t xml:space="preserve"> </w:t>
      </w:r>
      <w:r>
        <w:rPr>
          <w:rFonts w:hint="eastAsia"/>
        </w:rPr>
        <w:t>губернской</w:t>
      </w:r>
      <w:r>
        <w:t xml:space="preserve"> </w:t>
      </w:r>
      <w:r>
        <w:rPr>
          <w:rFonts w:hint="eastAsia"/>
        </w:rPr>
        <w:t>администрацией</w:t>
      </w:r>
    </w:p>
    <w:p w14:paraId="5570C4DD" w14:textId="77777777" w:rsidR="00F93F84" w:rsidRDefault="00F93F84" w:rsidP="00F93F84"/>
    <w:p w14:paraId="623D3E1B" w14:textId="77777777" w:rsidR="00F93F84" w:rsidRDefault="00F93F84" w:rsidP="00F93F84">
      <w:r>
        <w:t xml:space="preserve">2.3. </w:t>
      </w:r>
      <w:r>
        <w:rPr>
          <w:rFonts w:hint="eastAsia"/>
        </w:rPr>
        <w:t>Влияние</w:t>
      </w:r>
      <w:r>
        <w:t xml:space="preserve"> </w:t>
      </w:r>
      <w:r>
        <w:rPr>
          <w:rFonts w:hint="eastAsia"/>
        </w:rPr>
        <w:t>Первой</w:t>
      </w:r>
      <w:r>
        <w:t xml:space="preserve"> </w:t>
      </w:r>
      <w:r>
        <w:rPr>
          <w:rFonts w:hint="eastAsia"/>
        </w:rPr>
        <w:t>мировой</w:t>
      </w:r>
      <w:r>
        <w:t xml:space="preserve"> </w:t>
      </w:r>
      <w:r>
        <w:rPr>
          <w:rFonts w:hint="eastAsia"/>
        </w:rPr>
        <w:t>войны</w:t>
      </w:r>
      <w:r>
        <w:t xml:space="preserve"> </w:t>
      </w:r>
      <w:r>
        <w:rPr>
          <w:rFonts w:hint="eastAsia"/>
        </w:rPr>
        <w:t>на</w:t>
      </w:r>
      <w:r>
        <w:t xml:space="preserve"> </w:t>
      </w:r>
      <w:r>
        <w:rPr>
          <w:rFonts w:hint="eastAsia"/>
        </w:rPr>
        <w:t>работу</w:t>
      </w:r>
    </w:p>
    <w:p w14:paraId="62847A42" w14:textId="77777777" w:rsidR="00F93F84" w:rsidRDefault="00F93F84" w:rsidP="00F93F84"/>
    <w:p w14:paraId="0F5317C3" w14:textId="77777777" w:rsidR="00F93F84" w:rsidRDefault="00F93F84" w:rsidP="00F93F84">
      <w:r>
        <w:rPr>
          <w:rFonts w:hint="eastAsia"/>
        </w:rPr>
        <w:lastRenderedPageBreak/>
        <w:t>губернских</w:t>
      </w:r>
      <w:r>
        <w:t xml:space="preserve"> </w:t>
      </w:r>
      <w:r>
        <w:rPr>
          <w:rFonts w:hint="eastAsia"/>
        </w:rPr>
        <w:t>учреждений</w:t>
      </w:r>
    </w:p>
    <w:p w14:paraId="01C348E5" w14:textId="77777777" w:rsidR="00F93F84" w:rsidRDefault="00F93F84" w:rsidP="00F93F84"/>
    <w:p w14:paraId="3BD01D62" w14:textId="77777777" w:rsidR="00F93F84" w:rsidRDefault="00F93F84" w:rsidP="00F93F84">
      <w:r>
        <w:rPr>
          <w:rFonts w:hint="eastAsia"/>
        </w:rPr>
        <w:t>Заключение</w:t>
      </w:r>
    </w:p>
    <w:p w14:paraId="3A04082E" w14:textId="77777777" w:rsidR="00F93F84" w:rsidRDefault="00F93F84" w:rsidP="00F93F84"/>
    <w:p w14:paraId="47BA9371" w14:textId="77777777" w:rsidR="00F93F84" w:rsidRDefault="00F93F84" w:rsidP="00F93F84">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используемой</w:t>
      </w:r>
      <w:r>
        <w:t xml:space="preserve"> </w:t>
      </w:r>
      <w:r>
        <w:rPr>
          <w:rFonts w:hint="eastAsia"/>
        </w:rPr>
        <w:t>литературы</w:t>
      </w:r>
    </w:p>
    <w:p w14:paraId="5BB741DF" w14:textId="77777777" w:rsidR="00F93F84" w:rsidRDefault="00F93F84" w:rsidP="00F93F84"/>
    <w:p w14:paraId="1093793B" w14:textId="2066F077" w:rsidR="00F93F84" w:rsidRPr="00F93F84" w:rsidRDefault="00F93F84" w:rsidP="00F93F84">
      <w:r>
        <w:rPr>
          <w:rFonts w:hint="eastAsia"/>
        </w:rPr>
        <w:t>Приложения</w:t>
      </w:r>
    </w:p>
    <w:sectPr w:rsidR="00F93F84" w:rsidRPr="00F93F84" w:rsidSect="00A43A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3D96" w14:textId="77777777" w:rsidR="00A43A24" w:rsidRDefault="00A43A24">
      <w:pPr>
        <w:spacing w:after="0" w:line="240" w:lineRule="auto"/>
      </w:pPr>
      <w:r>
        <w:separator/>
      </w:r>
    </w:p>
  </w:endnote>
  <w:endnote w:type="continuationSeparator" w:id="0">
    <w:p w14:paraId="2D11E2BF" w14:textId="77777777" w:rsidR="00A43A24" w:rsidRDefault="00A4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5C5C" w14:textId="77777777" w:rsidR="00A43A24" w:rsidRDefault="00A43A24"/>
    <w:p w14:paraId="7AAEF615" w14:textId="77777777" w:rsidR="00A43A24" w:rsidRDefault="00A43A24"/>
    <w:p w14:paraId="25237A78" w14:textId="77777777" w:rsidR="00A43A24" w:rsidRDefault="00A43A24"/>
    <w:p w14:paraId="5D1E045D" w14:textId="77777777" w:rsidR="00A43A24" w:rsidRDefault="00A43A24"/>
    <w:p w14:paraId="639A5B85" w14:textId="77777777" w:rsidR="00A43A24" w:rsidRDefault="00A43A24"/>
    <w:p w14:paraId="33B5E132" w14:textId="77777777" w:rsidR="00A43A24" w:rsidRDefault="00A43A24"/>
    <w:p w14:paraId="638D19DF" w14:textId="77777777" w:rsidR="00A43A24" w:rsidRDefault="00A43A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6D2AFD" wp14:editId="0A16F8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B9378" w14:textId="77777777" w:rsidR="00A43A24" w:rsidRDefault="00A43A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6D2AF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9B9378" w14:textId="77777777" w:rsidR="00A43A24" w:rsidRDefault="00A43A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2670A1" w14:textId="77777777" w:rsidR="00A43A24" w:rsidRDefault="00A43A24"/>
    <w:p w14:paraId="58BBAA8D" w14:textId="77777777" w:rsidR="00A43A24" w:rsidRDefault="00A43A24"/>
    <w:p w14:paraId="328AC9CD" w14:textId="77777777" w:rsidR="00A43A24" w:rsidRDefault="00A43A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58DE8A" wp14:editId="225E15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51BAD" w14:textId="77777777" w:rsidR="00A43A24" w:rsidRDefault="00A43A24"/>
                          <w:p w14:paraId="4A736E6D" w14:textId="77777777" w:rsidR="00A43A24" w:rsidRDefault="00A43A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58DE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351BAD" w14:textId="77777777" w:rsidR="00A43A24" w:rsidRDefault="00A43A24"/>
                    <w:p w14:paraId="4A736E6D" w14:textId="77777777" w:rsidR="00A43A24" w:rsidRDefault="00A43A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6C8A81" w14:textId="77777777" w:rsidR="00A43A24" w:rsidRDefault="00A43A24"/>
    <w:p w14:paraId="0C0A1FDA" w14:textId="77777777" w:rsidR="00A43A24" w:rsidRDefault="00A43A24">
      <w:pPr>
        <w:rPr>
          <w:sz w:val="2"/>
          <w:szCs w:val="2"/>
        </w:rPr>
      </w:pPr>
    </w:p>
    <w:p w14:paraId="7B74AF61" w14:textId="77777777" w:rsidR="00A43A24" w:rsidRDefault="00A43A24"/>
    <w:p w14:paraId="46791D7D" w14:textId="77777777" w:rsidR="00A43A24" w:rsidRDefault="00A43A24">
      <w:pPr>
        <w:spacing w:after="0" w:line="240" w:lineRule="auto"/>
      </w:pPr>
    </w:p>
  </w:footnote>
  <w:footnote w:type="continuationSeparator" w:id="0">
    <w:p w14:paraId="4B006459" w14:textId="77777777" w:rsidR="00A43A24" w:rsidRDefault="00A43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24"/>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51115</TotalTime>
  <Pages>2</Pages>
  <Words>126</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642</cp:revision>
  <cp:lastPrinted>2009-02-06T05:36:00Z</cp:lastPrinted>
  <dcterms:created xsi:type="dcterms:W3CDTF">2024-01-07T13:43:00Z</dcterms:created>
  <dcterms:modified xsi:type="dcterms:W3CDTF">2024-03-28T17:47:00Z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