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366A" w14:textId="475120B8" w:rsidR="00B702C4" w:rsidRDefault="00910027" w:rsidP="00910027">
      <w:pPr>
        <w:rPr>
          <w:rFonts w:ascii="Times New Roman" w:eastAsia="Arial Unicode MS" w:hAnsi="Times New Roman" w:cs="Times New Roman"/>
          <w:b/>
          <w:bCs/>
          <w:color w:val="000000"/>
          <w:kern w:val="0"/>
          <w:sz w:val="28"/>
          <w:szCs w:val="28"/>
          <w:lang w:eastAsia="ru-RU" w:bidi="uk-UA"/>
        </w:rPr>
      </w:pPr>
      <w:r w:rsidRPr="00910027">
        <w:rPr>
          <w:rFonts w:ascii="Times New Roman" w:eastAsia="Arial Unicode MS" w:hAnsi="Times New Roman" w:cs="Times New Roman" w:hint="eastAsia"/>
          <w:b/>
          <w:bCs/>
          <w:color w:val="000000"/>
          <w:kern w:val="0"/>
          <w:sz w:val="28"/>
          <w:szCs w:val="28"/>
          <w:lang w:eastAsia="ru-RU" w:bidi="uk-UA"/>
        </w:rPr>
        <w:t>Раджабов</w:t>
      </w:r>
      <w:r w:rsidRPr="00910027">
        <w:rPr>
          <w:rFonts w:ascii="Times New Roman" w:eastAsia="Arial Unicode MS" w:hAnsi="Times New Roman" w:cs="Times New Roman"/>
          <w:b/>
          <w:bCs/>
          <w:color w:val="000000"/>
          <w:kern w:val="0"/>
          <w:sz w:val="28"/>
          <w:szCs w:val="28"/>
          <w:lang w:eastAsia="ru-RU" w:bidi="uk-UA"/>
        </w:rPr>
        <w:t xml:space="preserve"> </w:t>
      </w:r>
      <w:proofErr w:type="spellStart"/>
      <w:r w:rsidRPr="00910027">
        <w:rPr>
          <w:rFonts w:ascii="Times New Roman" w:eastAsia="Arial Unicode MS" w:hAnsi="Times New Roman" w:cs="Times New Roman" w:hint="eastAsia"/>
          <w:b/>
          <w:bCs/>
          <w:color w:val="000000"/>
          <w:kern w:val="0"/>
          <w:sz w:val="28"/>
          <w:szCs w:val="28"/>
          <w:lang w:eastAsia="ru-RU" w:bidi="uk-UA"/>
        </w:rPr>
        <w:t>Тагоймурод</w:t>
      </w:r>
      <w:proofErr w:type="spellEnd"/>
      <w:r w:rsidRPr="00910027">
        <w:rPr>
          <w:rFonts w:ascii="Times New Roman" w:eastAsia="Arial Unicode MS" w:hAnsi="Times New Roman" w:cs="Times New Roman"/>
          <w:b/>
          <w:bCs/>
          <w:color w:val="000000"/>
          <w:kern w:val="0"/>
          <w:sz w:val="28"/>
          <w:szCs w:val="28"/>
          <w:lang w:eastAsia="ru-RU" w:bidi="uk-UA"/>
        </w:rPr>
        <w:t xml:space="preserve"> </w:t>
      </w:r>
      <w:proofErr w:type="spellStart"/>
      <w:r w:rsidRPr="00910027">
        <w:rPr>
          <w:rFonts w:ascii="Times New Roman" w:eastAsia="Arial Unicode MS" w:hAnsi="Times New Roman" w:cs="Times New Roman" w:hint="eastAsia"/>
          <w:b/>
          <w:bCs/>
          <w:color w:val="000000"/>
          <w:kern w:val="0"/>
          <w:sz w:val="28"/>
          <w:szCs w:val="28"/>
          <w:lang w:eastAsia="ru-RU" w:bidi="uk-UA"/>
        </w:rPr>
        <w:t>Бобокулович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Теоретико</w:t>
      </w:r>
      <w:r w:rsidRPr="00910027">
        <w:rPr>
          <w:rFonts w:ascii="Times New Roman" w:eastAsia="Arial Unicode MS" w:hAnsi="Times New Roman" w:cs="Times New Roman"/>
          <w:b/>
          <w:bCs/>
          <w:color w:val="000000"/>
          <w:kern w:val="0"/>
          <w:sz w:val="28"/>
          <w:szCs w:val="28"/>
          <w:lang w:eastAsia="ru-RU" w:bidi="uk-UA"/>
        </w:rPr>
        <w:t>-</w:t>
      </w:r>
      <w:r w:rsidRPr="00910027">
        <w:rPr>
          <w:rFonts w:ascii="Times New Roman" w:eastAsia="Arial Unicode MS" w:hAnsi="Times New Roman" w:cs="Times New Roman" w:hint="eastAsia"/>
          <w:b/>
          <w:bCs/>
          <w:color w:val="000000"/>
          <w:kern w:val="0"/>
          <w:sz w:val="28"/>
          <w:szCs w:val="28"/>
          <w:lang w:eastAsia="ru-RU" w:bidi="uk-UA"/>
        </w:rPr>
        <w:t>методологические</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основы</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профессионально</w:t>
      </w:r>
      <w:r w:rsidRPr="00910027">
        <w:rPr>
          <w:rFonts w:ascii="Times New Roman" w:eastAsia="Arial Unicode MS" w:hAnsi="Times New Roman" w:cs="Times New Roman"/>
          <w:b/>
          <w:bCs/>
          <w:color w:val="000000"/>
          <w:kern w:val="0"/>
          <w:sz w:val="28"/>
          <w:szCs w:val="28"/>
          <w:lang w:eastAsia="ru-RU" w:bidi="uk-UA"/>
        </w:rPr>
        <w:t>-</w:t>
      </w:r>
      <w:r w:rsidRPr="00910027">
        <w:rPr>
          <w:rFonts w:ascii="Times New Roman" w:eastAsia="Arial Unicode MS" w:hAnsi="Times New Roman" w:cs="Times New Roman" w:hint="eastAsia"/>
          <w:b/>
          <w:bCs/>
          <w:color w:val="000000"/>
          <w:kern w:val="0"/>
          <w:sz w:val="28"/>
          <w:szCs w:val="28"/>
          <w:lang w:eastAsia="ru-RU" w:bidi="uk-UA"/>
        </w:rPr>
        <w:t>методической</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подготовки</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будущего</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учителя</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математики</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к</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исследовательской</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деятельности</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в</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условиях</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кредитного</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обучения</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в</w:t>
      </w:r>
      <w:r w:rsidRPr="00910027">
        <w:rPr>
          <w:rFonts w:ascii="Times New Roman" w:eastAsia="Arial Unicode MS" w:hAnsi="Times New Roman" w:cs="Times New Roman"/>
          <w:b/>
          <w:bCs/>
          <w:color w:val="000000"/>
          <w:kern w:val="0"/>
          <w:sz w:val="28"/>
          <w:szCs w:val="28"/>
          <w:lang w:eastAsia="ru-RU" w:bidi="uk-UA"/>
        </w:rPr>
        <w:t xml:space="preserve"> </w:t>
      </w:r>
      <w:r w:rsidRPr="00910027">
        <w:rPr>
          <w:rFonts w:ascii="Times New Roman" w:eastAsia="Arial Unicode MS" w:hAnsi="Times New Roman" w:cs="Times New Roman" w:hint="eastAsia"/>
          <w:b/>
          <w:bCs/>
          <w:color w:val="000000"/>
          <w:kern w:val="0"/>
          <w:sz w:val="28"/>
          <w:szCs w:val="28"/>
          <w:lang w:eastAsia="ru-RU" w:bidi="uk-UA"/>
        </w:rPr>
        <w:t>педвузе</w:t>
      </w:r>
    </w:p>
    <w:p w14:paraId="284A4699" w14:textId="77777777" w:rsidR="00910027" w:rsidRDefault="00910027" w:rsidP="00910027">
      <w:pPr>
        <w:rPr>
          <w:lang w:bidi="uk-UA"/>
        </w:rPr>
      </w:pPr>
      <w:r>
        <w:rPr>
          <w:rFonts w:hint="eastAsia"/>
          <w:lang w:bidi="uk-UA"/>
        </w:rPr>
        <w:t>ОГЛАВЛЕНИЕ</w:t>
      </w:r>
      <w:r>
        <w:rPr>
          <w:lang w:bidi="uk-UA"/>
        </w:rPr>
        <w:t xml:space="preserve"> </w:t>
      </w:r>
      <w:r>
        <w:rPr>
          <w:rFonts w:hint="eastAsia"/>
          <w:lang w:bidi="uk-UA"/>
        </w:rPr>
        <w:t>ДИССЕРТАЦИИ</w:t>
      </w:r>
    </w:p>
    <w:p w14:paraId="448328FC" w14:textId="77777777" w:rsidR="00910027" w:rsidRDefault="00910027" w:rsidP="00910027">
      <w:pPr>
        <w:rPr>
          <w:lang w:bidi="uk-UA"/>
        </w:rPr>
      </w:pPr>
      <w:r>
        <w:rPr>
          <w:rFonts w:hint="eastAsia"/>
          <w:lang w:bidi="uk-UA"/>
        </w:rPr>
        <w:t>доктор</w:t>
      </w:r>
      <w:r>
        <w:rPr>
          <w:lang w:bidi="uk-UA"/>
        </w:rPr>
        <w:t xml:space="preserve"> </w:t>
      </w:r>
      <w:r>
        <w:rPr>
          <w:rFonts w:hint="eastAsia"/>
          <w:lang w:bidi="uk-UA"/>
        </w:rPr>
        <w:t>наук</w:t>
      </w:r>
      <w:r>
        <w:rPr>
          <w:lang w:bidi="uk-UA"/>
        </w:rPr>
        <w:t xml:space="preserve"> </w:t>
      </w:r>
      <w:r>
        <w:rPr>
          <w:rFonts w:hint="eastAsia"/>
          <w:lang w:bidi="uk-UA"/>
        </w:rPr>
        <w:t>Раджабов</w:t>
      </w:r>
      <w:r>
        <w:rPr>
          <w:lang w:bidi="uk-UA"/>
        </w:rPr>
        <w:t xml:space="preserve"> </w:t>
      </w:r>
      <w:r>
        <w:rPr>
          <w:rFonts w:hint="eastAsia"/>
          <w:lang w:bidi="uk-UA"/>
        </w:rPr>
        <w:t>Тагоймурод</w:t>
      </w:r>
      <w:r>
        <w:rPr>
          <w:lang w:bidi="uk-UA"/>
        </w:rPr>
        <w:t xml:space="preserve"> </w:t>
      </w:r>
      <w:r>
        <w:rPr>
          <w:rFonts w:hint="eastAsia"/>
          <w:lang w:bidi="uk-UA"/>
        </w:rPr>
        <w:t>Бобокулович</w:t>
      </w:r>
    </w:p>
    <w:p w14:paraId="76C8175F" w14:textId="77777777" w:rsidR="00910027" w:rsidRDefault="00910027" w:rsidP="00910027">
      <w:pPr>
        <w:rPr>
          <w:lang w:bidi="uk-UA"/>
        </w:rPr>
      </w:pPr>
      <w:r>
        <w:rPr>
          <w:rFonts w:hint="eastAsia"/>
          <w:lang w:bidi="uk-UA"/>
        </w:rPr>
        <w:t>Введение</w:t>
      </w:r>
    </w:p>
    <w:p w14:paraId="753590D1" w14:textId="77777777" w:rsidR="00910027" w:rsidRDefault="00910027" w:rsidP="00910027">
      <w:pPr>
        <w:rPr>
          <w:lang w:bidi="uk-UA"/>
        </w:rPr>
      </w:pPr>
    </w:p>
    <w:p w14:paraId="2301A521" w14:textId="77777777" w:rsidR="00910027" w:rsidRDefault="00910027" w:rsidP="00910027">
      <w:pPr>
        <w:rPr>
          <w:lang w:bidi="uk-UA"/>
        </w:rPr>
      </w:pPr>
      <w:r>
        <w:rPr>
          <w:rFonts w:hint="eastAsia"/>
          <w:lang w:bidi="uk-UA"/>
        </w:rPr>
        <w:t>Глава</w:t>
      </w:r>
      <w:r>
        <w:rPr>
          <w:lang w:bidi="uk-UA"/>
        </w:rPr>
        <w:t xml:space="preserve"> 1. </w:t>
      </w:r>
      <w:r>
        <w:rPr>
          <w:rFonts w:hint="eastAsia"/>
          <w:lang w:bidi="uk-UA"/>
        </w:rPr>
        <w:t>Теоретико</w:t>
      </w:r>
      <w:r>
        <w:rPr>
          <w:lang w:bidi="uk-UA"/>
        </w:rPr>
        <w:t>-</w:t>
      </w:r>
      <w:r>
        <w:rPr>
          <w:rFonts w:hint="eastAsia"/>
          <w:lang w:bidi="uk-UA"/>
        </w:rPr>
        <w:t>методологические</w:t>
      </w:r>
      <w:r>
        <w:rPr>
          <w:lang w:bidi="uk-UA"/>
        </w:rPr>
        <w:t xml:space="preserve"> </w:t>
      </w:r>
      <w:r>
        <w:rPr>
          <w:rFonts w:hint="eastAsia"/>
          <w:lang w:bidi="uk-UA"/>
        </w:rPr>
        <w:t>основы</w:t>
      </w:r>
      <w:r>
        <w:rPr>
          <w:lang w:bidi="uk-UA"/>
        </w:rPr>
        <w:t xml:space="preserve"> </w:t>
      </w:r>
      <w:r>
        <w:rPr>
          <w:rFonts w:hint="eastAsia"/>
          <w:lang w:bidi="uk-UA"/>
        </w:rPr>
        <w:t>организации</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r>
        <w:rPr>
          <w:lang w:bidi="uk-UA"/>
        </w:rPr>
        <w:t xml:space="preserve"> </w:t>
      </w:r>
      <w:r>
        <w:rPr>
          <w:rFonts w:hint="eastAsia"/>
          <w:lang w:bidi="uk-UA"/>
        </w:rPr>
        <w:t>в</w:t>
      </w:r>
      <w:r>
        <w:rPr>
          <w:lang w:bidi="uk-UA"/>
        </w:rPr>
        <w:t xml:space="preserve"> </w:t>
      </w:r>
      <w:r>
        <w:rPr>
          <w:rFonts w:hint="eastAsia"/>
          <w:lang w:bidi="uk-UA"/>
        </w:rPr>
        <w:t>педагогическом</w:t>
      </w:r>
      <w:r>
        <w:rPr>
          <w:lang w:bidi="uk-UA"/>
        </w:rPr>
        <w:t xml:space="preserve"> </w:t>
      </w:r>
      <w:r>
        <w:rPr>
          <w:rFonts w:hint="eastAsia"/>
          <w:lang w:bidi="uk-UA"/>
        </w:rPr>
        <w:t>вузе</w:t>
      </w:r>
    </w:p>
    <w:p w14:paraId="11289891" w14:textId="77777777" w:rsidR="00910027" w:rsidRDefault="00910027" w:rsidP="00910027">
      <w:pPr>
        <w:rPr>
          <w:lang w:bidi="uk-UA"/>
        </w:rPr>
      </w:pPr>
    </w:p>
    <w:p w14:paraId="5D71A148" w14:textId="77777777" w:rsidR="00910027" w:rsidRDefault="00910027" w:rsidP="00910027">
      <w:pPr>
        <w:rPr>
          <w:lang w:bidi="uk-UA"/>
        </w:rPr>
      </w:pPr>
      <w:r>
        <w:rPr>
          <w:lang w:bidi="uk-UA"/>
        </w:rPr>
        <w:t xml:space="preserve">1.1. </w:t>
      </w:r>
      <w:r>
        <w:rPr>
          <w:rFonts w:hint="eastAsia"/>
          <w:lang w:bidi="uk-UA"/>
        </w:rPr>
        <w:t>Анализ</w:t>
      </w:r>
      <w:r>
        <w:rPr>
          <w:lang w:bidi="uk-UA"/>
        </w:rPr>
        <w:t xml:space="preserve"> </w:t>
      </w:r>
      <w:r>
        <w:rPr>
          <w:rFonts w:hint="eastAsia"/>
          <w:lang w:bidi="uk-UA"/>
        </w:rPr>
        <w:t>научно</w:t>
      </w:r>
      <w:r>
        <w:rPr>
          <w:lang w:bidi="uk-UA"/>
        </w:rPr>
        <w:t xml:space="preserve"> - </w:t>
      </w:r>
      <w:r>
        <w:rPr>
          <w:rFonts w:hint="eastAsia"/>
          <w:lang w:bidi="uk-UA"/>
        </w:rPr>
        <w:t>педагогической</w:t>
      </w:r>
      <w:r>
        <w:rPr>
          <w:lang w:bidi="uk-UA"/>
        </w:rPr>
        <w:t xml:space="preserve"> </w:t>
      </w:r>
      <w:r>
        <w:rPr>
          <w:rFonts w:hint="eastAsia"/>
          <w:lang w:bidi="uk-UA"/>
        </w:rPr>
        <w:t>концепции</w:t>
      </w:r>
      <w:r>
        <w:rPr>
          <w:lang w:bidi="uk-UA"/>
        </w:rPr>
        <w:t xml:space="preserve"> </w:t>
      </w:r>
      <w:r>
        <w:rPr>
          <w:rFonts w:hint="eastAsia"/>
          <w:lang w:bidi="uk-UA"/>
        </w:rPr>
        <w:t>организации</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студентов</w:t>
      </w:r>
    </w:p>
    <w:p w14:paraId="6B45203E" w14:textId="77777777" w:rsidR="00910027" w:rsidRDefault="00910027" w:rsidP="00910027">
      <w:pPr>
        <w:rPr>
          <w:lang w:bidi="uk-UA"/>
        </w:rPr>
      </w:pPr>
    </w:p>
    <w:p w14:paraId="55F2E99A" w14:textId="77777777" w:rsidR="00910027" w:rsidRDefault="00910027" w:rsidP="00910027">
      <w:pPr>
        <w:rPr>
          <w:lang w:bidi="uk-UA"/>
        </w:rPr>
      </w:pPr>
      <w:r>
        <w:rPr>
          <w:lang w:bidi="uk-UA"/>
        </w:rPr>
        <w:t xml:space="preserve">1.2. </w:t>
      </w:r>
      <w:r>
        <w:rPr>
          <w:rFonts w:hint="eastAsia"/>
          <w:lang w:bidi="uk-UA"/>
        </w:rPr>
        <w:t>Сущность</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с</w:t>
      </w:r>
      <w:r>
        <w:rPr>
          <w:lang w:bidi="uk-UA"/>
        </w:rPr>
        <w:t xml:space="preserve"> </w:t>
      </w:r>
      <w:r>
        <w:rPr>
          <w:rFonts w:hint="eastAsia"/>
          <w:lang w:bidi="uk-UA"/>
        </w:rPr>
        <w:t>позиции</w:t>
      </w:r>
      <w:r>
        <w:rPr>
          <w:lang w:bidi="uk-UA"/>
        </w:rPr>
        <w:t xml:space="preserve"> </w:t>
      </w:r>
      <w:r>
        <w:rPr>
          <w:rFonts w:hint="eastAsia"/>
          <w:lang w:bidi="uk-UA"/>
        </w:rPr>
        <w:t>методологии</w:t>
      </w:r>
      <w:r>
        <w:rPr>
          <w:lang w:bidi="uk-UA"/>
        </w:rPr>
        <w:t xml:space="preserve"> </w:t>
      </w:r>
      <w:r>
        <w:rPr>
          <w:rFonts w:hint="eastAsia"/>
          <w:lang w:bidi="uk-UA"/>
        </w:rPr>
        <w:t>и</w:t>
      </w:r>
      <w:r>
        <w:rPr>
          <w:lang w:bidi="uk-UA"/>
        </w:rPr>
        <w:t xml:space="preserve"> </w:t>
      </w:r>
      <w:r>
        <w:rPr>
          <w:rFonts w:hint="eastAsia"/>
          <w:lang w:bidi="uk-UA"/>
        </w:rPr>
        <w:t>теории</w:t>
      </w:r>
    </w:p>
    <w:p w14:paraId="62F8952E" w14:textId="77777777" w:rsidR="00910027" w:rsidRDefault="00910027" w:rsidP="00910027">
      <w:pPr>
        <w:rPr>
          <w:lang w:bidi="uk-UA"/>
        </w:rPr>
      </w:pPr>
    </w:p>
    <w:p w14:paraId="757FF68D" w14:textId="77777777" w:rsidR="00910027" w:rsidRDefault="00910027" w:rsidP="00910027">
      <w:pPr>
        <w:rPr>
          <w:lang w:bidi="uk-UA"/>
        </w:rPr>
      </w:pPr>
      <w:r>
        <w:rPr>
          <w:lang w:bidi="uk-UA"/>
        </w:rPr>
        <w:t xml:space="preserve">1.3. </w:t>
      </w:r>
      <w:r>
        <w:rPr>
          <w:rFonts w:hint="eastAsia"/>
          <w:lang w:bidi="uk-UA"/>
        </w:rPr>
        <w:t>Самостоятельная</w:t>
      </w:r>
      <w:r>
        <w:rPr>
          <w:lang w:bidi="uk-UA"/>
        </w:rPr>
        <w:t xml:space="preserve"> </w:t>
      </w:r>
      <w:r>
        <w:rPr>
          <w:rFonts w:hint="eastAsia"/>
          <w:lang w:bidi="uk-UA"/>
        </w:rPr>
        <w:t>деятельность</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r>
        <w:rPr>
          <w:lang w:bidi="uk-UA"/>
        </w:rPr>
        <w:t xml:space="preserve"> </w:t>
      </w:r>
      <w:r>
        <w:rPr>
          <w:rFonts w:hint="eastAsia"/>
          <w:lang w:bidi="uk-UA"/>
        </w:rPr>
        <w:t>в</w:t>
      </w:r>
      <w:r>
        <w:rPr>
          <w:lang w:bidi="uk-UA"/>
        </w:rPr>
        <w:t xml:space="preserve"> </w:t>
      </w:r>
      <w:r>
        <w:rPr>
          <w:rFonts w:hint="eastAsia"/>
          <w:lang w:bidi="uk-UA"/>
        </w:rPr>
        <w:t>педагогическом</w:t>
      </w:r>
      <w:r>
        <w:rPr>
          <w:lang w:bidi="uk-UA"/>
        </w:rPr>
        <w:t xml:space="preserve"> </w:t>
      </w:r>
      <w:r>
        <w:rPr>
          <w:rFonts w:hint="eastAsia"/>
          <w:lang w:bidi="uk-UA"/>
        </w:rPr>
        <w:t>вузе</w:t>
      </w:r>
      <w:r>
        <w:rPr>
          <w:lang w:bidi="uk-UA"/>
        </w:rPr>
        <w:t xml:space="preserve">, </w:t>
      </w:r>
      <w:r>
        <w:rPr>
          <w:rFonts w:hint="eastAsia"/>
          <w:lang w:bidi="uk-UA"/>
        </w:rPr>
        <w:t>как</w:t>
      </w:r>
      <w:r>
        <w:rPr>
          <w:lang w:bidi="uk-UA"/>
        </w:rPr>
        <w:t xml:space="preserve"> </w:t>
      </w:r>
      <w:r>
        <w:rPr>
          <w:rFonts w:hint="eastAsia"/>
          <w:lang w:bidi="uk-UA"/>
        </w:rPr>
        <w:t>основа</w:t>
      </w:r>
      <w:r>
        <w:rPr>
          <w:lang w:bidi="uk-UA"/>
        </w:rPr>
        <w:t xml:space="preserve"> </w:t>
      </w:r>
      <w:r>
        <w:rPr>
          <w:rFonts w:hint="eastAsia"/>
          <w:lang w:bidi="uk-UA"/>
        </w:rPr>
        <w:t>их</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p>
    <w:p w14:paraId="49226E31" w14:textId="77777777" w:rsidR="00910027" w:rsidRDefault="00910027" w:rsidP="00910027">
      <w:pPr>
        <w:rPr>
          <w:lang w:bidi="uk-UA"/>
        </w:rPr>
      </w:pPr>
    </w:p>
    <w:p w14:paraId="48EA2817" w14:textId="77777777" w:rsidR="00910027" w:rsidRDefault="00910027" w:rsidP="00910027">
      <w:pPr>
        <w:rPr>
          <w:lang w:bidi="uk-UA"/>
        </w:rPr>
      </w:pPr>
      <w:r>
        <w:rPr>
          <w:rFonts w:hint="eastAsia"/>
          <w:lang w:bidi="uk-UA"/>
        </w:rPr>
        <w:t>Выводы</w:t>
      </w:r>
    </w:p>
    <w:p w14:paraId="5A10CF79" w14:textId="77777777" w:rsidR="00910027" w:rsidRDefault="00910027" w:rsidP="00910027">
      <w:pPr>
        <w:rPr>
          <w:lang w:bidi="uk-UA"/>
        </w:rPr>
      </w:pPr>
    </w:p>
    <w:p w14:paraId="51F43BFC" w14:textId="77777777" w:rsidR="00910027" w:rsidRDefault="00910027" w:rsidP="00910027">
      <w:pPr>
        <w:rPr>
          <w:lang w:bidi="uk-UA"/>
        </w:rPr>
      </w:pPr>
      <w:r>
        <w:rPr>
          <w:rFonts w:hint="eastAsia"/>
          <w:lang w:bidi="uk-UA"/>
        </w:rPr>
        <w:t>Глава</w:t>
      </w:r>
      <w:r>
        <w:rPr>
          <w:lang w:bidi="uk-UA"/>
        </w:rPr>
        <w:t xml:space="preserve"> 2. </w:t>
      </w:r>
      <w:r>
        <w:rPr>
          <w:rFonts w:hint="eastAsia"/>
          <w:lang w:bidi="uk-UA"/>
        </w:rPr>
        <w:t>Методические</w:t>
      </w:r>
      <w:r>
        <w:rPr>
          <w:lang w:bidi="uk-UA"/>
        </w:rPr>
        <w:t xml:space="preserve"> </w:t>
      </w:r>
      <w:r>
        <w:rPr>
          <w:rFonts w:hint="eastAsia"/>
          <w:lang w:bidi="uk-UA"/>
        </w:rPr>
        <w:t>основы</w:t>
      </w:r>
      <w:r>
        <w:rPr>
          <w:lang w:bidi="uk-UA"/>
        </w:rPr>
        <w:t xml:space="preserve"> </w:t>
      </w:r>
      <w:r>
        <w:rPr>
          <w:rFonts w:hint="eastAsia"/>
          <w:lang w:bidi="uk-UA"/>
        </w:rPr>
        <w:t>организации</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профессионально</w:t>
      </w:r>
      <w:r>
        <w:rPr>
          <w:lang w:bidi="uk-UA"/>
        </w:rPr>
        <w:t>-</w:t>
      </w:r>
      <w:r>
        <w:rPr>
          <w:rFonts w:hint="eastAsia"/>
          <w:lang w:bidi="uk-UA"/>
        </w:rPr>
        <w:t>методической</w:t>
      </w:r>
      <w:r>
        <w:rPr>
          <w:lang w:bidi="uk-UA"/>
        </w:rPr>
        <w:t xml:space="preserve"> </w:t>
      </w:r>
      <w:r>
        <w:rPr>
          <w:rFonts w:hint="eastAsia"/>
          <w:lang w:bidi="uk-UA"/>
        </w:rPr>
        <w:t>подготовки</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кредитного</w:t>
      </w:r>
      <w:r>
        <w:rPr>
          <w:lang w:bidi="uk-UA"/>
        </w:rPr>
        <w:t xml:space="preserve"> </w:t>
      </w:r>
      <w:r>
        <w:rPr>
          <w:rFonts w:hint="eastAsia"/>
          <w:lang w:bidi="uk-UA"/>
        </w:rPr>
        <w:t>обучения</w:t>
      </w:r>
    </w:p>
    <w:p w14:paraId="21AE0306" w14:textId="77777777" w:rsidR="00910027" w:rsidRDefault="00910027" w:rsidP="00910027">
      <w:pPr>
        <w:rPr>
          <w:lang w:bidi="uk-UA"/>
        </w:rPr>
      </w:pPr>
    </w:p>
    <w:p w14:paraId="2BB6B3CE" w14:textId="77777777" w:rsidR="00910027" w:rsidRDefault="00910027" w:rsidP="00910027">
      <w:pPr>
        <w:rPr>
          <w:lang w:bidi="uk-UA"/>
        </w:rPr>
      </w:pPr>
      <w:r>
        <w:rPr>
          <w:lang w:bidi="uk-UA"/>
        </w:rPr>
        <w:t xml:space="preserve">2.1. </w:t>
      </w:r>
      <w:r>
        <w:rPr>
          <w:rFonts w:hint="eastAsia"/>
          <w:lang w:bidi="uk-UA"/>
        </w:rPr>
        <w:t>Система</w:t>
      </w:r>
      <w:r>
        <w:rPr>
          <w:lang w:bidi="uk-UA"/>
        </w:rPr>
        <w:t xml:space="preserve"> </w:t>
      </w:r>
      <w:r>
        <w:rPr>
          <w:rFonts w:hint="eastAsia"/>
          <w:lang w:bidi="uk-UA"/>
        </w:rPr>
        <w:t>организационных</w:t>
      </w:r>
      <w:r>
        <w:rPr>
          <w:lang w:bidi="uk-UA"/>
        </w:rPr>
        <w:t xml:space="preserve"> </w:t>
      </w:r>
      <w:r>
        <w:rPr>
          <w:rFonts w:hint="eastAsia"/>
          <w:lang w:bidi="uk-UA"/>
        </w:rPr>
        <w:t>форм</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профессионально</w:t>
      </w:r>
      <w:r>
        <w:rPr>
          <w:lang w:bidi="uk-UA"/>
        </w:rPr>
        <w:t>-</w:t>
      </w:r>
      <w:r>
        <w:rPr>
          <w:rFonts w:hint="eastAsia"/>
          <w:lang w:bidi="uk-UA"/>
        </w:rPr>
        <w:t>методической</w:t>
      </w:r>
      <w:r>
        <w:rPr>
          <w:lang w:bidi="uk-UA"/>
        </w:rPr>
        <w:t xml:space="preserve"> </w:t>
      </w:r>
      <w:r>
        <w:rPr>
          <w:rFonts w:hint="eastAsia"/>
          <w:lang w:bidi="uk-UA"/>
        </w:rPr>
        <w:t>подготовки</w:t>
      </w:r>
    </w:p>
    <w:p w14:paraId="1B1CA946" w14:textId="77777777" w:rsidR="00910027" w:rsidRDefault="00910027" w:rsidP="00910027">
      <w:pPr>
        <w:rPr>
          <w:lang w:bidi="uk-UA"/>
        </w:rPr>
      </w:pPr>
    </w:p>
    <w:p w14:paraId="3596A830" w14:textId="77777777" w:rsidR="00910027" w:rsidRDefault="00910027" w:rsidP="00910027">
      <w:pPr>
        <w:rPr>
          <w:lang w:bidi="uk-UA"/>
        </w:rPr>
      </w:pPr>
      <w:r>
        <w:rPr>
          <w:lang w:bidi="uk-UA"/>
        </w:rPr>
        <w:t xml:space="preserve">2.2. </w:t>
      </w:r>
      <w:r>
        <w:rPr>
          <w:rFonts w:hint="eastAsia"/>
          <w:lang w:bidi="uk-UA"/>
        </w:rPr>
        <w:t>Роль</w:t>
      </w:r>
      <w:r>
        <w:rPr>
          <w:lang w:bidi="uk-UA"/>
        </w:rPr>
        <w:t xml:space="preserve"> </w:t>
      </w:r>
      <w:r>
        <w:rPr>
          <w:rFonts w:hint="eastAsia"/>
          <w:lang w:bidi="uk-UA"/>
        </w:rPr>
        <w:t>предметов</w:t>
      </w:r>
      <w:r>
        <w:rPr>
          <w:lang w:bidi="uk-UA"/>
        </w:rPr>
        <w:t xml:space="preserve"> </w:t>
      </w:r>
      <w:r>
        <w:rPr>
          <w:rFonts w:hint="eastAsia"/>
          <w:lang w:bidi="uk-UA"/>
        </w:rPr>
        <w:t>методического</w:t>
      </w:r>
      <w:r>
        <w:rPr>
          <w:lang w:bidi="uk-UA"/>
        </w:rPr>
        <w:t xml:space="preserve"> </w:t>
      </w:r>
      <w:r>
        <w:rPr>
          <w:rFonts w:hint="eastAsia"/>
          <w:lang w:bidi="uk-UA"/>
        </w:rPr>
        <w:t>цикла</w:t>
      </w:r>
      <w:r>
        <w:rPr>
          <w:lang w:bidi="uk-UA"/>
        </w:rPr>
        <w:t xml:space="preserve"> </w:t>
      </w:r>
      <w:r>
        <w:rPr>
          <w:rFonts w:hint="eastAsia"/>
          <w:lang w:bidi="uk-UA"/>
        </w:rPr>
        <w:t>в</w:t>
      </w:r>
      <w:r>
        <w:rPr>
          <w:lang w:bidi="uk-UA"/>
        </w:rPr>
        <w:t xml:space="preserve"> </w:t>
      </w:r>
      <w:r>
        <w:rPr>
          <w:rFonts w:hint="eastAsia"/>
          <w:lang w:bidi="uk-UA"/>
        </w:rPr>
        <w:t>организа</w:t>
      </w:r>
      <w:r>
        <w:rPr>
          <w:rFonts w:hint="eastAsia"/>
          <w:lang w:bidi="uk-UA"/>
        </w:rPr>
        <w:lastRenderedPageBreak/>
        <w:t>ции</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p>
    <w:p w14:paraId="6FBF1765" w14:textId="77777777" w:rsidR="00910027" w:rsidRDefault="00910027" w:rsidP="00910027">
      <w:pPr>
        <w:rPr>
          <w:lang w:bidi="uk-UA"/>
        </w:rPr>
      </w:pPr>
    </w:p>
    <w:p w14:paraId="10F1755B" w14:textId="77777777" w:rsidR="00910027" w:rsidRDefault="00910027" w:rsidP="00910027">
      <w:pPr>
        <w:rPr>
          <w:lang w:bidi="uk-UA"/>
        </w:rPr>
      </w:pPr>
      <w:r>
        <w:rPr>
          <w:lang w:bidi="uk-UA"/>
        </w:rPr>
        <w:t xml:space="preserve">2.3. </w:t>
      </w:r>
      <w:r>
        <w:rPr>
          <w:rFonts w:hint="eastAsia"/>
          <w:lang w:bidi="uk-UA"/>
        </w:rPr>
        <w:t>Спецкурс</w:t>
      </w:r>
      <w:r>
        <w:rPr>
          <w:lang w:bidi="uk-UA"/>
        </w:rPr>
        <w:t xml:space="preserve">, </w:t>
      </w:r>
      <w:r>
        <w:rPr>
          <w:rFonts w:hint="eastAsia"/>
          <w:lang w:bidi="uk-UA"/>
        </w:rPr>
        <w:t>как</w:t>
      </w:r>
      <w:r>
        <w:rPr>
          <w:lang w:bidi="uk-UA"/>
        </w:rPr>
        <w:t xml:space="preserve"> </w:t>
      </w:r>
      <w:r>
        <w:rPr>
          <w:rFonts w:hint="eastAsia"/>
          <w:lang w:bidi="uk-UA"/>
        </w:rPr>
        <w:t>форма</w:t>
      </w:r>
      <w:r>
        <w:rPr>
          <w:lang w:bidi="uk-UA"/>
        </w:rPr>
        <w:t xml:space="preserve"> </w:t>
      </w:r>
      <w:r>
        <w:rPr>
          <w:rFonts w:hint="eastAsia"/>
          <w:lang w:bidi="uk-UA"/>
        </w:rPr>
        <w:t>организации</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r>
        <w:rPr>
          <w:lang w:bidi="uk-UA"/>
        </w:rPr>
        <w:t xml:space="preserve"> </w:t>
      </w:r>
      <w:r>
        <w:rPr>
          <w:rFonts w:hint="eastAsia"/>
          <w:lang w:bidi="uk-UA"/>
        </w:rPr>
        <w:t>в</w:t>
      </w:r>
      <w:r>
        <w:rPr>
          <w:lang w:bidi="uk-UA"/>
        </w:rPr>
        <w:t xml:space="preserve"> </w:t>
      </w:r>
      <w:r>
        <w:rPr>
          <w:rFonts w:hint="eastAsia"/>
          <w:lang w:bidi="uk-UA"/>
        </w:rPr>
        <w:t>педвузе</w:t>
      </w:r>
    </w:p>
    <w:p w14:paraId="1A2FDAAF" w14:textId="77777777" w:rsidR="00910027" w:rsidRDefault="00910027" w:rsidP="00910027">
      <w:pPr>
        <w:rPr>
          <w:lang w:bidi="uk-UA"/>
        </w:rPr>
      </w:pPr>
    </w:p>
    <w:p w14:paraId="38E52F03" w14:textId="77777777" w:rsidR="00910027" w:rsidRDefault="00910027" w:rsidP="00910027">
      <w:pPr>
        <w:rPr>
          <w:lang w:bidi="uk-UA"/>
        </w:rPr>
      </w:pPr>
      <w:r>
        <w:rPr>
          <w:rFonts w:hint="eastAsia"/>
          <w:lang w:bidi="uk-UA"/>
        </w:rPr>
        <w:t>Выводы</w:t>
      </w:r>
    </w:p>
    <w:p w14:paraId="4B494BD9" w14:textId="77777777" w:rsidR="00910027" w:rsidRDefault="00910027" w:rsidP="00910027">
      <w:pPr>
        <w:rPr>
          <w:lang w:bidi="uk-UA"/>
        </w:rPr>
      </w:pPr>
    </w:p>
    <w:p w14:paraId="55EFA1CB" w14:textId="77777777" w:rsidR="00910027" w:rsidRDefault="00910027" w:rsidP="00910027">
      <w:pPr>
        <w:rPr>
          <w:lang w:bidi="uk-UA"/>
        </w:rPr>
      </w:pPr>
      <w:r>
        <w:rPr>
          <w:rFonts w:hint="eastAsia"/>
          <w:lang w:bidi="uk-UA"/>
        </w:rPr>
        <w:t>Глава</w:t>
      </w:r>
      <w:r>
        <w:rPr>
          <w:lang w:bidi="uk-UA"/>
        </w:rPr>
        <w:t xml:space="preserve"> 3. </w:t>
      </w:r>
      <w:r>
        <w:rPr>
          <w:rFonts w:hint="eastAsia"/>
          <w:lang w:bidi="uk-UA"/>
        </w:rPr>
        <w:t>Формирование</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профессионально</w:t>
      </w:r>
      <w:r>
        <w:rPr>
          <w:lang w:bidi="uk-UA"/>
        </w:rPr>
        <w:t>-</w:t>
      </w:r>
      <w:r>
        <w:rPr>
          <w:rFonts w:hint="eastAsia"/>
          <w:lang w:bidi="uk-UA"/>
        </w:rPr>
        <w:t>методической</w:t>
      </w:r>
      <w:r>
        <w:rPr>
          <w:lang w:bidi="uk-UA"/>
        </w:rPr>
        <w:t xml:space="preserve"> </w:t>
      </w:r>
      <w:r>
        <w:rPr>
          <w:rFonts w:hint="eastAsia"/>
          <w:lang w:bidi="uk-UA"/>
        </w:rPr>
        <w:t>подготовки</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кредитного</w:t>
      </w:r>
      <w:r>
        <w:rPr>
          <w:lang w:bidi="uk-UA"/>
        </w:rPr>
        <w:t xml:space="preserve"> </w:t>
      </w:r>
      <w:r>
        <w:rPr>
          <w:rFonts w:hint="eastAsia"/>
          <w:lang w:bidi="uk-UA"/>
        </w:rPr>
        <w:t>обучения</w:t>
      </w:r>
    </w:p>
    <w:p w14:paraId="651EBA0B" w14:textId="77777777" w:rsidR="00910027" w:rsidRDefault="00910027" w:rsidP="00910027">
      <w:pPr>
        <w:rPr>
          <w:lang w:bidi="uk-UA"/>
        </w:rPr>
      </w:pPr>
    </w:p>
    <w:p w14:paraId="66D414E8" w14:textId="77777777" w:rsidR="00910027" w:rsidRDefault="00910027" w:rsidP="00910027">
      <w:pPr>
        <w:rPr>
          <w:lang w:bidi="uk-UA"/>
        </w:rPr>
      </w:pPr>
      <w:r>
        <w:rPr>
          <w:lang w:bidi="uk-UA"/>
        </w:rPr>
        <w:t xml:space="preserve">3.1. </w:t>
      </w:r>
      <w:r>
        <w:rPr>
          <w:rFonts w:hint="eastAsia"/>
          <w:lang w:bidi="uk-UA"/>
        </w:rPr>
        <w:t>Практическая</w:t>
      </w:r>
      <w:r>
        <w:rPr>
          <w:lang w:bidi="uk-UA"/>
        </w:rPr>
        <w:t xml:space="preserve"> </w:t>
      </w:r>
      <w:r>
        <w:rPr>
          <w:rFonts w:hint="eastAsia"/>
          <w:lang w:bidi="uk-UA"/>
        </w:rPr>
        <w:t>реализация</w:t>
      </w:r>
      <w:r>
        <w:rPr>
          <w:lang w:bidi="uk-UA"/>
        </w:rPr>
        <w:t xml:space="preserve"> </w:t>
      </w:r>
      <w:r>
        <w:rPr>
          <w:rFonts w:hint="eastAsia"/>
          <w:lang w:bidi="uk-UA"/>
        </w:rPr>
        <w:t>системы</w:t>
      </w:r>
      <w:r>
        <w:rPr>
          <w:lang w:bidi="uk-UA"/>
        </w:rPr>
        <w:t xml:space="preserve"> </w:t>
      </w:r>
      <w:r>
        <w:rPr>
          <w:rFonts w:hint="eastAsia"/>
          <w:lang w:bidi="uk-UA"/>
        </w:rPr>
        <w:t>формирование</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p>
    <w:p w14:paraId="7132EB1C" w14:textId="77777777" w:rsidR="00910027" w:rsidRDefault="00910027" w:rsidP="00910027">
      <w:pPr>
        <w:rPr>
          <w:lang w:bidi="uk-UA"/>
        </w:rPr>
      </w:pPr>
    </w:p>
    <w:p w14:paraId="4972816A" w14:textId="77777777" w:rsidR="00910027" w:rsidRDefault="00910027" w:rsidP="00910027">
      <w:pPr>
        <w:rPr>
          <w:lang w:bidi="uk-UA"/>
        </w:rPr>
      </w:pPr>
      <w:r>
        <w:rPr>
          <w:lang w:bidi="uk-UA"/>
        </w:rPr>
        <w:t xml:space="preserve">3.1.1. </w:t>
      </w:r>
      <w:r>
        <w:rPr>
          <w:rFonts w:hint="eastAsia"/>
          <w:lang w:bidi="uk-UA"/>
        </w:rPr>
        <w:t>Формирование</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студентов</w:t>
      </w:r>
      <w:r>
        <w:rPr>
          <w:lang w:bidi="uk-UA"/>
        </w:rPr>
        <w:t xml:space="preserve"> </w:t>
      </w:r>
      <w:r>
        <w:rPr>
          <w:rFonts w:hint="eastAsia"/>
          <w:lang w:bidi="uk-UA"/>
        </w:rPr>
        <w:t>на</w:t>
      </w:r>
      <w:r>
        <w:rPr>
          <w:lang w:bidi="uk-UA"/>
        </w:rPr>
        <w:t xml:space="preserve"> </w:t>
      </w:r>
      <w:r>
        <w:rPr>
          <w:rFonts w:hint="eastAsia"/>
          <w:lang w:bidi="uk-UA"/>
        </w:rPr>
        <w:t>лекционных</w:t>
      </w:r>
      <w:r>
        <w:rPr>
          <w:lang w:bidi="uk-UA"/>
        </w:rPr>
        <w:t xml:space="preserve"> </w:t>
      </w:r>
      <w:r>
        <w:rPr>
          <w:rFonts w:hint="eastAsia"/>
          <w:lang w:bidi="uk-UA"/>
        </w:rPr>
        <w:t>занятиях</w:t>
      </w:r>
      <w:r>
        <w:rPr>
          <w:lang w:bidi="uk-UA"/>
        </w:rPr>
        <w:t xml:space="preserve"> </w:t>
      </w:r>
      <w:r>
        <w:rPr>
          <w:rFonts w:hint="eastAsia"/>
          <w:lang w:bidi="uk-UA"/>
        </w:rPr>
        <w:t>по</w:t>
      </w:r>
      <w:r>
        <w:rPr>
          <w:lang w:bidi="uk-UA"/>
        </w:rPr>
        <w:t xml:space="preserve"> </w:t>
      </w:r>
      <w:r>
        <w:rPr>
          <w:rFonts w:hint="eastAsia"/>
          <w:lang w:bidi="uk-UA"/>
        </w:rPr>
        <w:t>методике</w:t>
      </w:r>
      <w:r>
        <w:rPr>
          <w:lang w:bidi="uk-UA"/>
        </w:rPr>
        <w:t xml:space="preserve"> </w:t>
      </w:r>
      <w:r>
        <w:rPr>
          <w:rFonts w:hint="eastAsia"/>
          <w:lang w:bidi="uk-UA"/>
        </w:rPr>
        <w:t>обучения</w:t>
      </w:r>
      <w:r>
        <w:rPr>
          <w:lang w:bidi="uk-UA"/>
        </w:rPr>
        <w:t xml:space="preserve"> </w:t>
      </w:r>
      <w:r>
        <w:rPr>
          <w:rFonts w:hint="eastAsia"/>
          <w:lang w:bidi="uk-UA"/>
        </w:rPr>
        <w:t>математике</w:t>
      </w:r>
    </w:p>
    <w:p w14:paraId="48DB9D3E" w14:textId="77777777" w:rsidR="00910027" w:rsidRDefault="00910027" w:rsidP="00910027">
      <w:pPr>
        <w:rPr>
          <w:lang w:bidi="uk-UA"/>
        </w:rPr>
      </w:pPr>
    </w:p>
    <w:p w14:paraId="2C2C3648" w14:textId="77777777" w:rsidR="00910027" w:rsidRDefault="00910027" w:rsidP="00910027">
      <w:pPr>
        <w:rPr>
          <w:lang w:bidi="uk-UA"/>
        </w:rPr>
      </w:pPr>
      <w:r>
        <w:rPr>
          <w:lang w:bidi="uk-UA"/>
        </w:rPr>
        <w:t xml:space="preserve">3.1.2. </w:t>
      </w:r>
      <w:r>
        <w:rPr>
          <w:rFonts w:hint="eastAsia"/>
          <w:lang w:bidi="uk-UA"/>
        </w:rPr>
        <w:t>Формирование</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лабораторно</w:t>
      </w:r>
      <w:r>
        <w:rPr>
          <w:lang w:bidi="uk-UA"/>
        </w:rPr>
        <w:t>-</w:t>
      </w:r>
      <w:r>
        <w:rPr>
          <w:rFonts w:hint="eastAsia"/>
          <w:lang w:bidi="uk-UA"/>
        </w:rPr>
        <w:t>практических</w:t>
      </w:r>
      <w:r>
        <w:rPr>
          <w:lang w:bidi="uk-UA"/>
        </w:rPr>
        <w:t xml:space="preserve"> </w:t>
      </w:r>
      <w:r>
        <w:rPr>
          <w:rFonts w:hint="eastAsia"/>
          <w:lang w:bidi="uk-UA"/>
        </w:rPr>
        <w:t>занятий</w:t>
      </w:r>
      <w:r>
        <w:rPr>
          <w:lang w:bidi="uk-UA"/>
        </w:rPr>
        <w:t xml:space="preserve"> </w:t>
      </w:r>
      <w:r>
        <w:rPr>
          <w:rFonts w:hint="eastAsia"/>
          <w:lang w:bidi="uk-UA"/>
        </w:rPr>
        <w:t>по</w:t>
      </w:r>
      <w:r>
        <w:rPr>
          <w:lang w:bidi="uk-UA"/>
        </w:rPr>
        <w:t xml:space="preserve"> </w:t>
      </w:r>
      <w:r>
        <w:rPr>
          <w:rFonts w:hint="eastAsia"/>
          <w:lang w:bidi="uk-UA"/>
        </w:rPr>
        <w:t>предметам</w:t>
      </w:r>
      <w:r>
        <w:rPr>
          <w:lang w:bidi="uk-UA"/>
        </w:rPr>
        <w:t xml:space="preserve"> </w:t>
      </w:r>
      <w:r>
        <w:rPr>
          <w:rFonts w:hint="eastAsia"/>
          <w:lang w:bidi="uk-UA"/>
        </w:rPr>
        <w:t>методического</w:t>
      </w:r>
      <w:r>
        <w:rPr>
          <w:lang w:bidi="uk-UA"/>
        </w:rPr>
        <w:t xml:space="preserve"> </w:t>
      </w:r>
      <w:r>
        <w:rPr>
          <w:rFonts w:hint="eastAsia"/>
          <w:lang w:bidi="uk-UA"/>
        </w:rPr>
        <w:t>цикла</w:t>
      </w:r>
    </w:p>
    <w:p w14:paraId="372B2B11" w14:textId="77777777" w:rsidR="00910027" w:rsidRDefault="00910027" w:rsidP="00910027">
      <w:pPr>
        <w:rPr>
          <w:lang w:bidi="uk-UA"/>
        </w:rPr>
      </w:pPr>
    </w:p>
    <w:p w14:paraId="0E200CE3" w14:textId="77777777" w:rsidR="00910027" w:rsidRDefault="00910027" w:rsidP="00910027">
      <w:pPr>
        <w:rPr>
          <w:lang w:bidi="uk-UA"/>
        </w:rPr>
      </w:pPr>
      <w:r>
        <w:rPr>
          <w:lang w:bidi="uk-UA"/>
        </w:rPr>
        <w:t xml:space="preserve">3.1.3. </w:t>
      </w:r>
      <w:r>
        <w:rPr>
          <w:rFonts w:hint="eastAsia"/>
          <w:lang w:bidi="uk-UA"/>
        </w:rPr>
        <w:t>Формирование</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выполнения</w:t>
      </w:r>
      <w:r>
        <w:rPr>
          <w:lang w:bidi="uk-UA"/>
        </w:rPr>
        <w:t xml:space="preserve"> </w:t>
      </w:r>
      <w:r>
        <w:rPr>
          <w:rFonts w:hint="eastAsia"/>
          <w:lang w:bidi="uk-UA"/>
        </w:rPr>
        <w:t>самостоятельных</w:t>
      </w:r>
      <w:r>
        <w:rPr>
          <w:lang w:bidi="uk-UA"/>
        </w:rPr>
        <w:t xml:space="preserve">, </w:t>
      </w:r>
      <w:r>
        <w:rPr>
          <w:rFonts w:hint="eastAsia"/>
          <w:lang w:bidi="uk-UA"/>
        </w:rPr>
        <w:t>курсовых</w:t>
      </w:r>
      <w:r>
        <w:rPr>
          <w:lang w:bidi="uk-UA"/>
        </w:rPr>
        <w:t xml:space="preserve"> </w:t>
      </w:r>
      <w:r>
        <w:rPr>
          <w:rFonts w:hint="eastAsia"/>
          <w:lang w:bidi="uk-UA"/>
        </w:rPr>
        <w:t>и</w:t>
      </w:r>
      <w:r>
        <w:rPr>
          <w:lang w:bidi="uk-UA"/>
        </w:rPr>
        <w:t xml:space="preserve"> </w:t>
      </w:r>
      <w:r>
        <w:rPr>
          <w:rFonts w:hint="eastAsia"/>
          <w:lang w:bidi="uk-UA"/>
        </w:rPr>
        <w:t>выпускных</w:t>
      </w:r>
      <w:r>
        <w:rPr>
          <w:lang w:bidi="uk-UA"/>
        </w:rPr>
        <w:t xml:space="preserve"> </w:t>
      </w:r>
      <w:r>
        <w:rPr>
          <w:rFonts w:hint="eastAsia"/>
          <w:lang w:bidi="uk-UA"/>
        </w:rPr>
        <w:t>работ</w:t>
      </w:r>
    </w:p>
    <w:p w14:paraId="7E9B0E8B" w14:textId="77777777" w:rsidR="00910027" w:rsidRDefault="00910027" w:rsidP="00910027">
      <w:pPr>
        <w:rPr>
          <w:lang w:bidi="uk-UA"/>
        </w:rPr>
      </w:pPr>
    </w:p>
    <w:p w14:paraId="1D89DF89" w14:textId="77777777" w:rsidR="00910027" w:rsidRDefault="00910027" w:rsidP="00910027">
      <w:pPr>
        <w:rPr>
          <w:lang w:bidi="uk-UA"/>
        </w:rPr>
      </w:pPr>
      <w:r>
        <w:rPr>
          <w:lang w:bidi="uk-UA"/>
        </w:rPr>
        <w:t xml:space="preserve">3.2. </w:t>
      </w:r>
      <w:r>
        <w:rPr>
          <w:rFonts w:hint="eastAsia"/>
          <w:lang w:bidi="uk-UA"/>
        </w:rPr>
        <w:t>Формирование</w:t>
      </w:r>
      <w:r>
        <w:rPr>
          <w:lang w:bidi="uk-UA"/>
        </w:rPr>
        <w:t xml:space="preserve"> </w:t>
      </w:r>
      <w:r>
        <w:rPr>
          <w:rFonts w:hint="eastAsia"/>
          <w:lang w:bidi="uk-UA"/>
        </w:rPr>
        <w:t>учебно</w:t>
      </w:r>
      <w:r>
        <w:rPr>
          <w:lang w:bidi="uk-UA"/>
        </w:rPr>
        <w:t>-</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при</w:t>
      </w:r>
      <w:r>
        <w:rPr>
          <w:lang w:bidi="uk-UA"/>
        </w:rPr>
        <w:t xml:space="preserve"> </w:t>
      </w:r>
      <w:r>
        <w:rPr>
          <w:rFonts w:hint="eastAsia"/>
          <w:lang w:bidi="uk-UA"/>
        </w:rPr>
        <w:t>обучении</w:t>
      </w:r>
      <w:r>
        <w:rPr>
          <w:lang w:bidi="uk-UA"/>
        </w:rPr>
        <w:t xml:space="preserve"> </w:t>
      </w:r>
      <w:r>
        <w:rPr>
          <w:rFonts w:hint="eastAsia"/>
          <w:lang w:bidi="uk-UA"/>
        </w:rPr>
        <w:t>«</w:t>
      </w:r>
      <w:r>
        <w:rPr>
          <w:rFonts w:hint="eastAsia"/>
          <w:lang w:bidi="uk-UA"/>
        </w:rPr>
        <w:t>ПРМЗ</w:t>
      </w:r>
      <w:r>
        <w:rPr>
          <w:rFonts w:hint="eastAsia"/>
          <w:lang w:bidi="uk-UA"/>
        </w:rPr>
        <w:t>»</w:t>
      </w:r>
      <w:r>
        <w:rPr>
          <w:lang w:bidi="uk-UA"/>
        </w:rPr>
        <w:t xml:space="preserve"> </w:t>
      </w:r>
      <w:r>
        <w:rPr>
          <w:rFonts w:hint="eastAsia"/>
          <w:lang w:bidi="uk-UA"/>
        </w:rPr>
        <w:t>у</w:t>
      </w:r>
      <w:r>
        <w:rPr>
          <w:lang w:bidi="uk-UA"/>
        </w:rPr>
        <w:t xml:space="preserve"> </w:t>
      </w:r>
      <w:r>
        <w:rPr>
          <w:rFonts w:hint="eastAsia"/>
          <w:lang w:bidi="uk-UA"/>
        </w:rPr>
        <w:t>будущей</w:t>
      </w:r>
      <w:r>
        <w:rPr>
          <w:lang w:bidi="uk-UA"/>
        </w:rPr>
        <w:t xml:space="preserve"> </w:t>
      </w:r>
      <w:r>
        <w:rPr>
          <w:rFonts w:hint="eastAsia"/>
          <w:lang w:bidi="uk-UA"/>
        </w:rPr>
        <w:t>учителей</w:t>
      </w:r>
      <w:r>
        <w:rPr>
          <w:lang w:bidi="uk-UA"/>
        </w:rPr>
        <w:t xml:space="preserve"> </w:t>
      </w:r>
      <w:r>
        <w:rPr>
          <w:rFonts w:hint="eastAsia"/>
          <w:lang w:bidi="uk-UA"/>
        </w:rPr>
        <w:t>математики</w:t>
      </w:r>
      <w:r>
        <w:rPr>
          <w:lang w:bidi="uk-UA"/>
        </w:rPr>
        <w:t xml:space="preserve"> </w:t>
      </w:r>
      <w:r>
        <w:rPr>
          <w:rFonts w:hint="eastAsia"/>
          <w:lang w:bidi="uk-UA"/>
        </w:rPr>
        <w:t>в</w:t>
      </w:r>
      <w:r>
        <w:rPr>
          <w:lang w:bidi="uk-UA"/>
        </w:rPr>
        <w:t xml:space="preserve"> </w:t>
      </w:r>
      <w:r>
        <w:rPr>
          <w:rFonts w:hint="eastAsia"/>
          <w:lang w:bidi="uk-UA"/>
        </w:rPr>
        <w:t>педвузе</w:t>
      </w:r>
    </w:p>
    <w:p w14:paraId="4D515A1E" w14:textId="77777777" w:rsidR="00910027" w:rsidRDefault="00910027" w:rsidP="00910027">
      <w:pPr>
        <w:rPr>
          <w:lang w:bidi="uk-UA"/>
        </w:rPr>
      </w:pPr>
    </w:p>
    <w:p w14:paraId="44FB1873" w14:textId="77777777" w:rsidR="00910027" w:rsidRDefault="00910027" w:rsidP="00910027">
      <w:pPr>
        <w:rPr>
          <w:lang w:bidi="uk-UA"/>
        </w:rPr>
      </w:pPr>
      <w:r>
        <w:rPr>
          <w:lang w:bidi="uk-UA"/>
        </w:rPr>
        <w:t xml:space="preserve">3.3. </w:t>
      </w:r>
      <w:r>
        <w:rPr>
          <w:rFonts w:hint="eastAsia"/>
          <w:lang w:bidi="uk-UA"/>
        </w:rPr>
        <w:t>Роль</w:t>
      </w:r>
      <w:r>
        <w:rPr>
          <w:lang w:bidi="uk-UA"/>
        </w:rPr>
        <w:t xml:space="preserve"> </w:t>
      </w:r>
      <w:r>
        <w:rPr>
          <w:rFonts w:hint="eastAsia"/>
          <w:lang w:bidi="uk-UA"/>
        </w:rPr>
        <w:t>педагогической</w:t>
      </w:r>
      <w:r>
        <w:rPr>
          <w:lang w:bidi="uk-UA"/>
        </w:rPr>
        <w:t xml:space="preserve"> </w:t>
      </w:r>
      <w:r>
        <w:rPr>
          <w:rFonts w:hint="eastAsia"/>
          <w:lang w:bidi="uk-UA"/>
        </w:rPr>
        <w:t>практики</w:t>
      </w:r>
      <w:r>
        <w:rPr>
          <w:lang w:bidi="uk-UA"/>
        </w:rPr>
        <w:t xml:space="preserve"> </w:t>
      </w:r>
      <w:r>
        <w:rPr>
          <w:rFonts w:hint="eastAsia"/>
          <w:lang w:bidi="uk-UA"/>
        </w:rPr>
        <w:t>в</w:t>
      </w:r>
      <w:r>
        <w:rPr>
          <w:lang w:bidi="uk-UA"/>
        </w:rPr>
        <w:t xml:space="preserve"> </w:t>
      </w:r>
      <w:r>
        <w:rPr>
          <w:rFonts w:hint="eastAsia"/>
          <w:lang w:bidi="uk-UA"/>
        </w:rPr>
        <w:t>формировани</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математики</w:t>
      </w:r>
    </w:p>
    <w:p w14:paraId="6FE5CEAA" w14:textId="77777777" w:rsidR="00910027" w:rsidRDefault="00910027" w:rsidP="00910027">
      <w:pPr>
        <w:rPr>
          <w:lang w:bidi="uk-UA"/>
        </w:rPr>
      </w:pPr>
    </w:p>
    <w:p w14:paraId="5E363642" w14:textId="77777777" w:rsidR="00910027" w:rsidRDefault="00910027" w:rsidP="00910027">
      <w:pPr>
        <w:rPr>
          <w:lang w:bidi="uk-UA"/>
        </w:rPr>
      </w:pPr>
      <w:r>
        <w:rPr>
          <w:lang w:bidi="uk-UA"/>
        </w:rPr>
        <w:lastRenderedPageBreak/>
        <w:t xml:space="preserve">3.3. </w:t>
      </w:r>
      <w:r>
        <w:rPr>
          <w:rFonts w:hint="eastAsia"/>
          <w:lang w:bidi="uk-UA"/>
        </w:rPr>
        <w:t>Экспериментальное</w:t>
      </w:r>
      <w:r>
        <w:rPr>
          <w:lang w:bidi="uk-UA"/>
        </w:rPr>
        <w:t xml:space="preserve"> </w:t>
      </w:r>
      <w:r>
        <w:rPr>
          <w:rFonts w:hint="eastAsia"/>
          <w:lang w:bidi="uk-UA"/>
        </w:rPr>
        <w:t>подтверждение</w:t>
      </w:r>
      <w:r>
        <w:rPr>
          <w:lang w:bidi="uk-UA"/>
        </w:rPr>
        <w:t xml:space="preserve"> </w:t>
      </w:r>
      <w:r>
        <w:rPr>
          <w:rFonts w:hint="eastAsia"/>
          <w:lang w:bidi="uk-UA"/>
        </w:rPr>
        <w:t>формирование</w:t>
      </w:r>
      <w:r>
        <w:rPr>
          <w:lang w:bidi="uk-UA"/>
        </w:rPr>
        <w:t xml:space="preserve"> </w:t>
      </w:r>
      <w:r>
        <w:rPr>
          <w:rFonts w:hint="eastAsia"/>
          <w:lang w:bidi="uk-UA"/>
        </w:rPr>
        <w:t>исследовательской</w:t>
      </w:r>
      <w:r>
        <w:rPr>
          <w:lang w:bidi="uk-UA"/>
        </w:rPr>
        <w:t xml:space="preserve"> </w:t>
      </w:r>
      <w:r>
        <w:rPr>
          <w:rFonts w:hint="eastAsia"/>
          <w:lang w:bidi="uk-UA"/>
        </w:rPr>
        <w:t>деятельности</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профессионально</w:t>
      </w:r>
      <w:r>
        <w:rPr>
          <w:lang w:bidi="uk-UA"/>
        </w:rPr>
        <w:t>-</w:t>
      </w:r>
      <w:r>
        <w:rPr>
          <w:rFonts w:hint="eastAsia"/>
          <w:lang w:bidi="uk-UA"/>
        </w:rPr>
        <w:t>методической</w:t>
      </w:r>
      <w:r>
        <w:rPr>
          <w:lang w:bidi="uk-UA"/>
        </w:rPr>
        <w:t xml:space="preserve"> </w:t>
      </w:r>
      <w:r>
        <w:rPr>
          <w:rFonts w:hint="eastAsia"/>
          <w:lang w:bidi="uk-UA"/>
        </w:rPr>
        <w:t>подготовки</w:t>
      </w:r>
    </w:p>
    <w:p w14:paraId="60CC6E65" w14:textId="77777777" w:rsidR="00910027" w:rsidRDefault="00910027" w:rsidP="00910027">
      <w:pPr>
        <w:rPr>
          <w:lang w:bidi="uk-UA"/>
        </w:rPr>
      </w:pPr>
    </w:p>
    <w:p w14:paraId="1DB41287" w14:textId="77777777" w:rsidR="00910027" w:rsidRDefault="00910027" w:rsidP="00910027">
      <w:pPr>
        <w:rPr>
          <w:lang w:bidi="uk-UA"/>
        </w:rPr>
      </w:pPr>
      <w:r>
        <w:rPr>
          <w:rFonts w:hint="eastAsia"/>
          <w:lang w:bidi="uk-UA"/>
        </w:rPr>
        <w:t>Выводы</w:t>
      </w:r>
    </w:p>
    <w:p w14:paraId="203785DC" w14:textId="77777777" w:rsidR="00910027" w:rsidRDefault="00910027" w:rsidP="00910027">
      <w:pPr>
        <w:rPr>
          <w:lang w:bidi="uk-UA"/>
        </w:rPr>
      </w:pPr>
    </w:p>
    <w:p w14:paraId="0D1700F9" w14:textId="77777777" w:rsidR="00910027" w:rsidRDefault="00910027" w:rsidP="00910027">
      <w:pPr>
        <w:rPr>
          <w:lang w:bidi="uk-UA"/>
        </w:rPr>
      </w:pPr>
      <w:r>
        <w:rPr>
          <w:rFonts w:hint="eastAsia"/>
          <w:lang w:bidi="uk-UA"/>
        </w:rPr>
        <w:t>Заключение</w:t>
      </w:r>
    </w:p>
    <w:p w14:paraId="468CFED6" w14:textId="77777777" w:rsidR="00910027" w:rsidRDefault="00910027" w:rsidP="00910027">
      <w:pPr>
        <w:rPr>
          <w:lang w:bidi="uk-UA"/>
        </w:rPr>
      </w:pPr>
    </w:p>
    <w:p w14:paraId="3B0574B2" w14:textId="2A19424B" w:rsidR="00910027" w:rsidRPr="00910027" w:rsidRDefault="00910027" w:rsidP="00910027">
      <w:pPr>
        <w:rPr>
          <w:lang w:bidi="uk-UA"/>
        </w:rPr>
      </w:pPr>
      <w:r>
        <w:rPr>
          <w:rFonts w:hint="eastAsia"/>
          <w:lang w:bidi="uk-UA"/>
        </w:rPr>
        <w:t>Список</w:t>
      </w:r>
      <w:r>
        <w:rPr>
          <w:lang w:bidi="uk-UA"/>
        </w:rPr>
        <w:t xml:space="preserve"> </w:t>
      </w:r>
      <w:r>
        <w:rPr>
          <w:rFonts w:hint="eastAsia"/>
          <w:lang w:bidi="uk-UA"/>
        </w:rPr>
        <w:t>использованной</w:t>
      </w:r>
      <w:r>
        <w:rPr>
          <w:lang w:bidi="uk-UA"/>
        </w:rPr>
        <w:t xml:space="preserve"> </w:t>
      </w:r>
      <w:r>
        <w:rPr>
          <w:rFonts w:hint="eastAsia"/>
          <w:lang w:bidi="uk-UA"/>
        </w:rPr>
        <w:t>литературы</w:t>
      </w:r>
    </w:p>
    <w:sectPr w:rsidR="00910027" w:rsidRPr="00910027" w:rsidSect="005E65B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3F94" w14:textId="77777777" w:rsidR="005E65B2" w:rsidRDefault="005E65B2">
      <w:pPr>
        <w:spacing w:after="0" w:line="240" w:lineRule="auto"/>
      </w:pPr>
      <w:r>
        <w:separator/>
      </w:r>
    </w:p>
  </w:endnote>
  <w:endnote w:type="continuationSeparator" w:id="0">
    <w:p w14:paraId="18D2209B" w14:textId="77777777" w:rsidR="005E65B2" w:rsidRDefault="005E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600F" w14:textId="77777777" w:rsidR="005E65B2" w:rsidRDefault="005E65B2"/>
    <w:p w14:paraId="5F7FFAA3" w14:textId="77777777" w:rsidR="005E65B2" w:rsidRDefault="005E65B2"/>
    <w:p w14:paraId="4BBF1B3A" w14:textId="77777777" w:rsidR="005E65B2" w:rsidRDefault="005E65B2"/>
    <w:p w14:paraId="7D845C01" w14:textId="77777777" w:rsidR="005E65B2" w:rsidRDefault="005E65B2"/>
    <w:p w14:paraId="59CA8DB2" w14:textId="77777777" w:rsidR="005E65B2" w:rsidRDefault="005E65B2"/>
    <w:p w14:paraId="4AAABEE7" w14:textId="77777777" w:rsidR="005E65B2" w:rsidRDefault="005E65B2"/>
    <w:p w14:paraId="136A8A93" w14:textId="77777777" w:rsidR="005E65B2" w:rsidRDefault="005E65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3FE23C" wp14:editId="0AD6C4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0482" w14:textId="77777777" w:rsidR="005E65B2" w:rsidRDefault="005E65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FE2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050482" w14:textId="77777777" w:rsidR="005E65B2" w:rsidRDefault="005E65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52D708" w14:textId="77777777" w:rsidR="005E65B2" w:rsidRDefault="005E65B2"/>
    <w:p w14:paraId="7A103F7F" w14:textId="77777777" w:rsidR="005E65B2" w:rsidRDefault="005E65B2"/>
    <w:p w14:paraId="5C60D310" w14:textId="77777777" w:rsidR="005E65B2" w:rsidRDefault="005E65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41399C" wp14:editId="1D4C10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54AF0" w14:textId="77777777" w:rsidR="005E65B2" w:rsidRDefault="005E65B2"/>
                          <w:p w14:paraId="4DA8BE1E" w14:textId="77777777" w:rsidR="005E65B2" w:rsidRDefault="005E65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4139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D54AF0" w14:textId="77777777" w:rsidR="005E65B2" w:rsidRDefault="005E65B2"/>
                    <w:p w14:paraId="4DA8BE1E" w14:textId="77777777" w:rsidR="005E65B2" w:rsidRDefault="005E65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8DE442" w14:textId="77777777" w:rsidR="005E65B2" w:rsidRDefault="005E65B2"/>
    <w:p w14:paraId="237A6A7B" w14:textId="77777777" w:rsidR="005E65B2" w:rsidRDefault="005E65B2">
      <w:pPr>
        <w:rPr>
          <w:sz w:val="2"/>
          <w:szCs w:val="2"/>
        </w:rPr>
      </w:pPr>
    </w:p>
    <w:p w14:paraId="2A53B47F" w14:textId="77777777" w:rsidR="005E65B2" w:rsidRDefault="005E65B2"/>
    <w:p w14:paraId="68402E5F" w14:textId="77777777" w:rsidR="005E65B2" w:rsidRDefault="005E65B2">
      <w:pPr>
        <w:spacing w:after="0" w:line="240" w:lineRule="auto"/>
      </w:pPr>
    </w:p>
  </w:footnote>
  <w:footnote w:type="continuationSeparator" w:id="0">
    <w:p w14:paraId="52887B28" w14:textId="77777777" w:rsidR="005E65B2" w:rsidRDefault="005E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5B2"/>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5566</TotalTime>
  <Pages>3</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501</cp:revision>
  <cp:lastPrinted>2009-02-06T05:36:00Z</cp:lastPrinted>
  <dcterms:created xsi:type="dcterms:W3CDTF">2024-01-07T13:43:00Z</dcterms:created>
  <dcterms:modified xsi:type="dcterms:W3CDTF">2024-01-17T21:51:00Z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