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40BB"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Малдыбекова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Куляш</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Спахуловна</w:t>
      </w:r>
      <w:r w:rsidRPr="009C0E10">
        <w:rPr>
          <w:rFonts w:ascii="Helvetica" w:hAnsi="Helvetica" w:cs="Helvetica"/>
          <w:b/>
          <w:bCs/>
          <w:color w:val="222222"/>
          <w:sz w:val="21"/>
          <w:szCs w:val="21"/>
        </w:rPr>
        <w:t>.</w:t>
      </w:r>
    </w:p>
    <w:p w14:paraId="5B513367"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Интродукция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Ате</w:t>
      </w:r>
      <w:r w:rsidRPr="009C0E10">
        <w:rPr>
          <w:rFonts w:ascii="Helvetica" w:hAnsi="Helvetica" w:cs="Helvetica"/>
          <w:b/>
          <w:bCs/>
          <w:color w:val="222222"/>
          <w:sz w:val="21"/>
          <w:szCs w:val="21"/>
        </w:rPr>
        <w:t xml:space="preserve"> : </w:t>
      </w:r>
      <w:r w:rsidRPr="009C0E10">
        <w:rPr>
          <w:rFonts w:ascii="Helvetica" w:hAnsi="Helvetica" w:cs="Helvetica" w:hint="eastAsia"/>
          <w:b/>
          <w:bCs/>
          <w:color w:val="222222"/>
          <w:sz w:val="21"/>
          <w:szCs w:val="21"/>
        </w:rPr>
        <w:t>диссертация</w:t>
      </w:r>
      <w:r w:rsidRPr="009C0E10">
        <w:rPr>
          <w:rFonts w:ascii="Helvetica" w:hAnsi="Helvetica" w:cs="Helvetica"/>
          <w:b/>
          <w:bCs/>
          <w:color w:val="222222"/>
          <w:sz w:val="21"/>
          <w:szCs w:val="21"/>
        </w:rPr>
        <w:t xml:space="preserve"> ... </w:t>
      </w:r>
      <w:r w:rsidRPr="009C0E10">
        <w:rPr>
          <w:rFonts w:ascii="Helvetica" w:hAnsi="Helvetica" w:cs="Helvetica" w:hint="eastAsia"/>
          <w:b/>
          <w:bCs/>
          <w:color w:val="222222"/>
          <w:sz w:val="21"/>
          <w:szCs w:val="21"/>
        </w:rPr>
        <w:t>кандидата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биологических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наук</w:t>
      </w:r>
      <w:r w:rsidRPr="009C0E10">
        <w:rPr>
          <w:rFonts w:ascii="Helvetica" w:hAnsi="Helvetica" w:cs="Helvetica"/>
          <w:b/>
          <w:bCs/>
          <w:color w:val="222222"/>
          <w:sz w:val="21"/>
          <w:szCs w:val="21"/>
        </w:rPr>
        <w:t xml:space="preserve"> : 03.00.05. -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Ата</w:t>
      </w:r>
      <w:r w:rsidRPr="009C0E10">
        <w:rPr>
          <w:rFonts w:ascii="Helvetica" w:hAnsi="Helvetica" w:cs="Helvetica"/>
          <w:b/>
          <w:bCs/>
          <w:color w:val="222222"/>
          <w:sz w:val="21"/>
          <w:szCs w:val="21"/>
        </w:rPr>
        <w:t xml:space="preserve">, 1984. - 185 </w:t>
      </w:r>
      <w:r w:rsidRPr="009C0E10">
        <w:rPr>
          <w:rFonts w:ascii="Helvetica" w:hAnsi="Helvetica" w:cs="Helvetica" w:hint="eastAsia"/>
          <w:b/>
          <w:bCs/>
          <w:color w:val="222222"/>
          <w:sz w:val="21"/>
          <w:szCs w:val="21"/>
        </w:rPr>
        <w:t>с</w:t>
      </w:r>
      <w:r w:rsidRPr="009C0E10">
        <w:rPr>
          <w:rFonts w:ascii="Helvetica" w:hAnsi="Helvetica" w:cs="Helvetica"/>
          <w:b/>
          <w:bCs/>
          <w:color w:val="222222"/>
          <w:sz w:val="21"/>
          <w:szCs w:val="21"/>
        </w:rPr>
        <w:t xml:space="preserve">. : </w:t>
      </w:r>
      <w:r w:rsidRPr="009C0E10">
        <w:rPr>
          <w:rFonts w:ascii="Helvetica" w:hAnsi="Helvetica" w:cs="Helvetica" w:hint="eastAsia"/>
          <w:b/>
          <w:bCs/>
          <w:color w:val="222222"/>
          <w:sz w:val="21"/>
          <w:szCs w:val="21"/>
        </w:rPr>
        <w:t>ил</w:t>
      </w:r>
      <w:r w:rsidRPr="009C0E10">
        <w:rPr>
          <w:rFonts w:ascii="Helvetica" w:hAnsi="Helvetica" w:cs="Helvetica"/>
          <w:b/>
          <w:bCs/>
          <w:color w:val="222222"/>
          <w:sz w:val="21"/>
          <w:szCs w:val="21"/>
        </w:rPr>
        <w:t>.</w:t>
      </w:r>
    </w:p>
    <w:p w14:paraId="552DDEB8"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больше</w:t>
      </w:r>
    </w:p>
    <w:p w14:paraId="5BC60CB0"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Цитаты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из</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текста</w:t>
      </w:r>
      <w:r w:rsidRPr="009C0E10">
        <w:rPr>
          <w:rFonts w:ascii="Helvetica" w:hAnsi="Helvetica" w:cs="Helvetica"/>
          <w:b/>
          <w:bCs/>
          <w:color w:val="222222"/>
          <w:sz w:val="21"/>
          <w:szCs w:val="21"/>
        </w:rPr>
        <w:t>:</w:t>
      </w:r>
    </w:p>
    <w:p w14:paraId="57E19F97"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стр</w:t>
      </w:r>
      <w:r w:rsidRPr="009C0E10">
        <w:rPr>
          <w:rFonts w:ascii="Helvetica" w:hAnsi="Helvetica" w:cs="Helvetica"/>
          <w:b/>
          <w:bCs/>
          <w:color w:val="222222"/>
          <w:sz w:val="21"/>
          <w:szCs w:val="21"/>
        </w:rPr>
        <w:t>. 4</w:t>
      </w:r>
    </w:p>
    <w:p w14:paraId="05B45407"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Выявление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адаптационных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процессов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способствующих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успеш­</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ной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интродукции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3 , </w:t>
      </w:r>
      <w:r w:rsidRPr="009C0E10">
        <w:rPr>
          <w:rFonts w:ascii="Helvetica" w:hAnsi="Helvetica" w:cs="Helvetica" w:hint="eastAsia"/>
          <w:b/>
          <w:bCs/>
          <w:color w:val="222222"/>
          <w:sz w:val="21"/>
          <w:szCs w:val="21"/>
        </w:rPr>
        <w:t>Определение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места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озеленительных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комплексах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Научная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новизна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Впервые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Ату</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интродуцирован</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широкий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ассортимент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включающий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себя</w:t>
      </w:r>
      <w:r w:rsidRPr="009C0E10">
        <w:rPr>
          <w:rFonts w:ascii="Helvetica" w:hAnsi="Helvetica" w:cs="Helvetica"/>
          <w:b/>
          <w:bCs/>
          <w:color w:val="222222"/>
          <w:sz w:val="21"/>
          <w:szCs w:val="21"/>
        </w:rPr>
        <w:t xml:space="preserve"> 3 </w:t>
      </w:r>
      <w:r w:rsidRPr="009C0E10">
        <w:rPr>
          <w:rFonts w:ascii="Helvetica" w:hAnsi="Helvetica" w:cs="Helvetica" w:hint="eastAsia"/>
          <w:b/>
          <w:bCs/>
          <w:color w:val="222222"/>
          <w:sz w:val="21"/>
          <w:szCs w:val="21"/>
        </w:rPr>
        <w:t>вида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63 </w:t>
      </w:r>
      <w:r w:rsidRPr="009C0E10">
        <w:rPr>
          <w:rFonts w:ascii="Helvetica" w:hAnsi="Helvetica" w:cs="Helvetica" w:hint="eastAsia"/>
          <w:b/>
          <w:bCs/>
          <w:color w:val="222222"/>
          <w:sz w:val="21"/>
          <w:szCs w:val="21"/>
        </w:rPr>
        <w:t>сорта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относя­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щихся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w:t>
      </w:r>
      <w:r w:rsidRPr="009C0E10">
        <w:rPr>
          <w:rFonts w:ascii="Helvetica" w:hAnsi="Helvetica" w:cs="Helvetica"/>
          <w:b/>
          <w:bCs/>
          <w:color w:val="222222"/>
          <w:sz w:val="21"/>
          <w:szCs w:val="21"/>
        </w:rPr>
        <w:t xml:space="preserve"> 8 </w:t>
      </w:r>
      <w:r w:rsidRPr="009C0E10">
        <w:rPr>
          <w:rFonts w:ascii="Helvetica" w:hAnsi="Helvetica" w:cs="Helvetica" w:hint="eastAsia"/>
          <w:b/>
          <w:bCs/>
          <w:color w:val="222222"/>
          <w:sz w:val="21"/>
          <w:szCs w:val="21"/>
        </w:rPr>
        <w:t>садовым</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группам</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Выявлены</w:t>
      </w:r>
    </w:p>
    <w:p w14:paraId="720840CB"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стр</w:t>
      </w:r>
      <w:r w:rsidRPr="009C0E10">
        <w:rPr>
          <w:rFonts w:ascii="Helvetica" w:hAnsi="Helvetica" w:cs="Helvetica"/>
          <w:b/>
          <w:bCs/>
          <w:color w:val="222222"/>
          <w:sz w:val="21"/>
          <w:szCs w:val="21"/>
        </w:rPr>
        <w:t>. 4</w:t>
      </w:r>
    </w:p>
    <w:p w14:paraId="41AAAB0D"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повышающие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декоративность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интенсивность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естественного</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вегета­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тивного</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размножения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интродуцентов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защиту</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выносятся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следующие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основные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положения</w:t>
      </w:r>
      <w:r w:rsidRPr="009C0E10">
        <w:rPr>
          <w:rFonts w:ascii="Helvetica" w:hAnsi="Helvetica" w:cs="Helvetica"/>
          <w:b/>
          <w:bCs/>
          <w:color w:val="222222"/>
          <w:sz w:val="21"/>
          <w:szCs w:val="21"/>
        </w:rPr>
        <w:t xml:space="preserve">: 1 , </w:t>
      </w:r>
      <w:r w:rsidRPr="009C0E10">
        <w:rPr>
          <w:rFonts w:ascii="Helvetica" w:hAnsi="Helvetica" w:cs="Helvetica" w:hint="eastAsia"/>
          <w:b/>
          <w:bCs/>
          <w:color w:val="222222"/>
          <w:sz w:val="21"/>
          <w:szCs w:val="21"/>
        </w:rPr>
        <w:t>Астильба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является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перспективным</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для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теневыносли­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вым</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многолетником</w:t>
      </w:r>
      <w:r w:rsidRPr="009C0E10">
        <w:rPr>
          <w:rFonts w:ascii="Helvetica" w:hAnsi="Helvetica" w:cs="Helvetica"/>
          <w:b/>
          <w:bCs/>
          <w:color w:val="222222"/>
          <w:sz w:val="21"/>
          <w:szCs w:val="21"/>
        </w:rPr>
        <w:t xml:space="preserve">, 2 , </w:t>
      </w:r>
      <w:r w:rsidRPr="009C0E10">
        <w:rPr>
          <w:rFonts w:ascii="Helvetica" w:hAnsi="Helvetica" w:cs="Helvetica" w:hint="eastAsia"/>
          <w:b/>
          <w:bCs/>
          <w:color w:val="222222"/>
          <w:sz w:val="21"/>
          <w:szCs w:val="21"/>
        </w:rPr>
        <w:t>Приспособление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происходит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за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счет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модификационных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адаптации</w:t>
      </w:r>
      <w:r w:rsidRPr="009C0E10">
        <w:rPr>
          <w:rFonts w:ascii="Helvetica" w:hAnsi="Helvetica" w:cs="Helvetica"/>
          <w:b/>
          <w:bCs/>
          <w:color w:val="222222"/>
          <w:sz w:val="21"/>
          <w:szCs w:val="21"/>
        </w:rPr>
        <w:t>,</w:t>
      </w:r>
    </w:p>
    <w:p w14:paraId="4B70DC93"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стр</w:t>
      </w:r>
      <w:r w:rsidRPr="009C0E10">
        <w:rPr>
          <w:rFonts w:ascii="Helvetica" w:hAnsi="Helvetica" w:cs="Helvetica"/>
          <w:b/>
          <w:bCs/>
          <w:color w:val="222222"/>
          <w:sz w:val="21"/>
          <w:szCs w:val="21"/>
        </w:rPr>
        <w:t>. 144</w:t>
      </w:r>
    </w:p>
    <w:p w14:paraId="43CADED9"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ассортимент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уже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внедрены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производство</w:t>
      </w:r>
      <w:r w:rsidRPr="009C0E10">
        <w:rPr>
          <w:rFonts w:ascii="Helvetica" w:hAnsi="Helvetica" w:cs="Helvetica"/>
          <w:b/>
          <w:bCs/>
          <w:color w:val="222222"/>
          <w:sz w:val="21"/>
          <w:szCs w:val="21"/>
        </w:rPr>
        <w:t xml:space="preserve">, 2 </w:t>
      </w:r>
      <w:r w:rsidRPr="009C0E10">
        <w:rPr>
          <w:rFonts w:ascii="Helvetica" w:hAnsi="Helvetica" w:cs="Helvetica" w:hint="eastAsia"/>
          <w:b/>
          <w:bCs/>
          <w:color w:val="222222"/>
          <w:sz w:val="21"/>
          <w:szCs w:val="21"/>
        </w:rPr>
        <w:t>проходят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опытно</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промышленную</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проверку</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озеленительных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комплексах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Аты</w:t>
      </w:r>
      <w:r w:rsidRPr="009C0E10">
        <w:rPr>
          <w:rFonts w:ascii="Helvetica" w:hAnsi="Helvetica" w:cs="Helvetica"/>
          <w:b/>
          <w:bCs/>
          <w:color w:val="222222"/>
          <w:sz w:val="21"/>
          <w:szCs w:val="21"/>
        </w:rPr>
        <w:t xml:space="preserve">. 6.3. </w:t>
      </w:r>
      <w:r w:rsidRPr="009C0E10">
        <w:rPr>
          <w:rFonts w:ascii="Helvetica" w:hAnsi="Helvetica" w:cs="Helvetica" w:hint="eastAsia"/>
          <w:b/>
          <w:bCs/>
          <w:color w:val="222222"/>
          <w:sz w:val="21"/>
          <w:szCs w:val="21"/>
        </w:rPr>
        <w:t>Включение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декоративные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группы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из</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многолетников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озеленении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целесообразно</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использовать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участках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затененных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кроной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деревьев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Эффектны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они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смешанных</w:t>
      </w:r>
    </w:p>
    <w:p w14:paraId="58D416CD" w14:textId="77777777" w:rsidR="009C0E10" w:rsidRPr="009C0E10" w:rsidRDefault="009C0E10" w:rsidP="009C0E10">
      <w:pPr>
        <w:rPr>
          <w:rFonts w:ascii="Helvetica" w:hAnsi="Helvetica" w:cs="Helvetica"/>
          <w:b/>
          <w:bCs/>
          <w:color w:val="222222"/>
          <w:sz w:val="21"/>
          <w:szCs w:val="21"/>
        </w:rPr>
      </w:pPr>
    </w:p>
    <w:p w14:paraId="5B7BACDC"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Оглавление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диссертации</w:t>
      </w:r>
    </w:p>
    <w:p w14:paraId="32A34D76"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кандидат</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биологических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наук</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Малдыбекова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Куля</w:t>
      </w:r>
      <w:r w:rsidRPr="009C0E10">
        <w:rPr>
          <w:rFonts w:ascii="Helvetica" w:hAnsi="Helvetica" w:cs="Helvetica" w:hint="eastAsia"/>
          <w:b/>
          <w:bCs/>
          <w:color w:val="222222"/>
          <w:sz w:val="21"/>
          <w:szCs w:val="21"/>
        </w:rPr>
        <w:lastRenderedPageBreak/>
        <w:t>ш</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Спахуловна</w:t>
      </w:r>
    </w:p>
    <w:p w14:paraId="3DDF8408"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ВВЕДЕНИЕ</w:t>
      </w:r>
      <w:r w:rsidRPr="009C0E10">
        <w:rPr>
          <w:rFonts w:ascii="Helvetica" w:hAnsi="Helvetica" w:cs="Helvetica"/>
          <w:b/>
          <w:bCs/>
          <w:color w:val="222222"/>
          <w:sz w:val="21"/>
          <w:szCs w:val="21"/>
        </w:rPr>
        <w:t>.</w:t>
      </w:r>
    </w:p>
    <w:p w14:paraId="42D8EA6B" w14:textId="77777777" w:rsidR="009C0E10" w:rsidRPr="009C0E10" w:rsidRDefault="009C0E10" w:rsidP="009C0E10">
      <w:pPr>
        <w:rPr>
          <w:rFonts w:ascii="Helvetica" w:hAnsi="Helvetica" w:cs="Helvetica"/>
          <w:b/>
          <w:bCs/>
          <w:color w:val="222222"/>
          <w:sz w:val="21"/>
          <w:szCs w:val="21"/>
        </w:rPr>
      </w:pPr>
    </w:p>
    <w:p w14:paraId="16A5D79A"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I. </w:t>
      </w:r>
      <w:r w:rsidRPr="009C0E10">
        <w:rPr>
          <w:rFonts w:ascii="Helvetica" w:hAnsi="Helvetica" w:cs="Helvetica" w:hint="eastAsia"/>
          <w:b/>
          <w:bCs/>
          <w:color w:val="222222"/>
          <w:sz w:val="21"/>
          <w:szCs w:val="21"/>
        </w:rPr>
        <w:t>БОТАНИЧЕСКАЯ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ЭКОДСГО</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ШСЖОГИЧЕСКАЯ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ХОЗЯЙСТВЕННАЯ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ХАРАКТЕРИСТИКА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p>
    <w:p w14:paraId="734CE26B" w14:textId="77777777" w:rsidR="009C0E10" w:rsidRPr="009C0E10" w:rsidRDefault="009C0E10" w:rsidP="009C0E10">
      <w:pPr>
        <w:rPr>
          <w:rFonts w:ascii="Helvetica" w:hAnsi="Helvetica" w:cs="Helvetica"/>
          <w:b/>
          <w:bCs/>
          <w:color w:val="222222"/>
          <w:sz w:val="21"/>
          <w:szCs w:val="21"/>
        </w:rPr>
      </w:pPr>
    </w:p>
    <w:p w14:paraId="67971AE7"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ОБЗОР</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ЛИТЕРАТУРЫ</w:t>
      </w:r>
      <w:r w:rsidRPr="009C0E10">
        <w:rPr>
          <w:rFonts w:ascii="Helvetica" w:hAnsi="Helvetica" w:cs="Helvetica"/>
          <w:b/>
          <w:bCs/>
          <w:color w:val="222222"/>
          <w:sz w:val="21"/>
          <w:szCs w:val="21"/>
        </w:rPr>
        <w:t>).</w:t>
      </w:r>
    </w:p>
    <w:p w14:paraId="2AF00FD2" w14:textId="77777777" w:rsidR="009C0E10" w:rsidRPr="009C0E10" w:rsidRDefault="009C0E10" w:rsidP="009C0E10">
      <w:pPr>
        <w:rPr>
          <w:rFonts w:ascii="Helvetica" w:hAnsi="Helvetica" w:cs="Helvetica"/>
          <w:b/>
          <w:bCs/>
          <w:color w:val="222222"/>
          <w:sz w:val="21"/>
          <w:szCs w:val="21"/>
        </w:rPr>
      </w:pPr>
    </w:p>
    <w:p w14:paraId="569BC773"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2. </w:t>
      </w:r>
      <w:r w:rsidRPr="009C0E10">
        <w:rPr>
          <w:rFonts w:ascii="Helvetica" w:hAnsi="Helvetica" w:cs="Helvetica" w:hint="eastAsia"/>
          <w:b/>
          <w:bCs/>
          <w:color w:val="222222"/>
          <w:sz w:val="21"/>
          <w:szCs w:val="21"/>
        </w:rPr>
        <w:t>ОБЪЕКТЫ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МЕТОДИКА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ИССЛЕДОВАНИЙ</w:t>
      </w:r>
      <w:r w:rsidRPr="009C0E10">
        <w:rPr>
          <w:rFonts w:ascii="Helvetica" w:hAnsi="Helvetica" w:cs="Helvetica"/>
          <w:b/>
          <w:bCs/>
          <w:color w:val="222222"/>
          <w:sz w:val="21"/>
          <w:szCs w:val="21"/>
        </w:rPr>
        <w:t>.</w:t>
      </w:r>
    </w:p>
    <w:p w14:paraId="313F70A7" w14:textId="77777777" w:rsidR="009C0E10" w:rsidRPr="009C0E10" w:rsidRDefault="009C0E10" w:rsidP="009C0E10">
      <w:pPr>
        <w:rPr>
          <w:rFonts w:ascii="Helvetica" w:hAnsi="Helvetica" w:cs="Helvetica"/>
          <w:b/>
          <w:bCs/>
          <w:color w:val="222222"/>
          <w:sz w:val="21"/>
          <w:szCs w:val="21"/>
        </w:rPr>
      </w:pPr>
    </w:p>
    <w:p w14:paraId="69D18364"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3. </w:t>
      </w:r>
      <w:r w:rsidRPr="009C0E10">
        <w:rPr>
          <w:rFonts w:ascii="Helvetica" w:hAnsi="Helvetica" w:cs="Helvetica" w:hint="eastAsia"/>
          <w:b/>
          <w:bCs/>
          <w:color w:val="222222"/>
          <w:sz w:val="21"/>
          <w:szCs w:val="21"/>
        </w:rPr>
        <w:t>СОЗДАНИЕ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БЛАГОПРИЯТНЫХ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ЭКОЛОГИЧЕСКИХ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УСЛОВИЙ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ДЛЯ</w:t>
      </w:r>
    </w:p>
    <w:p w14:paraId="25AA9388" w14:textId="77777777" w:rsidR="009C0E10" w:rsidRPr="009C0E10" w:rsidRDefault="009C0E10" w:rsidP="009C0E10">
      <w:pPr>
        <w:rPr>
          <w:rFonts w:ascii="Helvetica" w:hAnsi="Helvetica" w:cs="Helvetica"/>
          <w:b/>
          <w:bCs/>
          <w:color w:val="222222"/>
          <w:sz w:val="21"/>
          <w:szCs w:val="21"/>
        </w:rPr>
      </w:pPr>
    </w:p>
    <w:p w14:paraId="1BEA9A15"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АТЕ</w:t>
      </w:r>
      <w:r w:rsidRPr="009C0E10">
        <w:rPr>
          <w:rFonts w:ascii="Helvetica" w:hAnsi="Helvetica" w:cs="Helvetica"/>
          <w:b/>
          <w:bCs/>
          <w:color w:val="222222"/>
          <w:sz w:val="21"/>
          <w:szCs w:val="21"/>
        </w:rPr>
        <w:t>.</w:t>
      </w:r>
    </w:p>
    <w:p w14:paraId="1225CAA8" w14:textId="77777777" w:rsidR="009C0E10" w:rsidRPr="009C0E10" w:rsidRDefault="009C0E10" w:rsidP="009C0E10">
      <w:pPr>
        <w:rPr>
          <w:rFonts w:ascii="Helvetica" w:hAnsi="Helvetica" w:cs="Helvetica"/>
          <w:b/>
          <w:bCs/>
          <w:color w:val="222222"/>
          <w:sz w:val="21"/>
          <w:szCs w:val="21"/>
        </w:rPr>
      </w:pPr>
    </w:p>
    <w:p w14:paraId="4EDC5D41"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4. </w:t>
      </w:r>
      <w:r w:rsidRPr="009C0E10">
        <w:rPr>
          <w:rFonts w:ascii="Helvetica" w:hAnsi="Helvetica" w:cs="Helvetica" w:hint="eastAsia"/>
          <w:b/>
          <w:bCs/>
          <w:color w:val="222222"/>
          <w:sz w:val="21"/>
          <w:szCs w:val="21"/>
        </w:rPr>
        <w:t>МОРФОЛОГИЧЕСКИЕ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ПАРАМЕТРЫ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РАЗНЫХ</w:t>
      </w:r>
    </w:p>
    <w:p w14:paraId="76F278BA" w14:textId="77777777" w:rsidR="009C0E10" w:rsidRPr="009C0E10" w:rsidRDefault="009C0E10" w:rsidP="009C0E10">
      <w:pPr>
        <w:rPr>
          <w:rFonts w:ascii="Helvetica" w:hAnsi="Helvetica" w:cs="Helvetica"/>
          <w:b/>
          <w:bCs/>
          <w:color w:val="222222"/>
          <w:sz w:val="21"/>
          <w:szCs w:val="21"/>
        </w:rPr>
      </w:pPr>
    </w:p>
    <w:p w14:paraId="4F0E69E9"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ЭКОЛОГИЧЕСКИХ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УСЛОВИЯХ</w:t>
      </w:r>
      <w:r w:rsidRPr="009C0E10">
        <w:rPr>
          <w:rFonts w:ascii="Helvetica" w:hAnsi="Helvetica" w:cs="Helvetica"/>
          <w:b/>
          <w:bCs/>
          <w:color w:val="222222"/>
          <w:sz w:val="21"/>
          <w:szCs w:val="21"/>
        </w:rPr>
        <w:t>.</w:t>
      </w:r>
    </w:p>
    <w:p w14:paraId="7701F0AC" w14:textId="77777777" w:rsidR="009C0E10" w:rsidRPr="009C0E10" w:rsidRDefault="009C0E10" w:rsidP="009C0E10">
      <w:pPr>
        <w:rPr>
          <w:rFonts w:ascii="Helvetica" w:hAnsi="Helvetica" w:cs="Helvetica"/>
          <w:b/>
          <w:bCs/>
          <w:color w:val="222222"/>
          <w:sz w:val="21"/>
          <w:szCs w:val="21"/>
        </w:rPr>
      </w:pPr>
    </w:p>
    <w:p w14:paraId="207AFF4E"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4.1. </w:t>
      </w:r>
      <w:r w:rsidRPr="009C0E10">
        <w:rPr>
          <w:rFonts w:ascii="Helvetica" w:hAnsi="Helvetica" w:cs="Helvetica" w:hint="eastAsia"/>
          <w:b/>
          <w:bCs/>
          <w:color w:val="222222"/>
          <w:sz w:val="21"/>
          <w:szCs w:val="21"/>
        </w:rPr>
        <w:t>Параметры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кустов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листьев</w:t>
      </w:r>
      <w:r w:rsidRPr="009C0E10">
        <w:rPr>
          <w:rFonts w:ascii="Helvetica" w:hAnsi="Helvetica" w:cs="Helvetica"/>
          <w:b/>
          <w:bCs/>
          <w:color w:val="222222"/>
          <w:sz w:val="21"/>
          <w:szCs w:val="21"/>
        </w:rPr>
        <w:t>.</w:t>
      </w:r>
    </w:p>
    <w:p w14:paraId="29A120E3" w14:textId="77777777" w:rsidR="009C0E10" w:rsidRPr="009C0E10" w:rsidRDefault="009C0E10" w:rsidP="009C0E10">
      <w:pPr>
        <w:rPr>
          <w:rFonts w:ascii="Helvetica" w:hAnsi="Helvetica" w:cs="Helvetica"/>
          <w:b/>
          <w:bCs/>
          <w:color w:val="222222"/>
          <w:sz w:val="21"/>
          <w:szCs w:val="21"/>
        </w:rPr>
      </w:pPr>
    </w:p>
    <w:p w14:paraId="25777E3B"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4.2. </w:t>
      </w:r>
      <w:r w:rsidRPr="009C0E10">
        <w:rPr>
          <w:rFonts w:ascii="Helvetica" w:hAnsi="Helvetica" w:cs="Helvetica" w:hint="eastAsia"/>
          <w:b/>
          <w:bCs/>
          <w:color w:val="222222"/>
          <w:sz w:val="21"/>
          <w:szCs w:val="21"/>
        </w:rPr>
        <w:t>Параметры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подземных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органов</w:t>
      </w:r>
      <w:r w:rsidRPr="009C0E10">
        <w:rPr>
          <w:rFonts w:ascii="Helvetica" w:hAnsi="Helvetica" w:cs="Helvetica"/>
          <w:b/>
          <w:bCs/>
          <w:color w:val="222222"/>
          <w:sz w:val="21"/>
          <w:szCs w:val="21"/>
        </w:rPr>
        <w:t>.</w:t>
      </w:r>
    </w:p>
    <w:p w14:paraId="74326822" w14:textId="77777777" w:rsidR="009C0E10" w:rsidRPr="009C0E10" w:rsidRDefault="009C0E10" w:rsidP="009C0E10">
      <w:pPr>
        <w:rPr>
          <w:rFonts w:ascii="Helvetica" w:hAnsi="Helvetica" w:cs="Helvetica"/>
          <w:b/>
          <w:bCs/>
          <w:color w:val="222222"/>
          <w:sz w:val="21"/>
          <w:szCs w:val="21"/>
        </w:rPr>
      </w:pPr>
    </w:p>
    <w:p w14:paraId="4CD1E43A"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5. </w:t>
      </w:r>
      <w:r w:rsidRPr="009C0E10">
        <w:rPr>
          <w:rFonts w:ascii="Helvetica" w:hAnsi="Helvetica" w:cs="Helvetica" w:hint="eastAsia"/>
          <w:b/>
          <w:bCs/>
          <w:color w:val="222222"/>
          <w:sz w:val="21"/>
          <w:szCs w:val="21"/>
        </w:rPr>
        <w:t>СЕЗОННЫЕ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ИЗМЕНЕНИЯ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СВЯЗЬ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С</w:t>
      </w:r>
    </w:p>
    <w:p w14:paraId="2B2D52EC" w14:textId="77777777" w:rsidR="009C0E10" w:rsidRPr="009C0E10" w:rsidRDefault="009C0E10" w:rsidP="009C0E10">
      <w:pPr>
        <w:rPr>
          <w:rFonts w:ascii="Helvetica" w:hAnsi="Helvetica" w:cs="Helvetica"/>
          <w:b/>
          <w:bCs/>
          <w:color w:val="222222"/>
          <w:sz w:val="21"/>
          <w:szCs w:val="21"/>
        </w:rPr>
      </w:pPr>
    </w:p>
    <w:p w14:paraId="04D2F703"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АДАПТАЦИЕЙ</w:t>
      </w:r>
      <w:r w:rsidRPr="009C0E10">
        <w:rPr>
          <w:rFonts w:ascii="Helvetica" w:hAnsi="Helvetica" w:cs="Helvetica"/>
          <w:b/>
          <w:bCs/>
          <w:color w:val="222222"/>
          <w:sz w:val="21"/>
          <w:szCs w:val="21"/>
        </w:rPr>
        <w:t>.</w:t>
      </w:r>
    </w:p>
    <w:p w14:paraId="2C5AE850" w14:textId="77777777" w:rsidR="009C0E10" w:rsidRPr="009C0E10" w:rsidRDefault="009C0E10" w:rsidP="009C0E10">
      <w:pPr>
        <w:rPr>
          <w:rFonts w:ascii="Helvetica" w:hAnsi="Helvetica" w:cs="Helvetica"/>
          <w:b/>
          <w:bCs/>
          <w:color w:val="222222"/>
          <w:sz w:val="21"/>
          <w:szCs w:val="21"/>
        </w:rPr>
      </w:pPr>
    </w:p>
    <w:p w14:paraId="368EFDB6"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lastRenderedPageBreak/>
        <w:t xml:space="preserve">5.1. </w:t>
      </w:r>
      <w:r w:rsidRPr="009C0E10">
        <w:rPr>
          <w:rFonts w:ascii="Helvetica" w:hAnsi="Helvetica" w:cs="Helvetica" w:hint="eastAsia"/>
          <w:b/>
          <w:bCs/>
          <w:color w:val="222222"/>
          <w:sz w:val="21"/>
          <w:szCs w:val="21"/>
        </w:rPr>
        <w:t>Фенология</w:t>
      </w:r>
      <w:r w:rsidRPr="009C0E10">
        <w:rPr>
          <w:rFonts w:ascii="Helvetica" w:hAnsi="Helvetica" w:cs="Helvetica"/>
          <w:b/>
          <w:bCs/>
          <w:color w:val="222222"/>
          <w:sz w:val="21"/>
          <w:szCs w:val="21"/>
        </w:rPr>
        <w:t>.</w:t>
      </w:r>
    </w:p>
    <w:p w14:paraId="26A7EEE2" w14:textId="77777777" w:rsidR="009C0E10" w:rsidRPr="009C0E10" w:rsidRDefault="009C0E10" w:rsidP="009C0E10">
      <w:pPr>
        <w:rPr>
          <w:rFonts w:ascii="Helvetica" w:hAnsi="Helvetica" w:cs="Helvetica"/>
          <w:b/>
          <w:bCs/>
          <w:color w:val="222222"/>
          <w:sz w:val="21"/>
          <w:szCs w:val="21"/>
        </w:rPr>
      </w:pPr>
    </w:p>
    <w:p w14:paraId="13841DAF"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5.2. </w:t>
      </w:r>
      <w:r w:rsidRPr="009C0E10">
        <w:rPr>
          <w:rFonts w:ascii="Helvetica" w:hAnsi="Helvetica" w:cs="Helvetica" w:hint="eastAsia"/>
          <w:b/>
          <w:bCs/>
          <w:color w:val="222222"/>
          <w:sz w:val="21"/>
          <w:szCs w:val="21"/>
        </w:rPr>
        <w:t>Лигнлфикация</w:t>
      </w:r>
      <w:r w:rsidRPr="009C0E10">
        <w:rPr>
          <w:rFonts w:ascii="Helvetica" w:hAnsi="Helvetica" w:cs="Helvetica"/>
          <w:b/>
          <w:bCs/>
          <w:color w:val="222222"/>
          <w:sz w:val="21"/>
          <w:szCs w:val="21"/>
        </w:rPr>
        <w:t>.</w:t>
      </w:r>
    </w:p>
    <w:p w14:paraId="4E738449" w14:textId="77777777" w:rsidR="009C0E10" w:rsidRPr="009C0E10" w:rsidRDefault="009C0E10" w:rsidP="009C0E10">
      <w:pPr>
        <w:rPr>
          <w:rFonts w:ascii="Helvetica" w:hAnsi="Helvetica" w:cs="Helvetica"/>
          <w:b/>
          <w:bCs/>
          <w:color w:val="222222"/>
          <w:sz w:val="21"/>
          <w:szCs w:val="21"/>
        </w:rPr>
      </w:pPr>
    </w:p>
    <w:p w14:paraId="40A6C9D3"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5.3. </w:t>
      </w:r>
      <w:r w:rsidRPr="009C0E10">
        <w:rPr>
          <w:rFonts w:ascii="Helvetica" w:hAnsi="Helvetica" w:cs="Helvetica" w:hint="eastAsia"/>
          <w:b/>
          <w:bCs/>
          <w:color w:val="222222"/>
          <w:sz w:val="21"/>
          <w:szCs w:val="21"/>
        </w:rPr>
        <w:t>Сезонная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динамика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запасных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веществ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тканях</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побега</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корня</w:t>
      </w:r>
      <w:r w:rsidRPr="009C0E10">
        <w:rPr>
          <w:rFonts w:ascii="Helvetica" w:hAnsi="Helvetica" w:cs="Helvetica"/>
          <w:b/>
          <w:bCs/>
          <w:color w:val="222222"/>
          <w:sz w:val="21"/>
          <w:szCs w:val="21"/>
        </w:rPr>
        <w:t>.</w:t>
      </w:r>
    </w:p>
    <w:p w14:paraId="59996D4E" w14:textId="77777777" w:rsidR="009C0E10" w:rsidRPr="009C0E10" w:rsidRDefault="009C0E10" w:rsidP="009C0E10">
      <w:pPr>
        <w:rPr>
          <w:rFonts w:ascii="Helvetica" w:hAnsi="Helvetica" w:cs="Helvetica"/>
          <w:b/>
          <w:bCs/>
          <w:color w:val="222222"/>
          <w:sz w:val="21"/>
          <w:szCs w:val="21"/>
        </w:rPr>
      </w:pPr>
    </w:p>
    <w:p w14:paraId="6E033861"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5.4. </w:t>
      </w:r>
      <w:r w:rsidRPr="009C0E10">
        <w:rPr>
          <w:rFonts w:ascii="Helvetica" w:hAnsi="Helvetica" w:cs="Helvetica" w:hint="eastAsia"/>
          <w:b/>
          <w:bCs/>
          <w:color w:val="222222"/>
          <w:sz w:val="21"/>
          <w:szCs w:val="21"/>
        </w:rPr>
        <w:t>Зимостойкость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я</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отношение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к</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аномальным</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температурам</w:t>
      </w:r>
      <w:r w:rsidRPr="009C0E10">
        <w:rPr>
          <w:rFonts w:ascii="Helvetica" w:hAnsi="Helvetica" w:cs="Helvetica"/>
          <w:b/>
          <w:bCs/>
          <w:color w:val="222222"/>
          <w:sz w:val="21"/>
          <w:szCs w:val="21"/>
        </w:rPr>
        <w:t>.</w:t>
      </w:r>
    </w:p>
    <w:p w14:paraId="0C96C26C" w14:textId="77777777" w:rsidR="009C0E10" w:rsidRPr="009C0E10" w:rsidRDefault="009C0E10" w:rsidP="009C0E10">
      <w:pPr>
        <w:rPr>
          <w:rFonts w:ascii="Helvetica" w:hAnsi="Helvetica" w:cs="Helvetica"/>
          <w:b/>
          <w:bCs/>
          <w:color w:val="222222"/>
          <w:sz w:val="21"/>
          <w:szCs w:val="21"/>
        </w:rPr>
      </w:pPr>
    </w:p>
    <w:p w14:paraId="0EAD7357"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ГЛАВА</w:t>
      </w:r>
      <w:r w:rsidRPr="009C0E10">
        <w:rPr>
          <w:rFonts w:ascii="Helvetica" w:hAnsi="Helvetica" w:cs="Helvetica"/>
          <w:b/>
          <w:bCs/>
          <w:color w:val="222222"/>
          <w:sz w:val="21"/>
          <w:szCs w:val="21"/>
        </w:rPr>
        <w:t xml:space="preserve"> 6. </w:t>
      </w:r>
      <w:r w:rsidRPr="009C0E10">
        <w:rPr>
          <w:rFonts w:ascii="Helvetica" w:hAnsi="Helvetica" w:cs="Helvetica" w:hint="eastAsia"/>
          <w:b/>
          <w:bCs/>
          <w:color w:val="222222"/>
          <w:sz w:val="21"/>
          <w:szCs w:val="21"/>
        </w:rPr>
        <w:t>ИСПОЛЬЗОВАНИЕ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ОЗЕЛЕНЕНИИ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АЛМА</w:t>
      </w:r>
      <w:r w:rsidRPr="009C0E10">
        <w:rPr>
          <w:rFonts w:ascii="Helvetica" w:hAnsi="Helvetica" w:cs="Helvetica"/>
          <w:b/>
          <w:bCs/>
          <w:color w:val="222222"/>
          <w:sz w:val="21"/>
          <w:szCs w:val="21"/>
        </w:rPr>
        <w:t>-</w:t>
      </w:r>
      <w:r w:rsidRPr="009C0E10">
        <w:rPr>
          <w:rFonts w:ascii="Helvetica" w:hAnsi="Helvetica" w:cs="Helvetica" w:hint="eastAsia"/>
          <w:b/>
          <w:bCs/>
          <w:color w:val="222222"/>
          <w:sz w:val="21"/>
          <w:szCs w:val="21"/>
        </w:rPr>
        <w:t>АТЫ</w:t>
      </w:r>
      <w:r w:rsidRPr="009C0E10">
        <w:rPr>
          <w:rFonts w:ascii="Helvetica" w:hAnsi="Helvetica" w:cs="Helvetica"/>
          <w:b/>
          <w:bCs/>
          <w:color w:val="222222"/>
          <w:sz w:val="21"/>
          <w:szCs w:val="21"/>
        </w:rPr>
        <w:t>.</w:t>
      </w:r>
    </w:p>
    <w:p w14:paraId="2F2E9CBC" w14:textId="77777777" w:rsidR="009C0E10" w:rsidRPr="009C0E10" w:rsidRDefault="009C0E10" w:rsidP="009C0E10">
      <w:pPr>
        <w:rPr>
          <w:rFonts w:ascii="Helvetica" w:hAnsi="Helvetica" w:cs="Helvetica"/>
          <w:b/>
          <w:bCs/>
          <w:color w:val="222222"/>
          <w:sz w:val="21"/>
          <w:szCs w:val="21"/>
        </w:rPr>
      </w:pPr>
    </w:p>
    <w:p w14:paraId="2A3FA0C1"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6.1. </w:t>
      </w:r>
      <w:r w:rsidRPr="009C0E10">
        <w:rPr>
          <w:rFonts w:ascii="Helvetica" w:hAnsi="Helvetica" w:cs="Helvetica" w:hint="eastAsia"/>
          <w:b/>
          <w:bCs/>
          <w:color w:val="222222"/>
          <w:sz w:val="21"/>
          <w:szCs w:val="21"/>
        </w:rPr>
        <w:t>Сроки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посадки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интенсивность</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вегетативного</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размножения</w:t>
      </w:r>
      <w:r w:rsidRPr="009C0E10">
        <w:rPr>
          <w:rFonts w:ascii="Helvetica" w:hAnsi="Helvetica" w:cs="Helvetica"/>
          <w:b/>
          <w:bCs/>
          <w:color w:val="222222"/>
          <w:sz w:val="21"/>
          <w:szCs w:val="21"/>
        </w:rPr>
        <w:t>.</w:t>
      </w:r>
    </w:p>
    <w:p w14:paraId="6606D863" w14:textId="77777777" w:rsidR="009C0E10" w:rsidRPr="009C0E10" w:rsidRDefault="009C0E10" w:rsidP="009C0E10">
      <w:pPr>
        <w:rPr>
          <w:rFonts w:ascii="Helvetica" w:hAnsi="Helvetica" w:cs="Helvetica"/>
          <w:b/>
          <w:bCs/>
          <w:color w:val="222222"/>
          <w:sz w:val="21"/>
          <w:szCs w:val="21"/>
        </w:rPr>
      </w:pPr>
    </w:p>
    <w:p w14:paraId="2FA84AB9"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6.2. </w:t>
      </w:r>
      <w:r w:rsidRPr="009C0E10">
        <w:rPr>
          <w:rFonts w:ascii="Helvetica" w:hAnsi="Helvetica" w:cs="Helvetica" w:hint="eastAsia"/>
          <w:b/>
          <w:bCs/>
          <w:color w:val="222222"/>
          <w:sz w:val="21"/>
          <w:szCs w:val="21"/>
        </w:rPr>
        <w:t>Перспективный</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ассортимент</w:t>
      </w:r>
      <w:r w:rsidRPr="009C0E10">
        <w:rPr>
          <w:rFonts w:ascii="Helvetica" w:hAnsi="Helvetica" w:cs="Helvetica"/>
          <w:b/>
          <w:bCs/>
          <w:color w:val="222222"/>
          <w:sz w:val="21"/>
          <w:szCs w:val="21"/>
        </w:rPr>
        <w:t>.</w:t>
      </w:r>
    </w:p>
    <w:p w14:paraId="66475F3D" w14:textId="77777777" w:rsidR="009C0E10" w:rsidRPr="009C0E10" w:rsidRDefault="009C0E10" w:rsidP="009C0E10">
      <w:pPr>
        <w:rPr>
          <w:rFonts w:ascii="Helvetica" w:hAnsi="Helvetica" w:cs="Helvetica"/>
          <w:b/>
          <w:bCs/>
          <w:color w:val="222222"/>
          <w:sz w:val="21"/>
          <w:szCs w:val="21"/>
        </w:rPr>
      </w:pPr>
    </w:p>
    <w:p w14:paraId="5B1DA4AA"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b/>
          <w:bCs/>
          <w:color w:val="222222"/>
          <w:sz w:val="21"/>
          <w:szCs w:val="21"/>
        </w:rPr>
        <w:t xml:space="preserve">6.3. </w:t>
      </w:r>
      <w:r w:rsidRPr="009C0E10">
        <w:rPr>
          <w:rFonts w:ascii="Helvetica" w:hAnsi="Helvetica" w:cs="Helvetica" w:hint="eastAsia"/>
          <w:b/>
          <w:bCs/>
          <w:color w:val="222222"/>
          <w:sz w:val="21"/>
          <w:szCs w:val="21"/>
        </w:rPr>
        <w:t>Включение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астильб</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декоративные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группы</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из</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многолетников</w:t>
      </w:r>
    </w:p>
    <w:p w14:paraId="1B42F11E" w14:textId="77777777" w:rsidR="009C0E10" w:rsidRPr="009C0E10" w:rsidRDefault="009C0E10" w:rsidP="009C0E10">
      <w:pPr>
        <w:rPr>
          <w:rFonts w:ascii="Helvetica" w:hAnsi="Helvetica" w:cs="Helvetica"/>
          <w:b/>
          <w:bCs/>
          <w:color w:val="222222"/>
          <w:sz w:val="21"/>
          <w:szCs w:val="21"/>
        </w:rPr>
      </w:pPr>
    </w:p>
    <w:p w14:paraId="7228B9D4" w14:textId="77777777" w:rsidR="009C0E10" w:rsidRPr="009C0E10" w:rsidRDefault="009C0E10" w:rsidP="009C0E10">
      <w:pPr>
        <w:rPr>
          <w:rFonts w:ascii="Helvetica" w:hAnsi="Helvetica" w:cs="Helvetica"/>
          <w:b/>
          <w:bCs/>
          <w:color w:val="222222"/>
          <w:sz w:val="21"/>
          <w:szCs w:val="21"/>
        </w:rPr>
      </w:pPr>
      <w:r w:rsidRPr="009C0E10">
        <w:rPr>
          <w:rFonts w:ascii="Helvetica" w:hAnsi="Helvetica" w:cs="Helvetica" w:hint="eastAsia"/>
          <w:b/>
          <w:bCs/>
          <w:color w:val="222222"/>
          <w:sz w:val="21"/>
          <w:szCs w:val="21"/>
        </w:rPr>
        <w:t>ОБСУЖДЕНИЕ</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РЕЗУЛЬТАТОВ</w:t>
      </w:r>
      <w:r w:rsidRPr="009C0E10">
        <w:rPr>
          <w:rFonts w:ascii="Helvetica" w:hAnsi="Helvetica" w:cs="Helvetica"/>
          <w:b/>
          <w:bCs/>
          <w:color w:val="222222"/>
          <w:sz w:val="21"/>
          <w:szCs w:val="21"/>
        </w:rPr>
        <w:t xml:space="preserve"> </w:t>
      </w:r>
      <w:r w:rsidRPr="009C0E10">
        <w:rPr>
          <w:rFonts w:ascii="Helvetica" w:hAnsi="Helvetica" w:cs="Helvetica" w:hint="eastAsia"/>
          <w:b/>
          <w:bCs/>
          <w:color w:val="222222"/>
          <w:sz w:val="21"/>
          <w:szCs w:val="21"/>
        </w:rPr>
        <w:t>ИССЛЕДОВАНИЙ</w:t>
      </w:r>
      <w:r w:rsidRPr="009C0E10">
        <w:rPr>
          <w:rFonts w:ascii="Helvetica" w:hAnsi="Helvetica" w:cs="Helvetica"/>
          <w:b/>
          <w:bCs/>
          <w:color w:val="222222"/>
          <w:sz w:val="21"/>
          <w:szCs w:val="21"/>
        </w:rPr>
        <w:t>.</w:t>
      </w:r>
    </w:p>
    <w:p w14:paraId="1F6DE11F" w14:textId="77777777" w:rsidR="009C0E10" w:rsidRPr="009C0E10" w:rsidRDefault="009C0E10" w:rsidP="009C0E10">
      <w:pPr>
        <w:rPr>
          <w:rFonts w:ascii="Helvetica" w:hAnsi="Helvetica" w:cs="Helvetica"/>
          <w:b/>
          <w:bCs/>
          <w:color w:val="222222"/>
          <w:sz w:val="21"/>
          <w:szCs w:val="21"/>
        </w:rPr>
      </w:pPr>
    </w:p>
    <w:p w14:paraId="0C1B29AA" w14:textId="55621357" w:rsidR="008A0C40" w:rsidRPr="009C0E10" w:rsidRDefault="009C0E10" w:rsidP="009C0E10">
      <w:r w:rsidRPr="009C0E10">
        <w:rPr>
          <w:rFonts w:ascii="Helvetica" w:hAnsi="Helvetica" w:cs="Helvetica" w:hint="eastAsia"/>
          <w:b/>
          <w:bCs/>
          <w:color w:val="222222"/>
          <w:sz w:val="21"/>
          <w:szCs w:val="21"/>
        </w:rPr>
        <w:t>ВЫВОДЫ</w:t>
      </w:r>
      <w:r w:rsidRPr="009C0E10">
        <w:rPr>
          <w:rFonts w:ascii="Helvetica" w:hAnsi="Helvetica" w:cs="Helvetica"/>
          <w:b/>
          <w:bCs/>
          <w:color w:val="222222"/>
          <w:sz w:val="21"/>
          <w:szCs w:val="21"/>
        </w:rPr>
        <w:t>.</w:t>
      </w:r>
    </w:p>
    <w:sectPr w:rsidR="008A0C40" w:rsidRPr="009C0E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AAB7" w14:textId="77777777" w:rsidR="00175051" w:rsidRDefault="00175051">
      <w:pPr>
        <w:spacing w:after="0" w:line="240" w:lineRule="auto"/>
      </w:pPr>
      <w:r>
        <w:separator/>
      </w:r>
    </w:p>
  </w:endnote>
  <w:endnote w:type="continuationSeparator" w:id="0">
    <w:p w14:paraId="42782BFB" w14:textId="77777777" w:rsidR="00175051" w:rsidRDefault="0017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F3A5" w14:textId="77777777" w:rsidR="00175051" w:rsidRDefault="00175051"/>
    <w:p w14:paraId="0D6CE8DF" w14:textId="77777777" w:rsidR="00175051" w:rsidRDefault="00175051"/>
    <w:p w14:paraId="262E6404" w14:textId="77777777" w:rsidR="00175051" w:rsidRDefault="00175051"/>
    <w:p w14:paraId="5CBFBF59" w14:textId="77777777" w:rsidR="00175051" w:rsidRDefault="00175051"/>
    <w:p w14:paraId="431CA7A0" w14:textId="77777777" w:rsidR="00175051" w:rsidRDefault="00175051"/>
    <w:p w14:paraId="3D578D5A" w14:textId="77777777" w:rsidR="00175051" w:rsidRDefault="00175051"/>
    <w:p w14:paraId="62D68292" w14:textId="77777777" w:rsidR="00175051" w:rsidRDefault="001750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F05690" wp14:editId="6D3594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81FF" w14:textId="77777777" w:rsidR="00175051" w:rsidRDefault="00175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056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881FF" w14:textId="77777777" w:rsidR="00175051" w:rsidRDefault="00175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C02D0" w14:textId="77777777" w:rsidR="00175051" w:rsidRDefault="00175051"/>
    <w:p w14:paraId="16E4D55C" w14:textId="77777777" w:rsidR="00175051" w:rsidRDefault="00175051"/>
    <w:p w14:paraId="63D9DE32" w14:textId="77777777" w:rsidR="00175051" w:rsidRDefault="001750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80EF7" wp14:editId="6DB2F9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B1956" w14:textId="77777777" w:rsidR="00175051" w:rsidRDefault="00175051"/>
                          <w:p w14:paraId="2C17B888" w14:textId="77777777" w:rsidR="00175051" w:rsidRDefault="00175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80E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4B1956" w14:textId="77777777" w:rsidR="00175051" w:rsidRDefault="00175051"/>
                    <w:p w14:paraId="2C17B888" w14:textId="77777777" w:rsidR="00175051" w:rsidRDefault="00175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2E11B6" w14:textId="77777777" w:rsidR="00175051" w:rsidRDefault="00175051"/>
    <w:p w14:paraId="5A6A3C05" w14:textId="77777777" w:rsidR="00175051" w:rsidRDefault="00175051">
      <w:pPr>
        <w:rPr>
          <w:sz w:val="2"/>
          <w:szCs w:val="2"/>
        </w:rPr>
      </w:pPr>
    </w:p>
    <w:p w14:paraId="388D81E7" w14:textId="77777777" w:rsidR="00175051" w:rsidRDefault="00175051"/>
    <w:p w14:paraId="27BD5EF3" w14:textId="77777777" w:rsidR="00175051" w:rsidRDefault="00175051">
      <w:pPr>
        <w:spacing w:after="0" w:line="240" w:lineRule="auto"/>
      </w:pPr>
    </w:p>
  </w:footnote>
  <w:footnote w:type="continuationSeparator" w:id="0">
    <w:p w14:paraId="65FE0458" w14:textId="77777777" w:rsidR="00175051" w:rsidRDefault="0017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51"/>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17778</TotalTime>
  <Pages>3</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834</cp:revision>
  <cp:lastPrinted>2009-02-06T05:36:00Z</cp:lastPrinted>
  <dcterms:created xsi:type="dcterms:W3CDTF">2025-11-25T20:19:00Z</dcterms:created>
  <dcterms:modified xsi:type="dcterms:W3CDTF">2025-12-23T23:41:00Z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