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5BA66" w14:textId="7ADD65C2" w:rsidR="00BB6EB3" w:rsidRDefault="007C79CE" w:rsidP="007C79CE">
      <w:r w:rsidRPr="007C79CE">
        <w:rPr>
          <w:rFonts w:hint="eastAsia"/>
        </w:rPr>
        <w:t>Инновационные</w:t>
      </w:r>
      <w:r w:rsidRPr="007C79CE">
        <w:t xml:space="preserve"> </w:t>
      </w:r>
      <w:r w:rsidRPr="007C79CE">
        <w:rPr>
          <w:rFonts w:hint="eastAsia"/>
        </w:rPr>
        <w:t>технологии</w:t>
      </w:r>
      <w:r w:rsidRPr="007C79CE">
        <w:t xml:space="preserve"> </w:t>
      </w:r>
      <w:r w:rsidRPr="007C79CE">
        <w:rPr>
          <w:rFonts w:hint="eastAsia"/>
        </w:rPr>
        <w:t>в</w:t>
      </w:r>
      <w:r w:rsidRPr="007C79CE">
        <w:t xml:space="preserve"> </w:t>
      </w:r>
      <w:r w:rsidRPr="007C79CE">
        <w:rPr>
          <w:rFonts w:hint="eastAsia"/>
        </w:rPr>
        <w:t>персонализированной</w:t>
      </w:r>
      <w:r w:rsidRPr="007C79CE">
        <w:t xml:space="preserve"> </w:t>
      </w:r>
      <w:r w:rsidRPr="007C79CE">
        <w:rPr>
          <w:rFonts w:hint="eastAsia"/>
        </w:rPr>
        <w:t>диагностике</w:t>
      </w:r>
      <w:r w:rsidRPr="007C79CE">
        <w:t xml:space="preserve"> </w:t>
      </w:r>
      <w:r w:rsidRPr="007C79CE">
        <w:rPr>
          <w:rFonts w:hint="eastAsia"/>
        </w:rPr>
        <w:t>и</w:t>
      </w:r>
      <w:r w:rsidRPr="007C79CE">
        <w:t xml:space="preserve"> </w:t>
      </w:r>
      <w:r w:rsidRPr="007C79CE">
        <w:rPr>
          <w:rFonts w:hint="eastAsia"/>
        </w:rPr>
        <w:t>лечении</w:t>
      </w:r>
      <w:r w:rsidRPr="007C79CE">
        <w:t xml:space="preserve"> </w:t>
      </w:r>
      <w:r w:rsidRPr="007C79CE">
        <w:rPr>
          <w:rFonts w:hint="eastAsia"/>
        </w:rPr>
        <w:t>инфертильных</w:t>
      </w:r>
      <w:r w:rsidRPr="007C79CE">
        <w:t xml:space="preserve"> </w:t>
      </w:r>
      <w:r w:rsidRPr="007C79CE">
        <w:rPr>
          <w:rFonts w:hint="eastAsia"/>
        </w:rPr>
        <w:t>мужчин</w:t>
      </w:r>
      <w:r w:rsidRPr="007C79CE">
        <w:t xml:space="preserve"> </w:t>
      </w:r>
      <w:r w:rsidRPr="007C79CE">
        <w:rPr>
          <w:rFonts w:hint="eastAsia"/>
        </w:rPr>
        <w:t>с</w:t>
      </w:r>
      <w:r w:rsidRPr="007C79CE">
        <w:t xml:space="preserve"> </w:t>
      </w:r>
      <w:r w:rsidRPr="007C79CE">
        <w:rPr>
          <w:rFonts w:hint="eastAsia"/>
        </w:rPr>
        <w:t>эндокринопатиями</w:t>
      </w:r>
      <w:r w:rsidRPr="007C79CE">
        <w:t xml:space="preserve"> </w:t>
      </w:r>
      <w:r w:rsidRPr="007C79CE">
        <w:rPr>
          <w:rFonts w:hint="eastAsia"/>
        </w:rPr>
        <w:t>и</w:t>
      </w:r>
      <w:r w:rsidRPr="007C79CE">
        <w:t xml:space="preserve"> </w:t>
      </w:r>
      <w:r w:rsidRPr="007C79CE">
        <w:rPr>
          <w:rFonts w:hint="eastAsia"/>
        </w:rPr>
        <w:t>тяжелыми</w:t>
      </w:r>
      <w:r w:rsidRPr="007C79CE">
        <w:t xml:space="preserve"> </w:t>
      </w:r>
      <w:r w:rsidRPr="007C79CE">
        <w:rPr>
          <w:rFonts w:hint="eastAsia"/>
        </w:rPr>
        <w:t>нарушениями</w:t>
      </w:r>
      <w:r w:rsidRPr="007C79CE">
        <w:t xml:space="preserve"> </w:t>
      </w:r>
      <w:r w:rsidRPr="007C79CE">
        <w:rPr>
          <w:rFonts w:hint="eastAsia"/>
        </w:rPr>
        <w:t>сперматогенеза</w:t>
      </w:r>
      <w:r>
        <w:t xml:space="preserve"> </w:t>
      </w:r>
      <w:r w:rsidRPr="007C79CE">
        <w:rPr>
          <w:rFonts w:hint="eastAsia"/>
        </w:rPr>
        <w:t>Витязева</w:t>
      </w:r>
      <w:r w:rsidRPr="007C79CE">
        <w:t xml:space="preserve"> </w:t>
      </w:r>
      <w:r w:rsidRPr="007C79CE">
        <w:rPr>
          <w:rFonts w:hint="eastAsia"/>
        </w:rPr>
        <w:t>Ирина</w:t>
      </w:r>
      <w:r w:rsidRPr="007C79CE">
        <w:t xml:space="preserve"> </w:t>
      </w:r>
      <w:r w:rsidRPr="007C79CE">
        <w:rPr>
          <w:rFonts w:hint="eastAsia"/>
        </w:rPr>
        <w:t>Ивановна</w:t>
      </w:r>
    </w:p>
    <w:p w14:paraId="0FE240E3" w14:textId="77777777" w:rsidR="007C79CE" w:rsidRDefault="007C79CE" w:rsidP="007C79CE">
      <w:r>
        <w:rPr>
          <w:rFonts w:hint="eastAsia"/>
        </w:rPr>
        <w:t>ОГЛАВЛЕНИЕ</w:t>
      </w:r>
      <w:r>
        <w:t xml:space="preserve"> </w:t>
      </w:r>
      <w:r>
        <w:rPr>
          <w:rFonts w:hint="eastAsia"/>
        </w:rPr>
        <w:t>ДИССЕРТАЦИИ</w:t>
      </w:r>
    </w:p>
    <w:p w14:paraId="75E00EB7" w14:textId="77777777" w:rsidR="007C79CE" w:rsidRDefault="007C79CE" w:rsidP="007C79CE">
      <w:r>
        <w:rPr>
          <w:rFonts w:hint="eastAsia"/>
        </w:rPr>
        <w:t>доктор</w:t>
      </w:r>
      <w:r>
        <w:t xml:space="preserve"> </w:t>
      </w:r>
      <w:r>
        <w:rPr>
          <w:rFonts w:hint="eastAsia"/>
        </w:rPr>
        <w:t>наук</w:t>
      </w:r>
      <w:r>
        <w:t xml:space="preserve"> </w:t>
      </w:r>
      <w:r>
        <w:rPr>
          <w:rFonts w:hint="eastAsia"/>
        </w:rPr>
        <w:t>Витязева</w:t>
      </w:r>
      <w:r>
        <w:t xml:space="preserve"> </w:t>
      </w:r>
      <w:r>
        <w:rPr>
          <w:rFonts w:hint="eastAsia"/>
        </w:rPr>
        <w:t>Ирина</w:t>
      </w:r>
      <w:r>
        <w:t xml:space="preserve"> </w:t>
      </w:r>
      <w:r>
        <w:rPr>
          <w:rFonts w:hint="eastAsia"/>
        </w:rPr>
        <w:t>Ивановна</w:t>
      </w:r>
    </w:p>
    <w:p w14:paraId="2FA182E9" w14:textId="77777777" w:rsidR="007C79CE" w:rsidRDefault="007C79CE" w:rsidP="007C79CE">
      <w:r>
        <w:rPr>
          <w:rFonts w:hint="eastAsia"/>
        </w:rPr>
        <w:t>ВВЕДЕНИЕ</w:t>
      </w:r>
      <w:r>
        <w:t>.....................................................................................5</w:t>
      </w:r>
    </w:p>
    <w:p w14:paraId="6227E502" w14:textId="77777777" w:rsidR="007C79CE" w:rsidRDefault="007C79CE" w:rsidP="007C79CE"/>
    <w:p w14:paraId="2F8958B1" w14:textId="77777777" w:rsidR="007C79CE" w:rsidRDefault="007C79CE" w:rsidP="007C79CE">
      <w:r>
        <w:rPr>
          <w:rFonts w:hint="eastAsia"/>
        </w:rPr>
        <w:t>ГЛАВА</w:t>
      </w:r>
      <w:r>
        <w:t xml:space="preserve"> 1. </w:t>
      </w:r>
      <w:r>
        <w:rPr>
          <w:rFonts w:hint="eastAsia"/>
        </w:rPr>
        <w:t>ОБЗОР</w:t>
      </w:r>
      <w:r>
        <w:t xml:space="preserve"> </w:t>
      </w:r>
      <w:r>
        <w:rPr>
          <w:rFonts w:hint="eastAsia"/>
        </w:rPr>
        <w:t>ЛИТЕРАТУРЫ</w:t>
      </w:r>
      <w:r>
        <w:t xml:space="preserve">. </w:t>
      </w:r>
      <w:r>
        <w:rPr>
          <w:rFonts w:hint="eastAsia"/>
        </w:rPr>
        <w:t>Современные</w:t>
      </w:r>
      <w:r>
        <w:t xml:space="preserve"> </w:t>
      </w:r>
      <w:r>
        <w:rPr>
          <w:rFonts w:hint="eastAsia"/>
        </w:rPr>
        <w:t>представления</w:t>
      </w:r>
      <w:r>
        <w:t xml:space="preserve"> </w:t>
      </w:r>
      <w:r>
        <w:rPr>
          <w:rFonts w:hint="eastAsia"/>
        </w:rPr>
        <w:t>об</w:t>
      </w:r>
      <w:r>
        <w:t xml:space="preserve"> </w:t>
      </w:r>
      <w:r>
        <w:rPr>
          <w:rFonts w:hint="eastAsia"/>
        </w:rPr>
        <w:t>этиологии</w:t>
      </w:r>
      <w:r>
        <w:t xml:space="preserve">, </w:t>
      </w:r>
      <w:r>
        <w:rPr>
          <w:rFonts w:hint="eastAsia"/>
        </w:rPr>
        <w:t>патогенезе</w:t>
      </w:r>
      <w:r>
        <w:t xml:space="preserve">, </w:t>
      </w:r>
      <w:r>
        <w:rPr>
          <w:rFonts w:hint="eastAsia"/>
        </w:rPr>
        <w:t>диагностике</w:t>
      </w:r>
      <w:r>
        <w:t xml:space="preserve">, </w:t>
      </w:r>
      <w:r>
        <w:rPr>
          <w:rFonts w:hint="eastAsia"/>
        </w:rPr>
        <w:t>инновационных</w:t>
      </w:r>
      <w:r>
        <w:t xml:space="preserve"> </w:t>
      </w:r>
      <w:r>
        <w:rPr>
          <w:rFonts w:hint="eastAsia"/>
        </w:rPr>
        <w:t>технологиях</w:t>
      </w:r>
      <w:r>
        <w:t xml:space="preserve"> </w:t>
      </w:r>
      <w:r>
        <w:rPr>
          <w:rFonts w:hint="eastAsia"/>
        </w:rPr>
        <w:t>в</w:t>
      </w:r>
      <w:r>
        <w:t xml:space="preserve"> </w:t>
      </w:r>
      <w:r>
        <w:rPr>
          <w:rFonts w:hint="eastAsia"/>
        </w:rPr>
        <w:t>лечении</w:t>
      </w:r>
      <w:r>
        <w:t xml:space="preserve"> </w:t>
      </w:r>
      <w:r>
        <w:rPr>
          <w:rFonts w:hint="eastAsia"/>
        </w:rPr>
        <w:t>инфертильных</w:t>
      </w:r>
      <w:r>
        <w:t xml:space="preserve"> </w:t>
      </w:r>
      <w:r>
        <w:rPr>
          <w:rFonts w:hint="eastAsia"/>
        </w:rPr>
        <w:t>мужчин</w:t>
      </w:r>
      <w:r>
        <w:t xml:space="preserve"> </w:t>
      </w:r>
      <w:r>
        <w:rPr>
          <w:rFonts w:hint="eastAsia"/>
        </w:rPr>
        <w:t>с</w:t>
      </w:r>
      <w:r>
        <w:t xml:space="preserve"> </w:t>
      </w:r>
      <w:r>
        <w:rPr>
          <w:rFonts w:hint="eastAsia"/>
        </w:rPr>
        <w:t>эндокринопатиями</w:t>
      </w:r>
      <w:r>
        <w:t xml:space="preserve"> </w:t>
      </w:r>
      <w:r>
        <w:rPr>
          <w:rFonts w:hint="eastAsia"/>
        </w:rPr>
        <w:t>и</w:t>
      </w:r>
      <w:r>
        <w:t xml:space="preserve"> </w:t>
      </w:r>
      <w:r>
        <w:rPr>
          <w:rFonts w:hint="eastAsia"/>
        </w:rPr>
        <w:t>тяжелыми</w:t>
      </w:r>
      <w:r>
        <w:t xml:space="preserve"> </w:t>
      </w:r>
      <w:r>
        <w:rPr>
          <w:rFonts w:hint="eastAsia"/>
        </w:rPr>
        <w:t>нарушениями</w:t>
      </w:r>
      <w:r>
        <w:t xml:space="preserve"> </w:t>
      </w:r>
      <w:r>
        <w:rPr>
          <w:rFonts w:hint="eastAsia"/>
        </w:rPr>
        <w:t>сперматогенеза</w:t>
      </w:r>
      <w:r>
        <w:t>............................................................45</w:t>
      </w:r>
    </w:p>
    <w:p w14:paraId="431C4568" w14:textId="77777777" w:rsidR="007C79CE" w:rsidRDefault="007C79CE" w:rsidP="007C79CE"/>
    <w:p w14:paraId="2E9F8F15" w14:textId="77777777" w:rsidR="007C79CE" w:rsidRDefault="007C79CE" w:rsidP="007C79CE">
      <w:r>
        <w:t xml:space="preserve">1.1 </w:t>
      </w:r>
      <w:r>
        <w:rPr>
          <w:rFonts w:hint="eastAsia"/>
        </w:rPr>
        <w:t>Этиопатогенетические</w:t>
      </w:r>
      <w:r>
        <w:t xml:space="preserve"> </w:t>
      </w:r>
      <w:r>
        <w:rPr>
          <w:rFonts w:hint="eastAsia"/>
        </w:rPr>
        <w:t>и</w:t>
      </w:r>
      <w:r>
        <w:t xml:space="preserve"> </w:t>
      </w:r>
      <w:r>
        <w:rPr>
          <w:rFonts w:hint="eastAsia"/>
        </w:rPr>
        <w:t>клинико</w:t>
      </w:r>
      <w:r>
        <w:t>-</w:t>
      </w:r>
      <w:r>
        <w:rPr>
          <w:rFonts w:hint="eastAsia"/>
        </w:rPr>
        <w:t>диагностические</w:t>
      </w:r>
      <w:r>
        <w:t xml:space="preserve"> </w:t>
      </w:r>
      <w:r>
        <w:rPr>
          <w:rFonts w:hint="eastAsia"/>
        </w:rPr>
        <w:t>аспекты</w:t>
      </w:r>
    </w:p>
    <w:p w14:paraId="3A40EC79" w14:textId="77777777" w:rsidR="007C79CE" w:rsidRDefault="007C79CE" w:rsidP="007C79CE"/>
    <w:p w14:paraId="67BCC19C" w14:textId="77777777" w:rsidR="007C79CE" w:rsidRDefault="007C79CE" w:rsidP="007C79CE">
      <w:r>
        <w:rPr>
          <w:rFonts w:hint="eastAsia"/>
        </w:rPr>
        <w:t>мужского</w:t>
      </w:r>
      <w:r>
        <w:t xml:space="preserve"> </w:t>
      </w:r>
      <w:r>
        <w:rPr>
          <w:rFonts w:hint="eastAsia"/>
        </w:rPr>
        <w:t>бесплодия</w:t>
      </w:r>
      <w:r>
        <w:t xml:space="preserve"> </w:t>
      </w:r>
      <w:r>
        <w:rPr>
          <w:rFonts w:hint="eastAsia"/>
        </w:rPr>
        <w:t>при</w:t>
      </w:r>
      <w:r>
        <w:t xml:space="preserve"> </w:t>
      </w:r>
      <w:r>
        <w:rPr>
          <w:rFonts w:hint="eastAsia"/>
        </w:rPr>
        <w:t>азооспермии</w:t>
      </w:r>
      <w:r>
        <w:t>............................................45</w:t>
      </w:r>
    </w:p>
    <w:p w14:paraId="4F5C6DD7" w14:textId="77777777" w:rsidR="007C79CE" w:rsidRDefault="007C79CE" w:rsidP="007C79CE"/>
    <w:p w14:paraId="27EEA7B9" w14:textId="77777777" w:rsidR="007C79CE" w:rsidRDefault="007C79CE" w:rsidP="007C79CE">
      <w:r>
        <w:t xml:space="preserve">1.2 </w:t>
      </w:r>
      <w:r>
        <w:rPr>
          <w:rFonts w:hint="eastAsia"/>
        </w:rPr>
        <w:t>Диагностика</w:t>
      </w:r>
      <w:r>
        <w:t xml:space="preserve"> </w:t>
      </w:r>
      <w:r>
        <w:rPr>
          <w:rFonts w:hint="eastAsia"/>
        </w:rPr>
        <w:t>типов</w:t>
      </w:r>
      <w:r>
        <w:t xml:space="preserve"> </w:t>
      </w:r>
      <w:r>
        <w:rPr>
          <w:rFonts w:hint="eastAsia"/>
        </w:rPr>
        <w:t>азооспермии</w:t>
      </w:r>
      <w:r>
        <w:t>...................................................49</w:t>
      </w:r>
    </w:p>
    <w:p w14:paraId="09A53D27" w14:textId="77777777" w:rsidR="007C79CE" w:rsidRDefault="007C79CE" w:rsidP="007C79CE"/>
    <w:p w14:paraId="2327A596" w14:textId="77777777" w:rsidR="007C79CE" w:rsidRDefault="007C79CE" w:rsidP="007C79CE">
      <w:r>
        <w:t xml:space="preserve">1.2.1 </w:t>
      </w:r>
      <w:r>
        <w:rPr>
          <w:rFonts w:hint="eastAsia"/>
        </w:rPr>
        <w:t>Электронно</w:t>
      </w:r>
      <w:r>
        <w:t>-</w:t>
      </w:r>
      <w:r>
        <w:rPr>
          <w:rFonts w:hint="eastAsia"/>
        </w:rPr>
        <w:t>микроскопическое</w:t>
      </w:r>
      <w:r>
        <w:t xml:space="preserve"> </w:t>
      </w:r>
      <w:r>
        <w:rPr>
          <w:rFonts w:hint="eastAsia"/>
        </w:rPr>
        <w:t>исследование</w:t>
      </w:r>
      <w:r>
        <w:t xml:space="preserve"> </w:t>
      </w:r>
      <w:r>
        <w:rPr>
          <w:rFonts w:hint="eastAsia"/>
        </w:rPr>
        <w:t>сперматозоидов</w:t>
      </w:r>
      <w:r>
        <w:t>.......50</w:t>
      </w:r>
    </w:p>
    <w:p w14:paraId="4308299C" w14:textId="77777777" w:rsidR="007C79CE" w:rsidRDefault="007C79CE" w:rsidP="007C79CE"/>
    <w:p w14:paraId="2B310F67" w14:textId="77777777" w:rsidR="007C79CE" w:rsidRDefault="007C79CE" w:rsidP="007C79CE">
      <w:r>
        <w:t xml:space="preserve">1.2.2 </w:t>
      </w:r>
      <w:r>
        <w:rPr>
          <w:rFonts w:hint="eastAsia"/>
        </w:rPr>
        <w:t>Исследование</w:t>
      </w:r>
      <w:r>
        <w:t xml:space="preserve"> </w:t>
      </w:r>
      <w:r>
        <w:rPr>
          <w:rFonts w:hint="eastAsia"/>
        </w:rPr>
        <w:t>синаптонемных</w:t>
      </w:r>
      <w:r>
        <w:t xml:space="preserve"> </w:t>
      </w:r>
      <w:r>
        <w:rPr>
          <w:rFonts w:hint="eastAsia"/>
        </w:rPr>
        <w:t>комплексов</w:t>
      </w:r>
      <w:r>
        <w:t xml:space="preserve"> </w:t>
      </w:r>
      <w:r>
        <w:rPr>
          <w:rFonts w:hint="eastAsia"/>
        </w:rPr>
        <w:t>сперматоцитов</w:t>
      </w:r>
      <w:r>
        <w:t xml:space="preserve"> I </w:t>
      </w:r>
      <w:r>
        <w:rPr>
          <w:rFonts w:hint="eastAsia"/>
        </w:rPr>
        <w:t>порядка</w:t>
      </w:r>
      <w:r>
        <w:t xml:space="preserve"> </w:t>
      </w:r>
      <w:r>
        <w:rPr>
          <w:rFonts w:hint="eastAsia"/>
        </w:rPr>
        <w:t>мужчин</w:t>
      </w:r>
      <w:r>
        <w:t xml:space="preserve"> </w:t>
      </w:r>
      <w:r>
        <w:rPr>
          <w:rFonts w:hint="eastAsia"/>
        </w:rPr>
        <w:t>с</w:t>
      </w:r>
      <w:r>
        <w:t xml:space="preserve"> </w:t>
      </w:r>
      <w:r>
        <w:rPr>
          <w:rFonts w:hint="eastAsia"/>
        </w:rPr>
        <w:t>азооспермией</w:t>
      </w:r>
      <w:r>
        <w:t>............................................. 52</w:t>
      </w:r>
    </w:p>
    <w:p w14:paraId="1428B212" w14:textId="77777777" w:rsidR="007C79CE" w:rsidRDefault="007C79CE" w:rsidP="007C79CE"/>
    <w:p w14:paraId="7844133C" w14:textId="77777777" w:rsidR="007C79CE" w:rsidRDefault="007C79CE" w:rsidP="007C79CE">
      <w:r>
        <w:t xml:space="preserve">1.3 </w:t>
      </w:r>
      <w:r>
        <w:rPr>
          <w:rFonts w:hint="eastAsia"/>
        </w:rPr>
        <w:t>Влияние</w:t>
      </w:r>
      <w:r>
        <w:t xml:space="preserve"> </w:t>
      </w:r>
      <w:r>
        <w:rPr>
          <w:rFonts w:hint="eastAsia"/>
        </w:rPr>
        <w:t>избыточной</w:t>
      </w:r>
      <w:r>
        <w:t xml:space="preserve"> </w:t>
      </w:r>
      <w:r>
        <w:rPr>
          <w:rFonts w:hint="eastAsia"/>
        </w:rPr>
        <w:t>массы</w:t>
      </w:r>
      <w:r>
        <w:t xml:space="preserve"> </w:t>
      </w:r>
      <w:r>
        <w:rPr>
          <w:rFonts w:hint="eastAsia"/>
        </w:rPr>
        <w:t>тела</w:t>
      </w:r>
      <w:r>
        <w:t xml:space="preserve"> </w:t>
      </w:r>
      <w:r>
        <w:rPr>
          <w:rFonts w:hint="eastAsia"/>
        </w:rPr>
        <w:t>и</w:t>
      </w:r>
      <w:r>
        <w:t xml:space="preserve"> </w:t>
      </w:r>
      <w:r>
        <w:rPr>
          <w:rFonts w:hint="eastAsia"/>
        </w:rPr>
        <w:t>ожирения</w:t>
      </w:r>
      <w:r>
        <w:t xml:space="preserve"> </w:t>
      </w:r>
      <w:r>
        <w:rPr>
          <w:rFonts w:hint="eastAsia"/>
        </w:rPr>
        <w:t>на</w:t>
      </w:r>
      <w:r>
        <w:t xml:space="preserve"> </w:t>
      </w:r>
      <w:r>
        <w:rPr>
          <w:rFonts w:hint="eastAsia"/>
        </w:rPr>
        <w:t>мужскую</w:t>
      </w:r>
      <w:r>
        <w:t xml:space="preserve"> </w:t>
      </w:r>
      <w:r>
        <w:rPr>
          <w:rFonts w:hint="eastAsia"/>
        </w:rPr>
        <w:t>фертильность</w:t>
      </w:r>
      <w:r>
        <w:t xml:space="preserve">. </w:t>
      </w:r>
      <w:r>
        <w:rPr>
          <w:rFonts w:hint="eastAsia"/>
        </w:rPr>
        <w:t>Методы</w:t>
      </w:r>
      <w:r>
        <w:t xml:space="preserve"> </w:t>
      </w:r>
      <w:r>
        <w:rPr>
          <w:rFonts w:hint="eastAsia"/>
        </w:rPr>
        <w:t>исследования</w:t>
      </w:r>
      <w:r>
        <w:t xml:space="preserve"> </w:t>
      </w:r>
      <w:r>
        <w:rPr>
          <w:rFonts w:hint="eastAsia"/>
        </w:rPr>
        <w:t>фертильности</w:t>
      </w:r>
      <w:r>
        <w:t xml:space="preserve"> </w:t>
      </w:r>
      <w:r>
        <w:rPr>
          <w:rFonts w:hint="eastAsia"/>
        </w:rPr>
        <w:t>при</w:t>
      </w:r>
      <w:r>
        <w:t xml:space="preserve"> </w:t>
      </w:r>
      <w:r>
        <w:rPr>
          <w:rFonts w:hint="eastAsia"/>
        </w:rPr>
        <w:t>эндокринопатиях</w:t>
      </w:r>
      <w:r>
        <w:t xml:space="preserve"> </w:t>
      </w:r>
      <w:r>
        <w:rPr>
          <w:rFonts w:hint="eastAsia"/>
        </w:rPr>
        <w:t>и</w:t>
      </w:r>
      <w:r>
        <w:t xml:space="preserve"> </w:t>
      </w:r>
      <w:r>
        <w:rPr>
          <w:rFonts w:hint="eastAsia"/>
        </w:rPr>
        <w:t>тяжелых</w:t>
      </w:r>
    </w:p>
    <w:p w14:paraId="66A2D590" w14:textId="77777777" w:rsidR="007C79CE" w:rsidRDefault="007C79CE" w:rsidP="007C79CE"/>
    <w:p w14:paraId="0FE7DD64" w14:textId="77777777" w:rsidR="007C79CE" w:rsidRDefault="007C79CE" w:rsidP="007C79CE">
      <w:r>
        <w:rPr>
          <w:rFonts w:hint="eastAsia"/>
        </w:rPr>
        <w:t>нарушениях</w:t>
      </w:r>
      <w:r>
        <w:t xml:space="preserve"> </w:t>
      </w:r>
      <w:r>
        <w:rPr>
          <w:rFonts w:hint="eastAsia"/>
        </w:rPr>
        <w:t>сперматогенеза</w:t>
      </w:r>
      <w:r>
        <w:t>........................................................ 53</w:t>
      </w:r>
    </w:p>
    <w:p w14:paraId="4D250444" w14:textId="77777777" w:rsidR="007C79CE" w:rsidRDefault="007C79CE" w:rsidP="007C79CE"/>
    <w:p w14:paraId="202194B9" w14:textId="77777777" w:rsidR="007C79CE" w:rsidRDefault="007C79CE" w:rsidP="007C79CE">
      <w:r>
        <w:t xml:space="preserve">1.3.1 </w:t>
      </w:r>
      <w:r>
        <w:rPr>
          <w:rFonts w:hint="eastAsia"/>
        </w:rPr>
        <w:t>Оценка</w:t>
      </w:r>
      <w:r>
        <w:t xml:space="preserve"> </w:t>
      </w:r>
      <w:r>
        <w:rPr>
          <w:rFonts w:hint="eastAsia"/>
        </w:rPr>
        <w:t>функциональной</w:t>
      </w:r>
      <w:r>
        <w:t xml:space="preserve"> </w:t>
      </w:r>
      <w:r>
        <w:rPr>
          <w:rFonts w:hint="eastAsia"/>
        </w:rPr>
        <w:t>зрелости</w:t>
      </w:r>
      <w:r>
        <w:t xml:space="preserve"> </w:t>
      </w:r>
      <w:r>
        <w:rPr>
          <w:rFonts w:hint="eastAsia"/>
        </w:rPr>
        <w:t>сперматозоидов</w:t>
      </w:r>
      <w:r>
        <w:t xml:space="preserve"> </w:t>
      </w:r>
      <w:r>
        <w:rPr>
          <w:rFonts w:hint="eastAsia"/>
        </w:rPr>
        <w:t>при</w:t>
      </w:r>
    </w:p>
    <w:p w14:paraId="435345E3" w14:textId="77777777" w:rsidR="007C79CE" w:rsidRDefault="007C79CE" w:rsidP="007C79CE"/>
    <w:p w14:paraId="6CACF6A5" w14:textId="77777777" w:rsidR="007C79CE" w:rsidRDefault="007C79CE" w:rsidP="007C79CE">
      <w:r>
        <w:rPr>
          <w:rFonts w:hint="eastAsia"/>
        </w:rPr>
        <w:lastRenderedPageBreak/>
        <w:t>первичном</w:t>
      </w:r>
      <w:r>
        <w:t xml:space="preserve"> </w:t>
      </w:r>
      <w:r>
        <w:rPr>
          <w:rFonts w:hint="eastAsia"/>
        </w:rPr>
        <w:t>исследовании</w:t>
      </w:r>
      <w:r>
        <w:t xml:space="preserve"> </w:t>
      </w:r>
      <w:r>
        <w:rPr>
          <w:rFonts w:hint="eastAsia"/>
        </w:rPr>
        <w:t>эякулята</w:t>
      </w:r>
      <w:r>
        <w:t>......................................... 55</w:t>
      </w:r>
    </w:p>
    <w:p w14:paraId="427F0856" w14:textId="77777777" w:rsidR="007C79CE" w:rsidRDefault="007C79CE" w:rsidP="007C79CE"/>
    <w:p w14:paraId="1E6F9067" w14:textId="77777777" w:rsidR="007C79CE" w:rsidRDefault="007C79CE" w:rsidP="007C79CE">
      <w:r>
        <w:t xml:space="preserve">1.4 </w:t>
      </w:r>
      <w:r>
        <w:rPr>
          <w:rFonts w:hint="eastAsia"/>
        </w:rPr>
        <w:t>Методы</w:t>
      </w:r>
      <w:r>
        <w:t xml:space="preserve"> </w:t>
      </w:r>
      <w:r>
        <w:rPr>
          <w:rFonts w:hint="eastAsia"/>
        </w:rPr>
        <w:t>обнаружения</w:t>
      </w:r>
      <w:r>
        <w:t xml:space="preserve"> </w:t>
      </w:r>
      <w:r>
        <w:rPr>
          <w:rFonts w:hint="eastAsia"/>
        </w:rPr>
        <w:t>сперматозоидов</w:t>
      </w:r>
      <w:r>
        <w:t xml:space="preserve"> </w:t>
      </w:r>
      <w:r>
        <w:rPr>
          <w:rFonts w:hint="eastAsia"/>
        </w:rPr>
        <w:t>при</w:t>
      </w:r>
      <w:r>
        <w:t xml:space="preserve"> </w:t>
      </w:r>
      <w:r>
        <w:rPr>
          <w:rFonts w:hint="eastAsia"/>
        </w:rPr>
        <w:t>азооспермии</w:t>
      </w:r>
      <w:r>
        <w:t>.....................56</w:t>
      </w:r>
    </w:p>
    <w:p w14:paraId="39038BFF" w14:textId="77777777" w:rsidR="007C79CE" w:rsidRDefault="007C79CE" w:rsidP="007C79CE"/>
    <w:p w14:paraId="581E818A" w14:textId="77777777" w:rsidR="007C79CE" w:rsidRDefault="007C79CE" w:rsidP="007C79CE">
      <w:r>
        <w:t xml:space="preserve">1.4.1 </w:t>
      </w:r>
      <w:r>
        <w:rPr>
          <w:rFonts w:hint="eastAsia"/>
        </w:rPr>
        <w:t>Критерии</w:t>
      </w:r>
      <w:r>
        <w:t xml:space="preserve"> </w:t>
      </w:r>
      <w:r>
        <w:rPr>
          <w:rFonts w:hint="eastAsia"/>
        </w:rPr>
        <w:t>успеха</w:t>
      </w:r>
      <w:r>
        <w:t xml:space="preserve"> </w:t>
      </w:r>
      <w:r>
        <w:rPr>
          <w:rFonts w:hint="eastAsia"/>
        </w:rPr>
        <w:t>инвазивных</w:t>
      </w:r>
      <w:r>
        <w:t xml:space="preserve"> </w:t>
      </w:r>
      <w:r>
        <w:rPr>
          <w:rFonts w:hint="eastAsia"/>
        </w:rPr>
        <w:t>манипуляций</w:t>
      </w:r>
      <w:r>
        <w:t xml:space="preserve"> </w:t>
      </w:r>
      <w:r>
        <w:rPr>
          <w:rFonts w:hint="eastAsia"/>
        </w:rPr>
        <w:t>на</w:t>
      </w:r>
      <w:r>
        <w:t xml:space="preserve"> </w:t>
      </w:r>
      <w:r>
        <w:rPr>
          <w:rFonts w:hint="eastAsia"/>
        </w:rPr>
        <w:t>яичках</w:t>
      </w:r>
      <w:r>
        <w:t xml:space="preserve">. </w:t>
      </w:r>
      <w:r>
        <w:rPr>
          <w:rFonts w:hint="eastAsia"/>
        </w:rPr>
        <w:t>Прогноз</w:t>
      </w:r>
      <w:r>
        <w:t xml:space="preserve"> </w:t>
      </w:r>
      <w:r>
        <w:rPr>
          <w:rFonts w:hint="eastAsia"/>
        </w:rPr>
        <w:t>получения</w:t>
      </w:r>
      <w:r>
        <w:t xml:space="preserve"> </w:t>
      </w:r>
      <w:r>
        <w:rPr>
          <w:rFonts w:hint="eastAsia"/>
        </w:rPr>
        <w:t>сперматозоидов</w:t>
      </w:r>
      <w:r>
        <w:t xml:space="preserve"> </w:t>
      </w:r>
      <w:r>
        <w:rPr>
          <w:rFonts w:hint="eastAsia"/>
        </w:rPr>
        <w:t>до</w:t>
      </w:r>
      <w:r>
        <w:t xml:space="preserve"> </w:t>
      </w:r>
      <w:r>
        <w:rPr>
          <w:rFonts w:hint="eastAsia"/>
        </w:rPr>
        <w:t>операции</w:t>
      </w:r>
      <w:r>
        <w:t>..................................59</w:t>
      </w:r>
    </w:p>
    <w:p w14:paraId="255C650C" w14:textId="77777777" w:rsidR="007C79CE" w:rsidRDefault="007C79CE" w:rsidP="007C79CE"/>
    <w:p w14:paraId="649D55FF" w14:textId="77777777" w:rsidR="007C79CE" w:rsidRDefault="007C79CE" w:rsidP="007C79CE">
      <w:r>
        <w:t xml:space="preserve">1.4.2 </w:t>
      </w:r>
      <w:r>
        <w:rPr>
          <w:rFonts w:hint="eastAsia"/>
        </w:rPr>
        <w:t>Предоперационная</w:t>
      </w:r>
      <w:r>
        <w:t xml:space="preserve"> </w:t>
      </w:r>
      <w:r>
        <w:rPr>
          <w:rFonts w:hint="eastAsia"/>
        </w:rPr>
        <w:t>гормональная</w:t>
      </w:r>
      <w:r>
        <w:t xml:space="preserve"> </w:t>
      </w:r>
      <w:r>
        <w:rPr>
          <w:rFonts w:hint="eastAsia"/>
        </w:rPr>
        <w:t>терапия</w:t>
      </w:r>
      <w:r>
        <w:t>................................64</w:t>
      </w:r>
    </w:p>
    <w:p w14:paraId="02F91346" w14:textId="77777777" w:rsidR="007C79CE" w:rsidRDefault="007C79CE" w:rsidP="007C79CE"/>
    <w:p w14:paraId="28650CAB" w14:textId="77777777" w:rsidR="007C79CE" w:rsidRDefault="007C79CE" w:rsidP="007C79CE">
      <w:r>
        <w:t xml:space="preserve">1.5 </w:t>
      </w:r>
      <w:r>
        <w:rPr>
          <w:rFonts w:hint="eastAsia"/>
        </w:rPr>
        <w:t>Исходы</w:t>
      </w:r>
      <w:r>
        <w:t xml:space="preserve"> </w:t>
      </w:r>
      <w:r>
        <w:rPr>
          <w:rFonts w:hint="eastAsia"/>
        </w:rPr>
        <w:t>программ</w:t>
      </w:r>
      <w:r>
        <w:t xml:space="preserve"> </w:t>
      </w:r>
      <w:r>
        <w:rPr>
          <w:rFonts w:hint="eastAsia"/>
        </w:rPr>
        <w:t>ЭКО</w:t>
      </w:r>
      <w:r>
        <w:t>-</w:t>
      </w:r>
      <w:r>
        <w:rPr>
          <w:rFonts w:hint="eastAsia"/>
        </w:rPr>
        <w:t>ИКСИ</w:t>
      </w:r>
      <w:r>
        <w:t xml:space="preserve"> </w:t>
      </w:r>
      <w:r>
        <w:rPr>
          <w:rFonts w:hint="eastAsia"/>
        </w:rPr>
        <w:t>при</w:t>
      </w:r>
      <w:r>
        <w:t xml:space="preserve"> </w:t>
      </w:r>
      <w:r>
        <w:rPr>
          <w:rFonts w:hint="eastAsia"/>
        </w:rPr>
        <w:t>мужском</w:t>
      </w:r>
      <w:r>
        <w:t xml:space="preserve"> </w:t>
      </w:r>
      <w:r>
        <w:rPr>
          <w:rFonts w:hint="eastAsia"/>
        </w:rPr>
        <w:t>факторе</w:t>
      </w:r>
      <w:r>
        <w:t xml:space="preserve"> </w:t>
      </w:r>
      <w:r>
        <w:rPr>
          <w:rFonts w:hint="eastAsia"/>
        </w:rPr>
        <w:t>бесплодия</w:t>
      </w:r>
      <w:r>
        <w:t xml:space="preserve">, </w:t>
      </w:r>
      <w:r>
        <w:rPr>
          <w:rFonts w:hint="eastAsia"/>
        </w:rPr>
        <w:t>обусловленном</w:t>
      </w:r>
      <w:r>
        <w:t xml:space="preserve"> </w:t>
      </w:r>
      <w:r>
        <w:rPr>
          <w:rFonts w:hint="eastAsia"/>
        </w:rPr>
        <w:t>разными</w:t>
      </w:r>
      <w:r>
        <w:t xml:space="preserve"> </w:t>
      </w:r>
      <w:r>
        <w:rPr>
          <w:rFonts w:hint="eastAsia"/>
        </w:rPr>
        <w:t>типами</w:t>
      </w:r>
      <w:r>
        <w:t xml:space="preserve"> </w:t>
      </w:r>
      <w:r>
        <w:rPr>
          <w:rFonts w:hint="eastAsia"/>
        </w:rPr>
        <w:t>азооспермий</w:t>
      </w:r>
      <w:r>
        <w:t>..................................66</w:t>
      </w:r>
    </w:p>
    <w:p w14:paraId="47A3C45B" w14:textId="77777777" w:rsidR="007C79CE" w:rsidRDefault="007C79CE" w:rsidP="007C79CE"/>
    <w:p w14:paraId="70B0A56E" w14:textId="77777777" w:rsidR="007C79CE" w:rsidRDefault="007C79CE" w:rsidP="007C79CE">
      <w:r>
        <w:rPr>
          <w:rFonts w:hint="eastAsia"/>
        </w:rPr>
        <w:t>ГЛАВА</w:t>
      </w:r>
      <w:r>
        <w:t xml:space="preserve"> 2. </w:t>
      </w:r>
      <w:r>
        <w:rPr>
          <w:rFonts w:hint="eastAsia"/>
        </w:rPr>
        <w:t>КЛИНИЧЕСКАЯ</w:t>
      </w:r>
      <w:r>
        <w:t xml:space="preserve"> </w:t>
      </w:r>
      <w:r>
        <w:rPr>
          <w:rFonts w:hint="eastAsia"/>
        </w:rPr>
        <w:t>ХАРАКТЕРИСТИКА</w:t>
      </w:r>
      <w:r>
        <w:t xml:space="preserve"> </w:t>
      </w:r>
      <w:r>
        <w:rPr>
          <w:rFonts w:hint="eastAsia"/>
        </w:rPr>
        <w:t>ОБСЛЕДОВАННЫХ</w:t>
      </w:r>
      <w:r>
        <w:t xml:space="preserve"> </w:t>
      </w:r>
      <w:r>
        <w:rPr>
          <w:rFonts w:hint="eastAsia"/>
        </w:rPr>
        <w:t>МУЖЧИН</w:t>
      </w:r>
      <w:r>
        <w:t xml:space="preserve"> </w:t>
      </w:r>
      <w:r>
        <w:rPr>
          <w:rFonts w:hint="eastAsia"/>
        </w:rPr>
        <w:t>С</w:t>
      </w:r>
      <w:r>
        <w:t xml:space="preserve"> </w:t>
      </w:r>
      <w:r>
        <w:rPr>
          <w:rFonts w:hint="eastAsia"/>
        </w:rPr>
        <w:t>АЗООСПЕРМИЕЙ</w:t>
      </w:r>
      <w:r>
        <w:t>........................................................70</w:t>
      </w:r>
    </w:p>
    <w:p w14:paraId="43C76D03" w14:textId="77777777" w:rsidR="007C79CE" w:rsidRDefault="007C79CE" w:rsidP="007C79CE"/>
    <w:p w14:paraId="54ADF643" w14:textId="77777777" w:rsidR="007C79CE" w:rsidRDefault="007C79CE" w:rsidP="007C79CE">
      <w:r>
        <w:t xml:space="preserve">2.1 </w:t>
      </w:r>
      <w:r>
        <w:rPr>
          <w:rFonts w:hint="eastAsia"/>
        </w:rPr>
        <w:t>Динамика</w:t>
      </w:r>
      <w:r>
        <w:t xml:space="preserve"> </w:t>
      </w:r>
      <w:r>
        <w:rPr>
          <w:rFonts w:hint="eastAsia"/>
        </w:rPr>
        <w:t>спермиологических</w:t>
      </w:r>
      <w:r>
        <w:t xml:space="preserve"> </w:t>
      </w:r>
      <w:r>
        <w:rPr>
          <w:rFonts w:hint="eastAsia"/>
        </w:rPr>
        <w:t>показателей</w:t>
      </w:r>
      <w:r>
        <w:t xml:space="preserve"> </w:t>
      </w:r>
      <w:r>
        <w:rPr>
          <w:rFonts w:hint="eastAsia"/>
        </w:rPr>
        <w:t>бесплодных</w:t>
      </w:r>
      <w:r>
        <w:t xml:space="preserve"> </w:t>
      </w:r>
      <w:r>
        <w:rPr>
          <w:rFonts w:hint="eastAsia"/>
        </w:rPr>
        <w:t>мужчин</w:t>
      </w:r>
      <w:r>
        <w:t xml:space="preserve">, </w:t>
      </w:r>
      <w:r>
        <w:rPr>
          <w:rFonts w:hint="eastAsia"/>
        </w:rPr>
        <w:t>обратившихся</w:t>
      </w:r>
      <w:r>
        <w:t xml:space="preserve"> </w:t>
      </w:r>
      <w:r>
        <w:rPr>
          <w:rFonts w:hint="eastAsia"/>
        </w:rPr>
        <w:t>в</w:t>
      </w:r>
      <w:r>
        <w:t xml:space="preserve"> </w:t>
      </w:r>
      <w:r>
        <w:rPr>
          <w:rFonts w:hint="eastAsia"/>
        </w:rPr>
        <w:t>отделение</w:t>
      </w:r>
      <w:r>
        <w:t xml:space="preserve"> </w:t>
      </w:r>
      <w:r>
        <w:rPr>
          <w:rFonts w:hint="eastAsia"/>
        </w:rPr>
        <w:t>ВРТ</w:t>
      </w:r>
      <w:r>
        <w:t xml:space="preserve"> </w:t>
      </w:r>
      <w:r>
        <w:rPr>
          <w:rFonts w:hint="eastAsia"/>
        </w:rPr>
        <w:t>в</w:t>
      </w:r>
      <w:r>
        <w:t xml:space="preserve"> </w:t>
      </w:r>
      <w:r>
        <w:rPr>
          <w:rFonts w:hint="eastAsia"/>
        </w:rPr>
        <w:t>период</w:t>
      </w:r>
      <w:r>
        <w:t xml:space="preserve"> 2009 - 2016 </w:t>
      </w:r>
      <w:r>
        <w:rPr>
          <w:rFonts w:hint="eastAsia"/>
        </w:rPr>
        <w:t>гг</w:t>
      </w:r>
      <w:r>
        <w:t>................70</w:t>
      </w:r>
    </w:p>
    <w:p w14:paraId="30CD50F1" w14:textId="77777777" w:rsidR="007C79CE" w:rsidRDefault="007C79CE" w:rsidP="007C79CE"/>
    <w:p w14:paraId="4FA6F6E8" w14:textId="77777777" w:rsidR="007C79CE" w:rsidRDefault="007C79CE" w:rsidP="007C79CE">
      <w:r>
        <w:t xml:space="preserve">2.2 </w:t>
      </w:r>
      <w:r>
        <w:rPr>
          <w:rFonts w:hint="eastAsia"/>
        </w:rPr>
        <w:t>Клиническая</w:t>
      </w:r>
      <w:r>
        <w:t xml:space="preserve"> </w:t>
      </w:r>
      <w:r>
        <w:rPr>
          <w:rFonts w:hint="eastAsia"/>
        </w:rPr>
        <w:t>характеристика</w:t>
      </w:r>
      <w:r>
        <w:t xml:space="preserve"> </w:t>
      </w:r>
      <w:r>
        <w:rPr>
          <w:rFonts w:hint="eastAsia"/>
        </w:rPr>
        <w:t>обследованных</w:t>
      </w:r>
      <w:r>
        <w:t xml:space="preserve"> </w:t>
      </w:r>
      <w:r>
        <w:rPr>
          <w:rFonts w:hint="eastAsia"/>
        </w:rPr>
        <w:t>мужчин</w:t>
      </w:r>
    </w:p>
    <w:p w14:paraId="535AF573" w14:textId="77777777" w:rsidR="007C79CE" w:rsidRDefault="007C79CE" w:rsidP="007C79CE"/>
    <w:p w14:paraId="63872E71" w14:textId="77777777" w:rsidR="007C79CE" w:rsidRDefault="007C79CE" w:rsidP="007C79CE">
      <w:r>
        <w:rPr>
          <w:rFonts w:hint="eastAsia"/>
        </w:rPr>
        <w:t>с</w:t>
      </w:r>
      <w:r>
        <w:t xml:space="preserve"> </w:t>
      </w:r>
      <w:r>
        <w:rPr>
          <w:rFonts w:hint="eastAsia"/>
        </w:rPr>
        <w:t>азооспермией</w:t>
      </w:r>
      <w:r>
        <w:t>....................................................................71</w:t>
      </w:r>
    </w:p>
    <w:p w14:paraId="540D93F2" w14:textId="77777777" w:rsidR="007C79CE" w:rsidRDefault="007C79CE" w:rsidP="007C79CE"/>
    <w:p w14:paraId="27F17E29" w14:textId="77777777" w:rsidR="007C79CE" w:rsidRDefault="007C79CE" w:rsidP="007C79CE">
      <w:r>
        <w:rPr>
          <w:rFonts w:hint="eastAsia"/>
        </w:rPr>
        <w:t>ГЛАВА</w:t>
      </w:r>
      <w:r>
        <w:t xml:space="preserve"> 3. </w:t>
      </w:r>
      <w:r>
        <w:rPr>
          <w:rFonts w:hint="eastAsia"/>
        </w:rPr>
        <w:t>ОЦЕНКА</w:t>
      </w:r>
      <w:r>
        <w:t xml:space="preserve"> </w:t>
      </w:r>
      <w:r>
        <w:rPr>
          <w:rFonts w:hint="eastAsia"/>
        </w:rPr>
        <w:t>ЭФФЕКТИВНОСТИ</w:t>
      </w:r>
      <w:r>
        <w:t xml:space="preserve"> </w:t>
      </w:r>
      <w:r>
        <w:rPr>
          <w:rFonts w:hint="eastAsia"/>
        </w:rPr>
        <w:t>ЛАБОРАТОРНО</w:t>
      </w:r>
      <w:r>
        <w:t>-</w:t>
      </w:r>
    </w:p>
    <w:p w14:paraId="7681BD2A" w14:textId="77777777" w:rsidR="007C79CE" w:rsidRDefault="007C79CE" w:rsidP="007C79CE"/>
    <w:p w14:paraId="6A42DF07" w14:textId="77777777" w:rsidR="007C79CE" w:rsidRDefault="007C79CE" w:rsidP="007C79CE">
      <w:r>
        <w:rPr>
          <w:rFonts w:hint="eastAsia"/>
        </w:rPr>
        <w:t>ИНСТРУМЕНТАЛЬНЫХ</w:t>
      </w:r>
      <w:r>
        <w:t xml:space="preserve"> </w:t>
      </w:r>
      <w:r>
        <w:rPr>
          <w:rFonts w:hint="eastAsia"/>
        </w:rPr>
        <w:t>МЕТОДОВ</w:t>
      </w:r>
      <w:r>
        <w:t xml:space="preserve"> </w:t>
      </w:r>
      <w:r>
        <w:rPr>
          <w:rFonts w:hint="eastAsia"/>
        </w:rPr>
        <w:t>ИССЛЕДОВАНИЯ</w:t>
      </w:r>
    </w:p>
    <w:p w14:paraId="2273099A" w14:textId="77777777" w:rsidR="007C79CE" w:rsidRDefault="007C79CE" w:rsidP="007C79CE"/>
    <w:p w14:paraId="32442EAA" w14:textId="77777777" w:rsidR="007C79CE" w:rsidRDefault="007C79CE" w:rsidP="007C79CE">
      <w:r>
        <w:rPr>
          <w:rFonts w:hint="eastAsia"/>
        </w:rPr>
        <w:t>РЕПРОДУКТИВНОЙ</w:t>
      </w:r>
      <w:r>
        <w:t xml:space="preserve"> </w:t>
      </w:r>
      <w:r>
        <w:rPr>
          <w:rFonts w:hint="eastAsia"/>
        </w:rPr>
        <w:t>ФУНКЦИИ</w:t>
      </w:r>
      <w:r>
        <w:t xml:space="preserve"> </w:t>
      </w:r>
      <w:r>
        <w:rPr>
          <w:rFonts w:hint="eastAsia"/>
        </w:rPr>
        <w:t>МУЖЧИН</w:t>
      </w:r>
      <w:r>
        <w:t xml:space="preserve"> </w:t>
      </w:r>
      <w:r>
        <w:rPr>
          <w:rFonts w:hint="eastAsia"/>
        </w:rPr>
        <w:t>С</w:t>
      </w:r>
      <w:r>
        <w:t xml:space="preserve"> </w:t>
      </w:r>
      <w:r>
        <w:rPr>
          <w:rFonts w:hint="eastAsia"/>
        </w:rPr>
        <w:t>АЗООСПЕРМИЕЙ</w:t>
      </w:r>
      <w:r>
        <w:t>......... 88</w:t>
      </w:r>
    </w:p>
    <w:p w14:paraId="7CBF01CD" w14:textId="77777777" w:rsidR="007C79CE" w:rsidRDefault="007C79CE" w:rsidP="007C79CE"/>
    <w:p w14:paraId="46B511B4" w14:textId="77777777" w:rsidR="007C79CE" w:rsidRDefault="007C79CE" w:rsidP="007C79CE">
      <w:r>
        <w:t xml:space="preserve">3.1 </w:t>
      </w:r>
      <w:r>
        <w:rPr>
          <w:rFonts w:hint="eastAsia"/>
        </w:rPr>
        <w:t>Результаты</w:t>
      </w:r>
      <w:r>
        <w:t xml:space="preserve"> </w:t>
      </w:r>
      <w:r>
        <w:rPr>
          <w:rFonts w:hint="eastAsia"/>
        </w:rPr>
        <w:t>гормонального</w:t>
      </w:r>
      <w:r>
        <w:t xml:space="preserve"> </w:t>
      </w:r>
      <w:r>
        <w:rPr>
          <w:rFonts w:hint="eastAsia"/>
        </w:rPr>
        <w:t>скрининга</w:t>
      </w:r>
      <w:r>
        <w:t>..........................................88</w:t>
      </w:r>
    </w:p>
    <w:p w14:paraId="2B750686" w14:textId="77777777" w:rsidR="007C79CE" w:rsidRDefault="007C79CE" w:rsidP="007C79CE"/>
    <w:p w14:paraId="43881E3E" w14:textId="77777777" w:rsidR="007C79CE" w:rsidRDefault="007C79CE" w:rsidP="007C79CE">
      <w:r>
        <w:t xml:space="preserve">3.2 </w:t>
      </w:r>
      <w:r>
        <w:rPr>
          <w:rFonts w:hint="eastAsia"/>
        </w:rPr>
        <w:t>Результаты</w:t>
      </w:r>
      <w:r>
        <w:t xml:space="preserve"> </w:t>
      </w:r>
      <w:r>
        <w:rPr>
          <w:rFonts w:hint="eastAsia"/>
        </w:rPr>
        <w:t>микробиологического</w:t>
      </w:r>
      <w:r>
        <w:t xml:space="preserve"> </w:t>
      </w:r>
      <w:r>
        <w:rPr>
          <w:rFonts w:hint="eastAsia"/>
        </w:rPr>
        <w:t>исследования</w:t>
      </w:r>
      <w:r>
        <w:t>............................94</w:t>
      </w:r>
    </w:p>
    <w:p w14:paraId="57FD0903" w14:textId="77777777" w:rsidR="007C79CE" w:rsidRDefault="007C79CE" w:rsidP="007C79CE"/>
    <w:p w14:paraId="214FA5C9" w14:textId="77777777" w:rsidR="007C79CE" w:rsidRDefault="007C79CE" w:rsidP="007C79CE">
      <w:r>
        <w:t xml:space="preserve">3.3 </w:t>
      </w:r>
      <w:r>
        <w:rPr>
          <w:rFonts w:hint="eastAsia"/>
        </w:rPr>
        <w:t>Результаты</w:t>
      </w:r>
      <w:r>
        <w:t xml:space="preserve"> </w:t>
      </w:r>
      <w:r>
        <w:rPr>
          <w:rFonts w:hint="eastAsia"/>
        </w:rPr>
        <w:t>молекулярно</w:t>
      </w:r>
      <w:r>
        <w:t>-</w:t>
      </w:r>
      <w:r>
        <w:rPr>
          <w:rFonts w:hint="eastAsia"/>
        </w:rPr>
        <w:t>генетического</w:t>
      </w:r>
      <w:r>
        <w:t xml:space="preserve"> </w:t>
      </w:r>
      <w:r>
        <w:rPr>
          <w:rFonts w:hint="eastAsia"/>
        </w:rPr>
        <w:t>исследования</w:t>
      </w:r>
      <w:r>
        <w:t>.......................97</w:t>
      </w:r>
    </w:p>
    <w:p w14:paraId="0797E6DD" w14:textId="77777777" w:rsidR="007C79CE" w:rsidRDefault="007C79CE" w:rsidP="007C79CE"/>
    <w:p w14:paraId="698073C4" w14:textId="77777777" w:rsidR="007C79CE" w:rsidRDefault="007C79CE" w:rsidP="007C79CE">
      <w:r>
        <w:t xml:space="preserve">3.4 </w:t>
      </w:r>
      <w:r>
        <w:rPr>
          <w:rFonts w:hint="eastAsia"/>
        </w:rPr>
        <w:t>Результаты</w:t>
      </w:r>
      <w:r>
        <w:t xml:space="preserve"> </w:t>
      </w:r>
      <w:r>
        <w:rPr>
          <w:rFonts w:hint="eastAsia"/>
        </w:rPr>
        <w:t>использования</w:t>
      </w:r>
      <w:r>
        <w:t xml:space="preserve"> </w:t>
      </w:r>
      <w:r>
        <w:rPr>
          <w:rFonts w:hint="eastAsia"/>
        </w:rPr>
        <w:t>различных</w:t>
      </w:r>
      <w:r>
        <w:t xml:space="preserve"> </w:t>
      </w:r>
      <w:r>
        <w:rPr>
          <w:rFonts w:hint="eastAsia"/>
        </w:rPr>
        <w:t>методов</w:t>
      </w:r>
      <w:r>
        <w:t xml:space="preserve"> </w:t>
      </w:r>
      <w:r>
        <w:rPr>
          <w:rFonts w:hint="eastAsia"/>
        </w:rPr>
        <w:t>экстракции</w:t>
      </w:r>
      <w:r>
        <w:t xml:space="preserve"> </w:t>
      </w:r>
      <w:r>
        <w:rPr>
          <w:rFonts w:hint="eastAsia"/>
        </w:rPr>
        <w:t>сперматозоидов</w:t>
      </w:r>
      <w:r>
        <w:t>......................................................................105</w:t>
      </w:r>
    </w:p>
    <w:p w14:paraId="7FE60AFA" w14:textId="77777777" w:rsidR="007C79CE" w:rsidRDefault="007C79CE" w:rsidP="007C79CE"/>
    <w:p w14:paraId="374024CA" w14:textId="77777777" w:rsidR="007C79CE" w:rsidRDefault="007C79CE" w:rsidP="007C79CE">
      <w:r>
        <w:t xml:space="preserve">3.5 </w:t>
      </w:r>
      <w:r>
        <w:rPr>
          <w:rFonts w:hint="eastAsia"/>
        </w:rPr>
        <w:t>Результаты</w:t>
      </w:r>
      <w:r>
        <w:t xml:space="preserve"> </w:t>
      </w:r>
      <w:r>
        <w:rPr>
          <w:rFonts w:hint="eastAsia"/>
        </w:rPr>
        <w:t>гистологического</w:t>
      </w:r>
      <w:r>
        <w:t xml:space="preserve"> </w:t>
      </w:r>
      <w:r>
        <w:rPr>
          <w:rFonts w:hint="eastAsia"/>
        </w:rPr>
        <w:t>исследования</w:t>
      </w:r>
      <w:r>
        <w:t xml:space="preserve"> </w:t>
      </w:r>
      <w:r>
        <w:rPr>
          <w:rFonts w:hint="eastAsia"/>
        </w:rPr>
        <w:t>биоптатов</w:t>
      </w:r>
      <w:r>
        <w:t xml:space="preserve"> </w:t>
      </w:r>
      <w:r>
        <w:rPr>
          <w:rFonts w:hint="eastAsia"/>
        </w:rPr>
        <w:t>гонад</w:t>
      </w:r>
      <w:r>
        <w:t>..............107</w:t>
      </w:r>
    </w:p>
    <w:p w14:paraId="32D0188C" w14:textId="77777777" w:rsidR="007C79CE" w:rsidRDefault="007C79CE" w:rsidP="007C79CE"/>
    <w:p w14:paraId="744A916A" w14:textId="77777777" w:rsidR="007C79CE" w:rsidRDefault="007C79CE" w:rsidP="007C79CE">
      <w:r>
        <w:t xml:space="preserve">3.5.1 </w:t>
      </w:r>
      <w:r>
        <w:rPr>
          <w:rFonts w:hint="eastAsia"/>
        </w:rPr>
        <w:t>Результаты</w:t>
      </w:r>
      <w:r>
        <w:t xml:space="preserve"> </w:t>
      </w:r>
      <w:r>
        <w:rPr>
          <w:rFonts w:hint="eastAsia"/>
        </w:rPr>
        <w:t>гистологического</w:t>
      </w:r>
      <w:r>
        <w:t xml:space="preserve"> </w:t>
      </w:r>
      <w:r>
        <w:rPr>
          <w:rFonts w:hint="eastAsia"/>
        </w:rPr>
        <w:t>исследования</w:t>
      </w:r>
      <w:r>
        <w:t xml:space="preserve"> </w:t>
      </w:r>
      <w:r>
        <w:rPr>
          <w:rFonts w:hint="eastAsia"/>
        </w:rPr>
        <w:t>материала</w:t>
      </w:r>
    </w:p>
    <w:p w14:paraId="6BB9988D" w14:textId="77777777" w:rsidR="007C79CE" w:rsidRDefault="007C79CE" w:rsidP="007C79CE"/>
    <w:p w14:paraId="4A1E3B9A" w14:textId="77777777" w:rsidR="007C79CE" w:rsidRDefault="007C79CE" w:rsidP="007C79CE">
      <w:r>
        <w:rPr>
          <w:rFonts w:hint="eastAsia"/>
        </w:rPr>
        <w:t>яичек</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наличия</w:t>
      </w:r>
      <w:r>
        <w:t xml:space="preserve"> </w:t>
      </w:r>
      <w:r>
        <w:rPr>
          <w:rFonts w:hint="eastAsia"/>
        </w:rPr>
        <w:t>и</w:t>
      </w:r>
      <w:r>
        <w:t xml:space="preserve"> </w:t>
      </w:r>
      <w:r>
        <w:rPr>
          <w:rFonts w:hint="eastAsia"/>
        </w:rPr>
        <w:t>типов</w:t>
      </w:r>
      <w:r>
        <w:t xml:space="preserve"> </w:t>
      </w:r>
      <w:r>
        <w:rPr>
          <w:rFonts w:hint="eastAsia"/>
        </w:rPr>
        <w:t>генетических</w:t>
      </w:r>
      <w:r>
        <w:t xml:space="preserve"> </w:t>
      </w:r>
      <w:r>
        <w:rPr>
          <w:rFonts w:hint="eastAsia"/>
        </w:rPr>
        <w:t>полиморфизмов</w:t>
      </w:r>
      <w:r>
        <w:t>...............................................................119</w:t>
      </w:r>
    </w:p>
    <w:p w14:paraId="04E16FD2" w14:textId="77777777" w:rsidR="007C79CE" w:rsidRDefault="007C79CE" w:rsidP="007C79CE"/>
    <w:p w14:paraId="578B7BD7" w14:textId="77777777" w:rsidR="007C79CE" w:rsidRDefault="007C79CE" w:rsidP="007C79CE">
      <w:r>
        <w:t xml:space="preserve">3.6 </w:t>
      </w:r>
      <w:r>
        <w:rPr>
          <w:rFonts w:hint="eastAsia"/>
        </w:rPr>
        <w:t>Результаты</w:t>
      </w:r>
      <w:r>
        <w:t xml:space="preserve"> </w:t>
      </w:r>
      <w:r>
        <w:rPr>
          <w:rFonts w:hint="eastAsia"/>
        </w:rPr>
        <w:t>электронно</w:t>
      </w:r>
      <w:r>
        <w:t>-</w:t>
      </w:r>
      <w:r>
        <w:rPr>
          <w:rFonts w:hint="eastAsia"/>
        </w:rPr>
        <w:t>микроскопического</w:t>
      </w:r>
      <w:r>
        <w:t xml:space="preserve"> </w:t>
      </w:r>
      <w:r>
        <w:rPr>
          <w:rFonts w:hint="eastAsia"/>
        </w:rPr>
        <w:t>исследования</w:t>
      </w:r>
      <w:r>
        <w:t xml:space="preserve"> </w:t>
      </w:r>
      <w:r>
        <w:rPr>
          <w:rFonts w:hint="eastAsia"/>
        </w:rPr>
        <w:t>сперматозоидов</w:t>
      </w:r>
      <w:r>
        <w:t>............................................................................................122</w:t>
      </w:r>
    </w:p>
    <w:p w14:paraId="1D1ADBEC" w14:textId="77777777" w:rsidR="007C79CE" w:rsidRDefault="007C79CE" w:rsidP="007C79CE"/>
    <w:p w14:paraId="2A73A708" w14:textId="77777777" w:rsidR="007C79CE" w:rsidRDefault="007C79CE" w:rsidP="007C79CE">
      <w:r>
        <w:t xml:space="preserve">3.7 </w:t>
      </w:r>
      <w:r>
        <w:rPr>
          <w:rFonts w:hint="eastAsia"/>
        </w:rPr>
        <w:t>Результаты</w:t>
      </w:r>
      <w:r>
        <w:t xml:space="preserve"> </w:t>
      </w:r>
      <w:r>
        <w:rPr>
          <w:rFonts w:hint="eastAsia"/>
        </w:rPr>
        <w:t>цитогенетического</w:t>
      </w:r>
      <w:r>
        <w:t xml:space="preserve"> </w:t>
      </w:r>
      <w:r>
        <w:rPr>
          <w:rFonts w:hint="eastAsia"/>
        </w:rPr>
        <w:t>исследования</w:t>
      </w:r>
      <w:r>
        <w:t xml:space="preserve"> </w:t>
      </w:r>
      <w:r>
        <w:rPr>
          <w:rFonts w:hint="eastAsia"/>
        </w:rPr>
        <w:t>синаптонемных</w:t>
      </w:r>
      <w:r>
        <w:t xml:space="preserve"> </w:t>
      </w:r>
      <w:r>
        <w:rPr>
          <w:rFonts w:hint="eastAsia"/>
        </w:rPr>
        <w:t>комплексов</w:t>
      </w:r>
      <w:r>
        <w:t xml:space="preserve"> </w:t>
      </w:r>
      <w:r>
        <w:rPr>
          <w:rFonts w:hint="eastAsia"/>
        </w:rPr>
        <w:t>сперматоцитов</w:t>
      </w:r>
      <w:r>
        <w:t xml:space="preserve"> I </w:t>
      </w:r>
      <w:r>
        <w:rPr>
          <w:rFonts w:hint="eastAsia"/>
        </w:rPr>
        <w:t>порядка</w:t>
      </w:r>
      <w:r>
        <w:t>.........................................................135</w:t>
      </w:r>
    </w:p>
    <w:p w14:paraId="31DB9D86" w14:textId="77777777" w:rsidR="007C79CE" w:rsidRDefault="007C79CE" w:rsidP="007C79CE"/>
    <w:p w14:paraId="5136D952" w14:textId="77777777" w:rsidR="007C79CE" w:rsidRDefault="007C79CE" w:rsidP="007C79CE">
      <w:r>
        <w:t xml:space="preserve">3.8 </w:t>
      </w:r>
      <w:r>
        <w:rPr>
          <w:rFonts w:hint="eastAsia"/>
        </w:rPr>
        <w:t>Предикторы</w:t>
      </w:r>
      <w:r>
        <w:t xml:space="preserve"> </w:t>
      </w:r>
      <w:r>
        <w:rPr>
          <w:rFonts w:hint="eastAsia"/>
        </w:rPr>
        <w:t>экстракции</w:t>
      </w:r>
      <w:r>
        <w:t xml:space="preserve"> </w:t>
      </w:r>
      <w:r>
        <w:rPr>
          <w:rFonts w:hint="eastAsia"/>
        </w:rPr>
        <w:t>сперматозоидов</w:t>
      </w:r>
      <w:r>
        <w:t xml:space="preserve"> </w:t>
      </w:r>
      <w:r>
        <w:rPr>
          <w:rFonts w:hint="eastAsia"/>
        </w:rPr>
        <w:t>при</w:t>
      </w:r>
      <w:r>
        <w:t xml:space="preserve"> </w:t>
      </w:r>
      <w:r>
        <w:rPr>
          <w:rFonts w:hint="eastAsia"/>
        </w:rPr>
        <w:t>азооспермии</w:t>
      </w:r>
      <w:r>
        <w:t>....................157</w:t>
      </w:r>
    </w:p>
    <w:p w14:paraId="403C0F1B" w14:textId="77777777" w:rsidR="007C79CE" w:rsidRDefault="007C79CE" w:rsidP="007C79CE"/>
    <w:p w14:paraId="5B1C635C" w14:textId="77777777" w:rsidR="007C79CE" w:rsidRDefault="007C79CE" w:rsidP="007C79CE">
      <w:r>
        <w:rPr>
          <w:rFonts w:hint="eastAsia"/>
        </w:rPr>
        <w:t>ГЛАВА</w:t>
      </w:r>
      <w:r>
        <w:t xml:space="preserve"> 4. </w:t>
      </w:r>
      <w:r>
        <w:rPr>
          <w:rFonts w:hint="eastAsia"/>
        </w:rPr>
        <w:t>РЕЗУЛЬТАТЫ</w:t>
      </w:r>
      <w:r>
        <w:t xml:space="preserve"> </w:t>
      </w:r>
      <w:r>
        <w:rPr>
          <w:rFonts w:hint="eastAsia"/>
        </w:rPr>
        <w:t>МОНИТОРИНГА</w:t>
      </w:r>
      <w:r>
        <w:t xml:space="preserve"> </w:t>
      </w:r>
      <w:r>
        <w:rPr>
          <w:rFonts w:hint="eastAsia"/>
        </w:rPr>
        <w:t>ЗДОРОВЬЯ</w:t>
      </w:r>
      <w:r>
        <w:t xml:space="preserve"> </w:t>
      </w:r>
      <w:r>
        <w:rPr>
          <w:rFonts w:hint="eastAsia"/>
        </w:rPr>
        <w:t>МУЖЧИН</w:t>
      </w:r>
      <w:r>
        <w:t xml:space="preserve"> </w:t>
      </w:r>
      <w:r>
        <w:rPr>
          <w:rFonts w:hint="eastAsia"/>
        </w:rPr>
        <w:t>С</w:t>
      </w:r>
    </w:p>
    <w:p w14:paraId="6B1CB77B" w14:textId="77777777" w:rsidR="007C79CE" w:rsidRDefault="007C79CE" w:rsidP="007C79CE"/>
    <w:p w14:paraId="47B7DB93" w14:textId="77777777" w:rsidR="007C79CE" w:rsidRDefault="007C79CE" w:rsidP="007C79CE">
      <w:r>
        <w:rPr>
          <w:rFonts w:hint="eastAsia"/>
        </w:rPr>
        <w:t>СИНДРОМОМ</w:t>
      </w:r>
      <w:r>
        <w:t xml:space="preserve"> </w:t>
      </w:r>
      <w:r>
        <w:rPr>
          <w:rFonts w:hint="eastAsia"/>
        </w:rPr>
        <w:t>КЛЯЙНФЕЛЬТЕРА</w:t>
      </w:r>
      <w:r>
        <w:t>................................................................175</w:t>
      </w:r>
    </w:p>
    <w:p w14:paraId="736F73D6" w14:textId="77777777" w:rsidR="007C79CE" w:rsidRDefault="007C79CE" w:rsidP="007C79CE"/>
    <w:p w14:paraId="15BBC5FE" w14:textId="77777777" w:rsidR="007C79CE" w:rsidRDefault="007C79CE" w:rsidP="007C79CE">
      <w:r>
        <w:rPr>
          <w:rFonts w:hint="eastAsia"/>
        </w:rPr>
        <w:t>ГЛАВА</w:t>
      </w:r>
      <w:r>
        <w:t xml:space="preserve"> 5. </w:t>
      </w:r>
      <w:r>
        <w:rPr>
          <w:rFonts w:hint="eastAsia"/>
        </w:rPr>
        <w:t>РЕЗУЛЬТАТЫ</w:t>
      </w:r>
      <w:r>
        <w:t xml:space="preserve"> </w:t>
      </w:r>
      <w:r>
        <w:rPr>
          <w:rFonts w:hint="eastAsia"/>
        </w:rPr>
        <w:t>ИССЛЕДОВАНИЙ</w:t>
      </w:r>
      <w:r>
        <w:t xml:space="preserve"> </w:t>
      </w:r>
      <w:r>
        <w:rPr>
          <w:rFonts w:hint="eastAsia"/>
        </w:rPr>
        <w:t>БЕСПЛОДНЫХ</w:t>
      </w:r>
    </w:p>
    <w:p w14:paraId="5FA74E74" w14:textId="77777777" w:rsidR="007C79CE" w:rsidRDefault="007C79CE" w:rsidP="007C79CE"/>
    <w:p w14:paraId="3079A649" w14:textId="77777777" w:rsidR="007C79CE" w:rsidRDefault="007C79CE" w:rsidP="007C79CE">
      <w:r>
        <w:rPr>
          <w:rFonts w:hint="eastAsia"/>
        </w:rPr>
        <w:lastRenderedPageBreak/>
        <w:t>МУЖЧИН</w:t>
      </w:r>
      <w:r>
        <w:t xml:space="preserve"> </w:t>
      </w:r>
      <w:r>
        <w:rPr>
          <w:rFonts w:hint="eastAsia"/>
        </w:rPr>
        <w:t>С</w:t>
      </w:r>
      <w:r>
        <w:t xml:space="preserve"> </w:t>
      </w:r>
      <w:r>
        <w:rPr>
          <w:rFonts w:hint="eastAsia"/>
        </w:rPr>
        <w:t>ИЗБЫТОЧНОЙ</w:t>
      </w:r>
      <w:r>
        <w:t xml:space="preserve"> </w:t>
      </w:r>
      <w:r>
        <w:rPr>
          <w:rFonts w:hint="eastAsia"/>
        </w:rPr>
        <w:t>МАССОЙ</w:t>
      </w:r>
      <w:r>
        <w:t xml:space="preserve"> </w:t>
      </w:r>
      <w:r>
        <w:rPr>
          <w:rFonts w:hint="eastAsia"/>
        </w:rPr>
        <w:t>ТЕЛА</w:t>
      </w:r>
      <w:r>
        <w:t xml:space="preserve"> </w:t>
      </w:r>
      <w:r>
        <w:rPr>
          <w:rFonts w:hint="eastAsia"/>
        </w:rPr>
        <w:t>И</w:t>
      </w:r>
      <w:r>
        <w:t xml:space="preserve"> </w:t>
      </w:r>
      <w:r>
        <w:rPr>
          <w:rFonts w:hint="eastAsia"/>
        </w:rPr>
        <w:t>ОЖИРЕНИЕМ</w:t>
      </w:r>
      <w:r>
        <w:t>...............186</w:t>
      </w:r>
    </w:p>
    <w:p w14:paraId="45ED18CF" w14:textId="77777777" w:rsidR="007C79CE" w:rsidRDefault="007C79CE" w:rsidP="007C79CE"/>
    <w:p w14:paraId="33DD9252" w14:textId="77777777" w:rsidR="007C79CE" w:rsidRDefault="007C79CE" w:rsidP="007C79CE">
      <w:r>
        <w:t xml:space="preserve">5.1 </w:t>
      </w:r>
      <w:r>
        <w:rPr>
          <w:rFonts w:hint="eastAsia"/>
        </w:rPr>
        <w:t>Клиническая</w:t>
      </w:r>
      <w:r>
        <w:t xml:space="preserve"> </w:t>
      </w:r>
      <w:r>
        <w:rPr>
          <w:rFonts w:hint="eastAsia"/>
        </w:rPr>
        <w:t>характеристика</w:t>
      </w:r>
      <w:r>
        <w:t xml:space="preserve"> </w:t>
      </w:r>
      <w:r>
        <w:rPr>
          <w:rFonts w:hint="eastAsia"/>
        </w:rPr>
        <w:t>мужчин</w:t>
      </w:r>
      <w:r>
        <w:t xml:space="preserve"> </w:t>
      </w:r>
      <w:r>
        <w:rPr>
          <w:rFonts w:hint="eastAsia"/>
        </w:rPr>
        <w:t>с</w:t>
      </w:r>
      <w:r>
        <w:t xml:space="preserve"> </w:t>
      </w:r>
      <w:r>
        <w:rPr>
          <w:rFonts w:hint="eastAsia"/>
        </w:rPr>
        <w:t>избыточной</w:t>
      </w:r>
      <w:r>
        <w:t xml:space="preserve"> </w:t>
      </w:r>
      <w:r>
        <w:rPr>
          <w:rFonts w:hint="eastAsia"/>
        </w:rPr>
        <w:t>массой</w:t>
      </w:r>
      <w:r>
        <w:t xml:space="preserve"> </w:t>
      </w:r>
      <w:r>
        <w:rPr>
          <w:rFonts w:hint="eastAsia"/>
        </w:rPr>
        <w:t>тела</w:t>
      </w:r>
      <w:r>
        <w:t xml:space="preserve"> </w:t>
      </w:r>
      <w:r>
        <w:rPr>
          <w:rFonts w:hint="eastAsia"/>
        </w:rPr>
        <w:t>и</w:t>
      </w:r>
      <w:r>
        <w:t xml:space="preserve"> </w:t>
      </w:r>
      <w:r>
        <w:rPr>
          <w:rFonts w:hint="eastAsia"/>
        </w:rPr>
        <w:t>ожирением</w:t>
      </w:r>
      <w:r>
        <w:t>.....................................................................................................186</w:t>
      </w:r>
    </w:p>
    <w:p w14:paraId="56431473" w14:textId="77777777" w:rsidR="007C79CE" w:rsidRDefault="007C79CE" w:rsidP="007C79CE"/>
    <w:p w14:paraId="6674769D" w14:textId="77777777" w:rsidR="007C79CE" w:rsidRDefault="007C79CE" w:rsidP="007C79CE">
      <w:r>
        <w:t xml:space="preserve">5.2 </w:t>
      </w:r>
      <w:r>
        <w:rPr>
          <w:rFonts w:hint="eastAsia"/>
        </w:rPr>
        <w:t>Спермиологические</w:t>
      </w:r>
      <w:r>
        <w:t xml:space="preserve"> </w:t>
      </w:r>
      <w:r>
        <w:rPr>
          <w:rFonts w:hint="eastAsia"/>
        </w:rPr>
        <w:t>характеристики</w:t>
      </w:r>
      <w:r>
        <w:t xml:space="preserve"> </w:t>
      </w:r>
      <w:r>
        <w:rPr>
          <w:rFonts w:hint="eastAsia"/>
        </w:rPr>
        <w:t>бесплодных</w:t>
      </w:r>
      <w:r>
        <w:t xml:space="preserve"> </w:t>
      </w:r>
      <w:r>
        <w:rPr>
          <w:rFonts w:hint="eastAsia"/>
        </w:rPr>
        <w:t>мужчин</w:t>
      </w:r>
      <w:r>
        <w:t xml:space="preserve"> </w:t>
      </w:r>
      <w:r>
        <w:rPr>
          <w:rFonts w:hint="eastAsia"/>
        </w:rPr>
        <w:t>с</w:t>
      </w:r>
    </w:p>
    <w:p w14:paraId="1CF74206" w14:textId="77777777" w:rsidR="007C79CE" w:rsidRDefault="007C79CE" w:rsidP="007C79CE"/>
    <w:p w14:paraId="54ACA39D" w14:textId="77777777" w:rsidR="007C79CE" w:rsidRDefault="007C79CE" w:rsidP="007C79CE">
      <w:r>
        <w:rPr>
          <w:rFonts w:hint="eastAsia"/>
        </w:rPr>
        <w:t>различным</w:t>
      </w:r>
      <w:r>
        <w:t xml:space="preserve"> </w:t>
      </w:r>
      <w:r>
        <w:rPr>
          <w:rFonts w:hint="eastAsia"/>
        </w:rPr>
        <w:t>индексом</w:t>
      </w:r>
      <w:r>
        <w:t xml:space="preserve"> </w:t>
      </w:r>
      <w:r>
        <w:rPr>
          <w:rFonts w:hint="eastAsia"/>
        </w:rPr>
        <w:t>массы</w:t>
      </w:r>
      <w:r>
        <w:t xml:space="preserve"> </w:t>
      </w:r>
      <w:r>
        <w:rPr>
          <w:rFonts w:hint="eastAsia"/>
        </w:rPr>
        <w:t>тела</w:t>
      </w:r>
      <w:r>
        <w:t xml:space="preserve"> (</w:t>
      </w:r>
      <w:r>
        <w:rPr>
          <w:rFonts w:hint="eastAsia"/>
        </w:rPr>
        <w:t>ИМТ</w:t>
      </w:r>
      <w:r>
        <w:t>)...................................................189</w:t>
      </w:r>
    </w:p>
    <w:p w14:paraId="7E0DAA27" w14:textId="77777777" w:rsidR="007C79CE" w:rsidRDefault="007C79CE" w:rsidP="007C79CE"/>
    <w:p w14:paraId="6D459E7D" w14:textId="77777777" w:rsidR="007C79CE" w:rsidRDefault="007C79CE" w:rsidP="007C79CE">
      <w:r>
        <w:t xml:space="preserve">5.2.1 </w:t>
      </w:r>
      <w:r>
        <w:rPr>
          <w:rFonts w:hint="eastAsia"/>
        </w:rPr>
        <w:t>Влияние</w:t>
      </w:r>
      <w:r>
        <w:t xml:space="preserve"> </w:t>
      </w:r>
      <w:r>
        <w:rPr>
          <w:rFonts w:hint="eastAsia"/>
        </w:rPr>
        <w:t>ИМТ</w:t>
      </w:r>
      <w:r>
        <w:t xml:space="preserve"> </w:t>
      </w:r>
      <w:r>
        <w:rPr>
          <w:rFonts w:hint="eastAsia"/>
        </w:rPr>
        <w:t>на</w:t>
      </w:r>
      <w:r>
        <w:t xml:space="preserve"> </w:t>
      </w:r>
      <w:r>
        <w:rPr>
          <w:rFonts w:hint="eastAsia"/>
        </w:rPr>
        <w:t>ультраструктуры</w:t>
      </w:r>
      <w:r>
        <w:t xml:space="preserve"> </w:t>
      </w:r>
      <w:r>
        <w:rPr>
          <w:rFonts w:hint="eastAsia"/>
        </w:rPr>
        <w:t>сперматозоидов</w:t>
      </w:r>
      <w:r>
        <w:t>.......................191</w:t>
      </w:r>
    </w:p>
    <w:p w14:paraId="22DE1939" w14:textId="77777777" w:rsidR="007C79CE" w:rsidRDefault="007C79CE" w:rsidP="007C79CE"/>
    <w:p w14:paraId="3D7A6444" w14:textId="77777777" w:rsidR="007C79CE" w:rsidRDefault="007C79CE" w:rsidP="007C79CE">
      <w:r>
        <w:t xml:space="preserve">5.3 </w:t>
      </w:r>
      <w:r>
        <w:rPr>
          <w:rFonts w:hint="eastAsia"/>
        </w:rPr>
        <w:t>Результаты</w:t>
      </w:r>
      <w:r>
        <w:t xml:space="preserve"> </w:t>
      </w:r>
      <w:r>
        <w:rPr>
          <w:rFonts w:hint="eastAsia"/>
        </w:rPr>
        <w:t>исследования</w:t>
      </w:r>
      <w:r>
        <w:t xml:space="preserve"> </w:t>
      </w:r>
      <w:r>
        <w:rPr>
          <w:rFonts w:hint="eastAsia"/>
        </w:rPr>
        <w:t>фрагментации</w:t>
      </w:r>
      <w:r>
        <w:t xml:space="preserve"> </w:t>
      </w:r>
      <w:r>
        <w:rPr>
          <w:rFonts w:hint="eastAsia"/>
        </w:rPr>
        <w:t>ДНК</w:t>
      </w:r>
      <w:r>
        <w:t xml:space="preserve"> </w:t>
      </w:r>
      <w:r>
        <w:rPr>
          <w:rFonts w:hint="eastAsia"/>
        </w:rPr>
        <w:t>сперматозоидов</w:t>
      </w:r>
      <w:r>
        <w:t xml:space="preserve"> </w:t>
      </w:r>
      <w:r>
        <w:rPr>
          <w:rFonts w:hint="eastAsia"/>
        </w:rPr>
        <w:t>бесплодных</w:t>
      </w:r>
      <w:r>
        <w:t xml:space="preserve"> </w:t>
      </w:r>
      <w:r>
        <w:rPr>
          <w:rFonts w:hint="eastAsia"/>
        </w:rPr>
        <w:t>мужчин</w:t>
      </w:r>
      <w:r>
        <w:t xml:space="preserve"> </w:t>
      </w:r>
      <w:r>
        <w:rPr>
          <w:rFonts w:hint="eastAsia"/>
        </w:rPr>
        <w:t>с</w:t>
      </w:r>
      <w:r>
        <w:t xml:space="preserve"> </w:t>
      </w:r>
      <w:r>
        <w:rPr>
          <w:rFonts w:hint="eastAsia"/>
        </w:rPr>
        <w:t>различным</w:t>
      </w:r>
      <w:r>
        <w:t xml:space="preserve"> </w:t>
      </w:r>
      <w:r>
        <w:rPr>
          <w:rFonts w:hint="eastAsia"/>
        </w:rPr>
        <w:t>ИМТ</w:t>
      </w:r>
      <w:r>
        <w:t>....................................................196</w:t>
      </w:r>
    </w:p>
    <w:p w14:paraId="1B656643" w14:textId="77777777" w:rsidR="007C79CE" w:rsidRDefault="007C79CE" w:rsidP="007C79CE"/>
    <w:p w14:paraId="1C10DEDA" w14:textId="77777777" w:rsidR="007C79CE" w:rsidRDefault="007C79CE" w:rsidP="007C79CE">
      <w:r>
        <w:t xml:space="preserve">5.4 </w:t>
      </w:r>
      <w:r>
        <w:rPr>
          <w:rFonts w:hint="eastAsia"/>
        </w:rPr>
        <w:t>Функциональная</w:t>
      </w:r>
      <w:r>
        <w:t xml:space="preserve"> </w:t>
      </w:r>
      <w:r>
        <w:rPr>
          <w:rFonts w:hint="eastAsia"/>
        </w:rPr>
        <w:t>зрелость</w:t>
      </w:r>
      <w:r>
        <w:t xml:space="preserve"> </w:t>
      </w:r>
      <w:r>
        <w:rPr>
          <w:rFonts w:hint="eastAsia"/>
        </w:rPr>
        <w:t>сперматозоидов</w:t>
      </w:r>
      <w:r>
        <w:t xml:space="preserve"> </w:t>
      </w:r>
      <w:r>
        <w:rPr>
          <w:rFonts w:hint="eastAsia"/>
        </w:rPr>
        <w:t>при</w:t>
      </w:r>
      <w:r>
        <w:t xml:space="preserve"> </w:t>
      </w:r>
      <w:r>
        <w:rPr>
          <w:rFonts w:hint="eastAsia"/>
        </w:rPr>
        <w:t>первичной</w:t>
      </w:r>
    </w:p>
    <w:p w14:paraId="4E4201C0" w14:textId="77777777" w:rsidR="007C79CE" w:rsidRDefault="007C79CE" w:rsidP="007C79CE"/>
    <w:p w14:paraId="5549F133" w14:textId="77777777" w:rsidR="007C79CE" w:rsidRDefault="007C79CE" w:rsidP="007C79CE">
      <w:r>
        <w:rPr>
          <w:rFonts w:hint="eastAsia"/>
        </w:rPr>
        <w:t>оценке</w:t>
      </w:r>
      <w:r>
        <w:t xml:space="preserve"> </w:t>
      </w:r>
      <w:r>
        <w:rPr>
          <w:rFonts w:hint="eastAsia"/>
        </w:rPr>
        <w:t>эякулята</w:t>
      </w:r>
      <w:r>
        <w:t xml:space="preserve"> </w:t>
      </w:r>
      <w:r>
        <w:rPr>
          <w:rFonts w:hint="eastAsia"/>
        </w:rPr>
        <w:t>у</w:t>
      </w:r>
      <w:r>
        <w:t xml:space="preserve"> </w:t>
      </w:r>
      <w:r>
        <w:rPr>
          <w:rFonts w:hint="eastAsia"/>
        </w:rPr>
        <w:t>бесплодных</w:t>
      </w:r>
      <w:r>
        <w:t xml:space="preserve"> </w:t>
      </w:r>
      <w:r>
        <w:rPr>
          <w:rFonts w:hint="eastAsia"/>
        </w:rPr>
        <w:t>мужчин</w:t>
      </w:r>
      <w:r>
        <w:t xml:space="preserve"> </w:t>
      </w:r>
      <w:r>
        <w:rPr>
          <w:rFonts w:hint="eastAsia"/>
        </w:rPr>
        <w:t>с</w:t>
      </w:r>
      <w:r>
        <w:t xml:space="preserve"> </w:t>
      </w:r>
      <w:r>
        <w:rPr>
          <w:rFonts w:hint="eastAsia"/>
        </w:rPr>
        <w:t>различным</w:t>
      </w:r>
      <w:r>
        <w:t xml:space="preserve"> </w:t>
      </w:r>
      <w:r>
        <w:rPr>
          <w:rFonts w:hint="eastAsia"/>
        </w:rPr>
        <w:t>ИМТ</w:t>
      </w:r>
      <w:r>
        <w:t>....................197</w:t>
      </w:r>
    </w:p>
    <w:p w14:paraId="10B71230" w14:textId="77777777" w:rsidR="007C79CE" w:rsidRDefault="007C79CE" w:rsidP="007C79CE"/>
    <w:p w14:paraId="5A417B0D" w14:textId="77777777" w:rsidR="007C79CE" w:rsidRDefault="007C79CE" w:rsidP="007C79CE">
      <w:r>
        <w:rPr>
          <w:rFonts w:hint="eastAsia"/>
        </w:rPr>
        <w:t>ГЛАВА</w:t>
      </w:r>
      <w:r>
        <w:t xml:space="preserve"> 6. </w:t>
      </w:r>
      <w:r>
        <w:rPr>
          <w:rFonts w:hint="eastAsia"/>
        </w:rPr>
        <w:t>ЭФФЕКТИВНОСТЬ</w:t>
      </w:r>
      <w:r>
        <w:t xml:space="preserve"> </w:t>
      </w:r>
      <w:r>
        <w:rPr>
          <w:rFonts w:hint="eastAsia"/>
        </w:rPr>
        <w:t>ПЕРСОНАЛИЗИРОВАННОГО</w:t>
      </w:r>
      <w:r>
        <w:t xml:space="preserve"> </w:t>
      </w:r>
      <w:r>
        <w:rPr>
          <w:rFonts w:hint="eastAsia"/>
        </w:rPr>
        <w:t>ЛЕЧЕНИЯ</w:t>
      </w:r>
      <w:r>
        <w:t xml:space="preserve"> </w:t>
      </w:r>
      <w:r>
        <w:rPr>
          <w:rFonts w:hint="eastAsia"/>
        </w:rPr>
        <w:t>И</w:t>
      </w:r>
      <w:r>
        <w:t xml:space="preserve"> </w:t>
      </w:r>
      <w:r>
        <w:rPr>
          <w:rFonts w:hint="eastAsia"/>
        </w:rPr>
        <w:t>РЕАБИЛИТАЦИИ</w:t>
      </w:r>
      <w:r>
        <w:t xml:space="preserve"> </w:t>
      </w:r>
      <w:r>
        <w:rPr>
          <w:rFonts w:hint="eastAsia"/>
        </w:rPr>
        <w:t>РЕПРОДУКТИВНОЙ</w:t>
      </w:r>
      <w:r>
        <w:t xml:space="preserve"> </w:t>
      </w:r>
      <w:r>
        <w:rPr>
          <w:rFonts w:hint="eastAsia"/>
        </w:rPr>
        <w:t>ФУНКЦИИ</w:t>
      </w:r>
      <w:r>
        <w:t xml:space="preserve"> </w:t>
      </w:r>
      <w:r>
        <w:rPr>
          <w:rFonts w:hint="eastAsia"/>
        </w:rPr>
        <w:t>МУЖЧИН</w:t>
      </w:r>
      <w:r>
        <w:t xml:space="preserve"> </w:t>
      </w:r>
      <w:r>
        <w:rPr>
          <w:rFonts w:hint="eastAsia"/>
        </w:rPr>
        <w:t>С</w:t>
      </w:r>
      <w:r>
        <w:t xml:space="preserve"> </w:t>
      </w:r>
      <w:r>
        <w:rPr>
          <w:rFonts w:hint="eastAsia"/>
        </w:rPr>
        <w:t>ЭНДОКРИНОПАТИЯМИ</w:t>
      </w:r>
      <w:r>
        <w:t xml:space="preserve"> </w:t>
      </w:r>
      <w:r>
        <w:rPr>
          <w:rFonts w:hint="eastAsia"/>
        </w:rPr>
        <w:t>И</w:t>
      </w:r>
      <w:r>
        <w:t xml:space="preserve"> </w:t>
      </w:r>
      <w:r>
        <w:rPr>
          <w:rFonts w:hint="eastAsia"/>
        </w:rPr>
        <w:t>ТЯЖЕЛЫМИ</w:t>
      </w:r>
      <w:r>
        <w:t xml:space="preserve"> </w:t>
      </w:r>
      <w:r>
        <w:rPr>
          <w:rFonts w:hint="eastAsia"/>
        </w:rPr>
        <w:t>НАРУШЕНИЯМИ</w:t>
      </w:r>
      <w:r>
        <w:t xml:space="preserve"> </w:t>
      </w:r>
      <w:r>
        <w:rPr>
          <w:rFonts w:hint="eastAsia"/>
        </w:rPr>
        <w:t>СПЕРМАТОГЕНЕЗА</w:t>
      </w:r>
      <w:r>
        <w:t xml:space="preserve"> </w:t>
      </w:r>
      <w:r>
        <w:rPr>
          <w:rFonts w:hint="eastAsia"/>
        </w:rPr>
        <w:t>МЕТОДАМИ</w:t>
      </w:r>
      <w:r>
        <w:t xml:space="preserve"> </w:t>
      </w:r>
      <w:r>
        <w:rPr>
          <w:rFonts w:hint="eastAsia"/>
        </w:rPr>
        <w:t>ВРТ</w:t>
      </w:r>
      <w:r>
        <w:t>........................................................205</w:t>
      </w:r>
    </w:p>
    <w:p w14:paraId="1D1A83BB" w14:textId="77777777" w:rsidR="007C79CE" w:rsidRDefault="007C79CE" w:rsidP="007C79CE"/>
    <w:p w14:paraId="1D3C66E4" w14:textId="77777777" w:rsidR="007C79CE" w:rsidRDefault="007C79CE" w:rsidP="007C79CE">
      <w:r>
        <w:t xml:space="preserve">6.1 </w:t>
      </w:r>
      <w:r>
        <w:rPr>
          <w:rFonts w:hint="eastAsia"/>
        </w:rPr>
        <w:t>Эффективность</w:t>
      </w:r>
      <w:r>
        <w:t xml:space="preserve"> </w:t>
      </w:r>
      <w:r>
        <w:rPr>
          <w:rFonts w:hint="eastAsia"/>
        </w:rPr>
        <w:t>лечения</w:t>
      </w:r>
      <w:r>
        <w:t xml:space="preserve"> </w:t>
      </w:r>
      <w:r>
        <w:rPr>
          <w:rFonts w:hint="eastAsia"/>
        </w:rPr>
        <w:t>различных</w:t>
      </w:r>
      <w:r>
        <w:t xml:space="preserve"> </w:t>
      </w:r>
      <w:r>
        <w:rPr>
          <w:rFonts w:hint="eastAsia"/>
        </w:rPr>
        <w:t>типов</w:t>
      </w:r>
      <w:r>
        <w:t xml:space="preserve"> </w:t>
      </w:r>
      <w:r>
        <w:rPr>
          <w:rFonts w:hint="eastAsia"/>
        </w:rPr>
        <w:t>азооспермии</w:t>
      </w:r>
      <w:r>
        <w:t>.........................205</w:t>
      </w:r>
    </w:p>
    <w:p w14:paraId="3143F705" w14:textId="77777777" w:rsidR="007C79CE" w:rsidRDefault="007C79CE" w:rsidP="007C79CE"/>
    <w:p w14:paraId="17684B84" w14:textId="77777777" w:rsidR="007C79CE" w:rsidRDefault="007C79CE" w:rsidP="007C79CE">
      <w:r>
        <w:t xml:space="preserve">6.1.1 </w:t>
      </w:r>
      <w:r>
        <w:rPr>
          <w:rFonts w:hint="eastAsia"/>
        </w:rPr>
        <w:t>Исходы</w:t>
      </w:r>
      <w:r>
        <w:t xml:space="preserve"> </w:t>
      </w:r>
      <w:r>
        <w:rPr>
          <w:rFonts w:hint="eastAsia"/>
        </w:rPr>
        <w:t>различных</w:t>
      </w:r>
      <w:r>
        <w:t xml:space="preserve"> </w:t>
      </w:r>
      <w:r>
        <w:rPr>
          <w:rFonts w:hint="eastAsia"/>
        </w:rPr>
        <w:t>методик</w:t>
      </w:r>
      <w:r>
        <w:t xml:space="preserve"> </w:t>
      </w:r>
      <w:r>
        <w:rPr>
          <w:rFonts w:hint="eastAsia"/>
        </w:rPr>
        <w:t>получения</w:t>
      </w:r>
      <w:r>
        <w:t xml:space="preserve"> </w:t>
      </w:r>
      <w:r>
        <w:rPr>
          <w:rFonts w:hint="eastAsia"/>
        </w:rPr>
        <w:t>сперматозоидов</w:t>
      </w:r>
    </w:p>
    <w:p w14:paraId="1725D27C" w14:textId="77777777" w:rsidR="007C79CE" w:rsidRDefault="007C79CE" w:rsidP="007C79CE"/>
    <w:p w14:paraId="2108961F" w14:textId="77777777" w:rsidR="007C79CE" w:rsidRDefault="007C79CE" w:rsidP="007C79CE">
      <w:r>
        <w:rPr>
          <w:rFonts w:hint="eastAsia"/>
        </w:rPr>
        <w:t>у</w:t>
      </w:r>
      <w:r>
        <w:t xml:space="preserve"> </w:t>
      </w:r>
      <w:r>
        <w:rPr>
          <w:rFonts w:hint="eastAsia"/>
        </w:rPr>
        <w:t>мужчин</w:t>
      </w:r>
      <w:r>
        <w:t xml:space="preserve"> </w:t>
      </w:r>
      <w:r>
        <w:rPr>
          <w:rFonts w:hint="eastAsia"/>
        </w:rPr>
        <w:t>с</w:t>
      </w:r>
      <w:r>
        <w:t xml:space="preserve"> </w:t>
      </w:r>
      <w:r>
        <w:rPr>
          <w:rFonts w:hint="eastAsia"/>
        </w:rPr>
        <w:t>азооспермией</w:t>
      </w:r>
      <w:r>
        <w:t xml:space="preserve">, </w:t>
      </w:r>
      <w:r>
        <w:rPr>
          <w:rFonts w:hint="eastAsia"/>
        </w:rPr>
        <w:t>эффективность</w:t>
      </w:r>
      <w:r>
        <w:t xml:space="preserve"> </w:t>
      </w:r>
      <w:r>
        <w:rPr>
          <w:rFonts w:hint="eastAsia"/>
        </w:rPr>
        <w:t>ВРТ</w:t>
      </w:r>
      <w:r>
        <w:t>..........................205</w:t>
      </w:r>
    </w:p>
    <w:p w14:paraId="6173EA24" w14:textId="77777777" w:rsidR="007C79CE" w:rsidRDefault="007C79CE" w:rsidP="007C79CE"/>
    <w:p w14:paraId="36EA60D6" w14:textId="77777777" w:rsidR="007C79CE" w:rsidRDefault="007C79CE" w:rsidP="007C79CE">
      <w:r>
        <w:t xml:space="preserve">6.1.2 </w:t>
      </w:r>
      <w:r>
        <w:rPr>
          <w:rFonts w:hint="eastAsia"/>
        </w:rPr>
        <w:t>Влияние</w:t>
      </w:r>
      <w:r>
        <w:t xml:space="preserve"> </w:t>
      </w:r>
      <w:r>
        <w:rPr>
          <w:rFonts w:hint="eastAsia"/>
        </w:rPr>
        <w:t>носительства</w:t>
      </w:r>
      <w:r>
        <w:t xml:space="preserve"> </w:t>
      </w:r>
      <w:r>
        <w:rPr>
          <w:rFonts w:hint="eastAsia"/>
        </w:rPr>
        <w:t>мутаций</w:t>
      </w:r>
      <w:r>
        <w:t xml:space="preserve"> </w:t>
      </w:r>
      <w:r>
        <w:rPr>
          <w:rFonts w:hint="eastAsia"/>
        </w:rPr>
        <w:t>А</w:t>
      </w:r>
      <w:r>
        <w:t>7</w:t>
      </w:r>
      <w:r>
        <w:rPr>
          <w:rFonts w:hint="eastAsia"/>
        </w:rPr>
        <w:t>Б</w:t>
      </w:r>
      <w:r>
        <w:t xml:space="preserve"> </w:t>
      </w:r>
      <w:r>
        <w:rPr>
          <w:rFonts w:hint="eastAsia"/>
        </w:rPr>
        <w:t>региона</w:t>
      </w:r>
      <w:r>
        <w:t xml:space="preserve"> </w:t>
      </w:r>
      <w:r>
        <w:rPr>
          <w:rFonts w:hint="eastAsia"/>
        </w:rPr>
        <w:t>У</w:t>
      </w:r>
      <w:r>
        <w:t>-</w:t>
      </w:r>
      <w:r>
        <w:rPr>
          <w:rFonts w:hint="eastAsia"/>
        </w:rPr>
        <w:t>хромосомы</w:t>
      </w:r>
      <w:r>
        <w:t xml:space="preserve">, </w:t>
      </w:r>
      <w:r>
        <w:rPr>
          <w:rFonts w:hint="eastAsia"/>
        </w:rPr>
        <w:t>полиморфизмов</w:t>
      </w:r>
      <w:r>
        <w:t xml:space="preserve"> </w:t>
      </w:r>
      <w:r>
        <w:rPr>
          <w:rFonts w:hint="eastAsia"/>
        </w:rPr>
        <w:t>генов</w:t>
      </w:r>
      <w:r>
        <w:t xml:space="preserve"> </w:t>
      </w:r>
      <w:r>
        <w:rPr>
          <w:rFonts w:hint="eastAsia"/>
        </w:rPr>
        <w:t>СГТЯ</w:t>
      </w:r>
      <w:r>
        <w:t xml:space="preserve"> </w:t>
      </w:r>
      <w:r>
        <w:rPr>
          <w:rFonts w:hint="eastAsia"/>
        </w:rPr>
        <w:t>и</w:t>
      </w:r>
      <w:r>
        <w:t xml:space="preserve"> </w:t>
      </w:r>
      <w:r>
        <w:rPr>
          <w:rFonts w:hint="eastAsia"/>
        </w:rPr>
        <w:t>ЛЯ</w:t>
      </w:r>
      <w:r>
        <w:t xml:space="preserve"> </w:t>
      </w:r>
      <w:r>
        <w:rPr>
          <w:rFonts w:hint="eastAsia"/>
        </w:rPr>
        <w:t>на</w:t>
      </w:r>
      <w:r>
        <w:t xml:space="preserve"> </w:t>
      </w:r>
      <w:r>
        <w:rPr>
          <w:rFonts w:hint="eastAsia"/>
        </w:rPr>
        <w:t>ультраструктурные</w:t>
      </w:r>
      <w:r>
        <w:t xml:space="preserve"> </w:t>
      </w:r>
      <w:r>
        <w:rPr>
          <w:rFonts w:hint="eastAsia"/>
        </w:rPr>
        <w:t>параметры</w:t>
      </w:r>
      <w:r>
        <w:t xml:space="preserve"> </w:t>
      </w:r>
      <w:r>
        <w:rPr>
          <w:rFonts w:hint="eastAsia"/>
        </w:rPr>
        <w:t>сперматозоидов</w:t>
      </w:r>
      <w:r>
        <w:t xml:space="preserve"> </w:t>
      </w:r>
      <w:r>
        <w:rPr>
          <w:rFonts w:hint="eastAsia"/>
        </w:rPr>
        <w:t>и</w:t>
      </w:r>
      <w:r>
        <w:t xml:space="preserve"> </w:t>
      </w:r>
      <w:r>
        <w:rPr>
          <w:rFonts w:hint="eastAsia"/>
        </w:rPr>
        <w:t>связь</w:t>
      </w:r>
      <w:r>
        <w:t xml:space="preserve"> </w:t>
      </w:r>
      <w:r>
        <w:rPr>
          <w:rFonts w:hint="eastAsia"/>
        </w:rPr>
        <w:t>с</w:t>
      </w:r>
      <w:r>
        <w:t xml:space="preserve"> </w:t>
      </w:r>
      <w:r>
        <w:rPr>
          <w:rFonts w:hint="eastAsia"/>
        </w:rPr>
        <w:t>частотой</w:t>
      </w:r>
      <w:r>
        <w:t xml:space="preserve"> </w:t>
      </w:r>
      <w:r>
        <w:rPr>
          <w:rFonts w:hint="eastAsia"/>
        </w:rPr>
        <w:t>наступления</w:t>
      </w:r>
      <w:r>
        <w:t xml:space="preserve"> </w:t>
      </w:r>
      <w:r>
        <w:rPr>
          <w:rFonts w:hint="eastAsia"/>
        </w:rPr>
        <w:t>беременности</w:t>
      </w:r>
      <w:r>
        <w:t>...................................................................................226</w:t>
      </w:r>
    </w:p>
    <w:p w14:paraId="5891D1F3" w14:textId="77777777" w:rsidR="007C79CE" w:rsidRDefault="007C79CE" w:rsidP="007C79CE"/>
    <w:p w14:paraId="6D3039CE" w14:textId="77777777" w:rsidR="007C79CE" w:rsidRDefault="007C79CE" w:rsidP="007C79CE">
      <w:r>
        <w:t xml:space="preserve">6.2 </w:t>
      </w:r>
      <w:r>
        <w:rPr>
          <w:rFonts w:hint="eastAsia"/>
        </w:rPr>
        <w:t>Исходы</w:t>
      </w:r>
      <w:r>
        <w:t xml:space="preserve"> </w:t>
      </w:r>
      <w:r>
        <w:rPr>
          <w:rFonts w:hint="eastAsia"/>
        </w:rPr>
        <w:t>лечения</w:t>
      </w:r>
      <w:r>
        <w:t xml:space="preserve"> </w:t>
      </w:r>
      <w:r>
        <w:rPr>
          <w:rFonts w:hint="eastAsia"/>
        </w:rPr>
        <w:t>бесплодия</w:t>
      </w:r>
      <w:r>
        <w:t xml:space="preserve"> </w:t>
      </w:r>
      <w:r>
        <w:rPr>
          <w:rFonts w:hint="eastAsia"/>
        </w:rPr>
        <w:t>методами</w:t>
      </w:r>
      <w:r>
        <w:t xml:space="preserve"> </w:t>
      </w:r>
      <w:r>
        <w:rPr>
          <w:rFonts w:hint="eastAsia"/>
        </w:rPr>
        <w:t>ВРТ</w:t>
      </w:r>
      <w:r>
        <w:t xml:space="preserve"> </w:t>
      </w:r>
      <w:r>
        <w:rPr>
          <w:rFonts w:hint="eastAsia"/>
        </w:rPr>
        <w:t>мужчин</w:t>
      </w:r>
      <w:r>
        <w:t xml:space="preserve"> </w:t>
      </w:r>
      <w:r>
        <w:rPr>
          <w:rFonts w:hint="eastAsia"/>
        </w:rPr>
        <w:t>с</w:t>
      </w:r>
    </w:p>
    <w:p w14:paraId="6E268E91" w14:textId="77777777" w:rsidR="007C79CE" w:rsidRDefault="007C79CE" w:rsidP="007C79CE"/>
    <w:p w14:paraId="58383EE5" w14:textId="77777777" w:rsidR="007C79CE" w:rsidRDefault="007C79CE" w:rsidP="007C79CE">
      <w:r>
        <w:rPr>
          <w:rFonts w:hint="eastAsia"/>
        </w:rPr>
        <w:t>различным</w:t>
      </w:r>
      <w:r>
        <w:t xml:space="preserve"> </w:t>
      </w:r>
      <w:r>
        <w:rPr>
          <w:rFonts w:hint="eastAsia"/>
        </w:rPr>
        <w:t>ИМТ</w:t>
      </w:r>
      <w:r>
        <w:t>...........................................................................................234</w:t>
      </w:r>
    </w:p>
    <w:p w14:paraId="00D1B887" w14:textId="77777777" w:rsidR="007C79CE" w:rsidRDefault="007C79CE" w:rsidP="007C79CE"/>
    <w:p w14:paraId="08A0C4A6" w14:textId="77777777" w:rsidR="007C79CE" w:rsidRDefault="007C79CE" w:rsidP="007C79CE">
      <w:r>
        <w:rPr>
          <w:rFonts w:hint="eastAsia"/>
        </w:rPr>
        <w:t>ГЛАВА</w:t>
      </w:r>
      <w:r>
        <w:t xml:space="preserve"> 7. </w:t>
      </w:r>
      <w:r>
        <w:rPr>
          <w:rFonts w:hint="eastAsia"/>
        </w:rPr>
        <w:t>ОБСУЖДЕНИЕ</w:t>
      </w:r>
      <w:r>
        <w:t xml:space="preserve"> </w:t>
      </w:r>
      <w:r>
        <w:rPr>
          <w:rFonts w:hint="eastAsia"/>
        </w:rPr>
        <w:t>ПОЛУЧЕННЫХ</w:t>
      </w:r>
      <w:r>
        <w:t xml:space="preserve"> </w:t>
      </w:r>
      <w:r>
        <w:rPr>
          <w:rFonts w:hint="eastAsia"/>
        </w:rPr>
        <w:t>РЕЗУЛЬТАТОВ</w:t>
      </w:r>
      <w:r>
        <w:t>.....................243</w:t>
      </w:r>
    </w:p>
    <w:p w14:paraId="1AA4D13A" w14:textId="77777777" w:rsidR="007C79CE" w:rsidRDefault="007C79CE" w:rsidP="007C79CE"/>
    <w:p w14:paraId="3FFB5089" w14:textId="77777777" w:rsidR="007C79CE" w:rsidRDefault="007C79CE" w:rsidP="007C79CE">
      <w:r>
        <w:rPr>
          <w:rFonts w:hint="eastAsia"/>
        </w:rPr>
        <w:t>ЗАКЛЮЧЕНИЕ</w:t>
      </w:r>
      <w:r>
        <w:t>..................................................................................................268</w:t>
      </w:r>
    </w:p>
    <w:p w14:paraId="274D6B47" w14:textId="77777777" w:rsidR="007C79CE" w:rsidRDefault="007C79CE" w:rsidP="007C79CE"/>
    <w:p w14:paraId="60195A4F" w14:textId="77777777" w:rsidR="007C79CE" w:rsidRDefault="007C79CE" w:rsidP="007C79CE">
      <w:r>
        <w:rPr>
          <w:rFonts w:hint="eastAsia"/>
        </w:rPr>
        <w:t>ВЫВОДЫ</w:t>
      </w:r>
      <w:r>
        <w:t>............................................................................................................. 275</w:t>
      </w:r>
    </w:p>
    <w:p w14:paraId="47AA6888" w14:textId="77777777" w:rsidR="007C79CE" w:rsidRDefault="007C79CE" w:rsidP="007C79CE"/>
    <w:p w14:paraId="6F790F75" w14:textId="77777777" w:rsidR="007C79CE" w:rsidRDefault="007C79CE" w:rsidP="007C79CE">
      <w:r>
        <w:rPr>
          <w:rFonts w:hint="eastAsia"/>
        </w:rPr>
        <w:t>ПРАКТИЧЕСКИЕ</w:t>
      </w:r>
      <w:r>
        <w:t xml:space="preserve"> </w:t>
      </w:r>
      <w:r>
        <w:rPr>
          <w:rFonts w:hint="eastAsia"/>
        </w:rPr>
        <w:t>РЕКОМЕНДАЦИИ</w:t>
      </w:r>
      <w:r>
        <w:t>............................................................278</w:t>
      </w:r>
    </w:p>
    <w:p w14:paraId="1252E47B" w14:textId="77777777" w:rsidR="007C79CE" w:rsidRDefault="007C79CE" w:rsidP="007C79CE"/>
    <w:p w14:paraId="11140898" w14:textId="77777777" w:rsidR="007C79CE" w:rsidRDefault="007C79CE" w:rsidP="007C79CE">
      <w:r>
        <w:rPr>
          <w:rFonts w:hint="eastAsia"/>
        </w:rPr>
        <w:t>СПИСОК</w:t>
      </w:r>
      <w:r>
        <w:t xml:space="preserve"> </w:t>
      </w:r>
      <w:r>
        <w:rPr>
          <w:rFonts w:hint="eastAsia"/>
        </w:rPr>
        <w:t>СОКРАЩЕНИЙ</w:t>
      </w:r>
      <w:r>
        <w:t>................................................................................281</w:t>
      </w:r>
    </w:p>
    <w:p w14:paraId="489A74C1" w14:textId="77777777" w:rsidR="007C79CE" w:rsidRDefault="007C79CE" w:rsidP="007C79CE"/>
    <w:p w14:paraId="687DD92B" w14:textId="77777777" w:rsidR="007C79CE" w:rsidRDefault="007C79CE" w:rsidP="007C79CE">
      <w:r>
        <w:rPr>
          <w:rFonts w:hint="eastAsia"/>
        </w:rPr>
        <w:t>СПИСОК</w:t>
      </w:r>
      <w:r>
        <w:t xml:space="preserve"> </w:t>
      </w:r>
      <w:r>
        <w:rPr>
          <w:rFonts w:hint="eastAsia"/>
        </w:rPr>
        <w:t>ЛИТЕРАТУРЫ</w:t>
      </w:r>
      <w:r>
        <w:t>..................................................................................284</w:t>
      </w:r>
    </w:p>
    <w:p w14:paraId="3F012448" w14:textId="77777777" w:rsidR="007C79CE" w:rsidRDefault="007C79CE" w:rsidP="007C79CE"/>
    <w:p w14:paraId="7C309698" w14:textId="29D9B9F2" w:rsidR="007C79CE" w:rsidRPr="007C79CE" w:rsidRDefault="007C79CE" w:rsidP="007C79CE">
      <w:r>
        <w:rPr>
          <w:rFonts w:hint="eastAsia"/>
        </w:rPr>
        <w:t>ВВЕДЕНИЕ</w:t>
      </w:r>
    </w:p>
    <w:sectPr w:rsidR="007C79CE" w:rsidRPr="007C79C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0968B" w14:textId="77777777" w:rsidR="003C777A" w:rsidRPr="008D1934" w:rsidRDefault="003C777A">
      <w:pPr>
        <w:spacing w:after="0" w:line="240" w:lineRule="auto"/>
      </w:pPr>
      <w:r w:rsidRPr="008D1934">
        <w:separator/>
      </w:r>
    </w:p>
  </w:endnote>
  <w:endnote w:type="continuationSeparator" w:id="0">
    <w:p w14:paraId="1592F448" w14:textId="77777777" w:rsidR="003C777A" w:rsidRPr="008D1934" w:rsidRDefault="003C777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F929F" w14:textId="77777777" w:rsidR="003C777A" w:rsidRPr="008D1934" w:rsidRDefault="003C777A"/>
    <w:p w14:paraId="51E8D892" w14:textId="77777777" w:rsidR="003C777A" w:rsidRPr="008D1934" w:rsidRDefault="003C777A"/>
    <w:p w14:paraId="6CC927C9" w14:textId="77777777" w:rsidR="003C777A" w:rsidRPr="008D1934" w:rsidRDefault="003C777A"/>
    <w:p w14:paraId="7C08468C" w14:textId="77777777" w:rsidR="003C777A" w:rsidRPr="008D1934" w:rsidRDefault="003C777A"/>
    <w:p w14:paraId="648764DD" w14:textId="77777777" w:rsidR="003C777A" w:rsidRPr="008D1934" w:rsidRDefault="003C777A"/>
    <w:p w14:paraId="393563CD" w14:textId="77777777" w:rsidR="003C777A" w:rsidRPr="008D1934" w:rsidRDefault="003C777A"/>
    <w:p w14:paraId="5042906E" w14:textId="77777777" w:rsidR="003C777A" w:rsidRPr="008D1934" w:rsidRDefault="003C777A">
      <w:pPr>
        <w:rPr>
          <w:sz w:val="2"/>
          <w:szCs w:val="2"/>
        </w:rPr>
      </w:pPr>
      <w:r>
        <w:rPr>
          <w:noProof/>
        </w:rPr>
        <mc:AlternateContent>
          <mc:Choice Requires="wps">
            <w:drawing>
              <wp:anchor distT="0" distB="0" distL="63500" distR="63500" simplePos="0" relativeHeight="251660288" behindDoc="1" locked="0" layoutInCell="1" allowOverlap="1" wp14:anchorId="0307E689" wp14:editId="6123C1E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A0638C8" w14:textId="77777777" w:rsidR="003C777A" w:rsidRPr="008D1934" w:rsidRDefault="003C777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07E68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0638C8" w14:textId="77777777" w:rsidR="003C777A" w:rsidRPr="008D1934" w:rsidRDefault="003C777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4ABA773" w14:textId="77777777" w:rsidR="003C777A" w:rsidRPr="008D1934" w:rsidRDefault="003C777A"/>
    <w:p w14:paraId="6843B84C" w14:textId="77777777" w:rsidR="003C777A" w:rsidRPr="008D1934" w:rsidRDefault="003C777A"/>
    <w:p w14:paraId="09022D6E" w14:textId="77777777" w:rsidR="003C777A" w:rsidRPr="008D1934" w:rsidRDefault="003C777A">
      <w:pPr>
        <w:rPr>
          <w:sz w:val="2"/>
          <w:szCs w:val="2"/>
        </w:rPr>
      </w:pPr>
      <w:r>
        <w:rPr>
          <w:noProof/>
        </w:rPr>
        <mc:AlternateContent>
          <mc:Choice Requires="wps">
            <w:drawing>
              <wp:anchor distT="0" distB="0" distL="63500" distR="63500" simplePos="0" relativeHeight="251659264" behindDoc="1" locked="0" layoutInCell="1" allowOverlap="1" wp14:anchorId="33D2943C" wp14:editId="308DA00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3A99515" w14:textId="77777777" w:rsidR="003C777A" w:rsidRPr="008D1934" w:rsidRDefault="003C777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D2943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A99515" w14:textId="77777777" w:rsidR="003C777A" w:rsidRPr="008D1934" w:rsidRDefault="003C777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3958511" w14:textId="77777777" w:rsidR="003C777A" w:rsidRPr="008D1934" w:rsidRDefault="003C777A"/>
    <w:p w14:paraId="0A1EA82F" w14:textId="77777777" w:rsidR="003C777A" w:rsidRPr="008D1934" w:rsidRDefault="003C777A">
      <w:pPr>
        <w:rPr>
          <w:sz w:val="2"/>
          <w:szCs w:val="2"/>
        </w:rPr>
      </w:pPr>
    </w:p>
    <w:p w14:paraId="5526BFBB" w14:textId="77777777" w:rsidR="003C777A" w:rsidRPr="008D1934" w:rsidRDefault="003C777A"/>
    <w:p w14:paraId="4A964CAA" w14:textId="77777777" w:rsidR="003C777A" w:rsidRPr="008D1934" w:rsidRDefault="003C777A">
      <w:pPr>
        <w:spacing w:after="0" w:line="240" w:lineRule="auto"/>
      </w:pPr>
    </w:p>
  </w:footnote>
  <w:footnote w:type="continuationSeparator" w:id="0">
    <w:p w14:paraId="38C27E67" w14:textId="77777777" w:rsidR="003C777A" w:rsidRPr="008D1934" w:rsidRDefault="003C777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7A"/>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5051</TotalTime>
  <Pages>5</Pages>
  <Words>872</Words>
  <Characters>4977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5838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126</cp:revision>
  <cp:lastPrinted>2024-05-12T14:21:00Z</cp:lastPrinted>
  <dcterms:created xsi:type="dcterms:W3CDTF">2024-05-20T16:55:00Z</dcterms:created>
  <dcterms:modified xsi:type="dcterms:W3CDTF">2024-05-28T11:54:00Z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