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B9CB" w14:textId="060AEB64" w:rsidR="00623C82" w:rsidRDefault="00C63D09" w:rsidP="00C63D09">
      <w:r w:rsidRPr="00C63D09">
        <w:rPr>
          <w:rFonts w:hint="eastAsia"/>
        </w:rPr>
        <w:t>Токарева</w:t>
      </w:r>
      <w:r w:rsidRPr="00C63D09">
        <w:t xml:space="preserve">, </w:t>
      </w:r>
      <w:r w:rsidRPr="00C63D09">
        <w:rPr>
          <w:rFonts w:hint="eastAsia"/>
        </w:rPr>
        <w:t>Мария</w:t>
      </w:r>
      <w:r w:rsidRPr="00C63D09">
        <w:t xml:space="preserve"> </w:t>
      </w:r>
      <w:r w:rsidRPr="00C63D09">
        <w:rPr>
          <w:rFonts w:hint="eastAsia"/>
        </w:rPr>
        <w:t>Сергеевна</w:t>
      </w:r>
      <w:r>
        <w:t xml:space="preserve"> </w:t>
      </w:r>
      <w:r w:rsidRPr="00C63D09">
        <w:rPr>
          <w:rFonts w:hint="eastAsia"/>
        </w:rPr>
        <w:t>Основные</w:t>
      </w:r>
      <w:r w:rsidRPr="00C63D09">
        <w:t xml:space="preserve"> </w:t>
      </w:r>
      <w:r w:rsidRPr="00C63D09">
        <w:rPr>
          <w:rFonts w:hint="eastAsia"/>
        </w:rPr>
        <w:t>направления</w:t>
      </w:r>
      <w:r w:rsidRPr="00C63D09">
        <w:t xml:space="preserve"> </w:t>
      </w:r>
      <w:r w:rsidRPr="00C63D09">
        <w:rPr>
          <w:rFonts w:hint="eastAsia"/>
        </w:rPr>
        <w:t>повышения</w:t>
      </w:r>
      <w:r w:rsidRPr="00C63D09">
        <w:t xml:space="preserve"> </w:t>
      </w:r>
      <w:r w:rsidRPr="00C63D09">
        <w:rPr>
          <w:rFonts w:hint="eastAsia"/>
        </w:rPr>
        <w:t>международной</w:t>
      </w:r>
      <w:r w:rsidRPr="00C63D09">
        <w:t xml:space="preserve"> </w:t>
      </w:r>
      <w:r w:rsidRPr="00C63D09">
        <w:rPr>
          <w:rFonts w:hint="eastAsia"/>
        </w:rPr>
        <w:t>конкурентоспособности</w:t>
      </w:r>
      <w:r w:rsidRPr="00C63D09">
        <w:t xml:space="preserve"> </w:t>
      </w:r>
      <w:r w:rsidRPr="00C63D09">
        <w:rPr>
          <w:rFonts w:hint="eastAsia"/>
        </w:rPr>
        <w:t>телекоммуникационных</w:t>
      </w:r>
      <w:r w:rsidRPr="00C63D09">
        <w:t xml:space="preserve"> </w:t>
      </w:r>
      <w:r w:rsidRPr="00C63D09">
        <w:rPr>
          <w:rFonts w:hint="eastAsia"/>
        </w:rPr>
        <w:t>компаний</w:t>
      </w:r>
    </w:p>
    <w:p w14:paraId="3F9D2035" w14:textId="77777777" w:rsidR="00C63D09" w:rsidRDefault="00C63D09" w:rsidP="00C63D09">
      <w:r>
        <w:rPr>
          <w:rFonts w:hint="eastAsia"/>
        </w:rPr>
        <w:t>ОГЛАВЛЕНИЕ</w:t>
      </w:r>
      <w:r>
        <w:t xml:space="preserve"> </w:t>
      </w:r>
      <w:r>
        <w:rPr>
          <w:rFonts w:hint="eastAsia"/>
        </w:rPr>
        <w:t>ДИССЕРТАЦИИ</w:t>
      </w:r>
    </w:p>
    <w:p w14:paraId="09E9590A" w14:textId="77777777" w:rsidR="00C63D09" w:rsidRDefault="00C63D09" w:rsidP="00C63D09">
      <w:r>
        <w:rPr>
          <w:rFonts w:hint="eastAsia"/>
        </w:rPr>
        <w:t>кандидат</w:t>
      </w:r>
      <w:r>
        <w:t xml:space="preserve"> </w:t>
      </w:r>
      <w:r>
        <w:rPr>
          <w:rFonts w:hint="eastAsia"/>
        </w:rPr>
        <w:t>наук</w:t>
      </w:r>
      <w:r>
        <w:t xml:space="preserve"> </w:t>
      </w:r>
      <w:r>
        <w:rPr>
          <w:rFonts w:hint="eastAsia"/>
        </w:rPr>
        <w:t>Токарева</w:t>
      </w:r>
      <w:r>
        <w:t xml:space="preserve">, </w:t>
      </w:r>
      <w:r>
        <w:rPr>
          <w:rFonts w:hint="eastAsia"/>
        </w:rPr>
        <w:t>Мария</w:t>
      </w:r>
      <w:r>
        <w:t xml:space="preserve"> </w:t>
      </w:r>
      <w:r>
        <w:rPr>
          <w:rFonts w:hint="eastAsia"/>
        </w:rPr>
        <w:t>Сергеевна</w:t>
      </w:r>
    </w:p>
    <w:p w14:paraId="5809888F" w14:textId="77777777" w:rsidR="00C63D09" w:rsidRDefault="00C63D09" w:rsidP="00C63D09">
      <w:r>
        <w:rPr>
          <w:rFonts w:hint="eastAsia"/>
        </w:rPr>
        <w:t>Оглавление</w:t>
      </w:r>
    </w:p>
    <w:p w14:paraId="00C8AB12" w14:textId="77777777" w:rsidR="00C63D09" w:rsidRDefault="00C63D09" w:rsidP="00C63D09"/>
    <w:p w14:paraId="2D579234" w14:textId="77777777" w:rsidR="00C63D09" w:rsidRDefault="00C63D09" w:rsidP="00C63D09">
      <w:r>
        <w:rPr>
          <w:rFonts w:hint="eastAsia"/>
        </w:rPr>
        <w:t>Введение</w:t>
      </w:r>
    </w:p>
    <w:p w14:paraId="1390A55E" w14:textId="77777777" w:rsidR="00C63D09" w:rsidRDefault="00C63D09" w:rsidP="00C63D09"/>
    <w:p w14:paraId="2F24C946" w14:textId="77777777" w:rsidR="00C63D09" w:rsidRDefault="00C63D09" w:rsidP="00C63D09">
      <w:r>
        <w:rPr>
          <w:rFonts w:hint="eastAsia"/>
        </w:rPr>
        <w:t>Глава</w:t>
      </w:r>
      <w:r>
        <w:t xml:space="preserve"> I.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оценки</w:t>
      </w:r>
      <w:r>
        <w:t xml:space="preserve"> </w:t>
      </w:r>
      <w:r>
        <w:rPr>
          <w:rFonts w:hint="eastAsia"/>
        </w:rPr>
        <w:t>международной</w:t>
      </w:r>
      <w:r>
        <w:t xml:space="preserve"> </w:t>
      </w:r>
      <w:r>
        <w:rPr>
          <w:rFonts w:hint="eastAsia"/>
        </w:rPr>
        <w:t>конкурентоспособности</w:t>
      </w:r>
    </w:p>
    <w:p w14:paraId="314A5484" w14:textId="77777777" w:rsidR="00C63D09" w:rsidRDefault="00C63D09" w:rsidP="00C63D09"/>
    <w:p w14:paraId="0B991221" w14:textId="77777777" w:rsidR="00C63D09" w:rsidRDefault="00C63D09" w:rsidP="00C63D09">
      <w:r>
        <w:t xml:space="preserve">1.1. </w:t>
      </w:r>
      <w:r>
        <w:rPr>
          <w:rFonts w:hint="eastAsia"/>
        </w:rPr>
        <w:t>Теоретические</w:t>
      </w:r>
      <w:r>
        <w:t xml:space="preserve"> </w:t>
      </w:r>
      <w:r>
        <w:rPr>
          <w:rFonts w:hint="eastAsia"/>
        </w:rPr>
        <w:t>основы</w:t>
      </w:r>
      <w:r>
        <w:t xml:space="preserve"> </w:t>
      </w:r>
      <w:r>
        <w:rPr>
          <w:rFonts w:hint="eastAsia"/>
        </w:rPr>
        <w:t>анализа</w:t>
      </w:r>
      <w:r>
        <w:t xml:space="preserve"> </w:t>
      </w:r>
      <w:r>
        <w:rPr>
          <w:rFonts w:hint="eastAsia"/>
        </w:rPr>
        <w:t>международной</w:t>
      </w:r>
      <w:r>
        <w:t xml:space="preserve"> </w:t>
      </w:r>
      <w:r>
        <w:rPr>
          <w:rFonts w:hint="eastAsia"/>
        </w:rPr>
        <w:t>конкурентоспособности</w:t>
      </w:r>
    </w:p>
    <w:p w14:paraId="0A59205F" w14:textId="77777777" w:rsidR="00C63D09" w:rsidRDefault="00C63D09" w:rsidP="00C63D09"/>
    <w:p w14:paraId="183B83F7" w14:textId="77777777" w:rsidR="00C63D09" w:rsidRDefault="00C63D09" w:rsidP="00C63D09">
      <w:r>
        <w:t xml:space="preserve">1.2. </w:t>
      </w:r>
      <w:r>
        <w:rPr>
          <w:rFonts w:hint="eastAsia"/>
        </w:rPr>
        <w:t>Методы</w:t>
      </w:r>
      <w:r>
        <w:t xml:space="preserve"> </w:t>
      </w:r>
      <w:r>
        <w:rPr>
          <w:rFonts w:hint="eastAsia"/>
        </w:rPr>
        <w:t>оценки</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национальной</w:t>
      </w:r>
      <w:r>
        <w:t xml:space="preserve"> </w:t>
      </w:r>
      <w:r>
        <w:rPr>
          <w:rFonts w:hint="eastAsia"/>
        </w:rPr>
        <w:t>экономики</w:t>
      </w:r>
      <w:r>
        <w:t>23</w:t>
      </w:r>
    </w:p>
    <w:p w14:paraId="3E425357" w14:textId="77777777" w:rsidR="00C63D09" w:rsidRDefault="00C63D09" w:rsidP="00C63D09"/>
    <w:p w14:paraId="11840012" w14:textId="77777777" w:rsidR="00C63D09" w:rsidRDefault="00C63D09" w:rsidP="00C63D09">
      <w:r>
        <w:t xml:space="preserve">1.3. </w:t>
      </w:r>
      <w:r>
        <w:rPr>
          <w:rFonts w:hint="eastAsia"/>
        </w:rPr>
        <w:t>Оценка</w:t>
      </w:r>
      <w:r>
        <w:t xml:space="preserve"> </w:t>
      </w:r>
      <w:r>
        <w:rPr>
          <w:rFonts w:hint="eastAsia"/>
        </w:rPr>
        <w:t>конкурентоспособности</w:t>
      </w:r>
      <w:r>
        <w:t xml:space="preserve"> </w:t>
      </w:r>
      <w:r>
        <w:rPr>
          <w:rFonts w:hint="eastAsia"/>
        </w:rPr>
        <w:t>сектора</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в</w:t>
      </w:r>
      <w:r>
        <w:t xml:space="preserve"> </w:t>
      </w:r>
      <w:r>
        <w:rPr>
          <w:rFonts w:hint="eastAsia"/>
        </w:rPr>
        <w:t>международных</w:t>
      </w:r>
      <w:r>
        <w:t xml:space="preserve"> </w:t>
      </w:r>
      <w:r>
        <w:rPr>
          <w:rFonts w:hint="eastAsia"/>
        </w:rPr>
        <w:t>рейтингах</w:t>
      </w:r>
    </w:p>
    <w:p w14:paraId="10036B0A" w14:textId="77777777" w:rsidR="00C63D09" w:rsidRDefault="00C63D09" w:rsidP="00C63D09"/>
    <w:p w14:paraId="6E2E1075" w14:textId="77777777" w:rsidR="00C63D09" w:rsidRDefault="00C63D09" w:rsidP="00C63D09">
      <w:r>
        <w:t xml:space="preserve">1.4. </w:t>
      </w:r>
      <w:r>
        <w:rPr>
          <w:rFonts w:hint="eastAsia"/>
        </w:rPr>
        <w:t>Особенности</w:t>
      </w:r>
      <w:r>
        <w:t xml:space="preserve"> </w:t>
      </w:r>
      <w:r>
        <w:rPr>
          <w:rFonts w:hint="eastAsia"/>
        </w:rPr>
        <w:t>конкурентных</w:t>
      </w:r>
      <w:r>
        <w:t xml:space="preserve"> </w:t>
      </w:r>
      <w:r>
        <w:rPr>
          <w:rFonts w:hint="eastAsia"/>
        </w:rPr>
        <w:t>преимуществ</w:t>
      </w:r>
      <w:r>
        <w:t xml:space="preserve"> </w:t>
      </w:r>
      <w:r>
        <w:rPr>
          <w:rFonts w:hint="eastAsia"/>
        </w:rPr>
        <w:t>телекоммуникационных</w:t>
      </w:r>
      <w:r>
        <w:t xml:space="preserve"> </w:t>
      </w:r>
      <w:r>
        <w:rPr>
          <w:rFonts w:hint="eastAsia"/>
        </w:rPr>
        <w:t>компаний</w:t>
      </w:r>
    </w:p>
    <w:p w14:paraId="783A50B0" w14:textId="77777777" w:rsidR="00C63D09" w:rsidRDefault="00C63D09" w:rsidP="00C63D09"/>
    <w:p w14:paraId="70365743" w14:textId="77777777" w:rsidR="00C63D09" w:rsidRDefault="00C63D09" w:rsidP="00C63D09">
      <w:r>
        <w:rPr>
          <w:rFonts w:hint="eastAsia"/>
        </w:rPr>
        <w:t>Глава</w:t>
      </w:r>
      <w:r>
        <w:t xml:space="preserve"> II. </w:t>
      </w:r>
      <w:r>
        <w:rPr>
          <w:rFonts w:hint="eastAsia"/>
        </w:rPr>
        <w:t>Современные</w:t>
      </w:r>
      <w:r>
        <w:t xml:space="preserve"> </w:t>
      </w:r>
      <w:r>
        <w:rPr>
          <w:rFonts w:hint="eastAsia"/>
        </w:rPr>
        <w:t>тренды</w:t>
      </w:r>
      <w:r>
        <w:t xml:space="preserve">, </w:t>
      </w:r>
      <w:r>
        <w:rPr>
          <w:rFonts w:hint="eastAsia"/>
        </w:rPr>
        <w:t>определяющие</w:t>
      </w:r>
      <w:r>
        <w:t xml:space="preserve"> </w:t>
      </w:r>
      <w:r>
        <w:rPr>
          <w:rFonts w:hint="eastAsia"/>
        </w:rPr>
        <w:t>международную</w:t>
      </w:r>
      <w:r>
        <w:t xml:space="preserve"> </w:t>
      </w:r>
      <w:r>
        <w:rPr>
          <w:rFonts w:hint="eastAsia"/>
        </w:rPr>
        <w:t>конкурентоспособность</w:t>
      </w:r>
      <w:r>
        <w:t xml:space="preserve"> </w:t>
      </w:r>
      <w:r>
        <w:rPr>
          <w:rFonts w:hint="eastAsia"/>
        </w:rPr>
        <w:t>телекоммуникационных</w:t>
      </w:r>
      <w:r>
        <w:t xml:space="preserve"> </w:t>
      </w:r>
      <w:r>
        <w:rPr>
          <w:rFonts w:hint="eastAsia"/>
        </w:rPr>
        <w:t>компаний</w:t>
      </w:r>
    </w:p>
    <w:p w14:paraId="6FBE91C2" w14:textId="77777777" w:rsidR="00C63D09" w:rsidRDefault="00C63D09" w:rsidP="00C63D09"/>
    <w:p w14:paraId="7CEAB962" w14:textId="77777777" w:rsidR="00C63D09" w:rsidRDefault="00C63D09" w:rsidP="00C63D09">
      <w:r>
        <w:t xml:space="preserve">2.1. </w:t>
      </w:r>
      <w:r>
        <w:rPr>
          <w:rFonts w:hint="eastAsia"/>
        </w:rPr>
        <w:t>Особенности</w:t>
      </w:r>
      <w:r>
        <w:t xml:space="preserve"> </w:t>
      </w:r>
      <w:r>
        <w:rPr>
          <w:rFonts w:hint="eastAsia"/>
        </w:rPr>
        <w:t>современного</w:t>
      </w:r>
      <w:r>
        <w:t xml:space="preserve"> </w:t>
      </w:r>
      <w:r>
        <w:rPr>
          <w:rFonts w:hint="eastAsia"/>
        </w:rPr>
        <w:t>этапа</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телекоммуникационных</w:t>
      </w:r>
      <w:r>
        <w:t xml:space="preserve"> </w:t>
      </w:r>
      <w:r>
        <w:rPr>
          <w:rFonts w:hint="eastAsia"/>
        </w:rPr>
        <w:t>услуг</w:t>
      </w:r>
    </w:p>
    <w:p w14:paraId="53D6D2D2" w14:textId="77777777" w:rsidR="00C63D09" w:rsidRDefault="00C63D09" w:rsidP="00C63D09"/>
    <w:p w14:paraId="7362A39E" w14:textId="77777777" w:rsidR="00C63D09" w:rsidRDefault="00C63D09" w:rsidP="00C63D09">
      <w:r>
        <w:t xml:space="preserve">2.2. </w:t>
      </w:r>
      <w:r>
        <w:rPr>
          <w:rFonts w:hint="eastAsia"/>
        </w:rPr>
        <w:t>Цифровизация</w:t>
      </w:r>
      <w:r>
        <w:t xml:space="preserve"> </w:t>
      </w:r>
      <w:r>
        <w:rPr>
          <w:rFonts w:hint="eastAsia"/>
        </w:rPr>
        <w:t>экономики</w:t>
      </w:r>
      <w:r>
        <w:t xml:space="preserve"> </w:t>
      </w:r>
      <w:r>
        <w:rPr>
          <w:rFonts w:hint="eastAsia"/>
        </w:rPr>
        <w:t>как</w:t>
      </w:r>
      <w:r>
        <w:t xml:space="preserve"> </w:t>
      </w:r>
      <w:r>
        <w:rPr>
          <w:rFonts w:hint="eastAsia"/>
        </w:rPr>
        <w:t>доминирующий</w:t>
      </w:r>
      <w:r>
        <w:t xml:space="preserve"> </w:t>
      </w:r>
      <w:r>
        <w:rPr>
          <w:rFonts w:hint="eastAsia"/>
        </w:rPr>
        <w:t>глобальный</w:t>
      </w:r>
      <w:r>
        <w:t xml:space="preserve"> </w:t>
      </w:r>
      <w:r>
        <w:rPr>
          <w:rFonts w:hint="eastAsia"/>
        </w:rPr>
        <w:t>тренд</w:t>
      </w:r>
      <w:r>
        <w:t xml:space="preserve">, </w:t>
      </w:r>
      <w:r>
        <w:rPr>
          <w:rFonts w:hint="eastAsia"/>
        </w:rPr>
        <w:t>влияющий</w:t>
      </w:r>
      <w:r>
        <w:t xml:space="preserve"> </w:t>
      </w:r>
      <w:r>
        <w:rPr>
          <w:rFonts w:hint="eastAsia"/>
        </w:rPr>
        <w:t>на</w:t>
      </w:r>
      <w:r>
        <w:t xml:space="preserve"> </w:t>
      </w:r>
      <w:r>
        <w:rPr>
          <w:rFonts w:hint="eastAsia"/>
        </w:rPr>
        <w:t>конкурентоспособность</w:t>
      </w:r>
      <w:r>
        <w:t xml:space="preserve"> </w:t>
      </w:r>
      <w:r>
        <w:rPr>
          <w:rFonts w:hint="eastAsia"/>
        </w:rPr>
        <w:t>телекоммуникационных</w:t>
      </w:r>
      <w:r>
        <w:t xml:space="preserve"> </w:t>
      </w:r>
      <w:r>
        <w:rPr>
          <w:rFonts w:hint="eastAsia"/>
        </w:rPr>
        <w:t>компаний</w:t>
      </w:r>
      <w:r>
        <w:t xml:space="preserve"> </w:t>
      </w:r>
      <w:r>
        <w:rPr>
          <w:rFonts w:hint="eastAsia"/>
        </w:rPr>
        <w:t>на</w:t>
      </w:r>
      <w:r>
        <w:t xml:space="preserve"> </w:t>
      </w:r>
      <w:r>
        <w:rPr>
          <w:rFonts w:hint="eastAsia"/>
        </w:rPr>
        <w:t>мировом</w:t>
      </w:r>
      <w:r>
        <w:t xml:space="preserve"> </w:t>
      </w:r>
      <w:r>
        <w:rPr>
          <w:rFonts w:hint="eastAsia"/>
        </w:rPr>
        <w:t>рынке</w:t>
      </w:r>
    </w:p>
    <w:p w14:paraId="2A2BE2BB" w14:textId="77777777" w:rsidR="00C63D09" w:rsidRDefault="00C63D09" w:rsidP="00C63D09"/>
    <w:p w14:paraId="70A5DCFF" w14:textId="77777777" w:rsidR="00C63D09" w:rsidRDefault="00C63D09" w:rsidP="00C63D09">
      <w:r>
        <w:lastRenderedPageBreak/>
        <w:t xml:space="preserve">2.3. </w:t>
      </w:r>
      <w:r>
        <w:rPr>
          <w:rFonts w:hint="eastAsia"/>
        </w:rPr>
        <w:t>Государственное</w:t>
      </w:r>
      <w:r>
        <w:t xml:space="preserve"> </w:t>
      </w:r>
      <w:r>
        <w:rPr>
          <w:rFonts w:hint="eastAsia"/>
        </w:rPr>
        <w:t>регулирование</w:t>
      </w:r>
      <w:r>
        <w:t xml:space="preserve"> </w:t>
      </w:r>
      <w:r>
        <w:rPr>
          <w:rFonts w:hint="eastAsia"/>
        </w:rPr>
        <w:t>развития</w:t>
      </w:r>
      <w:r>
        <w:t xml:space="preserve"> </w:t>
      </w:r>
      <w:r>
        <w:rPr>
          <w:rFonts w:hint="eastAsia"/>
        </w:rPr>
        <w:t>информационной</w:t>
      </w:r>
      <w:r>
        <w:t xml:space="preserve"> </w:t>
      </w:r>
      <w:r>
        <w:rPr>
          <w:rFonts w:hint="eastAsia"/>
        </w:rPr>
        <w:t>индустрии</w:t>
      </w:r>
    </w:p>
    <w:p w14:paraId="261C2444" w14:textId="77777777" w:rsidR="00C63D09" w:rsidRDefault="00C63D09" w:rsidP="00C63D09"/>
    <w:p w14:paraId="20A80179" w14:textId="77777777" w:rsidR="00C63D09" w:rsidRDefault="00C63D09" w:rsidP="00C63D09">
      <w:r>
        <w:rPr>
          <w:rFonts w:hint="eastAsia"/>
        </w:rPr>
        <w:t>Глава</w:t>
      </w:r>
      <w:r>
        <w:t xml:space="preserve"> III. </w:t>
      </w:r>
      <w:r>
        <w:rPr>
          <w:rFonts w:hint="eastAsia"/>
        </w:rPr>
        <w:t>Стратегические</w:t>
      </w:r>
      <w:r>
        <w:t xml:space="preserve"> </w:t>
      </w:r>
      <w:r>
        <w:rPr>
          <w:rFonts w:hint="eastAsia"/>
        </w:rPr>
        <w:t>направления</w:t>
      </w:r>
      <w:r>
        <w:t xml:space="preserve"> </w:t>
      </w:r>
      <w:r>
        <w:rPr>
          <w:rFonts w:hint="eastAsia"/>
        </w:rPr>
        <w:t>повышения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телекоммуникационных</w:t>
      </w:r>
      <w:r>
        <w:t xml:space="preserve"> </w:t>
      </w:r>
      <w:r>
        <w:rPr>
          <w:rFonts w:hint="eastAsia"/>
        </w:rPr>
        <w:t>компаний</w:t>
      </w:r>
    </w:p>
    <w:p w14:paraId="684D3E58" w14:textId="77777777" w:rsidR="00C63D09" w:rsidRDefault="00C63D09" w:rsidP="00C63D09"/>
    <w:p w14:paraId="765DA96E" w14:textId="77777777" w:rsidR="00C63D09" w:rsidRDefault="00C63D09" w:rsidP="00C63D09">
      <w:r>
        <w:t xml:space="preserve">3.1. </w:t>
      </w:r>
      <w:r>
        <w:rPr>
          <w:rFonts w:hint="eastAsia"/>
        </w:rPr>
        <w:t>Использование</w:t>
      </w:r>
      <w:r>
        <w:t xml:space="preserve"> </w:t>
      </w:r>
      <w:r>
        <w:rPr>
          <w:rFonts w:hint="eastAsia"/>
        </w:rPr>
        <w:t>ключевых</w:t>
      </w:r>
      <w:r>
        <w:t xml:space="preserve"> </w:t>
      </w:r>
      <w:r>
        <w:rPr>
          <w:rFonts w:hint="eastAsia"/>
        </w:rPr>
        <w:t>инновационных</w:t>
      </w:r>
      <w:r>
        <w:t xml:space="preserve"> </w:t>
      </w:r>
      <w:r>
        <w:rPr>
          <w:rFonts w:hint="eastAsia"/>
        </w:rPr>
        <w:t>технологий</w:t>
      </w:r>
      <w:r>
        <w:t xml:space="preserve">, </w:t>
      </w:r>
      <w:r>
        <w:rPr>
          <w:rFonts w:hint="eastAsia"/>
        </w:rPr>
        <w:t>определяющих</w:t>
      </w:r>
      <w:r>
        <w:t xml:space="preserve"> </w:t>
      </w:r>
      <w:r>
        <w:rPr>
          <w:rFonts w:hint="eastAsia"/>
        </w:rPr>
        <w:t>международную</w:t>
      </w:r>
      <w:r>
        <w:t xml:space="preserve"> </w:t>
      </w:r>
      <w:r>
        <w:rPr>
          <w:rFonts w:hint="eastAsia"/>
        </w:rPr>
        <w:t>конкурентоспособность</w:t>
      </w:r>
      <w:r>
        <w:t xml:space="preserve"> </w:t>
      </w:r>
      <w:r>
        <w:rPr>
          <w:rFonts w:hint="eastAsia"/>
        </w:rPr>
        <w:t>телекоммуникационных</w:t>
      </w:r>
      <w:r>
        <w:t xml:space="preserve"> </w:t>
      </w:r>
      <w:r>
        <w:rPr>
          <w:rFonts w:hint="eastAsia"/>
        </w:rPr>
        <w:t>компаний</w:t>
      </w:r>
    </w:p>
    <w:p w14:paraId="0239DDA5" w14:textId="77777777" w:rsidR="00C63D09" w:rsidRDefault="00C63D09" w:rsidP="00C63D09"/>
    <w:p w14:paraId="00F8C003" w14:textId="77777777" w:rsidR="00C63D09" w:rsidRDefault="00C63D09" w:rsidP="00C63D09">
      <w:r>
        <w:t xml:space="preserve">3.2. </w:t>
      </w:r>
      <w:r>
        <w:rPr>
          <w:rFonts w:hint="eastAsia"/>
        </w:rPr>
        <w:t>Технологии</w:t>
      </w:r>
      <w:r>
        <w:t xml:space="preserve"> </w:t>
      </w:r>
      <w:r>
        <w:rPr>
          <w:rFonts w:hint="eastAsia"/>
        </w:rPr>
        <w:t>Интернета</w:t>
      </w:r>
      <w:r>
        <w:t xml:space="preserve"> </w:t>
      </w:r>
      <w:r>
        <w:rPr>
          <w:rFonts w:hint="eastAsia"/>
        </w:rPr>
        <w:t>вещей</w:t>
      </w:r>
      <w:r>
        <w:t xml:space="preserve"> </w:t>
      </w:r>
      <w:r>
        <w:rPr>
          <w:rFonts w:hint="eastAsia"/>
        </w:rPr>
        <w:t>как</w:t>
      </w:r>
      <w:r>
        <w:t xml:space="preserve"> </w:t>
      </w:r>
      <w:r>
        <w:rPr>
          <w:rFonts w:hint="eastAsia"/>
        </w:rPr>
        <w:t>инструмент</w:t>
      </w:r>
      <w:r>
        <w:t xml:space="preserve"> </w:t>
      </w:r>
      <w:r>
        <w:rPr>
          <w:rFonts w:hint="eastAsia"/>
        </w:rPr>
        <w:t>повышения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телекоммуникационных</w:t>
      </w:r>
      <w:r>
        <w:t xml:space="preserve"> </w:t>
      </w:r>
      <w:r>
        <w:rPr>
          <w:rFonts w:hint="eastAsia"/>
        </w:rPr>
        <w:t>компаний</w:t>
      </w:r>
    </w:p>
    <w:p w14:paraId="61EAE7FD" w14:textId="77777777" w:rsidR="00C63D09" w:rsidRDefault="00C63D09" w:rsidP="00C63D09"/>
    <w:p w14:paraId="0BD2CEE4" w14:textId="77777777" w:rsidR="00C63D09" w:rsidRDefault="00C63D09" w:rsidP="00C63D09">
      <w:r>
        <w:t xml:space="preserve">3.3. </w:t>
      </w:r>
      <w:r>
        <w:rPr>
          <w:rFonts w:hint="eastAsia"/>
        </w:rPr>
        <w:t>Пути</w:t>
      </w:r>
      <w:r>
        <w:t xml:space="preserve"> </w:t>
      </w:r>
      <w:r>
        <w:rPr>
          <w:rFonts w:hint="eastAsia"/>
        </w:rPr>
        <w:t>повышения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российского</w:t>
      </w:r>
      <w:r>
        <w:t xml:space="preserve"> </w:t>
      </w:r>
      <w:r>
        <w:rPr>
          <w:rFonts w:hint="eastAsia"/>
        </w:rPr>
        <w:t>телекоммуникационного</w:t>
      </w:r>
      <w:r>
        <w:t xml:space="preserve"> </w:t>
      </w:r>
      <w:r>
        <w:rPr>
          <w:rFonts w:hint="eastAsia"/>
        </w:rPr>
        <w:t>сектора</w:t>
      </w:r>
    </w:p>
    <w:p w14:paraId="3157BC79" w14:textId="77777777" w:rsidR="00C63D09" w:rsidRDefault="00C63D09" w:rsidP="00C63D09"/>
    <w:p w14:paraId="0DE637EA" w14:textId="77777777" w:rsidR="00C63D09" w:rsidRDefault="00C63D09" w:rsidP="00C63D09">
      <w:r>
        <w:rPr>
          <w:rFonts w:hint="eastAsia"/>
        </w:rPr>
        <w:t>Заключение</w:t>
      </w:r>
    </w:p>
    <w:p w14:paraId="53FBCA33" w14:textId="77777777" w:rsidR="00C63D09" w:rsidRDefault="00C63D09" w:rsidP="00C63D09"/>
    <w:p w14:paraId="7D88D739" w14:textId="77777777" w:rsidR="00C63D09" w:rsidRDefault="00C63D09" w:rsidP="00C63D09">
      <w:r>
        <w:rPr>
          <w:rFonts w:hint="eastAsia"/>
        </w:rPr>
        <w:t>Список</w:t>
      </w:r>
      <w:r>
        <w:t xml:space="preserve"> </w:t>
      </w:r>
      <w:r>
        <w:rPr>
          <w:rFonts w:hint="eastAsia"/>
        </w:rPr>
        <w:t>литературы</w:t>
      </w:r>
    </w:p>
    <w:p w14:paraId="05B5979A" w14:textId="77777777" w:rsidR="00C63D09" w:rsidRDefault="00C63D09" w:rsidP="00C63D09"/>
    <w:p w14:paraId="2285A605" w14:textId="77777777" w:rsidR="00C63D09" w:rsidRDefault="00C63D09" w:rsidP="00C63D09">
      <w:r>
        <w:rPr>
          <w:rFonts w:hint="eastAsia"/>
        </w:rPr>
        <w:t>Приложение</w:t>
      </w:r>
    </w:p>
    <w:p w14:paraId="7C3ED4B2" w14:textId="77777777" w:rsidR="00C63D09" w:rsidRDefault="00C63D09" w:rsidP="00C63D09"/>
    <w:p w14:paraId="1172AA6D" w14:textId="77777777" w:rsidR="00C63D09" w:rsidRDefault="00C63D09" w:rsidP="00C63D09">
      <w:r>
        <w:rPr>
          <w:rFonts w:hint="eastAsia"/>
        </w:rPr>
        <w:t>Приложение</w:t>
      </w:r>
      <w:r>
        <w:t xml:space="preserve"> </w:t>
      </w:r>
      <w:r>
        <w:rPr>
          <w:rFonts w:hint="eastAsia"/>
        </w:rPr>
        <w:t>А</w:t>
      </w:r>
      <w:r>
        <w:t xml:space="preserve">. </w:t>
      </w:r>
      <w:r>
        <w:rPr>
          <w:rFonts w:hint="eastAsia"/>
        </w:rPr>
        <w:t>Словарь</w:t>
      </w:r>
      <w:r>
        <w:t xml:space="preserve"> </w:t>
      </w:r>
      <w:r>
        <w:rPr>
          <w:rFonts w:hint="eastAsia"/>
        </w:rPr>
        <w:t>терминов</w:t>
      </w:r>
    </w:p>
    <w:p w14:paraId="7700D184" w14:textId="77777777" w:rsidR="00C63D09" w:rsidRDefault="00C63D09" w:rsidP="00C63D09"/>
    <w:p w14:paraId="75729E73" w14:textId="77777777" w:rsidR="00C63D09" w:rsidRDefault="00C63D09" w:rsidP="00C63D09">
      <w:r>
        <w:rPr>
          <w:rFonts w:hint="eastAsia"/>
        </w:rPr>
        <w:t>Приложение</w:t>
      </w:r>
      <w:r>
        <w:t xml:space="preserve"> </w:t>
      </w:r>
      <w:r>
        <w:rPr>
          <w:rFonts w:hint="eastAsia"/>
        </w:rPr>
        <w:t>Б</w:t>
      </w:r>
      <w:r>
        <w:t xml:space="preserve">. </w:t>
      </w:r>
      <w:r>
        <w:rPr>
          <w:rFonts w:hint="eastAsia"/>
        </w:rPr>
        <w:t>Перечень</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области</w:t>
      </w:r>
      <w:r>
        <w:t xml:space="preserve"> </w:t>
      </w:r>
      <w:r>
        <w:rPr>
          <w:rFonts w:hint="eastAsia"/>
        </w:rPr>
        <w:t>цифровой</w:t>
      </w:r>
      <w:r>
        <w:t xml:space="preserve"> </w:t>
      </w:r>
      <w:r>
        <w:rPr>
          <w:rFonts w:hint="eastAsia"/>
        </w:rPr>
        <w:t>экономики</w:t>
      </w:r>
    </w:p>
    <w:p w14:paraId="49359863" w14:textId="77777777" w:rsidR="00C63D09" w:rsidRDefault="00C63D09" w:rsidP="00C63D09"/>
    <w:p w14:paraId="2823FC7C" w14:textId="77777777" w:rsidR="00C63D09" w:rsidRDefault="00C63D09" w:rsidP="00C63D09">
      <w:r>
        <w:rPr>
          <w:rFonts w:hint="eastAsia"/>
        </w:rPr>
        <w:t>Приложение</w:t>
      </w:r>
      <w:r>
        <w:t xml:space="preserve"> </w:t>
      </w:r>
      <w:r>
        <w:rPr>
          <w:rFonts w:hint="eastAsia"/>
        </w:rPr>
        <w:t>В</w:t>
      </w:r>
      <w:r>
        <w:t xml:space="preserve">.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рынка</w:t>
      </w:r>
      <w:r>
        <w:t xml:space="preserve"> </w:t>
      </w:r>
      <w:r>
        <w:rPr>
          <w:rFonts w:hint="eastAsia"/>
        </w:rPr>
        <w:t>Интернета</w:t>
      </w:r>
      <w:r>
        <w:t xml:space="preserve"> </w:t>
      </w:r>
      <w:r>
        <w:rPr>
          <w:rFonts w:hint="eastAsia"/>
        </w:rPr>
        <w:t>вещей</w:t>
      </w:r>
    </w:p>
    <w:p w14:paraId="0799F7D1" w14:textId="77777777" w:rsidR="00C63D09" w:rsidRDefault="00C63D09" w:rsidP="00C63D09"/>
    <w:p w14:paraId="38C4CD71" w14:textId="77777777" w:rsidR="00C63D09" w:rsidRDefault="00C63D09" w:rsidP="00C63D09">
      <w:r>
        <w:rPr>
          <w:rFonts w:hint="eastAsia"/>
        </w:rPr>
        <w:t>Приложение</w:t>
      </w:r>
      <w:r>
        <w:t xml:space="preserve"> </w:t>
      </w:r>
      <w:r>
        <w:rPr>
          <w:rFonts w:hint="eastAsia"/>
        </w:rPr>
        <w:t>Г</w:t>
      </w:r>
      <w:r>
        <w:t xml:space="preserve">. </w:t>
      </w:r>
      <w:r>
        <w:rPr>
          <w:rFonts w:hint="eastAsia"/>
        </w:rPr>
        <w:t>Структура</w:t>
      </w:r>
      <w:r>
        <w:t xml:space="preserve"> </w:t>
      </w:r>
      <w:r>
        <w:rPr>
          <w:rFonts w:hint="eastAsia"/>
        </w:rPr>
        <w:t>рынка</w:t>
      </w:r>
      <w:r>
        <w:t xml:space="preserve"> </w:t>
      </w:r>
      <w:r>
        <w:rPr>
          <w:rFonts w:hint="eastAsia"/>
        </w:rPr>
        <w:t>Интернета</w:t>
      </w:r>
      <w:r>
        <w:t xml:space="preserve"> </w:t>
      </w:r>
      <w:r>
        <w:rPr>
          <w:rFonts w:hint="eastAsia"/>
        </w:rPr>
        <w:t>вещей</w:t>
      </w:r>
    </w:p>
    <w:p w14:paraId="710A2A96" w14:textId="77777777" w:rsidR="00C63D09" w:rsidRDefault="00C63D09" w:rsidP="00C63D09"/>
    <w:p w14:paraId="2E10A1B9" w14:textId="77777777" w:rsidR="00C63D09" w:rsidRDefault="00C63D09" w:rsidP="00C63D09">
      <w:r>
        <w:rPr>
          <w:rFonts w:hint="eastAsia"/>
        </w:rPr>
        <w:lastRenderedPageBreak/>
        <w:t>Приложение</w:t>
      </w:r>
      <w:r>
        <w:t xml:space="preserve"> </w:t>
      </w:r>
      <w:r>
        <w:rPr>
          <w:rFonts w:hint="eastAsia"/>
        </w:rPr>
        <w:t>Д</w:t>
      </w:r>
      <w:r>
        <w:t xml:space="preserve">. </w:t>
      </w:r>
      <w:r>
        <w:rPr>
          <w:rFonts w:hint="eastAsia"/>
        </w:rPr>
        <w:t>Успешные</w:t>
      </w:r>
      <w:r>
        <w:t xml:space="preserve"> </w:t>
      </w:r>
      <w:r>
        <w:rPr>
          <w:rFonts w:hint="eastAsia"/>
        </w:rPr>
        <w:t>проекты</w:t>
      </w:r>
      <w:r>
        <w:t xml:space="preserve">, </w:t>
      </w:r>
      <w:r>
        <w:rPr>
          <w:rFonts w:hint="eastAsia"/>
        </w:rPr>
        <w:t>реализованные</w:t>
      </w:r>
      <w:r>
        <w:t xml:space="preserve"> </w:t>
      </w:r>
      <w:r>
        <w:rPr>
          <w:rFonts w:hint="eastAsia"/>
        </w:rPr>
        <w:t>в</w:t>
      </w:r>
      <w:r>
        <w:t xml:space="preserve"> </w:t>
      </w:r>
      <w:r>
        <w:rPr>
          <w:rFonts w:hint="eastAsia"/>
        </w:rPr>
        <w:t>рамках</w:t>
      </w:r>
      <w:r>
        <w:t xml:space="preserve"> </w:t>
      </w:r>
      <w:r>
        <w:rPr>
          <w:rFonts w:hint="eastAsia"/>
        </w:rPr>
        <w:t>консорциума</w:t>
      </w:r>
      <w:r>
        <w:t xml:space="preserve"> </w:t>
      </w:r>
      <w:r>
        <w:rPr>
          <w:rFonts w:hint="eastAsia"/>
        </w:rPr>
        <w:t>АйАйСи</w:t>
      </w:r>
      <w:r>
        <w:t xml:space="preserve"> (IIC) </w:t>
      </w:r>
      <w:r>
        <w:rPr>
          <w:rFonts w:hint="eastAsia"/>
        </w:rPr>
        <w:t>в</w:t>
      </w:r>
      <w:r>
        <w:t xml:space="preserve"> </w:t>
      </w:r>
      <w:r>
        <w:rPr>
          <w:rFonts w:hint="eastAsia"/>
        </w:rPr>
        <w:t>области</w:t>
      </w:r>
      <w:r>
        <w:t xml:space="preserve"> </w:t>
      </w:r>
      <w:r>
        <w:rPr>
          <w:rFonts w:hint="eastAsia"/>
        </w:rPr>
        <w:t>энергетики</w:t>
      </w:r>
      <w:r>
        <w:t xml:space="preserve">, </w:t>
      </w:r>
      <w:r>
        <w:rPr>
          <w:rFonts w:hint="eastAsia"/>
        </w:rPr>
        <w:t>транспорта</w:t>
      </w:r>
      <w:r>
        <w:t xml:space="preserve"> </w:t>
      </w:r>
      <w:r>
        <w:rPr>
          <w:rFonts w:hint="eastAsia"/>
        </w:rPr>
        <w:t>и</w:t>
      </w:r>
      <w:r>
        <w:t xml:space="preserve"> </w:t>
      </w:r>
      <w:r>
        <w:rPr>
          <w:rFonts w:hint="eastAsia"/>
        </w:rPr>
        <w:t>логистики</w:t>
      </w:r>
    </w:p>
    <w:p w14:paraId="4F18F8F8" w14:textId="77777777" w:rsidR="00C63D09" w:rsidRDefault="00C63D09" w:rsidP="00C63D09"/>
    <w:p w14:paraId="361D05CA" w14:textId="0C1415DE" w:rsidR="00C63D09" w:rsidRPr="00C63D09" w:rsidRDefault="00C63D09" w:rsidP="00C63D09">
      <w:r>
        <w:rPr>
          <w:rFonts w:hint="eastAsia"/>
        </w:rPr>
        <w:t>Приложение</w:t>
      </w:r>
      <w:r>
        <w:t xml:space="preserve"> </w:t>
      </w:r>
      <w:r>
        <w:rPr>
          <w:rFonts w:hint="eastAsia"/>
        </w:rPr>
        <w:t>Е</w:t>
      </w:r>
      <w:r>
        <w:t xml:space="preserve">. </w:t>
      </w:r>
      <w:r>
        <w:rPr>
          <w:rFonts w:hint="eastAsia"/>
        </w:rPr>
        <w:t>Проекты</w:t>
      </w:r>
      <w:r>
        <w:t xml:space="preserve"> </w:t>
      </w:r>
      <w:r>
        <w:rPr>
          <w:rFonts w:hint="eastAsia"/>
        </w:rPr>
        <w:t>в</w:t>
      </w:r>
      <w:r>
        <w:t xml:space="preserve"> </w:t>
      </w:r>
      <w:r>
        <w:rPr>
          <w:rFonts w:hint="eastAsia"/>
        </w:rPr>
        <w:t>рамках</w:t>
      </w:r>
      <w:r>
        <w:t xml:space="preserve"> </w:t>
      </w:r>
      <w:r>
        <w:rPr>
          <w:rFonts w:hint="eastAsia"/>
        </w:rPr>
        <w:t>консорциума</w:t>
      </w:r>
      <w:r>
        <w:t xml:space="preserve"> </w:t>
      </w:r>
      <w:r>
        <w:rPr>
          <w:rFonts w:hint="eastAsia"/>
        </w:rPr>
        <w:t>ВанЭмтуЭм</w:t>
      </w:r>
      <w:r>
        <w:t xml:space="preserve"> (OneM2M)</w:t>
      </w:r>
    </w:p>
    <w:sectPr w:rsidR="00C63D09" w:rsidRPr="00C63D09" w:rsidSect="005F5A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2626" w14:textId="77777777" w:rsidR="005F5AE0" w:rsidRDefault="005F5AE0">
      <w:pPr>
        <w:spacing w:after="0" w:line="240" w:lineRule="auto"/>
      </w:pPr>
      <w:r>
        <w:separator/>
      </w:r>
    </w:p>
  </w:endnote>
  <w:endnote w:type="continuationSeparator" w:id="0">
    <w:p w14:paraId="23888881" w14:textId="77777777" w:rsidR="005F5AE0" w:rsidRDefault="005F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CC53" w14:textId="77777777" w:rsidR="005F5AE0" w:rsidRDefault="005F5AE0"/>
    <w:p w14:paraId="79694B2A" w14:textId="77777777" w:rsidR="005F5AE0" w:rsidRDefault="005F5AE0"/>
    <w:p w14:paraId="5775813E" w14:textId="77777777" w:rsidR="005F5AE0" w:rsidRDefault="005F5AE0"/>
    <w:p w14:paraId="51EC1272" w14:textId="77777777" w:rsidR="005F5AE0" w:rsidRDefault="005F5AE0"/>
    <w:p w14:paraId="688C80F8" w14:textId="77777777" w:rsidR="005F5AE0" w:rsidRDefault="005F5AE0"/>
    <w:p w14:paraId="713C96F6" w14:textId="77777777" w:rsidR="005F5AE0" w:rsidRDefault="005F5AE0"/>
    <w:p w14:paraId="3C7858A6" w14:textId="77777777" w:rsidR="005F5AE0" w:rsidRDefault="005F5A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670EF1" wp14:editId="49B514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DF78F" w14:textId="77777777" w:rsidR="005F5AE0" w:rsidRDefault="005F5A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70E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0DF78F" w14:textId="77777777" w:rsidR="005F5AE0" w:rsidRDefault="005F5A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EDA6C1" w14:textId="77777777" w:rsidR="005F5AE0" w:rsidRDefault="005F5AE0"/>
    <w:p w14:paraId="0B231AC6" w14:textId="77777777" w:rsidR="005F5AE0" w:rsidRDefault="005F5AE0"/>
    <w:p w14:paraId="5CC6DDB1" w14:textId="77777777" w:rsidR="005F5AE0" w:rsidRDefault="005F5A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E93A54" wp14:editId="086F6D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A254" w14:textId="77777777" w:rsidR="005F5AE0" w:rsidRDefault="005F5AE0"/>
                          <w:p w14:paraId="23E74723" w14:textId="77777777" w:rsidR="005F5AE0" w:rsidRDefault="005F5A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E93A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33A254" w14:textId="77777777" w:rsidR="005F5AE0" w:rsidRDefault="005F5AE0"/>
                    <w:p w14:paraId="23E74723" w14:textId="77777777" w:rsidR="005F5AE0" w:rsidRDefault="005F5A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3BF3E" w14:textId="77777777" w:rsidR="005F5AE0" w:rsidRDefault="005F5AE0"/>
    <w:p w14:paraId="603C9599" w14:textId="77777777" w:rsidR="005F5AE0" w:rsidRDefault="005F5AE0">
      <w:pPr>
        <w:rPr>
          <w:sz w:val="2"/>
          <w:szCs w:val="2"/>
        </w:rPr>
      </w:pPr>
    </w:p>
    <w:p w14:paraId="0F43F3E3" w14:textId="77777777" w:rsidR="005F5AE0" w:rsidRDefault="005F5AE0"/>
    <w:p w14:paraId="3CF0151F" w14:textId="77777777" w:rsidR="005F5AE0" w:rsidRDefault="005F5AE0">
      <w:pPr>
        <w:spacing w:after="0" w:line="240" w:lineRule="auto"/>
      </w:pPr>
    </w:p>
  </w:footnote>
  <w:footnote w:type="continuationSeparator" w:id="0">
    <w:p w14:paraId="6D99EB7F" w14:textId="77777777" w:rsidR="005F5AE0" w:rsidRDefault="005F5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AE0"/>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16618</TotalTime>
  <Pages>3</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2584</cp:revision>
  <cp:lastPrinted>2009-02-06T05:36:00Z</cp:lastPrinted>
  <dcterms:created xsi:type="dcterms:W3CDTF">2024-04-09T10:20:00Z</dcterms:created>
  <dcterms:modified xsi:type="dcterms:W3CDTF">2024-04-29T14:11:00Z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