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BB91" w14:textId="49741180" w:rsidR="00B77E4A" w:rsidRDefault="00D77B57" w:rsidP="00D77B57">
      <w:r w:rsidRPr="00D77B57">
        <w:rPr>
          <w:rFonts w:hint="eastAsia"/>
        </w:rPr>
        <w:t>Колышев</w:t>
      </w:r>
      <w:r w:rsidRPr="00D77B57">
        <w:t xml:space="preserve"> </w:t>
      </w:r>
      <w:r w:rsidRPr="00D77B57">
        <w:rPr>
          <w:rFonts w:hint="eastAsia"/>
        </w:rPr>
        <w:t>Андрей</w:t>
      </w:r>
      <w:r w:rsidRPr="00D77B57">
        <w:t xml:space="preserve"> </w:t>
      </w:r>
      <w:r w:rsidRPr="00D77B57">
        <w:rPr>
          <w:rFonts w:hint="eastAsia"/>
        </w:rPr>
        <w:t>Сергеевич</w:t>
      </w:r>
      <w:r>
        <w:t xml:space="preserve"> </w:t>
      </w:r>
      <w:r w:rsidRPr="00D77B57">
        <w:rPr>
          <w:rFonts w:hint="eastAsia"/>
        </w:rPr>
        <w:t>Экономическая</w:t>
      </w:r>
      <w:r w:rsidRPr="00D77B57">
        <w:t xml:space="preserve"> </w:t>
      </w:r>
      <w:r w:rsidRPr="00D77B57">
        <w:rPr>
          <w:rFonts w:hint="eastAsia"/>
        </w:rPr>
        <w:t>эффективность</w:t>
      </w:r>
      <w:r w:rsidRPr="00D77B57">
        <w:t xml:space="preserve"> </w:t>
      </w:r>
      <w:r w:rsidRPr="00D77B57">
        <w:rPr>
          <w:rFonts w:hint="eastAsia"/>
        </w:rPr>
        <w:t>работы</w:t>
      </w:r>
      <w:r w:rsidRPr="00D77B57">
        <w:t xml:space="preserve"> </w:t>
      </w:r>
      <w:r w:rsidRPr="00D77B57">
        <w:rPr>
          <w:rFonts w:hint="eastAsia"/>
        </w:rPr>
        <w:t>тягового</w:t>
      </w:r>
      <w:r w:rsidRPr="00D77B57">
        <w:t xml:space="preserve"> </w:t>
      </w:r>
      <w:r w:rsidRPr="00D77B57">
        <w:rPr>
          <w:rFonts w:hint="eastAsia"/>
        </w:rPr>
        <w:t>ресурса</w:t>
      </w:r>
      <w:r w:rsidRPr="00D77B57">
        <w:t xml:space="preserve"> </w:t>
      </w:r>
      <w:r w:rsidRPr="00D77B57">
        <w:rPr>
          <w:rFonts w:hint="eastAsia"/>
        </w:rPr>
        <w:t>в</w:t>
      </w:r>
      <w:r w:rsidRPr="00D77B57">
        <w:t xml:space="preserve"> </w:t>
      </w:r>
      <w:r w:rsidRPr="00D77B57">
        <w:rPr>
          <w:rFonts w:hint="eastAsia"/>
        </w:rPr>
        <w:t>условиях</w:t>
      </w:r>
      <w:r w:rsidRPr="00D77B57">
        <w:t xml:space="preserve"> </w:t>
      </w:r>
      <w:r w:rsidRPr="00D77B57">
        <w:rPr>
          <w:rFonts w:hint="eastAsia"/>
        </w:rPr>
        <w:t>тяжеловесного</w:t>
      </w:r>
      <w:r w:rsidRPr="00D77B57">
        <w:t xml:space="preserve"> </w:t>
      </w:r>
      <w:r w:rsidRPr="00D77B57">
        <w:rPr>
          <w:rFonts w:hint="eastAsia"/>
        </w:rPr>
        <w:t>движения</w:t>
      </w:r>
    </w:p>
    <w:p w14:paraId="1CC3D254" w14:textId="77777777" w:rsidR="00D77B57" w:rsidRDefault="00D77B57" w:rsidP="00D77B57">
      <w:r>
        <w:rPr>
          <w:rFonts w:hint="eastAsia"/>
        </w:rPr>
        <w:t>ОГЛАВЛЕНИЕ</w:t>
      </w:r>
      <w:r>
        <w:t xml:space="preserve"> </w:t>
      </w:r>
      <w:r>
        <w:rPr>
          <w:rFonts w:hint="eastAsia"/>
        </w:rPr>
        <w:t>ДИССЕРТАЦИИ</w:t>
      </w:r>
    </w:p>
    <w:p w14:paraId="1F689365" w14:textId="77777777" w:rsidR="00D77B57" w:rsidRDefault="00D77B57" w:rsidP="00D77B57">
      <w:r>
        <w:rPr>
          <w:rFonts w:hint="eastAsia"/>
        </w:rPr>
        <w:t>кандидат</w:t>
      </w:r>
      <w:r>
        <w:t xml:space="preserve"> </w:t>
      </w:r>
      <w:r>
        <w:rPr>
          <w:rFonts w:hint="eastAsia"/>
        </w:rPr>
        <w:t>наук</w:t>
      </w:r>
      <w:r>
        <w:t xml:space="preserve"> </w:t>
      </w:r>
      <w:r>
        <w:rPr>
          <w:rFonts w:hint="eastAsia"/>
        </w:rPr>
        <w:t>Колышев</w:t>
      </w:r>
      <w:r>
        <w:t xml:space="preserve"> </w:t>
      </w:r>
      <w:r>
        <w:rPr>
          <w:rFonts w:hint="eastAsia"/>
        </w:rPr>
        <w:t>Андрей</w:t>
      </w:r>
      <w:r>
        <w:t xml:space="preserve"> </w:t>
      </w:r>
      <w:r>
        <w:rPr>
          <w:rFonts w:hint="eastAsia"/>
        </w:rPr>
        <w:t>Сергеевич</w:t>
      </w:r>
    </w:p>
    <w:p w14:paraId="09EB49FC" w14:textId="77777777" w:rsidR="00D77B57" w:rsidRDefault="00D77B57" w:rsidP="00D77B57">
      <w:r>
        <w:rPr>
          <w:rFonts w:hint="eastAsia"/>
        </w:rPr>
        <w:t>ВВЕДЕНИЕ</w:t>
      </w:r>
    </w:p>
    <w:p w14:paraId="2281F62E" w14:textId="77777777" w:rsidR="00D77B57" w:rsidRDefault="00D77B57" w:rsidP="00D77B57"/>
    <w:p w14:paraId="6ECE0DF0" w14:textId="77777777" w:rsidR="00D77B57" w:rsidRDefault="00D77B57" w:rsidP="00D77B57">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ЭКОНОМИЧЕСКОЙ</w:t>
      </w:r>
      <w:r>
        <w:t xml:space="preserve"> </w:t>
      </w:r>
      <w:r>
        <w:rPr>
          <w:rFonts w:hint="eastAsia"/>
        </w:rPr>
        <w:t>ЭФФЕКТИВНОСТЬЮ</w:t>
      </w:r>
      <w:r>
        <w:t xml:space="preserve"> </w:t>
      </w:r>
      <w:r>
        <w:rPr>
          <w:rFonts w:hint="eastAsia"/>
        </w:rPr>
        <w:t>ТЯГОВЫХ</w:t>
      </w:r>
      <w:r>
        <w:t xml:space="preserve"> </w:t>
      </w:r>
      <w:r>
        <w:rPr>
          <w:rFonts w:hint="eastAsia"/>
        </w:rPr>
        <w:t>РЕСУРСОВ</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ТЯЖЕЛОВЕСНОГО</w:t>
      </w:r>
      <w:r>
        <w:t xml:space="preserve"> </w:t>
      </w:r>
      <w:r>
        <w:rPr>
          <w:rFonts w:hint="eastAsia"/>
        </w:rPr>
        <w:t>ДВИЖЕНИЯ</w:t>
      </w:r>
    </w:p>
    <w:p w14:paraId="71F9981C" w14:textId="77777777" w:rsidR="00D77B57" w:rsidRDefault="00D77B57" w:rsidP="00D77B57"/>
    <w:p w14:paraId="0F4D67FB" w14:textId="77777777" w:rsidR="00D77B57" w:rsidRDefault="00D77B57" w:rsidP="00D77B57">
      <w:r>
        <w:t xml:space="preserve">1.1.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экономической</w:t>
      </w:r>
      <w:r>
        <w:t xml:space="preserve"> </w:t>
      </w:r>
      <w:r>
        <w:rPr>
          <w:rFonts w:hint="eastAsia"/>
        </w:rPr>
        <w:t>оценке</w:t>
      </w:r>
      <w:r>
        <w:t xml:space="preserve"> </w:t>
      </w:r>
      <w:r>
        <w:rPr>
          <w:rFonts w:hint="eastAsia"/>
        </w:rPr>
        <w:t>реформирования</w:t>
      </w:r>
      <w:r>
        <w:t xml:space="preserve"> </w:t>
      </w:r>
      <w:r>
        <w:rPr>
          <w:rFonts w:hint="eastAsia"/>
        </w:rPr>
        <w:t>бизнес</w:t>
      </w:r>
      <w:r>
        <w:t>-</w:t>
      </w:r>
      <w:r>
        <w:rPr>
          <w:rFonts w:hint="eastAsia"/>
        </w:rPr>
        <w:t>модели</w:t>
      </w:r>
      <w:r>
        <w:t xml:space="preserve"> </w:t>
      </w:r>
      <w:r>
        <w:rPr>
          <w:rFonts w:hint="eastAsia"/>
        </w:rPr>
        <w:t>компании</w:t>
      </w:r>
      <w:r>
        <w:t xml:space="preserve"> </w:t>
      </w:r>
      <w:r>
        <w:rPr>
          <w:rFonts w:hint="eastAsia"/>
        </w:rPr>
        <w:t>«</w:t>
      </w:r>
      <w:r>
        <w:rPr>
          <w:rFonts w:hint="eastAsia"/>
        </w:rPr>
        <w:t>РЖД</w:t>
      </w:r>
      <w:r>
        <w:rPr>
          <w:rFonts w:hint="eastAsia"/>
        </w:rPr>
        <w:t>»</w:t>
      </w:r>
      <w:r>
        <w:t xml:space="preserve"> </w:t>
      </w:r>
      <w:r>
        <w:rPr>
          <w:rFonts w:hint="eastAsia"/>
        </w:rPr>
        <w:t>при</w:t>
      </w:r>
      <w:r>
        <w:t xml:space="preserve"> </w:t>
      </w:r>
      <w:r>
        <w:rPr>
          <w:rFonts w:hint="eastAsia"/>
        </w:rPr>
        <w:t>формировании</w:t>
      </w:r>
      <w:r>
        <w:t xml:space="preserve"> </w:t>
      </w:r>
      <w:r>
        <w:rPr>
          <w:rFonts w:hint="eastAsia"/>
        </w:rPr>
        <w:t>корпоративной</w:t>
      </w:r>
      <w:r>
        <w:t xml:space="preserve"> </w:t>
      </w:r>
      <w:r>
        <w:rPr>
          <w:rFonts w:hint="eastAsia"/>
        </w:rPr>
        <w:t>структуры</w:t>
      </w:r>
      <w:r>
        <w:t xml:space="preserve"> </w:t>
      </w:r>
      <w:r>
        <w:rPr>
          <w:rFonts w:hint="eastAsia"/>
        </w:rPr>
        <w:t>холдингового</w:t>
      </w:r>
      <w:r>
        <w:t xml:space="preserve"> </w:t>
      </w:r>
      <w:r>
        <w:rPr>
          <w:rFonts w:hint="eastAsia"/>
        </w:rPr>
        <w:t>типа</w:t>
      </w:r>
    </w:p>
    <w:p w14:paraId="279ABAC3" w14:textId="77777777" w:rsidR="00D77B57" w:rsidRDefault="00D77B57" w:rsidP="00D77B57"/>
    <w:p w14:paraId="75FB959E" w14:textId="77777777" w:rsidR="00D77B57" w:rsidRDefault="00D77B57" w:rsidP="00D77B57">
      <w:r>
        <w:t xml:space="preserve">1.2.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эффективности</w:t>
      </w:r>
      <w:r>
        <w:t xml:space="preserve"> </w:t>
      </w:r>
      <w:r>
        <w:rPr>
          <w:rFonts w:hint="eastAsia"/>
        </w:rPr>
        <w:t>применения</w:t>
      </w:r>
      <w:r>
        <w:t xml:space="preserve"> </w:t>
      </w:r>
      <w:r>
        <w:rPr>
          <w:rFonts w:hint="eastAsia"/>
        </w:rPr>
        <w:t>технологии</w:t>
      </w:r>
      <w:r>
        <w:t xml:space="preserve"> </w:t>
      </w:r>
      <w:r>
        <w:rPr>
          <w:rFonts w:hint="eastAsia"/>
        </w:rPr>
        <w:t>тяжеловесного</w:t>
      </w:r>
      <w:r>
        <w:t xml:space="preserve"> </w:t>
      </w:r>
      <w:r>
        <w:rPr>
          <w:rFonts w:hint="eastAsia"/>
        </w:rPr>
        <w:t>движения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4FA7B2E0" w14:textId="77777777" w:rsidR="00D77B57" w:rsidRDefault="00D77B57" w:rsidP="00D77B57"/>
    <w:p w14:paraId="6F862B8A" w14:textId="77777777" w:rsidR="00D77B57" w:rsidRDefault="00D77B57" w:rsidP="00D77B57">
      <w:r>
        <w:t xml:space="preserve">1.3. </w:t>
      </w:r>
      <w:r>
        <w:rPr>
          <w:rFonts w:hint="eastAsia"/>
        </w:rPr>
        <w:t>Эволюция</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экономической</w:t>
      </w:r>
      <w:r>
        <w:t xml:space="preserve"> </w:t>
      </w:r>
      <w:r>
        <w:rPr>
          <w:rFonts w:hint="eastAsia"/>
        </w:rPr>
        <w:t>оценке</w:t>
      </w:r>
      <w:r>
        <w:t xml:space="preserve"> </w:t>
      </w:r>
      <w:r>
        <w:rPr>
          <w:rFonts w:hint="eastAsia"/>
        </w:rPr>
        <w:t>эффективности</w:t>
      </w:r>
      <w:r>
        <w:t xml:space="preserve"> </w:t>
      </w:r>
      <w:r>
        <w:rPr>
          <w:rFonts w:hint="eastAsia"/>
        </w:rPr>
        <w:t>пропуска</w:t>
      </w:r>
      <w:r>
        <w:t xml:space="preserve"> </w:t>
      </w:r>
      <w:r>
        <w:rPr>
          <w:rFonts w:hint="eastAsia"/>
        </w:rPr>
        <w:t>тяжеловесных</w:t>
      </w:r>
      <w:r>
        <w:t xml:space="preserve"> </w:t>
      </w:r>
      <w:r>
        <w:rPr>
          <w:rFonts w:hint="eastAsia"/>
        </w:rPr>
        <w:t>поездов</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09414A1E" w14:textId="77777777" w:rsidR="00D77B57" w:rsidRDefault="00D77B57" w:rsidP="00D77B57"/>
    <w:p w14:paraId="28C5137A" w14:textId="77777777" w:rsidR="00D77B57" w:rsidRDefault="00D77B57" w:rsidP="00D77B57">
      <w:r>
        <w:t xml:space="preserve">1.4.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понятия</w:t>
      </w:r>
      <w:r>
        <w:t xml:space="preserve"> </w:t>
      </w:r>
      <w:r>
        <w:rPr>
          <w:rFonts w:hint="eastAsia"/>
        </w:rPr>
        <w:t>«</w:t>
      </w:r>
      <w:r>
        <w:rPr>
          <w:rFonts w:hint="eastAsia"/>
        </w:rPr>
        <w:t>эффект</w:t>
      </w:r>
      <w:r>
        <w:t xml:space="preserve"> </w:t>
      </w:r>
      <w:r>
        <w:rPr>
          <w:rFonts w:hint="eastAsia"/>
        </w:rPr>
        <w:t>масштаба</w:t>
      </w:r>
      <w:r>
        <w:t xml:space="preserve"> </w:t>
      </w:r>
      <w:r>
        <w:rPr>
          <w:rFonts w:hint="eastAsia"/>
        </w:rPr>
        <w:t>тягового</w:t>
      </w:r>
    </w:p>
    <w:p w14:paraId="2B88FA1A" w14:textId="77777777" w:rsidR="00D77B57" w:rsidRDefault="00D77B57" w:rsidP="00D77B57"/>
    <w:p w14:paraId="40EF7590" w14:textId="77777777" w:rsidR="00D77B57" w:rsidRDefault="00D77B57" w:rsidP="00D77B57">
      <w:r>
        <w:rPr>
          <w:rFonts w:hint="eastAsia"/>
        </w:rPr>
        <w:t>бизнес</w:t>
      </w:r>
      <w:r>
        <w:t>-</w:t>
      </w:r>
      <w:r>
        <w:rPr>
          <w:rFonts w:hint="eastAsia"/>
        </w:rPr>
        <w:t>ресурса</w:t>
      </w:r>
      <w:r>
        <w:rPr>
          <w:rFonts w:hint="eastAsia"/>
        </w:rPr>
        <w:t>»</w:t>
      </w:r>
    </w:p>
    <w:p w14:paraId="3D7DDF0B" w14:textId="77777777" w:rsidR="00D77B57" w:rsidRDefault="00D77B57" w:rsidP="00D77B57"/>
    <w:p w14:paraId="20E278A6" w14:textId="77777777" w:rsidR="00D77B57" w:rsidRDefault="00D77B57" w:rsidP="00D77B57">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ОРГАНИЗАЦИОННО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ПРИМЕНЕНИЯ</w:t>
      </w:r>
      <w:r>
        <w:t xml:space="preserve"> </w:t>
      </w:r>
      <w:r>
        <w:rPr>
          <w:rFonts w:hint="eastAsia"/>
        </w:rPr>
        <w:t>ТЕХНОЛОГИИ</w:t>
      </w:r>
      <w:r>
        <w:t xml:space="preserve"> </w:t>
      </w:r>
      <w:r>
        <w:rPr>
          <w:rFonts w:hint="eastAsia"/>
        </w:rPr>
        <w:t>ТЯЖЕЛОВЕСНОГО</w:t>
      </w:r>
      <w:r>
        <w:t xml:space="preserve"> </w:t>
      </w:r>
      <w:r>
        <w:rPr>
          <w:rFonts w:hint="eastAsia"/>
        </w:rPr>
        <w:t>ДВИЖЕНИЯ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2B3B2F01" w14:textId="77777777" w:rsidR="00D77B57" w:rsidRDefault="00D77B57" w:rsidP="00D77B57"/>
    <w:p w14:paraId="188703C5" w14:textId="77777777" w:rsidR="00D77B57" w:rsidRDefault="00D77B57" w:rsidP="00D77B57">
      <w:r>
        <w:t xml:space="preserve">2.1. </w:t>
      </w:r>
      <w:r>
        <w:rPr>
          <w:rFonts w:hint="eastAsia"/>
        </w:rPr>
        <w:t>Экономическая</w:t>
      </w:r>
      <w:r>
        <w:t xml:space="preserve"> </w:t>
      </w:r>
      <w:r>
        <w:rPr>
          <w:rFonts w:hint="eastAsia"/>
        </w:rPr>
        <w:t>оценка</w:t>
      </w:r>
      <w:r>
        <w:t xml:space="preserve"> </w:t>
      </w:r>
      <w:r>
        <w:rPr>
          <w:rFonts w:hint="eastAsia"/>
        </w:rPr>
        <w:t>тягового</w:t>
      </w:r>
      <w:r>
        <w:t xml:space="preserve"> </w:t>
      </w:r>
      <w:r>
        <w:rPr>
          <w:rFonts w:hint="eastAsia"/>
        </w:rPr>
        <w:t>ресурса</w:t>
      </w:r>
      <w:r>
        <w:t xml:space="preserve"> </w:t>
      </w:r>
      <w:r>
        <w:rPr>
          <w:rFonts w:hint="eastAsia"/>
        </w:rPr>
        <w:t>при</w:t>
      </w:r>
      <w:r>
        <w:t xml:space="preserve"> </w:t>
      </w:r>
      <w:r>
        <w:rPr>
          <w:rFonts w:hint="eastAsia"/>
        </w:rPr>
        <w:t>организации</w:t>
      </w:r>
      <w:r>
        <w:t xml:space="preserve"> </w:t>
      </w:r>
      <w:r>
        <w:rPr>
          <w:rFonts w:hint="eastAsia"/>
        </w:rPr>
        <w:t>грузовых</w:t>
      </w:r>
      <w:r>
        <w:t xml:space="preserve"> </w:t>
      </w:r>
      <w:r>
        <w:rPr>
          <w:rFonts w:hint="eastAsia"/>
        </w:rPr>
        <w:t>перевозок</w:t>
      </w:r>
    </w:p>
    <w:p w14:paraId="0EA85E35" w14:textId="77777777" w:rsidR="00D77B57" w:rsidRDefault="00D77B57" w:rsidP="00D77B57"/>
    <w:p w14:paraId="6C32CF39" w14:textId="77777777" w:rsidR="00D77B57" w:rsidRDefault="00D77B57" w:rsidP="00D77B57">
      <w:r>
        <w:lastRenderedPageBreak/>
        <w:t xml:space="preserve">2.2. </w:t>
      </w:r>
      <w:r>
        <w:rPr>
          <w:rFonts w:hint="eastAsia"/>
        </w:rPr>
        <w:t>Организационно</w:t>
      </w:r>
      <w:r>
        <w:t>-</w:t>
      </w:r>
      <w:r>
        <w:rPr>
          <w:rFonts w:hint="eastAsia"/>
        </w:rPr>
        <w:t>экономические</w:t>
      </w:r>
      <w:r>
        <w:t xml:space="preserve"> </w:t>
      </w:r>
      <w:r>
        <w:rPr>
          <w:rFonts w:hint="eastAsia"/>
        </w:rPr>
        <w:t>аспекты</w:t>
      </w:r>
      <w:r>
        <w:t xml:space="preserve"> </w:t>
      </w:r>
      <w:r>
        <w:rPr>
          <w:rFonts w:hint="eastAsia"/>
        </w:rPr>
        <w:t>пропуска</w:t>
      </w:r>
      <w:r>
        <w:t xml:space="preserve"> </w:t>
      </w:r>
      <w:r>
        <w:rPr>
          <w:rFonts w:hint="eastAsia"/>
        </w:rPr>
        <w:t>тяжеловесных</w:t>
      </w:r>
      <w:r>
        <w:t xml:space="preserve"> </w:t>
      </w:r>
      <w:r>
        <w:rPr>
          <w:rFonts w:hint="eastAsia"/>
        </w:rPr>
        <w:t>поездов</w:t>
      </w:r>
      <w:r>
        <w:t xml:space="preserve"> </w:t>
      </w:r>
      <w:r>
        <w:rPr>
          <w:rFonts w:hint="eastAsia"/>
        </w:rPr>
        <w:t>по</w:t>
      </w:r>
      <w:r>
        <w:t xml:space="preserve"> </w:t>
      </w:r>
      <w:r>
        <w:rPr>
          <w:rFonts w:hint="eastAsia"/>
        </w:rPr>
        <w:t>Екатеринбургскому</w:t>
      </w:r>
      <w:r>
        <w:t xml:space="preserve"> </w:t>
      </w:r>
      <w:r>
        <w:rPr>
          <w:rFonts w:hint="eastAsia"/>
        </w:rPr>
        <w:t>узлу</w:t>
      </w:r>
    </w:p>
    <w:p w14:paraId="7444B1D8" w14:textId="77777777" w:rsidR="00D77B57" w:rsidRDefault="00D77B57" w:rsidP="00D77B57"/>
    <w:p w14:paraId="0A679A4B" w14:textId="77777777" w:rsidR="00D77B57" w:rsidRDefault="00D77B57" w:rsidP="00D77B57">
      <w:r>
        <w:t xml:space="preserve">2.3. </w:t>
      </w:r>
      <w:r>
        <w:rPr>
          <w:rFonts w:hint="eastAsia"/>
        </w:rPr>
        <w:t>Формирование</w:t>
      </w:r>
      <w:r>
        <w:t xml:space="preserve"> </w:t>
      </w:r>
      <w:r>
        <w:rPr>
          <w:rFonts w:hint="eastAsia"/>
        </w:rPr>
        <w:t>концептуальных</w:t>
      </w:r>
      <w:r>
        <w:t xml:space="preserve"> </w:t>
      </w:r>
      <w:r>
        <w:rPr>
          <w:rFonts w:hint="eastAsia"/>
        </w:rPr>
        <w:t>основ</w:t>
      </w:r>
      <w:r>
        <w:t xml:space="preserve"> </w:t>
      </w:r>
      <w:r>
        <w:rPr>
          <w:rFonts w:hint="eastAsia"/>
        </w:rPr>
        <w:t>методики</w:t>
      </w:r>
      <w:r>
        <w:t xml:space="preserve"> </w:t>
      </w:r>
      <w:r>
        <w:rPr>
          <w:rFonts w:hint="eastAsia"/>
        </w:rPr>
        <w:t>расчета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работы</w:t>
      </w:r>
      <w:r>
        <w:t xml:space="preserve"> </w:t>
      </w:r>
      <w:r>
        <w:rPr>
          <w:rFonts w:hint="eastAsia"/>
        </w:rPr>
        <w:t>тягового</w:t>
      </w:r>
      <w:r>
        <w:t xml:space="preserve"> </w:t>
      </w:r>
      <w:r>
        <w:rPr>
          <w:rFonts w:hint="eastAsia"/>
        </w:rPr>
        <w:t>ресурса</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технологии</w:t>
      </w:r>
    </w:p>
    <w:p w14:paraId="4396D53C" w14:textId="77777777" w:rsidR="00D77B57" w:rsidRDefault="00D77B57" w:rsidP="00D77B57"/>
    <w:p w14:paraId="0C7F3C29" w14:textId="77777777" w:rsidR="00D77B57" w:rsidRDefault="00D77B57" w:rsidP="00D77B57">
      <w:r>
        <w:rPr>
          <w:rFonts w:hint="eastAsia"/>
        </w:rPr>
        <w:t>тяжеловесного</w:t>
      </w:r>
      <w:r>
        <w:t xml:space="preserve"> </w:t>
      </w:r>
      <w:r>
        <w:rPr>
          <w:rFonts w:hint="eastAsia"/>
        </w:rPr>
        <w:t>движения</w:t>
      </w:r>
    </w:p>
    <w:p w14:paraId="0833B0D0" w14:textId="77777777" w:rsidR="00D77B57" w:rsidRDefault="00D77B57" w:rsidP="00D77B57"/>
    <w:p w14:paraId="4212CCB7" w14:textId="77777777" w:rsidR="00D77B57" w:rsidRDefault="00D77B57" w:rsidP="00D77B57">
      <w:r>
        <w:rPr>
          <w:rFonts w:hint="eastAsia"/>
        </w:rPr>
        <w:t>ГЛАВА</w:t>
      </w:r>
      <w:r>
        <w:t xml:space="preserve"> 3. </w:t>
      </w:r>
      <w:r>
        <w:rPr>
          <w:rFonts w:hint="eastAsia"/>
        </w:rPr>
        <w:t>ЭФФЕКТИВНОСТЬ</w:t>
      </w:r>
      <w:r>
        <w:t xml:space="preserve"> </w:t>
      </w:r>
      <w:r>
        <w:rPr>
          <w:rFonts w:hint="eastAsia"/>
        </w:rPr>
        <w:t>РАБОТЫ</w:t>
      </w:r>
      <w:r>
        <w:t xml:space="preserve"> </w:t>
      </w:r>
      <w:r>
        <w:rPr>
          <w:rFonts w:hint="eastAsia"/>
        </w:rPr>
        <w:t>ТЯГОВОГО</w:t>
      </w:r>
      <w:r>
        <w:t xml:space="preserve"> </w:t>
      </w:r>
      <w:r>
        <w:rPr>
          <w:rFonts w:hint="eastAsia"/>
        </w:rPr>
        <w:t>РЕСУРСА</w:t>
      </w:r>
      <w:r>
        <w:t xml:space="preserve"> </w:t>
      </w:r>
      <w:r>
        <w:rPr>
          <w:rFonts w:hint="eastAsia"/>
        </w:rPr>
        <w:t>С</w:t>
      </w:r>
      <w:r>
        <w:t xml:space="preserve"> </w:t>
      </w:r>
      <w:r>
        <w:rPr>
          <w:rFonts w:hint="eastAsia"/>
        </w:rPr>
        <w:t>ТЯЖЕЛОВЕСНЫМИ</w:t>
      </w:r>
      <w:r>
        <w:t xml:space="preserve"> </w:t>
      </w:r>
      <w:r>
        <w:rPr>
          <w:rFonts w:hint="eastAsia"/>
        </w:rPr>
        <w:t>ПОЕЗДАМИ</w:t>
      </w:r>
      <w:r>
        <w:t xml:space="preserve"> </w:t>
      </w:r>
      <w:r>
        <w:rPr>
          <w:rFonts w:hint="eastAsia"/>
        </w:rPr>
        <w:t>НА</w:t>
      </w:r>
      <w:r>
        <w:t xml:space="preserve"> </w:t>
      </w:r>
      <w:r>
        <w:rPr>
          <w:rFonts w:hint="eastAsia"/>
        </w:rPr>
        <w:t>ОСНОВЕ</w:t>
      </w:r>
      <w:r>
        <w:t xml:space="preserve"> </w:t>
      </w:r>
      <w:r>
        <w:rPr>
          <w:rFonts w:hint="eastAsia"/>
        </w:rPr>
        <w:t>МОДЕЛИРОВАНИЯ</w:t>
      </w:r>
      <w:r>
        <w:t xml:space="preserve"> </w:t>
      </w:r>
      <w:r>
        <w:rPr>
          <w:rFonts w:hint="eastAsia"/>
        </w:rPr>
        <w:t>ПЕРЕВОЗОЧНОГО</w:t>
      </w:r>
      <w:r>
        <w:t xml:space="preserve"> </w:t>
      </w:r>
      <w:r>
        <w:rPr>
          <w:rFonts w:hint="eastAsia"/>
        </w:rPr>
        <w:t>ПРОЦЕССА</w:t>
      </w:r>
    </w:p>
    <w:p w14:paraId="66446850" w14:textId="77777777" w:rsidR="00D77B57" w:rsidRDefault="00D77B57" w:rsidP="00D77B57"/>
    <w:p w14:paraId="6962AB1D" w14:textId="77777777" w:rsidR="00D77B57" w:rsidRDefault="00D77B57" w:rsidP="00D77B57">
      <w:r>
        <w:t xml:space="preserve">3.1. </w:t>
      </w:r>
      <w:r>
        <w:rPr>
          <w:rFonts w:hint="eastAsia"/>
        </w:rPr>
        <w:t>Прогнозирование</w:t>
      </w:r>
      <w:r>
        <w:t xml:space="preserve"> </w:t>
      </w:r>
      <w:r>
        <w:rPr>
          <w:rFonts w:hint="eastAsia"/>
        </w:rPr>
        <w:t>грузооборота</w:t>
      </w:r>
      <w:r>
        <w:t xml:space="preserve"> </w:t>
      </w:r>
      <w:r>
        <w:rPr>
          <w:rFonts w:hint="eastAsia"/>
        </w:rPr>
        <w:t>Свердловской</w:t>
      </w:r>
      <w:r>
        <w:t xml:space="preserve"> </w:t>
      </w:r>
      <w:r>
        <w:rPr>
          <w:rFonts w:hint="eastAsia"/>
        </w:rPr>
        <w:t>железной</w:t>
      </w:r>
      <w:r>
        <w:t xml:space="preserve"> </w:t>
      </w:r>
      <w:r>
        <w:rPr>
          <w:rFonts w:hint="eastAsia"/>
        </w:rPr>
        <w:t>дороги</w:t>
      </w:r>
      <w:r>
        <w:t xml:space="preserve"> </w:t>
      </w:r>
      <w:r>
        <w:rPr>
          <w:rFonts w:hint="eastAsia"/>
        </w:rPr>
        <w:t>на</w:t>
      </w:r>
      <w:r>
        <w:t xml:space="preserve"> </w:t>
      </w:r>
      <w:r>
        <w:rPr>
          <w:rFonts w:hint="eastAsia"/>
        </w:rPr>
        <w:t>основе</w:t>
      </w:r>
      <w:r>
        <w:t xml:space="preserve"> </w:t>
      </w:r>
      <w:r>
        <w:rPr>
          <w:rFonts w:hint="eastAsia"/>
        </w:rPr>
        <w:t>эконометрического</w:t>
      </w:r>
      <w:r>
        <w:t xml:space="preserve"> </w:t>
      </w:r>
      <w:r>
        <w:rPr>
          <w:rFonts w:hint="eastAsia"/>
        </w:rPr>
        <w:t>моделирования</w:t>
      </w:r>
    </w:p>
    <w:p w14:paraId="094B6083" w14:textId="77777777" w:rsidR="00D77B57" w:rsidRDefault="00D77B57" w:rsidP="00D77B57"/>
    <w:p w14:paraId="2BC2476D" w14:textId="77777777" w:rsidR="00D77B57" w:rsidRDefault="00D77B57" w:rsidP="00D77B57">
      <w:r>
        <w:t xml:space="preserve">3.2. </w:t>
      </w:r>
      <w:r>
        <w:rPr>
          <w:rFonts w:hint="eastAsia"/>
        </w:rPr>
        <w:t>Моделирование</w:t>
      </w:r>
      <w:r>
        <w:t xml:space="preserve"> </w:t>
      </w:r>
      <w:r>
        <w:rPr>
          <w:rFonts w:hint="eastAsia"/>
        </w:rPr>
        <w:t>денежных</w:t>
      </w:r>
      <w:r>
        <w:t xml:space="preserve"> </w:t>
      </w:r>
      <w:r>
        <w:rPr>
          <w:rFonts w:hint="eastAsia"/>
        </w:rPr>
        <w:t>потоков</w:t>
      </w:r>
      <w:r>
        <w:t xml:space="preserve"> </w:t>
      </w:r>
      <w:r>
        <w:rPr>
          <w:rFonts w:hint="eastAsia"/>
        </w:rPr>
        <w:t>транспортно</w:t>
      </w:r>
      <w:r>
        <w:t>-</w:t>
      </w:r>
      <w:r>
        <w:rPr>
          <w:rFonts w:hint="eastAsia"/>
        </w:rPr>
        <w:t>перевозочной</w:t>
      </w:r>
      <w:r>
        <w:t xml:space="preserve"> </w:t>
      </w:r>
      <w:r>
        <w:rPr>
          <w:rFonts w:hint="eastAsia"/>
        </w:rPr>
        <w:t>модели</w:t>
      </w:r>
    </w:p>
    <w:p w14:paraId="573ADF29" w14:textId="77777777" w:rsidR="00D77B57" w:rsidRDefault="00D77B57" w:rsidP="00D77B57"/>
    <w:p w14:paraId="08901B70" w14:textId="77777777" w:rsidR="00D77B57" w:rsidRDefault="00D77B57" w:rsidP="00D77B57">
      <w:r>
        <w:rPr>
          <w:rFonts w:hint="eastAsia"/>
        </w:rPr>
        <w:t>пропуска</w:t>
      </w:r>
      <w:r>
        <w:t xml:space="preserve"> </w:t>
      </w:r>
      <w:r>
        <w:rPr>
          <w:rFonts w:hint="eastAsia"/>
        </w:rPr>
        <w:t>тяжеловесных</w:t>
      </w:r>
      <w:r>
        <w:t xml:space="preserve"> </w:t>
      </w:r>
      <w:r>
        <w:rPr>
          <w:rFonts w:hint="eastAsia"/>
        </w:rPr>
        <w:t>поездов</w:t>
      </w:r>
      <w:r>
        <w:t xml:space="preserve"> </w:t>
      </w:r>
      <w:r>
        <w:rPr>
          <w:rFonts w:hint="eastAsia"/>
        </w:rPr>
        <w:t>на</w:t>
      </w:r>
      <w:r>
        <w:t xml:space="preserve"> </w:t>
      </w:r>
      <w:r>
        <w:rPr>
          <w:rFonts w:hint="eastAsia"/>
        </w:rPr>
        <w:t>направлении</w:t>
      </w:r>
      <w:r>
        <w:t xml:space="preserve"> </w:t>
      </w:r>
      <w:r>
        <w:rPr>
          <w:rFonts w:hint="eastAsia"/>
        </w:rPr>
        <w:t>Называевская</w:t>
      </w:r>
      <w:r>
        <w:t>-</w:t>
      </w:r>
      <w:r>
        <w:rPr>
          <w:rFonts w:hint="eastAsia"/>
        </w:rPr>
        <w:t>Чепца</w:t>
      </w:r>
    </w:p>
    <w:p w14:paraId="1B794E9D" w14:textId="77777777" w:rsidR="00D77B57" w:rsidRDefault="00D77B57" w:rsidP="00D77B57"/>
    <w:p w14:paraId="17C995FC" w14:textId="77777777" w:rsidR="00D77B57" w:rsidRDefault="00D77B57" w:rsidP="00D77B57">
      <w:r>
        <w:t xml:space="preserve">3.3. </w:t>
      </w:r>
      <w:r>
        <w:rPr>
          <w:rFonts w:hint="eastAsia"/>
        </w:rPr>
        <w:t>Имитационная</w:t>
      </w:r>
      <w:r>
        <w:t xml:space="preserve"> </w:t>
      </w:r>
      <w:r>
        <w:rPr>
          <w:rFonts w:hint="eastAsia"/>
        </w:rPr>
        <w:t>модель</w:t>
      </w:r>
      <w:r>
        <w:t xml:space="preserve"> </w:t>
      </w:r>
      <w:r>
        <w:rPr>
          <w:rFonts w:hint="eastAsia"/>
        </w:rPr>
        <w:t>приоритетности</w:t>
      </w:r>
      <w:r>
        <w:t xml:space="preserve"> </w:t>
      </w:r>
      <w:r>
        <w:rPr>
          <w:rFonts w:hint="eastAsia"/>
        </w:rPr>
        <w:t>подготовки</w:t>
      </w:r>
      <w:r>
        <w:t xml:space="preserve"> </w:t>
      </w:r>
      <w:r>
        <w:rPr>
          <w:rFonts w:hint="eastAsia"/>
        </w:rPr>
        <w:t>инфраструктуры</w:t>
      </w:r>
      <w:r>
        <w:t xml:space="preserve"> </w:t>
      </w:r>
      <w:r>
        <w:rPr>
          <w:rFonts w:hint="eastAsia"/>
        </w:rPr>
        <w:t>для</w:t>
      </w:r>
      <w:r>
        <w:t xml:space="preserve"> </w:t>
      </w:r>
      <w:r>
        <w:rPr>
          <w:rFonts w:hint="eastAsia"/>
        </w:rPr>
        <w:t>пропуска</w:t>
      </w:r>
      <w:r>
        <w:t xml:space="preserve"> </w:t>
      </w:r>
      <w:r>
        <w:rPr>
          <w:rFonts w:hint="eastAsia"/>
        </w:rPr>
        <w:t>грузовых</w:t>
      </w:r>
      <w:r>
        <w:t xml:space="preserve"> </w:t>
      </w:r>
      <w:r>
        <w:rPr>
          <w:rFonts w:hint="eastAsia"/>
        </w:rPr>
        <w:t>тяжеловесных</w:t>
      </w:r>
      <w:r>
        <w:t xml:space="preserve"> </w:t>
      </w:r>
      <w:r>
        <w:rPr>
          <w:rFonts w:hint="eastAsia"/>
        </w:rPr>
        <w:t>поездов</w:t>
      </w:r>
    </w:p>
    <w:p w14:paraId="2B8B99D3" w14:textId="77777777" w:rsidR="00D77B57" w:rsidRDefault="00D77B57" w:rsidP="00D77B57"/>
    <w:p w14:paraId="2598ECC0" w14:textId="77777777" w:rsidR="00D77B57" w:rsidRDefault="00D77B57" w:rsidP="00D77B57">
      <w:r>
        <w:t xml:space="preserve">3.4. </w:t>
      </w:r>
      <w:r>
        <w:rPr>
          <w:rFonts w:hint="eastAsia"/>
        </w:rPr>
        <w:t>Экономическая</w:t>
      </w:r>
      <w:r>
        <w:t xml:space="preserve"> </w:t>
      </w:r>
      <w:r>
        <w:rPr>
          <w:rFonts w:hint="eastAsia"/>
        </w:rPr>
        <w:t>эффективность</w:t>
      </w:r>
      <w:r>
        <w:t xml:space="preserve"> </w:t>
      </w:r>
      <w:r>
        <w:rPr>
          <w:rFonts w:hint="eastAsia"/>
        </w:rPr>
        <w:t>работы</w:t>
      </w:r>
      <w:r>
        <w:t xml:space="preserve"> </w:t>
      </w:r>
      <w:r>
        <w:rPr>
          <w:rFonts w:hint="eastAsia"/>
        </w:rPr>
        <w:t>тягового</w:t>
      </w:r>
      <w:r>
        <w:t xml:space="preserve"> </w:t>
      </w:r>
      <w:r>
        <w:rPr>
          <w:rFonts w:hint="eastAsia"/>
        </w:rPr>
        <w:t>ресурса</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технологии</w:t>
      </w:r>
      <w:r>
        <w:t xml:space="preserve"> </w:t>
      </w:r>
      <w:r>
        <w:rPr>
          <w:rFonts w:hint="eastAsia"/>
        </w:rPr>
        <w:t>тяжеловесного</w:t>
      </w:r>
      <w:r>
        <w:t xml:space="preserve"> </w:t>
      </w:r>
      <w:r>
        <w:rPr>
          <w:rFonts w:hint="eastAsia"/>
        </w:rPr>
        <w:t>движения</w:t>
      </w:r>
      <w:r>
        <w:t xml:space="preserve"> </w:t>
      </w:r>
      <w:r>
        <w:rPr>
          <w:rFonts w:hint="eastAsia"/>
        </w:rPr>
        <w:t>на</w:t>
      </w:r>
      <w:r>
        <w:t xml:space="preserve"> </w:t>
      </w:r>
      <w:r>
        <w:rPr>
          <w:rFonts w:hint="eastAsia"/>
        </w:rPr>
        <w:t>полигоне</w:t>
      </w:r>
      <w:r>
        <w:t xml:space="preserve"> </w:t>
      </w:r>
      <w:r>
        <w:rPr>
          <w:rFonts w:hint="eastAsia"/>
        </w:rPr>
        <w:t>Свердловской</w:t>
      </w:r>
    </w:p>
    <w:p w14:paraId="76BF44F5" w14:textId="77777777" w:rsidR="00D77B57" w:rsidRDefault="00D77B57" w:rsidP="00D77B57"/>
    <w:p w14:paraId="22C56896" w14:textId="77777777" w:rsidR="00D77B57" w:rsidRDefault="00D77B57" w:rsidP="00D77B57">
      <w:r>
        <w:rPr>
          <w:rFonts w:hint="eastAsia"/>
        </w:rPr>
        <w:t>железной</w:t>
      </w:r>
      <w:r>
        <w:t xml:space="preserve"> </w:t>
      </w:r>
      <w:r>
        <w:rPr>
          <w:rFonts w:hint="eastAsia"/>
        </w:rPr>
        <w:t>дороги</w:t>
      </w:r>
    </w:p>
    <w:p w14:paraId="0A4A0675" w14:textId="77777777" w:rsidR="00D77B57" w:rsidRDefault="00D77B57" w:rsidP="00D77B57"/>
    <w:p w14:paraId="54E66050" w14:textId="77777777" w:rsidR="00D77B57" w:rsidRDefault="00D77B57" w:rsidP="00D77B57">
      <w:r>
        <w:rPr>
          <w:rFonts w:hint="eastAsia"/>
        </w:rPr>
        <w:t>ЗАКЛЮЧЕНИЕ</w:t>
      </w:r>
    </w:p>
    <w:p w14:paraId="2509C48A" w14:textId="77777777" w:rsidR="00D77B57" w:rsidRDefault="00D77B57" w:rsidP="00D77B57"/>
    <w:p w14:paraId="02C5B60E" w14:textId="77777777" w:rsidR="00D77B57" w:rsidRDefault="00D77B57" w:rsidP="00D77B57">
      <w:r>
        <w:rPr>
          <w:rFonts w:hint="eastAsia"/>
        </w:rPr>
        <w:t>СПИСОК</w:t>
      </w:r>
      <w:r>
        <w:t xml:space="preserve"> </w:t>
      </w:r>
      <w:r>
        <w:rPr>
          <w:rFonts w:hint="eastAsia"/>
        </w:rPr>
        <w:t>ЛИТЕРАТУРЫ</w:t>
      </w:r>
    </w:p>
    <w:p w14:paraId="75E5FB58" w14:textId="77777777" w:rsidR="00D77B57" w:rsidRDefault="00D77B57" w:rsidP="00D77B57"/>
    <w:p w14:paraId="4441A944" w14:textId="12E84B05" w:rsidR="00D77B57" w:rsidRPr="00D77B57" w:rsidRDefault="00D77B57" w:rsidP="00D77B57">
      <w:r>
        <w:rPr>
          <w:rFonts w:hint="eastAsia"/>
        </w:rPr>
        <w:t>ПРИЛОЖЕНИЯ</w:t>
      </w:r>
    </w:p>
    <w:sectPr w:rsidR="00D77B57" w:rsidRPr="00D77B57" w:rsidSect="00B350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E628" w14:textId="77777777" w:rsidR="00B35055" w:rsidRDefault="00B35055">
      <w:pPr>
        <w:spacing w:after="0" w:line="240" w:lineRule="auto"/>
      </w:pPr>
      <w:r>
        <w:separator/>
      </w:r>
    </w:p>
  </w:endnote>
  <w:endnote w:type="continuationSeparator" w:id="0">
    <w:p w14:paraId="36AF1F4A" w14:textId="77777777" w:rsidR="00B35055" w:rsidRDefault="00B3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133D" w14:textId="77777777" w:rsidR="00B35055" w:rsidRDefault="00B35055"/>
    <w:p w14:paraId="1DE9DE68" w14:textId="77777777" w:rsidR="00B35055" w:rsidRDefault="00B35055"/>
    <w:p w14:paraId="30060E0E" w14:textId="77777777" w:rsidR="00B35055" w:rsidRDefault="00B35055"/>
    <w:p w14:paraId="7355F37E" w14:textId="77777777" w:rsidR="00B35055" w:rsidRDefault="00B35055"/>
    <w:p w14:paraId="436B22C2" w14:textId="77777777" w:rsidR="00B35055" w:rsidRDefault="00B35055"/>
    <w:p w14:paraId="00213B3B" w14:textId="77777777" w:rsidR="00B35055" w:rsidRDefault="00B35055"/>
    <w:p w14:paraId="15E9F63E" w14:textId="77777777" w:rsidR="00B35055" w:rsidRDefault="00B350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2B0A36" wp14:editId="753386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3D45B" w14:textId="77777777" w:rsidR="00B35055" w:rsidRDefault="00B35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B0A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B3D45B" w14:textId="77777777" w:rsidR="00B35055" w:rsidRDefault="00B35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857A8" w14:textId="77777777" w:rsidR="00B35055" w:rsidRDefault="00B35055"/>
    <w:p w14:paraId="2E67938B" w14:textId="77777777" w:rsidR="00B35055" w:rsidRDefault="00B35055"/>
    <w:p w14:paraId="5693FA6F" w14:textId="77777777" w:rsidR="00B35055" w:rsidRDefault="00B350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B2D7F0" wp14:editId="6C12E8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51F6" w14:textId="77777777" w:rsidR="00B35055" w:rsidRDefault="00B35055"/>
                          <w:p w14:paraId="08EF43E8" w14:textId="77777777" w:rsidR="00B35055" w:rsidRDefault="00B35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B2D7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6251F6" w14:textId="77777777" w:rsidR="00B35055" w:rsidRDefault="00B35055"/>
                    <w:p w14:paraId="08EF43E8" w14:textId="77777777" w:rsidR="00B35055" w:rsidRDefault="00B35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FB6459" w14:textId="77777777" w:rsidR="00B35055" w:rsidRDefault="00B35055"/>
    <w:p w14:paraId="18454CA7" w14:textId="77777777" w:rsidR="00B35055" w:rsidRDefault="00B35055">
      <w:pPr>
        <w:rPr>
          <w:sz w:val="2"/>
          <w:szCs w:val="2"/>
        </w:rPr>
      </w:pPr>
    </w:p>
    <w:p w14:paraId="359A5D7D" w14:textId="77777777" w:rsidR="00B35055" w:rsidRDefault="00B35055"/>
    <w:p w14:paraId="7E014E70" w14:textId="77777777" w:rsidR="00B35055" w:rsidRDefault="00B35055">
      <w:pPr>
        <w:spacing w:after="0" w:line="240" w:lineRule="auto"/>
      </w:pPr>
    </w:p>
  </w:footnote>
  <w:footnote w:type="continuationSeparator" w:id="0">
    <w:p w14:paraId="7EDC8734" w14:textId="77777777" w:rsidR="00B35055" w:rsidRDefault="00B3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55"/>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9930</TotalTime>
  <Pages>3</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1463</cp:revision>
  <cp:lastPrinted>2009-02-06T05:36:00Z</cp:lastPrinted>
  <dcterms:created xsi:type="dcterms:W3CDTF">2024-04-09T10:20:00Z</dcterms:created>
  <dcterms:modified xsi:type="dcterms:W3CDTF">2024-04-22T15:15:00Z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