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2D91B"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hint="eastAsia"/>
          <w:b/>
          <w:bCs/>
          <w:color w:val="222222"/>
          <w:sz w:val="21"/>
          <w:szCs w:val="21"/>
        </w:rPr>
        <w:t>Балаян</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Валерий</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Михайлович</w:t>
      </w:r>
      <w:r w:rsidRPr="00101051">
        <w:rPr>
          <w:rFonts w:ascii="Helvetica" w:hAnsi="Helvetica" w:cs="Helvetica"/>
          <w:b/>
          <w:bCs/>
          <w:color w:val="222222"/>
          <w:sz w:val="21"/>
          <w:szCs w:val="21"/>
        </w:rPr>
        <w:t>.</w:t>
      </w:r>
    </w:p>
    <w:p w14:paraId="178FCA4F"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hint="eastAsia"/>
          <w:b/>
          <w:bCs/>
          <w:color w:val="222222"/>
          <w:sz w:val="21"/>
          <w:szCs w:val="21"/>
        </w:rPr>
        <w:t>Биохимическое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обоснование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использования</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личинок</w:t>
      </w:r>
      <w:r w:rsidRPr="00101051">
        <w:rPr>
          <w:rFonts w:ascii="Helvetica" w:hAnsi="Helvetica" w:cs="Helvetica"/>
          <w:b/>
          <w:bCs/>
          <w:color w:val="222222"/>
          <w:sz w:val="21"/>
          <w:szCs w:val="21"/>
        </w:rPr>
        <w:t xml:space="preserve"> </w:t>
      </w:r>
      <w:proofErr w:type="spellStart"/>
      <w:r w:rsidRPr="00101051">
        <w:rPr>
          <w:rFonts w:ascii="Helvetica" w:hAnsi="Helvetica" w:cs="Helvetica"/>
          <w:b/>
          <w:bCs/>
          <w:color w:val="222222"/>
          <w:sz w:val="21"/>
          <w:szCs w:val="21"/>
        </w:rPr>
        <w:t>Tribolium</w:t>
      </w:r>
      <w:proofErr w:type="spellEnd"/>
      <w:r w:rsidRPr="00101051">
        <w:rPr>
          <w:rFonts w:ascii="Helvetica" w:hAnsi="Helvetica" w:cs="Helvetica"/>
          <w:b/>
          <w:bCs/>
          <w:color w:val="222222"/>
          <w:sz w:val="21"/>
          <w:szCs w:val="21"/>
        </w:rPr>
        <w:t xml:space="preserve"> </w:t>
      </w:r>
      <w:proofErr w:type="spellStart"/>
      <w:r w:rsidRPr="00101051">
        <w:rPr>
          <w:rFonts w:ascii="Helvetica" w:hAnsi="Helvetica" w:cs="Helvetica"/>
          <w:b/>
          <w:bCs/>
          <w:color w:val="222222"/>
          <w:sz w:val="21"/>
          <w:szCs w:val="21"/>
        </w:rPr>
        <w:t>confusum</w:t>
      </w:r>
      <w:proofErr w:type="spellEnd"/>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для</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биологической</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оценки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качества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зерновых</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белков</w:t>
      </w:r>
      <w:r w:rsidRPr="00101051">
        <w:rPr>
          <w:rFonts w:ascii="Helvetica" w:hAnsi="Helvetica" w:cs="Helvetica"/>
          <w:b/>
          <w:bCs/>
          <w:color w:val="222222"/>
          <w:sz w:val="21"/>
          <w:szCs w:val="21"/>
        </w:rPr>
        <w:t xml:space="preserve"> : </w:t>
      </w:r>
      <w:r w:rsidRPr="00101051">
        <w:rPr>
          <w:rFonts w:ascii="Helvetica" w:hAnsi="Helvetica" w:cs="Helvetica" w:hint="eastAsia"/>
          <w:b/>
          <w:bCs/>
          <w:color w:val="222222"/>
          <w:sz w:val="21"/>
          <w:szCs w:val="21"/>
        </w:rPr>
        <w:t>диссертация</w:t>
      </w:r>
      <w:r w:rsidRPr="00101051">
        <w:rPr>
          <w:rFonts w:ascii="Helvetica" w:hAnsi="Helvetica" w:cs="Helvetica"/>
          <w:b/>
          <w:bCs/>
          <w:color w:val="222222"/>
          <w:sz w:val="21"/>
          <w:szCs w:val="21"/>
        </w:rPr>
        <w:t xml:space="preserve"> ... </w:t>
      </w:r>
      <w:r w:rsidRPr="00101051">
        <w:rPr>
          <w:rFonts w:ascii="Helvetica" w:hAnsi="Helvetica" w:cs="Helvetica" w:hint="eastAsia"/>
          <w:b/>
          <w:bCs/>
          <w:color w:val="222222"/>
          <w:sz w:val="21"/>
          <w:szCs w:val="21"/>
        </w:rPr>
        <w:t>кандидата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биологических</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наук</w:t>
      </w:r>
      <w:r w:rsidRPr="00101051">
        <w:rPr>
          <w:rFonts w:ascii="Helvetica" w:hAnsi="Helvetica" w:cs="Helvetica"/>
          <w:b/>
          <w:bCs/>
          <w:color w:val="222222"/>
          <w:sz w:val="21"/>
          <w:szCs w:val="21"/>
        </w:rPr>
        <w:t xml:space="preserve"> : 03.00.04. - </w:t>
      </w:r>
      <w:r w:rsidRPr="00101051">
        <w:rPr>
          <w:rFonts w:ascii="Helvetica" w:hAnsi="Helvetica" w:cs="Helvetica" w:hint="eastAsia"/>
          <w:b/>
          <w:bCs/>
          <w:color w:val="222222"/>
          <w:sz w:val="21"/>
          <w:szCs w:val="21"/>
        </w:rPr>
        <w:t>Одесса</w:t>
      </w:r>
      <w:r w:rsidRPr="00101051">
        <w:rPr>
          <w:rFonts w:ascii="Helvetica" w:hAnsi="Helvetica" w:cs="Helvetica"/>
          <w:b/>
          <w:bCs/>
          <w:color w:val="222222"/>
          <w:sz w:val="21"/>
          <w:szCs w:val="21"/>
        </w:rPr>
        <w:t xml:space="preserve">, 1984. - 144 </w:t>
      </w:r>
      <w:proofErr w:type="gramStart"/>
      <w:r w:rsidRPr="00101051">
        <w:rPr>
          <w:rFonts w:ascii="Helvetica" w:hAnsi="Helvetica" w:cs="Helvetica" w:hint="eastAsia"/>
          <w:b/>
          <w:bCs/>
          <w:color w:val="222222"/>
          <w:sz w:val="21"/>
          <w:szCs w:val="21"/>
        </w:rPr>
        <w:t>с</w:t>
      </w:r>
      <w:r w:rsidRPr="00101051">
        <w:rPr>
          <w:rFonts w:ascii="Helvetica" w:hAnsi="Helvetica" w:cs="Helvetica"/>
          <w:b/>
          <w:bCs/>
          <w:color w:val="222222"/>
          <w:sz w:val="21"/>
          <w:szCs w:val="21"/>
        </w:rPr>
        <w:t>. :</w:t>
      </w:r>
      <w:proofErr w:type="gramEnd"/>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ил</w:t>
      </w:r>
      <w:r w:rsidRPr="00101051">
        <w:rPr>
          <w:rFonts w:ascii="Helvetica" w:hAnsi="Helvetica" w:cs="Helvetica"/>
          <w:b/>
          <w:bCs/>
          <w:color w:val="222222"/>
          <w:sz w:val="21"/>
          <w:szCs w:val="21"/>
        </w:rPr>
        <w:t>.</w:t>
      </w:r>
    </w:p>
    <w:p w14:paraId="025108F4"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hint="eastAsia"/>
          <w:b/>
          <w:bCs/>
          <w:color w:val="222222"/>
          <w:sz w:val="21"/>
          <w:szCs w:val="21"/>
        </w:rPr>
        <w:t>больше</w:t>
      </w:r>
    </w:p>
    <w:p w14:paraId="79D11A5B"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hint="eastAsia"/>
          <w:b/>
          <w:bCs/>
          <w:color w:val="222222"/>
          <w:sz w:val="21"/>
          <w:szCs w:val="21"/>
        </w:rPr>
        <w:t>Цитаты</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из</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текста</w:t>
      </w:r>
      <w:r w:rsidRPr="00101051">
        <w:rPr>
          <w:rFonts w:ascii="Helvetica" w:hAnsi="Helvetica" w:cs="Helvetica"/>
          <w:b/>
          <w:bCs/>
          <w:color w:val="222222"/>
          <w:sz w:val="21"/>
          <w:szCs w:val="21"/>
        </w:rPr>
        <w:t>:</w:t>
      </w:r>
    </w:p>
    <w:p w14:paraId="65ED0B39"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hint="eastAsia"/>
          <w:b/>
          <w:bCs/>
          <w:color w:val="222222"/>
          <w:sz w:val="21"/>
          <w:szCs w:val="21"/>
        </w:rPr>
        <w:t>стр</w:t>
      </w:r>
      <w:r w:rsidRPr="00101051">
        <w:rPr>
          <w:rFonts w:ascii="Helvetica" w:hAnsi="Helvetica" w:cs="Helvetica"/>
          <w:b/>
          <w:bCs/>
          <w:color w:val="222222"/>
          <w:sz w:val="21"/>
          <w:szCs w:val="21"/>
        </w:rPr>
        <w:t>. 1</w:t>
      </w:r>
    </w:p>
    <w:p w14:paraId="51D46558"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hint="eastAsia"/>
          <w:b/>
          <w:bCs/>
          <w:color w:val="222222"/>
          <w:sz w:val="21"/>
          <w:szCs w:val="21"/>
        </w:rPr>
        <w:t>ТРУДОВОГО</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КРАСНОГО</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ЗНАМЕНИ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СЕЛЕКЦИОННО</w:t>
      </w:r>
      <w:r w:rsidRPr="00101051">
        <w:rPr>
          <w:rFonts w:ascii="Helvetica" w:hAnsi="Helvetica" w:cs="Helvetica"/>
          <w:b/>
          <w:bCs/>
          <w:color w:val="222222"/>
          <w:sz w:val="21"/>
          <w:szCs w:val="21"/>
        </w:rPr>
        <w:t>-</w:t>
      </w:r>
      <w:r w:rsidRPr="00101051">
        <w:rPr>
          <w:rFonts w:ascii="Helvetica" w:hAnsi="Helvetica" w:cs="Helvetica" w:hint="eastAsia"/>
          <w:b/>
          <w:bCs/>
          <w:color w:val="222222"/>
          <w:sz w:val="21"/>
          <w:szCs w:val="21"/>
        </w:rPr>
        <w:t>ГЕНЕТИЧЕСКИЙ</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ИНСТИТУТ</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На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правах</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рукописи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УДК</w:t>
      </w:r>
      <w:r w:rsidRPr="00101051">
        <w:rPr>
          <w:rFonts w:ascii="Helvetica" w:hAnsi="Helvetica" w:cs="Helvetica"/>
          <w:b/>
          <w:bCs/>
          <w:color w:val="222222"/>
          <w:sz w:val="21"/>
          <w:szCs w:val="21"/>
        </w:rPr>
        <w:t xml:space="preserve"> 5 7 7 . 1 </w:t>
      </w:r>
      <w:proofErr w:type="gramStart"/>
      <w:r w:rsidRPr="00101051">
        <w:rPr>
          <w:rFonts w:ascii="Helvetica" w:hAnsi="Helvetica" w:cs="Helvetica"/>
          <w:b/>
          <w:bCs/>
          <w:color w:val="222222"/>
          <w:sz w:val="21"/>
          <w:szCs w:val="21"/>
        </w:rPr>
        <w:t>2 :</w:t>
      </w:r>
      <w:proofErr w:type="gramEnd"/>
      <w:r w:rsidRPr="00101051">
        <w:rPr>
          <w:rFonts w:ascii="Helvetica" w:hAnsi="Helvetica" w:cs="Helvetica"/>
          <w:b/>
          <w:bCs/>
          <w:color w:val="222222"/>
          <w:sz w:val="21"/>
          <w:szCs w:val="21"/>
        </w:rPr>
        <w:t xml:space="preserve"> 6 1 2 . 3 9 </w:t>
      </w:r>
      <w:r w:rsidRPr="00101051">
        <w:rPr>
          <w:rFonts w:ascii="Helvetica" w:hAnsi="Helvetica" w:cs="Helvetica" w:hint="eastAsia"/>
          <w:b/>
          <w:bCs/>
          <w:color w:val="222222"/>
          <w:sz w:val="21"/>
          <w:szCs w:val="21"/>
        </w:rPr>
        <w:t>БАЛАЯН</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Валерий</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Михайлович</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БИОХИМИЧЕСКОЕ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ОБОСНОВАНИЕ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ИСПОЛЬЗОВАНИЯ</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ЛИЧИНОК</w:t>
      </w:r>
      <w:r w:rsidRPr="00101051">
        <w:rPr>
          <w:rFonts w:ascii="Helvetica" w:hAnsi="Helvetica" w:cs="Helvetica"/>
          <w:b/>
          <w:bCs/>
          <w:color w:val="222222"/>
          <w:sz w:val="21"/>
          <w:szCs w:val="21"/>
        </w:rPr>
        <w:t xml:space="preserve"> TRIBOLIUM COHPUSUM </w:t>
      </w:r>
      <w:r w:rsidRPr="00101051">
        <w:rPr>
          <w:rFonts w:ascii="Helvetica" w:hAnsi="Helvetica" w:cs="Helvetica" w:hint="eastAsia"/>
          <w:b/>
          <w:bCs/>
          <w:color w:val="222222"/>
          <w:sz w:val="21"/>
          <w:szCs w:val="21"/>
        </w:rPr>
        <w:t>ДЛЯ</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БИОЛОГИЧЕСКОЙ</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ОЦЕНКИ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КАЧЕСТВА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ЗЕРНОВЫХ</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БЕЛКОВ</w:t>
      </w:r>
      <w:r w:rsidRPr="00101051">
        <w:rPr>
          <w:rFonts w:ascii="Helvetica" w:hAnsi="Helvetica" w:cs="Helvetica"/>
          <w:b/>
          <w:bCs/>
          <w:color w:val="222222"/>
          <w:sz w:val="21"/>
          <w:szCs w:val="21"/>
        </w:rPr>
        <w:t xml:space="preserve"> 0 </w:t>
      </w:r>
      <w:proofErr w:type="gramStart"/>
      <w:r w:rsidRPr="00101051">
        <w:rPr>
          <w:rFonts w:ascii="Helvetica" w:hAnsi="Helvetica" w:cs="Helvetica"/>
          <w:b/>
          <w:bCs/>
          <w:color w:val="222222"/>
          <w:sz w:val="21"/>
          <w:szCs w:val="21"/>
        </w:rPr>
        <w:t>3 .</w:t>
      </w:r>
      <w:proofErr w:type="gramEnd"/>
      <w:r w:rsidRPr="00101051">
        <w:rPr>
          <w:rFonts w:ascii="Helvetica" w:hAnsi="Helvetica" w:cs="Helvetica"/>
          <w:b/>
          <w:bCs/>
          <w:color w:val="222222"/>
          <w:sz w:val="21"/>
          <w:szCs w:val="21"/>
        </w:rPr>
        <w:t xml:space="preserve"> 0 </w:t>
      </w:r>
      <w:proofErr w:type="gramStart"/>
      <w:r w:rsidRPr="00101051">
        <w:rPr>
          <w:rFonts w:ascii="Helvetica" w:hAnsi="Helvetica" w:cs="Helvetica"/>
          <w:b/>
          <w:bCs/>
          <w:color w:val="222222"/>
          <w:sz w:val="21"/>
          <w:szCs w:val="21"/>
        </w:rPr>
        <w:t>0 .</w:t>
      </w:r>
      <w:proofErr w:type="gramEnd"/>
      <w:r w:rsidRPr="00101051">
        <w:rPr>
          <w:rFonts w:ascii="Helvetica" w:hAnsi="Helvetica" w:cs="Helvetica"/>
          <w:b/>
          <w:bCs/>
          <w:color w:val="222222"/>
          <w:sz w:val="21"/>
          <w:szCs w:val="21"/>
        </w:rPr>
        <w:t xml:space="preserve"> 0 4 - </w:t>
      </w:r>
      <w:r w:rsidRPr="00101051">
        <w:rPr>
          <w:rFonts w:ascii="Helvetica" w:hAnsi="Helvetica" w:cs="Helvetica" w:hint="eastAsia"/>
          <w:b/>
          <w:bCs/>
          <w:color w:val="222222"/>
          <w:sz w:val="21"/>
          <w:szCs w:val="21"/>
        </w:rPr>
        <w:t>биохимия</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Д</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с</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с</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р</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т</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ц</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я</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на</w:t>
      </w:r>
    </w:p>
    <w:p w14:paraId="5C40C06D"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hint="eastAsia"/>
          <w:b/>
          <w:bCs/>
          <w:color w:val="222222"/>
          <w:sz w:val="21"/>
          <w:szCs w:val="21"/>
        </w:rPr>
        <w:t>стр</w:t>
      </w:r>
      <w:r w:rsidRPr="00101051">
        <w:rPr>
          <w:rFonts w:ascii="Helvetica" w:hAnsi="Helvetica" w:cs="Helvetica"/>
          <w:b/>
          <w:bCs/>
          <w:color w:val="222222"/>
          <w:sz w:val="21"/>
          <w:szCs w:val="21"/>
        </w:rPr>
        <w:t>. 5</w:t>
      </w:r>
    </w:p>
    <w:p w14:paraId="3B22FF2C"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организма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для</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биологической</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оценки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каче­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ства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зерновых</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белков</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той</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роли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которую</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могут</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играть</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ингиби­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торы</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протеиназ</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насекомых</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в</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растении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Целью</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настоящих</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исследований</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являлось</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биохимическое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обос­</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нование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использования</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личинок</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малого</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мучного</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хрущака</w:t>
      </w:r>
      <w:r w:rsidRPr="00101051">
        <w:rPr>
          <w:rFonts w:ascii="Helvetica" w:hAnsi="Helvetica" w:cs="Helvetica"/>
          <w:b/>
          <w:bCs/>
          <w:color w:val="222222"/>
          <w:sz w:val="21"/>
          <w:szCs w:val="21"/>
        </w:rPr>
        <w:t xml:space="preserve"> </w:t>
      </w:r>
      <w:proofErr w:type="spellStart"/>
      <w:r w:rsidRPr="00101051">
        <w:rPr>
          <w:rFonts w:ascii="Helvetica" w:hAnsi="Helvetica" w:cs="Helvetica"/>
          <w:b/>
          <w:bCs/>
          <w:color w:val="222222"/>
          <w:sz w:val="21"/>
          <w:szCs w:val="21"/>
        </w:rPr>
        <w:t>iriboiium</w:t>
      </w:r>
      <w:proofErr w:type="spellEnd"/>
      <w:r w:rsidRPr="00101051">
        <w:rPr>
          <w:rFonts w:ascii="Helvetica" w:hAnsi="Helvetica" w:cs="Helvetica"/>
          <w:b/>
          <w:bCs/>
          <w:color w:val="222222"/>
          <w:sz w:val="21"/>
          <w:szCs w:val="21"/>
        </w:rPr>
        <w:t xml:space="preserve"> </w:t>
      </w:r>
      <w:proofErr w:type="spellStart"/>
      <w:r w:rsidRPr="00101051">
        <w:rPr>
          <w:rFonts w:ascii="Helvetica" w:hAnsi="Helvetica" w:cs="Helvetica"/>
          <w:b/>
          <w:bCs/>
          <w:color w:val="222222"/>
          <w:sz w:val="21"/>
          <w:szCs w:val="21"/>
        </w:rPr>
        <w:t>confusum</w:t>
      </w:r>
      <w:proofErr w:type="spellEnd"/>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ДЛЯ</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биологической</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оценки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качества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зерновых</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белков</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Основные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положения</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которые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выносятся</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на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защиту</w:t>
      </w:r>
      <w:r w:rsidRPr="00101051">
        <w:rPr>
          <w:rFonts w:ascii="Helvetica" w:hAnsi="Helvetica" w:cs="Helvetica"/>
          <w:b/>
          <w:bCs/>
          <w:color w:val="222222"/>
          <w:sz w:val="21"/>
          <w:szCs w:val="21"/>
        </w:rPr>
        <w:t>: -...</w:t>
      </w:r>
    </w:p>
    <w:p w14:paraId="48A41233"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hint="eastAsia"/>
          <w:b/>
          <w:bCs/>
          <w:color w:val="222222"/>
          <w:sz w:val="21"/>
          <w:szCs w:val="21"/>
        </w:rPr>
        <w:t>стр</w:t>
      </w:r>
      <w:r w:rsidRPr="00101051">
        <w:rPr>
          <w:rFonts w:ascii="Helvetica" w:hAnsi="Helvetica" w:cs="Helvetica"/>
          <w:b/>
          <w:bCs/>
          <w:color w:val="222222"/>
          <w:sz w:val="21"/>
          <w:szCs w:val="21"/>
        </w:rPr>
        <w:t>. 142</w:t>
      </w:r>
    </w:p>
    <w:p w14:paraId="595B18D9"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hint="eastAsia"/>
          <w:b/>
          <w:bCs/>
          <w:color w:val="222222"/>
          <w:sz w:val="21"/>
          <w:szCs w:val="21"/>
        </w:rPr>
        <w:t>Р</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В</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К</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о</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внедрении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научных</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разработок</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соискателя</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Балаяна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Валерия</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Михайловича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Разработанный</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Балаяном</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В</w:t>
      </w:r>
      <w:r w:rsidRPr="00101051">
        <w:rPr>
          <w:rFonts w:ascii="Helvetica" w:hAnsi="Helvetica" w:cs="Helvetica"/>
          <w:b/>
          <w:bCs/>
          <w:color w:val="222222"/>
          <w:sz w:val="21"/>
          <w:szCs w:val="21"/>
        </w:rPr>
        <w:t>.</w:t>
      </w:r>
      <w:r w:rsidRPr="00101051">
        <w:rPr>
          <w:rFonts w:ascii="Helvetica" w:hAnsi="Helvetica" w:cs="Helvetica" w:hint="eastAsia"/>
          <w:b/>
          <w:bCs/>
          <w:color w:val="222222"/>
          <w:sz w:val="21"/>
          <w:szCs w:val="21"/>
        </w:rPr>
        <w:t>М</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метод</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биологической</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оцен­</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ки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качества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зерновых</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белков</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при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помощи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личинок</w:t>
      </w:r>
      <w:r w:rsidRPr="00101051">
        <w:rPr>
          <w:rFonts w:ascii="Helvetica" w:hAnsi="Helvetica" w:cs="Helvetica"/>
          <w:b/>
          <w:bCs/>
          <w:color w:val="222222"/>
          <w:sz w:val="21"/>
          <w:szCs w:val="21"/>
        </w:rPr>
        <w:t xml:space="preserve"> </w:t>
      </w:r>
      <w:proofErr w:type="spellStart"/>
      <w:r w:rsidRPr="00101051">
        <w:rPr>
          <w:rFonts w:ascii="Helvetica" w:hAnsi="Helvetica" w:cs="Helvetica"/>
          <w:b/>
          <w:bCs/>
          <w:color w:val="222222"/>
          <w:sz w:val="21"/>
          <w:szCs w:val="21"/>
        </w:rPr>
        <w:t>Triboiium</w:t>
      </w:r>
      <w:proofErr w:type="spellEnd"/>
      <w:r w:rsidRPr="00101051">
        <w:rPr>
          <w:rFonts w:ascii="Helvetica" w:hAnsi="Helvetica" w:cs="Helvetica"/>
          <w:b/>
          <w:bCs/>
          <w:color w:val="222222"/>
          <w:sz w:val="21"/>
          <w:szCs w:val="21"/>
        </w:rPr>
        <w:t xml:space="preserve"> </w:t>
      </w:r>
      <w:proofErr w:type="spellStart"/>
      <w:r w:rsidRPr="00101051">
        <w:rPr>
          <w:rFonts w:ascii="Helvetica" w:hAnsi="Helvetica" w:cs="Helvetica"/>
          <w:b/>
          <w:bCs/>
          <w:color w:val="222222"/>
          <w:sz w:val="21"/>
          <w:szCs w:val="21"/>
        </w:rPr>
        <w:t>confusum</w:t>
      </w:r>
      <w:proofErr w:type="spellEnd"/>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в</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настоящее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время</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используется</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на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кафедре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техно­</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логии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комбикормов</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для</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оценки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кормовых</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достоинств</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зерновых</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видов</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сырья</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Применение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этого</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метода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позволяет</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удешевить</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сократить</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объем</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исследований</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по</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определению</w:t>
      </w:r>
      <w:r w:rsidRPr="00101051">
        <w:rPr>
          <w:rFonts w:ascii="Helvetica" w:hAnsi="Helvetica" w:cs="Helvetica"/>
          <w:b/>
          <w:bCs/>
          <w:color w:val="222222"/>
          <w:sz w:val="21"/>
          <w:szCs w:val="21"/>
        </w:rPr>
        <w:t>...</w:t>
      </w:r>
    </w:p>
    <w:p w14:paraId="16D5335F" w14:textId="77777777" w:rsidR="00101051" w:rsidRPr="00101051" w:rsidRDefault="00101051" w:rsidP="00101051">
      <w:pPr>
        <w:rPr>
          <w:rFonts w:ascii="Helvetica" w:hAnsi="Helvetica" w:cs="Helvetica"/>
          <w:b/>
          <w:bCs/>
          <w:color w:val="222222"/>
          <w:sz w:val="21"/>
          <w:szCs w:val="21"/>
        </w:rPr>
      </w:pPr>
    </w:p>
    <w:p w14:paraId="0C2084A1"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hint="eastAsia"/>
          <w:b/>
          <w:bCs/>
          <w:color w:val="222222"/>
          <w:sz w:val="21"/>
          <w:szCs w:val="21"/>
        </w:rPr>
        <w:t>Оглавление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диссертации</w:t>
      </w:r>
    </w:p>
    <w:p w14:paraId="568CC20B"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hint="eastAsia"/>
          <w:b/>
          <w:bCs/>
          <w:color w:val="222222"/>
          <w:sz w:val="21"/>
          <w:szCs w:val="21"/>
        </w:rPr>
        <w:lastRenderedPageBreak/>
        <w:t>кандидат</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биологических</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наук</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Балаян</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Валерий</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Михайлович</w:t>
      </w:r>
    </w:p>
    <w:p w14:paraId="70FD0A9E"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hint="eastAsia"/>
          <w:b/>
          <w:bCs/>
          <w:color w:val="222222"/>
          <w:sz w:val="21"/>
          <w:szCs w:val="21"/>
        </w:rPr>
        <w:t>ВВЕДЕНИЕ</w:t>
      </w:r>
      <w:r w:rsidRPr="00101051">
        <w:rPr>
          <w:rFonts w:ascii="Helvetica" w:hAnsi="Helvetica" w:cs="Helvetica"/>
          <w:b/>
          <w:bCs/>
          <w:color w:val="222222"/>
          <w:sz w:val="21"/>
          <w:szCs w:val="21"/>
        </w:rPr>
        <w:t>.</w:t>
      </w:r>
    </w:p>
    <w:p w14:paraId="368D3B72" w14:textId="77777777" w:rsidR="00101051" w:rsidRPr="00101051" w:rsidRDefault="00101051" w:rsidP="00101051">
      <w:pPr>
        <w:rPr>
          <w:rFonts w:ascii="Helvetica" w:hAnsi="Helvetica" w:cs="Helvetica"/>
          <w:b/>
          <w:bCs/>
          <w:color w:val="222222"/>
          <w:sz w:val="21"/>
          <w:szCs w:val="21"/>
        </w:rPr>
      </w:pPr>
    </w:p>
    <w:p w14:paraId="632E5B8E"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hint="eastAsia"/>
          <w:b/>
          <w:bCs/>
          <w:color w:val="222222"/>
          <w:sz w:val="21"/>
          <w:szCs w:val="21"/>
        </w:rPr>
        <w:t>ГЛАВА</w:t>
      </w:r>
      <w:r w:rsidRPr="00101051">
        <w:rPr>
          <w:rFonts w:ascii="Helvetica" w:hAnsi="Helvetica" w:cs="Helvetica"/>
          <w:b/>
          <w:bCs/>
          <w:color w:val="222222"/>
          <w:sz w:val="21"/>
          <w:szCs w:val="21"/>
        </w:rPr>
        <w:t xml:space="preserve"> I. </w:t>
      </w:r>
      <w:r w:rsidRPr="00101051">
        <w:rPr>
          <w:rFonts w:ascii="Helvetica" w:hAnsi="Helvetica" w:cs="Helvetica" w:hint="eastAsia"/>
          <w:b/>
          <w:bCs/>
          <w:color w:val="222222"/>
          <w:sz w:val="21"/>
          <w:szCs w:val="21"/>
        </w:rPr>
        <w:t>БИОЛОГИЧЕСКАЯ</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ЦЕННОСТЬ</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ЗЕРНОВЫХ</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БЕЛКОВ</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МЕТОДЫ</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ЕЕ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ОПРЕДЕЛЕНИЯ</w:t>
      </w:r>
      <w:r w:rsidRPr="00101051">
        <w:rPr>
          <w:rFonts w:ascii="Helvetica" w:hAnsi="Helvetica" w:cs="Helvetica"/>
          <w:b/>
          <w:bCs/>
          <w:color w:val="222222"/>
          <w:sz w:val="21"/>
          <w:szCs w:val="21"/>
        </w:rPr>
        <w:t>.</w:t>
      </w:r>
    </w:p>
    <w:p w14:paraId="047B39F2" w14:textId="77777777" w:rsidR="00101051" w:rsidRPr="00101051" w:rsidRDefault="00101051" w:rsidP="00101051">
      <w:pPr>
        <w:rPr>
          <w:rFonts w:ascii="Helvetica" w:hAnsi="Helvetica" w:cs="Helvetica"/>
          <w:b/>
          <w:bCs/>
          <w:color w:val="222222"/>
          <w:sz w:val="21"/>
          <w:szCs w:val="21"/>
        </w:rPr>
      </w:pPr>
    </w:p>
    <w:p w14:paraId="066AA6D9"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b/>
          <w:bCs/>
          <w:color w:val="222222"/>
          <w:sz w:val="21"/>
          <w:szCs w:val="21"/>
        </w:rPr>
        <w:t xml:space="preserve">1.1. </w:t>
      </w:r>
      <w:r w:rsidRPr="00101051">
        <w:rPr>
          <w:rFonts w:ascii="Helvetica" w:hAnsi="Helvetica" w:cs="Helvetica" w:hint="eastAsia"/>
          <w:b/>
          <w:bCs/>
          <w:color w:val="222222"/>
          <w:sz w:val="21"/>
          <w:szCs w:val="21"/>
        </w:rPr>
        <w:t>Факторы</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определяющие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биологическую</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ценность</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белков</w:t>
      </w:r>
      <w:r w:rsidRPr="00101051">
        <w:rPr>
          <w:rFonts w:ascii="Helvetica" w:hAnsi="Helvetica" w:cs="Helvetica"/>
          <w:b/>
          <w:bCs/>
          <w:color w:val="222222"/>
          <w:sz w:val="21"/>
          <w:szCs w:val="21"/>
        </w:rPr>
        <w:t>.</w:t>
      </w:r>
    </w:p>
    <w:p w14:paraId="448F9392" w14:textId="77777777" w:rsidR="00101051" w:rsidRPr="00101051" w:rsidRDefault="00101051" w:rsidP="00101051">
      <w:pPr>
        <w:rPr>
          <w:rFonts w:ascii="Helvetica" w:hAnsi="Helvetica" w:cs="Helvetica"/>
          <w:b/>
          <w:bCs/>
          <w:color w:val="222222"/>
          <w:sz w:val="21"/>
          <w:szCs w:val="21"/>
        </w:rPr>
      </w:pPr>
    </w:p>
    <w:p w14:paraId="531D1F7B"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b/>
          <w:bCs/>
          <w:color w:val="222222"/>
          <w:sz w:val="21"/>
          <w:szCs w:val="21"/>
        </w:rPr>
        <w:t xml:space="preserve">1.2. </w:t>
      </w:r>
      <w:r w:rsidRPr="00101051">
        <w:rPr>
          <w:rFonts w:ascii="Helvetica" w:hAnsi="Helvetica" w:cs="Helvetica" w:hint="eastAsia"/>
          <w:b/>
          <w:bCs/>
          <w:color w:val="222222"/>
          <w:sz w:val="21"/>
          <w:szCs w:val="21"/>
        </w:rPr>
        <w:t>Химические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методы</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оценки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качества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белков</w:t>
      </w:r>
      <w:r w:rsidRPr="00101051">
        <w:rPr>
          <w:rFonts w:ascii="Helvetica" w:hAnsi="Helvetica" w:cs="Helvetica"/>
          <w:b/>
          <w:bCs/>
          <w:color w:val="222222"/>
          <w:sz w:val="21"/>
          <w:szCs w:val="21"/>
        </w:rPr>
        <w:t>.</w:t>
      </w:r>
    </w:p>
    <w:p w14:paraId="1F4D8A8D" w14:textId="77777777" w:rsidR="00101051" w:rsidRPr="00101051" w:rsidRDefault="00101051" w:rsidP="00101051">
      <w:pPr>
        <w:rPr>
          <w:rFonts w:ascii="Helvetica" w:hAnsi="Helvetica" w:cs="Helvetica"/>
          <w:b/>
          <w:bCs/>
          <w:color w:val="222222"/>
          <w:sz w:val="21"/>
          <w:szCs w:val="21"/>
        </w:rPr>
      </w:pPr>
    </w:p>
    <w:p w14:paraId="7CC90708"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b/>
          <w:bCs/>
          <w:color w:val="222222"/>
          <w:sz w:val="21"/>
          <w:szCs w:val="21"/>
        </w:rPr>
        <w:t xml:space="preserve">1.3 </w:t>
      </w:r>
      <w:r w:rsidRPr="00101051">
        <w:rPr>
          <w:rFonts w:ascii="Helvetica" w:hAnsi="Helvetica" w:cs="Helvetica" w:hint="eastAsia"/>
          <w:b/>
          <w:bCs/>
          <w:color w:val="222222"/>
          <w:sz w:val="21"/>
          <w:szCs w:val="21"/>
        </w:rPr>
        <w:t>Методы</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биологической</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оценки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качества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белков</w:t>
      </w:r>
      <w:r w:rsidRPr="00101051">
        <w:rPr>
          <w:rFonts w:ascii="Helvetica" w:hAnsi="Helvetica" w:cs="Helvetica"/>
          <w:b/>
          <w:bCs/>
          <w:color w:val="222222"/>
          <w:sz w:val="21"/>
          <w:szCs w:val="21"/>
        </w:rPr>
        <w:t>. II</w:t>
      </w:r>
    </w:p>
    <w:p w14:paraId="471FA682" w14:textId="77777777" w:rsidR="00101051" w:rsidRPr="00101051" w:rsidRDefault="00101051" w:rsidP="00101051">
      <w:pPr>
        <w:rPr>
          <w:rFonts w:ascii="Helvetica" w:hAnsi="Helvetica" w:cs="Helvetica"/>
          <w:b/>
          <w:bCs/>
          <w:color w:val="222222"/>
          <w:sz w:val="21"/>
          <w:szCs w:val="21"/>
        </w:rPr>
      </w:pPr>
    </w:p>
    <w:p w14:paraId="24439295"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hint="eastAsia"/>
          <w:b/>
          <w:bCs/>
          <w:color w:val="222222"/>
          <w:sz w:val="21"/>
          <w:szCs w:val="21"/>
        </w:rPr>
        <w:t>ГЛАВА</w:t>
      </w:r>
      <w:r w:rsidRPr="00101051">
        <w:rPr>
          <w:rFonts w:ascii="Helvetica" w:hAnsi="Helvetica" w:cs="Helvetica"/>
          <w:b/>
          <w:bCs/>
          <w:color w:val="222222"/>
          <w:sz w:val="21"/>
          <w:szCs w:val="21"/>
        </w:rPr>
        <w:t xml:space="preserve"> 2. </w:t>
      </w:r>
      <w:r w:rsidRPr="00101051">
        <w:rPr>
          <w:rFonts w:ascii="Helvetica" w:hAnsi="Helvetica" w:cs="Helvetica" w:hint="eastAsia"/>
          <w:b/>
          <w:bCs/>
          <w:color w:val="222222"/>
          <w:sz w:val="21"/>
          <w:szCs w:val="21"/>
        </w:rPr>
        <w:t>ПР</w:t>
      </w:r>
      <w:r w:rsidRPr="00101051">
        <w:rPr>
          <w:rFonts w:ascii="Helvetica" w:hAnsi="Helvetica" w:cs="Helvetica"/>
          <w:b/>
          <w:bCs/>
          <w:color w:val="222222"/>
          <w:sz w:val="21"/>
          <w:szCs w:val="21"/>
        </w:rPr>
        <w:t>0</w:t>
      </w:r>
      <w:r w:rsidRPr="00101051">
        <w:rPr>
          <w:rFonts w:ascii="Helvetica" w:hAnsi="Helvetica" w:cs="Helvetica" w:hint="eastAsia"/>
          <w:b/>
          <w:bCs/>
          <w:color w:val="222222"/>
          <w:sz w:val="21"/>
          <w:szCs w:val="21"/>
        </w:rPr>
        <w:t>ТЕ</w:t>
      </w:r>
      <w:r w:rsidRPr="00101051">
        <w:rPr>
          <w:rFonts w:ascii="Helvetica" w:hAnsi="Helvetica" w:cs="Helvetica"/>
          <w:b/>
          <w:bCs/>
          <w:color w:val="222222"/>
          <w:sz w:val="21"/>
          <w:szCs w:val="21"/>
        </w:rPr>
        <w:t>0</w:t>
      </w:r>
      <w:r w:rsidRPr="00101051">
        <w:rPr>
          <w:rFonts w:ascii="Helvetica" w:hAnsi="Helvetica" w:cs="Helvetica" w:hint="eastAsia"/>
          <w:b/>
          <w:bCs/>
          <w:color w:val="222222"/>
          <w:sz w:val="21"/>
          <w:szCs w:val="21"/>
        </w:rPr>
        <w:t>ЛИЗ</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БЕЛКОВ</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ПРОТЕОЛИТИЧЕСКИЕ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ФЕРМЕНТЫ</w:t>
      </w:r>
    </w:p>
    <w:p w14:paraId="4F5B314C" w14:textId="77777777" w:rsidR="00101051" w:rsidRPr="00101051" w:rsidRDefault="00101051" w:rsidP="00101051">
      <w:pPr>
        <w:rPr>
          <w:rFonts w:ascii="Helvetica" w:hAnsi="Helvetica" w:cs="Helvetica"/>
          <w:b/>
          <w:bCs/>
          <w:color w:val="222222"/>
          <w:sz w:val="21"/>
          <w:szCs w:val="21"/>
        </w:rPr>
      </w:pPr>
    </w:p>
    <w:p w14:paraId="787F2246"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b/>
          <w:bCs/>
          <w:color w:val="222222"/>
          <w:sz w:val="21"/>
          <w:szCs w:val="21"/>
        </w:rPr>
        <w:t xml:space="preserve">2.1. </w:t>
      </w:r>
      <w:r w:rsidRPr="00101051">
        <w:rPr>
          <w:rFonts w:ascii="Helvetica" w:hAnsi="Helvetica" w:cs="Helvetica" w:hint="eastAsia"/>
          <w:b/>
          <w:bCs/>
          <w:color w:val="222222"/>
          <w:sz w:val="21"/>
          <w:szCs w:val="21"/>
        </w:rPr>
        <w:t>Некоторые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особенности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протеолиза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белков</w:t>
      </w:r>
      <w:r w:rsidRPr="00101051">
        <w:rPr>
          <w:rFonts w:ascii="Helvetica" w:hAnsi="Helvetica" w:cs="Helvetica"/>
          <w:b/>
          <w:bCs/>
          <w:color w:val="222222"/>
          <w:sz w:val="21"/>
          <w:szCs w:val="21"/>
        </w:rPr>
        <w:t>.</w:t>
      </w:r>
    </w:p>
    <w:p w14:paraId="4052C653" w14:textId="77777777" w:rsidR="00101051" w:rsidRPr="00101051" w:rsidRDefault="00101051" w:rsidP="00101051">
      <w:pPr>
        <w:rPr>
          <w:rFonts w:ascii="Helvetica" w:hAnsi="Helvetica" w:cs="Helvetica"/>
          <w:b/>
          <w:bCs/>
          <w:color w:val="222222"/>
          <w:sz w:val="21"/>
          <w:szCs w:val="21"/>
        </w:rPr>
      </w:pPr>
    </w:p>
    <w:p w14:paraId="428F3166"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b/>
          <w:bCs/>
          <w:color w:val="222222"/>
          <w:sz w:val="21"/>
          <w:szCs w:val="21"/>
        </w:rPr>
        <w:t xml:space="preserve">2.2. </w:t>
      </w:r>
      <w:r w:rsidRPr="00101051">
        <w:rPr>
          <w:rFonts w:ascii="Helvetica" w:hAnsi="Helvetica" w:cs="Helvetica" w:hint="eastAsia"/>
          <w:b/>
          <w:bCs/>
          <w:color w:val="222222"/>
          <w:sz w:val="21"/>
          <w:szCs w:val="21"/>
        </w:rPr>
        <w:t>Краткая</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характеристика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пептидгидролаз</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желудочно</w:t>
      </w:r>
      <w:r w:rsidRPr="00101051">
        <w:rPr>
          <w:rFonts w:ascii="Helvetica" w:hAnsi="Helvetica" w:cs="Helvetica"/>
          <w:b/>
          <w:bCs/>
          <w:color w:val="222222"/>
          <w:sz w:val="21"/>
          <w:szCs w:val="21"/>
        </w:rPr>
        <w:t>-</w:t>
      </w:r>
      <w:r w:rsidRPr="00101051">
        <w:rPr>
          <w:rFonts w:ascii="Helvetica" w:hAnsi="Helvetica" w:cs="Helvetica" w:hint="eastAsia"/>
          <w:b/>
          <w:bCs/>
          <w:color w:val="222222"/>
          <w:sz w:val="21"/>
          <w:szCs w:val="21"/>
        </w:rPr>
        <w:t>кишечного</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тракта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животных</w:t>
      </w:r>
      <w:r w:rsidRPr="00101051">
        <w:rPr>
          <w:rFonts w:ascii="Helvetica" w:hAnsi="Helvetica" w:cs="Helvetica"/>
          <w:b/>
          <w:bCs/>
          <w:color w:val="222222"/>
          <w:sz w:val="21"/>
          <w:szCs w:val="21"/>
        </w:rPr>
        <w:t>.</w:t>
      </w:r>
    </w:p>
    <w:p w14:paraId="0A66E854" w14:textId="77777777" w:rsidR="00101051" w:rsidRPr="00101051" w:rsidRDefault="00101051" w:rsidP="00101051">
      <w:pPr>
        <w:rPr>
          <w:rFonts w:ascii="Helvetica" w:hAnsi="Helvetica" w:cs="Helvetica"/>
          <w:b/>
          <w:bCs/>
          <w:color w:val="222222"/>
          <w:sz w:val="21"/>
          <w:szCs w:val="21"/>
        </w:rPr>
      </w:pPr>
    </w:p>
    <w:p w14:paraId="28EBA2ED"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b/>
          <w:bCs/>
          <w:color w:val="222222"/>
          <w:sz w:val="21"/>
          <w:szCs w:val="21"/>
        </w:rPr>
        <w:t xml:space="preserve">2.3. </w:t>
      </w:r>
      <w:r w:rsidRPr="00101051">
        <w:rPr>
          <w:rFonts w:ascii="Helvetica" w:hAnsi="Helvetica" w:cs="Helvetica" w:hint="eastAsia"/>
          <w:b/>
          <w:bCs/>
          <w:color w:val="222222"/>
          <w:sz w:val="21"/>
          <w:szCs w:val="21"/>
        </w:rPr>
        <w:t>Протеолитические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ферменты</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насекомых</w:t>
      </w:r>
      <w:r w:rsidRPr="00101051">
        <w:rPr>
          <w:rFonts w:ascii="Helvetica" w:hAnsi="Helvetica" w:cs="Helvetica"/>
          <w:b/>
          <w:bCs/>
          <w:color w:val="222222"/>
          <w:sz w:val="21"/>
          <w:szCs w:val="21"/>
        </w:rPr>
        <w:t>.</w:t>
      </w:r>
    </w:p>
    <w:p w14:paraId="72D631B7" w14:textId="77777777" w:rsidR="00101051" w:rsidRPr="00101051" w:rsidRDefault="00101051" w:rsidP="00101051">
      <w:pPr>
        <w:rPr>
          <w:rFonts w:ascii="Helvetica" w:hAnsi="Helvetica" w:cs="Helvetica"/>
          <w:b/>
          <w:bCs/>
          <w:color w:val="222222"/>
          <w:sz w:val="21"/>
          <w:szCs w:val="21"/>
        </w:rPr>
      </w:pPr>
    </w:p>
    <w:p w14:paraId="1E3E2E99"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hint="eastAsia"/>
          <w:b/>
          <w:bCs/>
          <w:color w:val="222222"/>
          <w:sz w:val="21"/>
          <w:szCs w:val="21"/>
        </w:rPr>
        <w:t>ГЛАВА</w:t>
      </w:r>
      <w:r w:rsidRPr="00101051">
        <w:rPr>
          <w:rFonts w:ascii="Helvetica" w:hAnsi="Helvetica" w:cs="Helvetica"/>
          <w:b/>
          <w:bCs/>
          <w:color w:val="222222"/>
          <w:sz w:val="21"/>
          <w:szCs w:val="21"/>
        </w:rPr>
        <w:t xml:space="preserve"> 3. </w:t>
      </w:r>
      <w:r w:rsidRPr="00101051">
        <w:rPr>
          <w:rFonts w:ascii="Helvetica" w:hAnsi="Helvetica" w:cs="Helvetica" w:hint="eastAsia"/>
          <w:b/>
          <w:bCs/>
          <w:color w:val="222222"/>
          <w:sz w:val="21"/>
          <w:szCs w:val="21"/>
        </w:rPr>
        <w:t>ИНГИБИТОРЫ</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ПРОТЕИНАЗ</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РАСТИТЕЛЬНОГО</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ПРОИСХОЖДЕНИЯ</w:t>
      </w:r>
      <w:r w:rsidRPr="00101051">
        <w:rPr>
          <w:rFonts w:ascii="Helvetica" w:hAnsi="Helvetica" w:cs="Helvetica"/>
          <w:b/>
          <w:bCs/>
          <w:color w:val="222222"/>
          <w:sz w:val="21"/>
          <w:szCs w:val="21"/>
        </w:rPr>
        <w:t>.</w:t>
      </w:r>
    </w:p>
    <w:p w14:paraId="528E5376" w14:textId="77777777" w:rsidR="00101051" w:rsidRPr="00101051" w:rsidRDefault="00101051" w:rsidP="00101051">
      <w:pPr>
        <w:rPr>
          <w:rFonts w:ascii="Helvetica" w:hAnsi="Helvetica" w:cs="Helvetica"/>
          <w:b/>
          <w:bCs/>
          <w:color w:val="222222"/>
          <w:sz w:val="21"/>
          <w:szCs w:val="21"/>
        </w:rPr>
      </w:pPr>
    </w:p>
    <w:p w14:paraId="3924B254"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b/>
          <w:bCs/>
          <w:color w:val="222222"/>
          <w:sz w:val="21"/>
          <w:szCs w:val="21"/>
        </w:rPr>
        <w:t xml:space="preserve">3.1. </w:t>
      </w:r>
      <w:r w:rsidRPr="00101051">
        <w:rPr>
          <w:rFonts w:ascii="Helvetica" w:hAnsi="Helvetica" w:cs="Helvetica" w:hint="eastAsia"/>
          <w:b/>
          <w:bCs/>
          <w:color w:val="222222"/>
          <w:sz w:val="21"/>
          <w:szCs w:val="21"/>
        </w:rPr>
        <w:t>Общая</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характеристика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ингибиторов</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протеиназ</w:t>
      </w:r>
      <w:r w:rsidRPr="00101051">
        <w:rPr>
          <w:rFonts w:ascii="Helvetica" w:hAnsi="Helvetica" w:cs="Helvetica"/>
          <w:b/>
          <w:bCs/>
          <w:color w:val="222222"/>
          <w:sz w:val="21"/>
          <w:szCs w:val="21"/>
        </w:rPr>
        <w:t>.</w:t>
      </w:r>
    </w:p>
    <w:p w14:paraId="4FDA1FE6" w14:textId="77777777" w:rsidR="00101051" w:rsidRPr="00101051" w:rsidRDefault="00101051" w:rsidP="00101051">
      <w:pPr>
        <w:rPr>
          <w:rFonts w:ascii="Helvetica" w:hAnsi="Helvetica" w:cs="Helvetica"/>
          <w:b/>
          <w:bCs/>
          <w:color w:val="222222"/>
          <w:sz w:val="21"/>
          <w:szCs w:val="21"/>
        </w:rPr>
      </w:pPr>
    </w:p>
    <w:p w14:paraId="7E069D28"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b/>
          <w:bCs/>
          <w:color w:val="222222"/>
          <w:sz w:val="21"/>
          <w:szCs w:val="21"/>
        </w:rPr>
        <w:lastRenderedPageBreak/>
        <w:t xml:space="preserve">3.2. </w:t>
      </w:r>
      <w:r w:rsidRPr="00101051">
        <w:rPr>
          <w:rFonts w:ascii="Helvetica" w:hAnsi="Helvetica" w:cs="Helvetica" w:hint="eastAsia"/>
          <w:b/>
          <w:bCs/>
          <w:color w:val="222222"/>
          <w:sz w:val="21"/>
          <w:szCs w:val="21"/>
        </w:rPr>
        <w:t>Физиологическая</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роль</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ингибиторов</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протеиназ</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в</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растении</w:t>
      </w:r>
      <w:r w:rsidRPr="00101051">
        <w:rPr>
          <w:rFonts w:ascii="Helvetica" w:hAnsi="Helvetica" w:cs="Helvetica"/>
          <w:b/>
          <w:bCs/>
          <w:color w:val="222222"/>
          <w:sz w:val="21"/>
          <w:szCs w:val="21"/>
        </w:rPr>
        <w:t>.</w:t>
      </w:r>
    </w:p>
    <w:p w14:paraId="5EC8093B" w14:textId="77777777" w:rsidR="00101051" w:rsidRPr="00101051" w:rsidRDefault="00101051" w:rsidP="00101051">
      <w:pPr>
        <w:rPr>
          <w:rFonts w:ascii="Helvetica" w:hAnsi="Helvetica" w:cs="Helvetica"/>
          <w:b/>
          <w:bCs/>
          <w:color w:val="222222"/>
          <w:sz w:val="21"/>
          <w:szCs w:val="21"/>
        </w:rPr>
      </w:pPr>
    </w:p>
    <w:p w14:paraId="3B170675"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b/>
          <w:bCs/>
          <w:color w:val="222222"/>
          <w:sz w:val="21"/>
          <w:szCs w:val="21"/>
        </w:rPr>
        <w:t xml:space="preserve">3.3. </w:t>
      </w:r>
      <w:r w:rsidRPr="00101051">
        <w:rPr>
          <w:rFonts w:ascii="Helvetica" w:hAnsi="Helvetica" w:cs="Helvetica" w:hint="eastAsia"/>
          <w:b/>
          <w:bCs/>
          <w:color w:val="222222"/>
          <w:sz w:val="21"/>
          <w:szCs w:val="21"/>
        </w:rPr>
        <w:t>Роль</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ингибиторов</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протеиназ</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в</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питании</w:t>
      </w:r>
      <w:r w:rsidRPr="00101051">
        <w:rPr>
          <w:rFonts w:ascii="Helvetica" w:hAnsi="Helvetica" w:cs="Helvetica"/>
          <w:b/>
          <w:bCs/>
          <w:color w:val="222222"/>
          <w:sz w:val="21"/>
          <w:szCs w:val="21"/>
        </w:rPr>
        <w:t>.</w:t>
      </w:r>
    </w:p>
    <w:p w14:paraId="7D5F912A" w14:textId="77777777" w:rsidR="00101051" w:rsidRPr="00101051" w:rsidRDefault="00101051" w:rsidP="00101051">
      <w:pPr>
        <w:rPr>
          <w:rFonts w:ascii="Helvetica" w:hAnsi="Helvetica" w:cs="Helvetica"/>
          <w:b/>
          <w:bCs/>
          <w:color w:val="222222"/>
          <w:sz w:val="21"/>
          <w:szCs w:val="21"/>
        </w:rPr>
      </w:pPr>
    </w:p>
    <w:p w14:paraId="5650F038"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hint="eastAsia"/>
          <w:b/>
          <w:bCs/>
          <w:color w:val="222222"/>
          <w:sz w:val="21"/>
          <w:szCs w:val="21"/>
        </w:rPr>
        <w:t>ГЛАВА</w:t>
      </w:r>
      <w:r w:rsidRPr="00101051">
        <w:rPr>
          <w:rFonts w:ascii="Helvetica" w:hAnsi="Helvetica" w:cs="Helvetica"/>
          <w:b/>
          <w:bCs/>
          <w:color w:val="222222"/>
          <w:sz w:val="21"/>
          <w:szCs w:val="21"/>
        </w:rPr>
        <w:t xml:space="preserve"> 4. </w:t>
      </w:r>
      <w:r w:rsidRPr="00101051">
        <w:rPr>
          <w:rFonts w:ascii="Helvetica" w:hAnsi="Helvetica" w:cs="Helvetica" w:hint="eastAsia"/>
          <w:b/>
          <w:bCs/>
          <w:color w:val="222222"/>
          <w:sz w:val="21"/>
          <w:szCs w:val="21"/>
        </w:rPr>
        <w:t>МАТЕРИАЛЫ</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МЕТОДЫ</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ИССЛЕДОВАНИЙ</w:t>
      </w:r>
      <w:r w:rsidRPr="00101051">
        <w:rPr>
          <w:rFonts w:ascii="Helvetica" w:hAnsi="Helvetica" w:cs="Helvetica"/>
          <w:b/>
          <w:bCs/>
          <w:color w:val="222222"/>
          <w:sz w:val="21"/>
          <w:szCs w:val="21"/>
        </w:rPr>
        <w:t>.</w:t>
      </w:r>
    </w:p>
    <w:p w14:paraId="7A1C66D6" w14:textId="77777777" w:rsidR="00101051" w:rsidRPr="00101051" w:rsidRDefault="00101051" w:rsidP="00101051">
      <w:pPr>
        <w:rPr>
          <w:rFonts w:ascii="Helvetica" w:hAnsi="Helvetica" w:cs="Helvetica"/>
          <w:b/>
          <w:bCs/>
          <w:color w:val="222222"/>
          <w:sz w:val="21"/>
          <w:szCs w:val="21"/>
        </w:rPr>
      </w:pPr>
    </w:p>
    <w:p w14:paraId="2EA21F6C"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b/>
          <w:bCs/>
          <w:color w:val="222222"/>
          <w:sz w:val="21"/>
          <w:szCs w:val="21"/>
        </w:rPr>
        <w:t xml:space="preserve">4.1. </w:t>
      </w:r>
      <w:r w:rsidRPr="00101051">
        <w:rPr>
          <w:rFonts w:ascii="Helvetica" w:hAnsi="Helvetica" w:cs="Helvetica" w:hint="eastAsia"/>
          <w:b/>
          <w:bCs/>
          <w:color w:val="222222"/>
          <w:sz w:val="21"/>
          <w:szCs w:val="21"/>
        </w:rPr>
        <w:t>Биологические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особенности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тест</w:t>
      </w:r>
      <w:r w:rsidRPr="00101051">
        <w:rPr>
          <w:rFonts w:ascii="Helvetica" w:hAnsi="Helvetica" w:cs="Helvetica"/>
          <w:b/>
          <w:bCs/>
          <w:color w:val="222222"/>
          <w:sz w:val="21"/>
          <w:szCs w:val="21"/>
        </w:rPr>
        <w:t>-</w:t>
      </w:r>
      <w:r w:rsidRPr="00101051">
        <w:rPr>
          <w:rFonts w:ascii="Helvetica" w:hAnsi="Helvetica" w:cs="Helvetica" w:hint="eastAsia"/>
          <w:b/>
          <w:bCs/>
          <w:color w:val="222222"/>
          <w:sz w:val="21"/>
          <w:szCs w:val="21"/>
        </w:rPr>
        <w:t>организма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его</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потребности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в</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некоторых</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питательных</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веществах</w:t>
      </w:r>
      <w:r w:rsidRPr="00101051">
        <w:rPr>
          <w:rFonts w:ascii="Helvetica" w:hAnsi="Helvetica" w:cs="Helvetica"/>
          <w:b/>
          <w:bCs/>
          <w:color w:val="222222"/>
          <w:sz w:val="21"/>
          <w:szCs w:val="21"/>
        </w:rPr>
        <w:t>.</w:t>
      </w:r>
    </w:p>
    <w:p w14:paraId="1C9C397E" w14:textId="77777777" w:rsidR="00101051" w:rsidRPr="00101051" w:rsidRDefault="00101051" w:rsidP="00101051">
      <w:pPr>
        <w:rPr>
          <w:rFonts w:ascii="Helvetica" w:hAnsi="Helvetica" w:cs="Helvetica"/>
          <w:b/>
          <w:bCs/>
          <w:color w:val="222222"/>
          <w:sz w:val="21"/>
          <w:szCs w:val="21"/>
        </w:rPr>
      </w:pPr>
    </w:p>
    <w:p w14:paraId="305666A6"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b/>
          <w:bCs/>
          <w:color w:val="222222"/>
          <w:sz w:val="21"/>
          <w:szCs w:val="21"/>
        </w:rPr>
        <w:t xml:space="preserve">4.2. </w:t>
      </w:r>
      <w:r w:rsidRPr="00101051">
        <w:rPr>
          <w:rFonts w:ascii="Helvetica" w:hAnsi="Helvetica" w:cs="Helvetica" w:hint="eastAsia"/>
          <w:b/>
          <w:bCs/>
          <w:color w:val="222222"/>
          <w:sz w:val="21"/>
          <w:szCs w:val="21"/>
        </w:rPr>
        <w:t>Методы</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биологической</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оценки</w:t>
      </w:r>
      <w:r w:rsidRPr="00101051">
        <w:rPr>
          <w:rFonts w:ascii="Helvetica" w:hAnsi="Helvetica" w:cs="Helvetica"/>
          <w:b/>
          <w:bCs/>
          <w:color w:val="222222"/>
          <w:sz w:val="21"/>
          <w:szCs w:val="21"/>
        </w:rPr>
        <w:t>.</w:t>
      </w:r>
    </w:p>
    <w:p w14:paraId="7DACB9E7" w14:textId="77777777" w:rsidR="00101051" w:rsidRPr="00101051" w:rsidRDefault="00101051" w:rsidP="00101051">
      <w:pPr>
        <w:rPr>
          <w:rFonts w:ascii="Helvetica" w:hAnsi="Helvetica" w:cs="Helvetica"/>
          <w:b/>
          <w:bCs/>
          <w:color w:val="222222"/>
          <w:sz w:val="21"/>
          <w:szCs w:val="21"/>
        </w:rPr>
      </w:pPr>
    </w:p>
    <w:p w14:paraId="6664DDAF"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b/>
          <w:bCs/>
          <w:color w:val="222222"/>
          <w:sz w:val="21"/>
          <w:szCs w:val="21"/>
        </w:rPr>
        <w:t xml:space="preserve">4.3. </w:t>
      </w:r>
      <w:r w:rsidRPr="00101051">
        <w:rPr>
          <w:rFonts w:ascii="Helvetica" w:hAnsi="Helvetica" w:cs="Helvetica" w:hint="eastAsia"/>
          <w:b/>
          <w:bCs/>
          <w:color w:val="222222"/>
          <w:sz w:val="21"/>
          <w:szCs w:val="21"/>
        </w:rPr>
        <w:t>Методы</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определения</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активности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протеиназ</w:t>
      </w:r>
      <w:r w:rsidRPr="00101051">
        <w:rPr>
          <w:rFonts w:ascii="Helvetica" w:hAnsi="Helvetica" w:cs="Helvetica"/>
          <w:b/>
          <w:bCs/>
          <w:color w:val="222222"/>
          <w:sz w:val="21"/>
          <w:szCs w:val="21"/>
        </w:rPr>
        <w:t>.</w:t>
      </w:r>
    </w:p>
    <w:p w14:paraId="46996BB3" w14:textId="77777777" w:rsidR="00101051" w:rsidRPr="00101051" w:rsidRDefault="00101051" w:rsidP="00101051">
      <w:pPr>
        <w:rPr>
          <w:rFonts w:ascii="Helvetica" w:hAnsi="Helvetica" w:cs="Helvetica"/>
          <w:b/>
          <w:bCs/>
          <w:color w:val="222222"/>
          <w:sz w:val="21"/>
          <w:szCs w:val="21"/>
        </w:rPr>
      </w:pPr>
    </w:p>
    <w:p w14:paraId="06C585CD"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b/>
          <w:bCs/>
          <w:color w:val="222222"/>
          <w:sz w:val="21"/>
          <w:szCs w:val="21"/>
        </w:rPr>
        <w:t xml:space="preserve">4.4. </w:t>
      </w:r>
      <w:r w:rsidRPr="00101051">
        <w:rPr>
          <w:rFonts w:ascii="Helvetica" w:hAnsi="Helvetica" w:cs="Helvetica" w:hint="eastAsia"/>
          <w:b/>
          <w:bCs/>
          <w:color w:val="222222"/>
          <w:sz w:val="21"/>
          <w:szCs w:val="21"/>
        </w:rPr>
        <w:t>Методы</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определения</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активности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ингибиторов</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протеиназ</w:t>
      </w:r>
      <w:r w:rsidRPr="00101051">
        <w:rPr>
          <w:rFonts w:ascii="Helvetica" w:hAnsi="Helvetica" w:cs="Helvetica"/>
          <w:b/>
          <w:bCs/>
          <w:color w:val="222222"/>
          <w:sz w:val="21"/>
          <w:szCs w:val="21"/>
        </w:rPr>
        <w:t>.</w:t>
      </w:r>
    </w:p>
    <w:p w14:paraId="62AABFCB" w14:textId="77777777" w:rsidR="00101051" w:rsidRPr="00101051" w:rsidRDefault="00101051" w:rsidP="00101051">
      <w:pPr>
        <w:rPr>
          <w:rFonts w:ascii="Helvetica" w:hAnsi="Helvetica" w:cs="Helvetica"/>
          <w:b/>
          <w:bCs/>
          <w:color w:val="222222"/>
          <w:sz w:val="21"/>
          <w:szCs w:val="21"/>
        </w:rPr>
      </w:pPr>
    </w:p>
    <w:p w14:paraId="4B8CC309"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b/>
          <w:bCs/>
          <w:color w:val="222222"/>
          <w:sz w:val="21"/>
          <w:szCs w:val="21"/>
        </w:rPr>
        <w:t xml:space="preserve">4.5. </w:t>
      </w:r>
      <w:r w:rsidRPr="00101051">
        <w:rPr>
          <w:rFonts w:ascii="Helvetica" w:hAnsi="Helvetica" w:cs="Helvetica" w:hint="eastAsia"/>
          <w:b/>
          <w:bCs/>
          <w:color w:val="222222"/>
          <w:sz w:val="21"/>
          <w:szCs w:val="21"/>
        </w:rPr>
        <w:t>Хроматографические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методы</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электрофорез</w:t>
      </w:r>
      <w:r w:rsidRPr="00101051">
        <w:rPr>
          <w:rFonts w:ascii="Helvetica" w:hAnsi="Helvetica" w:cs="Helvetica"/>
          <w:b/>
          <w:bCs/>
          <w:color w:val="222222"/>
          <w:sz w:val="21"/>
          <w:szCs w:val="21"/>
        </w:rPr>
        <w:t>.</w:t>
      </w:r>
    </w:p>
    <w:p w14:paraId="72230682" w14:textId="77777777" w:rsidR="00101051" w:rsidRPr="00101051" w:rsidRDefault="00101051" w:rsidP="00101051">
      <w:pPr>
        <w:rPr>
          <w:rFonts w:ascii="Helvetica" w:hAnsi="Helvetica" w:cs="Helvetica"/>
          <w:b/>
          <w:bCs/>
          <w:color w:val="222222"/>
          <w:sz w:val="21"/>
          <w:szCs w:val="21"/>
        </w:rPr>
      </w:pPr>
    </w:p>
    <w:p w14:paraId="44BDAC0D"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hint="eastAsia"/>
          <w:b/>
          <w:bCs/>
          <w:color w:val="222222"/>
          <w:sz w:val="21"/>
          <w:szCs w:val="21"/>
        </w:rPr>
        <w:t>ГЛАВА</w:t>
      </w:r>
      <w:r w:rsidRPr="00101051">
        <w:rPr>
          <w:rFonts w:ascii="Helvetica" w:hAnsi="Helvetica" w:cs="Helvetica"/>
          <w:b/>
          <w:bCs/>
          <w:color w:val="222222"/>
          <w:sz w:val="21"/>
          <w:szCs w:val="21"/>
        </w:rPr>
        <w:t xml:space="preserve"> 5. </w:t>
      </w:r>
      <w:r w:rsidRPr="00101051">
        <w:rPr>
          <w:rFonts w:ascii="Helvetica" w:hAnsi="Helvetica" w:cs="Helvetica" w:hint="eastAsia"/>
          <w:b/>
          <w:bCs/>
          <w:color w:val="222222"/>
          <w:sz w:val="21"/>
          <w:szCs w:val="21"/>
        </w:rPr>
        <w:t>ОСОБЕННОСТИ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ПИТАНИЯ</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ТЕСТ</w:t>
      </w:r>
      <w:r w:rsidRPr="00101051">
        <w:rPr>
          <w:rFonts w:ascii="Helvetica" w:hAnsi="Helvetica" w:cs="Helvetica"/>
          <w:b/>
          <w:bCs/>
          <w:color w:val="222222"/>
          <w:sz w:val="21"/>
          <w:szCs w:val="21"/>
        </w:rPr>
        <w:t>-</w:t>
      </w:r>
      <w:r w:rsidRPr="00101051">
        <w:rPr>
          <w:rFonts w:ascii="Helvetica" w:hAnsi="Helvetica" w:cs="Helvetica" w:hint="eastAsia"/>
          <w:b/>
          <w:bCs/>
          <w:color w:val="222222"/>
          <w:sz w:val="21"/>
          <w:szCs w:val="21"/>
        </w:rPr>
        <w:t>ОРГАНИЗМА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НА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ЗЕРНОВЫХ</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РАЦИОНАХ</w:t>
      </w:r>
      <w:r w:rsidRPr="00101051">
        <w:rPr>
          <w:rFonts w:ascii="Helvetica" w:hAnsi="Helvetica" w:cs="Helvetica"/>
          <w:b/>
          <w:bCs/>
          <w:color w:val="222222"/>
          <w:sz w:val="21"/>
          <w:szCs w:val="21"/>
        </w:rPr>
        <w:t>.</w:t>
      </w:r>
    </w:p>
    <w:p w14:paraId="3B7E4E42" w14:textId="77777777" w:rsidR="00101051" w:rsidRPr="00101051" w:rsidRDefault="00101051" w:rsidP="00101051">
      <w:pPr>
        <w:rPr>
          <w:rFonts w:ascii="Helvetica" w:hAnsi="Helvetica" w:cs="Helvetica"/>
          <w:b/>
          <w:bCs/>
          <w:color w:val="222222"/>
          <w:sz w:val="21"/>
          <w:szCs w:val="21"/>
        </w:rPr>
      </w:pPr>
    </w:p>
    <w:p w14:paraId="778D0427"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b/>
          <w:bCs/>
          <w:color w:val="222222"/>
          <w:sz w:val="21"/>
          <w:szCs w:val="21"/>
        </w:rPr>
        <w:t xml:space="preserve">5.1. </w:t>
      </w:r>
      <w:r w:rsidRPr="00101051">
        <w:rPr>
          <w:rFonts w:ascii="Helvetica" w:hAnsi="Helvetica" w:cs="Helvetica" w:hint="eastAsia"/>
          <w:b/>
          <w:bCs/>
          <w:color w:val="222222"/>
          <w:sz w:val="21"/>
          <w:szCs w:val="21"/>
        </w:rPr>
        <w:t>Влияние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содержания</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белка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в</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рационе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на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среднесуточные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привесы</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тест</w:t>
      </w:r>
      <w:r w:rsidRPr="00101051">
        <w:rPr>
          <w:rFonts w:ascii="Helvetica" w:hAnsi="Helvetica" w:cs="Helvetica"/>
          <w:b/>
          <w:bCs/>
          <w:color w:val="222222"/>
          <w:sz w:val="21"/>
          <w:szCs w:val="21"/>
        </w:rPr>
        <w:t>-</w:t>
      </w:r>
      <w:r w:rsidRPr="00101051">
        <w:rPr>
          <w:rFonts w:ascii="Helvetica" w:hAnsi="Helvetica" w:cs="Helvetica" w:hint="eastAsia"/>
          <w:b/>
          <w:bCs/>
          <w:color w:val="222222"/>
          <w:sz w:val="21"/>
          <w:szCs w:val="21"/>
        </w:rPr>
        <w:t>организма</w:t>
      </w:r>
      <w:r w:rsidRPr="00101051">
        <w:rPr>
          <w:rFonts w:ascii="Helvetica" w:hAnsi="Helvetica" w:cs="Helvetica"/>
          <w:b/>
          <w:bCs/>
          <w:color w:val="222222"/>
          <w:sz w:val="21"/>
          <w:szCs w:val="21"/>
        </w:rPr>
        <w:t>.</w:t>
      </w:r>
    </w:p>
    <w:p w14:paraId="77E545A0" w14:textId="77777777" w:rsidR="00101051" w:rsidRPr="00101051" w:rsidRDefault="00101051" w:rsidP="00101051">
      <w:pPr>
        <w:rPr>
          <w:rFonts w:ascii="Helvetica" w:hAnsi="Helvetica" w:cs="Helvetica"/>
          <w:b/>
          <w:bCs/>
          <w:color w:val="222222"/>
          <w:sz w:val="21"/>
          <w:szCs w:val="21"/>
        </w:rPr>
      </w:pPr>
    </w:p>
    <w:p w14:paraId="31ACF5E6"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b/>
          <w:bCs/>
          <w:color w:val="222222"/>
          <w:sz w:val="21"/>
          <w:szCs w:val="21"/>
        </w:rPr>
        <w:t xml:space="preserve">5.2. </w:t>
      </w:r>
      <w:r w:rsidRPr="00101051">
        <w:rPr>
          <w:rFonts w:ascii="Helvetica" w:hAnsi="Helvetica" w:cs="Helvetica" w:hint="eastAsia"/>
          <w:b/>
          <w:bCs/>
          <w:color w:val="222222"/>
          <w:sz w:val="21"/>
          <w:szCs w:val="21"/>
        </w:rPr>
        <w:t>Влияние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различного</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содержания</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ингибиторов</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на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среднесуточные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привесы</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тест</w:t>
      </w:r>
      <w:r w:rsidRPr="00101051">
        <w:rPr>
          <w:rFonts w:ascii="Helvetica" w:hAnsi="Helvetica" w:cs="Helvetica"/>
          <w:b/>
          <w:bCs/>
          <w:color w:val="222222"/>
          <w:sz w:val="21"/>
          <w:szCs w:val="21"/>
        </w:rPr>
        <w:t>-</w:t>
      </w:r>
      <w:r w:rsidRPr="00101051">
        <w:rPr>
          <w:rFonts w:ascii="Helvetica" w:hAnsi="Helvetica" w:cs="Helvetica" w:hint="eastAsia"/>
          <w:b/>
          <w:bCs/>
          <w:color w:val="222222"/>
          <w:sz w:val="21"/>
          <w:szCs w:val="21"/>
        </w:rPr>
        <w:t>организма</w:t>
      </w:r>
      <w:r w:rsidRPr="00101051">
        <w:rPr>
          <w:rFonts w:ascii="Helvetica" w:hAnsi="Helvetica" w:cs="Helvetica"/>
          <w:b/>
          <w:bCs/>
          <w:color w:val="222222"/>
          <w:sz w:val="21"/>
          <w:szCs w:val="21"/>
        </w:rPr>
        <w:t>.</w:t>
      </w:r>
    </w:p>
    <w:p w14:paraId="53624C40" w14:textId="77777777" w:rsidR="00101051" w:rsidRPr="00101051" w:rsidRDefault="00101051" w:rsidP="00101051">
      <w:pPr>
        <w:rPr>
          <w:rFonts w:ascii="Helvetica" w:hAnsi="Helvetica" w:cs="Helvetica"/>
          <w:b/>
          <w:bCs/>
          <w:color w:val="222222"/>
          <w:sz w:val="21"/>
          <w:szCs w:val="21"/>
        </w:rPr>
      </w:pPr>
    </w:p>
    <w:p w14:paraId="7D1408F7"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b/>
          <w:bCs/>
          <w:color w:val="222222"/>
          <w:sz w:val="21"/>
          <w:szCs w:val="21"/>
        </w:rPr>
        <w:t xml:space="preserve">5.3. </w:t>
      </w:r>
      <w:r w:rsidRPr="00101051">
        <w:rPr>
          <w:rFonts w:ascii="Helvetica" w:hAnsi="Helvetica" w:cs="Helvetica" w:hint="eastAsia"/>
          <w:b/>
          <w:bCs/>
          <w:color w:val="222222"/>
          <w:sz w:val="21"/>
          <w:szCs w:val="21"/>
        </w:rPr>
        <w:t>Влияние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тепловой</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обработки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зерновых</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рационов</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на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среднесуточные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привесы</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тест</w:t>
      </w:r>
      <w:r w:rsidRPr="00101051">
        <w:rPr>
          <w:rFonts w:ascii="Helvetica" w:hAnsi="Helvetica" w:cs="Helvetica"/>
          <w:b/>
          <w:bCs/>
          <w:color w:val="222222"/>
          <w:sz w:val="21"/>
          <w:szCs w:val="21"/>
        </w:rPr>
        <w:t>-</w:t>
      </w:r>
      <w:r w:rsidRPr="00101051">
        <w:rPr>
          <w:rFonts w:ascii="Helvetica" w:hAnsi="Helvetica" w:cs="Helvetica" w:hint="eastAsia"/>
          <w:b/>
          <w:bCs/>
          <w:color w:val="222222"/>
          <w:sz w:val="21"/>
          <w:szCs w:val="21"/>
        </w:rPr>
        <w:t>организма</w:t>
      </w:r>
      <w:r w:rsidRPr="00101051">
        <w:rPr>
          <w:rFonts w:ascii="Helvetica" w:hAnsi="Helvetica" w:cs="Helvetica"/>
          <w:b/>
          <w:bCs/>
          <w:color w:val="222222"/>
          <w:sz w:val="21"/>
          <w:szCs w:val="21"/>
        </w:rPr>
        <w:t>.</w:t>
      </w:r>
    </w:p>
    <w:p w14:paraId="04A8E425" w14:textId="77777777" w:rsidR="00101051" w:rsidRPr="00101051" w:rsidRDefault="00101051" w:rsidP="00101051">
      <w:pPr>
        <w:rPr>
          <w:rFonts w:ascii="Helvetica" w:hAnsi="Helvetica" w:cs="Helvetica"/>
          <w:b/>
          <w:bCs/>
          <w:color w:val="222222"/>
          <w:sz w:val="21"/>
          <w:szCs w:val="21"/>
        </w:rPr>
      </w:pPr>
    </w:p>
    <w:p w14:paraId="5E450F05"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b/>
          <w:bCs/>
          <w:color w:val="222222"/>
          <w:sz w:val="21"/>
          <w:szCs w:val="21"/>
        </w:rPr>
        <w:t xml:space="preserve">5.4. </w:t>
      </w:r>
      <w:r w:rsidRPr="00101051">
        <w:rPr>
          <w:rFonts w:ascii="Helvetica" w:hAnsi="Helvetica" w:cs="Helvetica" w:hint="eastAsia"/>
          <w:b/>
          <w:bCs/>
          <w:color w:val="222222"/>
          <w:sz w:val="21"/>
          <w:szCs w:val="21"/>
        </w:rPr>
        <w:t>Среднесуточные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привесы</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тест</w:t>
      </w:r>
      <w:r w:rsidRPr="00101051">
        <w:rPr>
          <w:rFonts w:ascii="Helvetica" w:hAnsi="Helvetica" w:cs="Helvetica"/>
          <w:b/>
          <w:bCs/>
          <w:color w:val="222222"/>
          <w:sz w:val="21"/>
          <w:szCs w:val="21"/>
        </w:rPr>
        <w:t>-</w:t>
      </w:r>
      <w:r w:rsidRPr="00101051">
        <w:rPr>
          <w:rFonts w:ascii="Helvetica" w:hAnsi="Helvetica" w:cs="Helvetica" w:hint="eastAsia"/>
          <w:b/>
          <w:bCs/>
          <w:color w:val="222222"/>
          <w:sz w:val="21"/>
          <w:szCs w:val="21"/>
        </w:rPr>
        <w:t>организма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на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зерновых</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рационах</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с</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различным</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содержанием</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лизина</w:t>
      </w:r>
      <w:r w:rsidRPr="00101051">
        <w:rPr>
          <w:rFonts w:ascii="Helvetica" w:hAnsi="Helvetica" w:cs="Helvetica"/>
          <w:b/>
          <w:bCs/>
          <w:color w:val="222222"/>
          <w:sz w:val="21"/>
          <w:szCs w:val="21"/>
        </w:rPr>
        <w:t>.</w:t>
      </w:r>
    </w:p>
    <w:p w14:paraId="1A5E19C5" w14:textId="77777777" w:rsidR="00101051" w:rsidRPr="00101051" w:rsidRDefault="00101051" w:rsidP="00101051">
      <w:pPr>
        <w:rPr>
          <w:rFonts w:ascii="Helvetica" w:hAnsi="Helvetica" w:cs="Helvetica"/>
          <w:b/>
          <w:bCs/>
          <w:color w:val="222222"/>
          <w:sz w:val="21"/>
          <w:szCs w:val="21"/>
        </w:rPr>
      </w:pPr>
    </w:p>
    <w:p w14:paraId="270F6413"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b/>
          <w:bCs/>
          <w:color w:val="222222"/>
          <w:sz w:val="21"/>
          <w:szCs w:val="21"/>
        </w:rPr>
        <w:t xml:space="preserve">5.5. </w:t>
      </w:r>
      <w:r w:rsidRPr="00101051">
        <w:rPr>
          <w:rFonts w:ascii="Helvetica" w:hAnsi="Helvetica" w:cs="Helvetica" w:hint="eastAsia"/>
          <w:b/>
          <w:bCs/>
          <w:color w:val="222222"/>
          <w:sz w:val="21"/>
          <w:szCs w:val="21"/>
        </w:rPr>
        <w:t>Среднесуточные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привесы</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тест</w:t>
      </w:r>
      <w:r w:rsidRPr="00101051">
        <w:rPr>
          <w:rFonts w:ascii="Helvetica" w:hAnsi="Helvetica" w:cs="Helvetica"/>
          <w:b/>
          <w:bCs/>
          <w:color w:val="222222"/>
          <w:sz w:val="21"/>
          <w:szCs w:val="21"/>
        </w:rPr>
        <w:t>-</w:t>
      </w:r>
      <w:r w:rsidRPr="00101051">
        <w:rPr>
          <w:rFonts w:ascii="Helvetica" w:hAnsi="Helvetica" w:cs="Helvetica" w:hint="eastAsia"/>
          <w:b/>
          <w:bCs/>
          <w:color w:val="222222"/>
          <w:sz w:val="21"/>
          <w:szCs w:val="21"/>
        </w:rPr>
        <w:t>организма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на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рационах</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из</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различных</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анатомических</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частей</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зерна</w:t>
      </w:r>
      <w:r w:rsidRPr="00101051">
        <w:rPr>
          <w:rFonts w:ascii="Helvetica" w:hAnsi="Helvetica" w:cs="Helvetica"/>
          <w:b/>
          <w:bCs/>
          <w:color w:val="222222"/>
          <w:sz w:val="21"/>
          <w:szCs w:val="21"/>
        </w:rPr>
        <w:t>.</w:t>
      </w:r>
    </w:p>
    <w:p w14:paraId="147EE7A6" w14:textId="77777777" w:rsidR="00101051" w:rsidRPr="00101051" w:rsidRDefault="00101051" w:rsidP="00101051">
      <w:pPr>
        <w:rPr>
          <w:rFonts w:ascii="Helvetica" w:hAnsi="Helvetica" w:cs="Helvetica"/>
          <w:b/>
          <w:bCs/>
          <w:color w:val="222222"/>
          <w:sz w:val="21"/>
          <w:szCs w:val="21"/>
        </w:rPr>
      </w:pPr>
    </w:p>
    <w:p w14:paraId="63898E5D"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hint="eastAsia"/>
          <w:b/>
          <w:bCs/>
          <w:color w:val="222222"/>
          <w:sz w:val="21"/>
          <w:szCs w:val="21"/>
        </w:rPr>
        <w:t>ГЛАВА</w:t>
      </w:r>
      <w:r w:rsidRPr="00101051">
        <w:rPr>
          <w:rFonts w:ascii="Helvetica" w:hAnsi="Helvetica" w:cs="Helvetica"/>
          <w:b/>
          <w:bCs/>
          <w:color w:val="222222"/>
          <w:sz w:val="21"/>
          <w:szCs w:val="21"/>
        </w:rPr>
        <w:t xml:space="preserve"> 6. </w:t>
      </w:r>
      <w:r w:rsidRPr="00101051">
        <w:rPr>
          <w:rFonts w:ascii="Helvetica" w:hAnsi="Helvetica" w:cs="Helvetica" w:hint="eastAsia"/>
          <w:b/>
          <w:bCs/>
          <w:color w:val="222222"/>
          <w:sz w:val="21"/>
          <w:szCs w:val="21"/>
        </w:rPr>
        <w:t>НЕКОТОРЫЕ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СВОЙСТВА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ПРОТЕИНАЗ</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ТЕСТ</w:t>
      </w:r>
      <w:r w:rsidRPr="00101051">
        <w:rPr>
          <w:rFonts w:ascii="Helvetica" w:hAnsi="Helvetica" w:cs="Helvetica"/>
          <w:b/>
          <w:bCs/>
          <w:color w:val="222222"/>
          <w:sz w:val="21"/>
          <w:szCs w:val="21"/>
        </w:rPr>
        <w:t>-</w:t>
      </w:r>
      <w:r w:rsidRPr="00101051">
        <w:rPr>
          <w:rFonts w:ascii="Helvetica" w:hAnsi="Helvetica" w:cs="Helvetica" w:hint="eastAsia"/>
          <w:b/>
          <w:bCs/>
          <w:color w:val="222222"/>
          <w:sz w:val="21"/>
          <w:szCs w:val="21"/>
        </w:rPr>
        <w:t>ОРГАНИЗМА</w:t>
      </w:r>
    </w:p>
    <w:p w14:paraId="2F27756E" w14:textId="77777777" w:rsidR="00101051" w:rsidRPr="00101051" w:rsidRDefault="00101051" w:rsidP="00101051">
      <w:pPr>
        <w:rPr>
          <w:rFonts w:ascii="Helvetica" w:hAnsi="Helvetica" w:cs="Helvetica"/>
          <w:b/>
          <w:bCs/>
          <w:color w:val="222222"/>
          <w:sz w:val="21"/>
          <w:szCs w:val="21"/>
        </w:rPr>
      </w:pPr>
    </w:p>
    <w:p w14:paraId="17D0C92A"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b/>
          <w:bCs/>
          <w:color w:val="222222"/>
          <w:sz w:val="21"/>
          <w:szCs w:val="21"/>
        </w:rPr>
        <w:t xml:space="preserve">6.1. </w:t>
      </w:r>
      <w:r w:rsidRPr="00101051">
        <w:rPr>
          <w:rFonts w:ascii="Helvetica" w:hAnsi="Helvetica" w:cs="Helvetica" w:hint="eastAsia"/>
          <w:b/>
          <w:bCs/>
          <w:color w:val="222222"/>
          <w:sz w:val="21"/>
          <w:szCs w:val="21"/>
        </w:rPr>
        <w:t>Оптимум</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рН</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действия</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субстратная</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специфичность</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протеиназ</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тест</w:t>
      </w:r>
      <w:r w:rsidRPr="00101051">
        <w:rPr>
          <w:rFonts w:ascii="Helvetica" w:hAnsi="Helvetica" w:cs="Helvetica"/>
          <w:b/>
          <w:bCs/>
          <w:color w:val="222222"/>
          <w:sz w:val="21"/>
          <w:szCs w:val="21"/>
        </w:rPr>
        <w:t>-</w:t>
      </w:r>
      <w:r w:rsidRPr="00101051">
        <w:rPr>
          <w:rFonts w:ascii="Helvetica" w:hAnsi="Helvetica" w:cs="Helvetica" w:hint="eastAsia"/>
          <w:b/>
          <w:bCs/>
          <w:color w:val="222222"/>
          <w:sz w:val="21"/>
          <w:szCs w:val="21"/>
        </w:rPr>
        <w:t>организма</w:t>
      </w:r>
      <w:r w:rsidRPr="00101051">
        <w:rPr>
          <w:rFonts w:ascii="Helvetica" w:hAnsi="Helvetica" w:cs="Helvetica"/>
          <w:b/>
          <w:bCs/>
          <w:color w:val="222222"/>
          <w:sz w:val="21"/>
          <w:szCs w:val="21"/>
        </w:rPr>
        <w:t>.</w:t>
      </w:r>
    </w:p>
    <w:p w14:paraId="3FC21FAF" w14:textId="77777777" w:rsidR="00101051" w:rsidRPr="00101051" w:rsidRDefault="00101051" w:rsidP="00101051">
      <w:pPr>
        <w:rPr>
          <w:rFonts w:ascii="Helvetica" w:hAnsi="Helvetica" w:cs="Helvetica"/>
          <w:b/>
          <w:bCs/>
          <w:color w:val="222222"/>
          <w:sz w:val="21"/>
          <w:szCs w:val="21"/>
        </w:rPr>
      </w:pPr>
    </w:p>
    <w:p w14:paraId="154644BC"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b/>
          <w:bCs/>
          <w:color w:val="222222"/>
          <w:sz w:val="21"/>
          <w:szCs w:val="21"/>
        </w:rPr>
        <w:t>6.</w:t>
      </w:r>
      <w:r w:rsidRPr="00101051">
        <w:rPr>
          <w:rFonts w:ascii="Helvetica" w:hAnsi="Helvetica" w:cs="Helvetica" w:hint="eastAsia"/>
          <w:b/>
          <w:bCs/>
          <w:color w:val="222222"/>
          <w:sz w:val="21"/>
          <w:szCs w:val="21"/>
        </w:rPr>
        <w:t>г</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Активность</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протеиназ</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тест</w:t>
      </w:r>
      <w:r w:rsidRPr="00101051">
        <w:rPr>
          <w:rFonts w:ascii="Helvetica" w:hAnsi="Helvetica" w:cs="Helvetica"/>
          <w:b/>
          <w:bCs/>
          <w:color w:val="222222"/>
          <w:sz w:val="21"/>
          <w:szCs w:val="21"/>
        </w:rPr>
        <w:t>-</w:t>
      </w:r>
      <w:r w:rsidRPr="00101051">
        <w:rPr>
          <w:rFonts w:ascii="Helvetica" w:hAnsi="Helvetica" w:cs="Helvetica" w:hint="eastAsia"/>
          <w:b/>
          <w:bCs/>
          <w:color w:val="222222"/>
          <w:sz w:val="21"/>
          <w:szCs w:val="21"/>
        </w:rPr>
        <w:t>организма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в</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различных</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отделах</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кишечника</w:t>
      </w:r>
      <w:r w:rsidRPr="00101051">
        <w:rPr>
          <w:rFonts w:ascii="Helvetica" w:hAnsi="Helvetica" w:cs="Helvetica"/>
          <w:b/>
          <w:bCs/>
          <w:color w:val="222222"/>
          <w:sz w:val="21"/>
          <w:szCs w:val="21"/>
        </w:rPr>
        <w:t>.</w:t>
      </w:r>
    </w:p>
    <w:p w14:paraId="43C790B3" w14:textId="77777777" w:rsidR="00101051" w:rsidRPr="00101051" w:rsidRDefault="00101051" w:rsidP="00101051">
      <w:pPr>
        <w:rPr>
          <w:rFonts w:ascii="Helvetica" w:hAnsi="Helvetica" w:cs="Helvetica"/>
          <w:b/>
          <w:bCs/>
          <w:color w:val="222222"/>
          <w:sz w:val="21"/>
          <w:szCs w:val="21"/>
        </w:rPr>
      </w:pPr>
    </w:p>
    <w:p w14:paraId="5A0709E7"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b/>
          <w:bCs/>
          <w:color w:val="222222"/>
          <w:sz w:val="21"/>
          <w:szCs w:val="21"/>
        </w:rPr>
        <w:t xml:space="preserve">6.3. </w:t>
      </w:r>
      <w:r w:rsidRPr="00101051">
        <w:rPr>
          <w:rFonts w:ascii="Helvetica" w:hAnsi="Helvetica" w:cs="Helvetica" w:hint="eastAsia"/>
          <w:b/>
          <w:bCs/>
          <w:color w:val="222222"/>
          <w:sz w:val="21"/>
          <w:szCs w:val="21"/>
        </w:rPr>
        <w:t>Влияние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активаторов</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ингибиторов</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на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активность</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протеиназ</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тест</w:t>
      </w:r>
      <w:r w:rsidRPr="00101051">
        <w:rPr>
          <w:rFonts w:ascii="Helvetica" w:hAnsi="Helvetica" w:cs="Helvetica"/>
          <w:b/>
          <w:bCs/>
          <w:color w:val="222222"/>
          <w:sz w:val="21"/>
          <w:szCs w:val="21"/>
        </w:rPr>
        <w:t>-</w:t>
      </w:r>
      <w:r w:rsidRPr="00101051">
        <w:rPr>
          <w:rFonts w:ascii="Helvetica" w:hAnsi="Helvetica" w:cs="Helvetica" w:hint="eastAsia"/>
          <w:b/>
          <w:bCs/>
          <w:color w:val="222222"/>
          <w:sz w:val="21"/>
          <w:szCs w:val="21"/>
        </w:rPr>
        <w:t>организма</w:t>
      </w:r>
      <w:r w:rsidRPr="00101051">
        <w:rPr>
          <w:rFonts w:ascii="Helvetica" w:hAnsi="Helvetica" w:cs="Helvetica"/>
          <w:b/>
          <w:bCs/>
          <w:color w:val="222222"/>
          <w:sz w:val="21"/>
          <w:szCs w:val="21"/>
        </w:rPr>
        <w:t>.</w:t>
      </w:r>
    </w:p>
    <w:p w14:paraId="5B13CBD1" w14:textId="77777777" w:rsidR="00101051" w:rsidRPr="00101051" w:rsidRDefault="00101051" w:rsidP="00101051">
      <w:pPr>
        <w:rPr>
          <w:rFonts w:ascii="Helvetica" w:hAnsi="Helvetica" w:cs="Helvetica"/>
          <w:b/>
          <w:bCs/>
          <w:color w:val="222222"/>
          <w:sz w:val="21"/>
          <w:szCs w:val="21"/>
        </w:rPr>
      </w:pPr>
    </w:p>
    <w:p w14:paraId="217EF628"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b/>
          <w:bCs/>
          <w:color w:val="222222"/>
          <w:sz w:val="21"/>
          <w:szCs w:val="21"/>
        </w:rPr>
        <w:t xml:space="preserve">6.4. </w:t>
      </w:r>
      <w:r w:rsidRPr="00101051">
        <w:rPr>
          <w:rFonts w:ascii="Helvetica" w:hAnsi="Helvetica" w:cs="Helvetica" w:hint="eastAsia"/>
          <w:b/>
          <w:bCs/>
          <w:color w:val="222222"/>
          <w:sz w:val="21"/>
          <w:szCs w:val="21"/>
        </w:rPr>
        <w:t>Возрастные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изменения</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активности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протеиназ</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тест</w:t>
      </w:r>
      <w:r w:rsidRPr="00101051">
        <w:rPr>
          <w:rFonts w:ascii="Helvetica" w:hAnsi="Helvetica" w:cs="Helvetica"/>
          <w:b/>
          <w:bCs/>
          <w:color w:val="222222"/>
          <w:sz w:val="21"/>
          <w:szCs w:val="21"/>
        </w:rPr>
        <w:t>-</w:t>
      </w:r>
      <w:r w:rsidRPr="00101051">
        <w:rPr>
          <w:rFonts w:ascii="Helvetica" w:hAnsi="Helvetica" w:cs="Helvetica" w:hint="eastAsia"/>
          <w:b/>
          <w:bCs/>
          <w:color w:val="222222"/>
          <w:sz w:val="21"/>
          <w:szCs w:val="21"/>
        </w:rPr>
        <w:t>организма</w:t>
      </w:r>
      <w:r w:rsidRPr="00101051">
        <w:rPr>
          <w:rFonts w:ascii="Helvetica" w:hAnsi="Helvetica" w:cs="Helvetica"/>
          <w:b/>
          <w:bCs/>
          <w:color w:val="222222"/>
          <w:sz w:val="21"/>
          <w:szCs w:val="21"/>
        </w:rPr>
        <w:t>.</w:t>
      </w:r>
    </w:p>
    <w:p w14:paraId="1EB61F38" w14:textId="77777777" w:rsidR="00101051" w:rsidRPr="00101051" w:rsidRDefault="00101051" w:rsidP="00101051">
      <w:pPr>
        <w:rPr>
          <w:rFonts w:ascii="Helvetica" w:hAnsi="Helvetica" w:cs="Helvetica"/>
          <w:b/>
          <w:bCs/>
          <w:color w:val="222222"/>
          <w:sz w:val="21"/>
          <w:szCs w:val="21"/>
        </w:rPr>
      </w:pPr>
    </w:p>
    <w:p w14:paraId="4BD87425"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b/>
          <w:bCs/>
          <w:color w:val="222222"/>
          <w:sz w:val="21"/>
          <w:szCs w:val="21"/>
        </w:rPr>
        <w:t xml:space="preserve">6.5. </w:t>
      </w:r>
      <w:r w:rsidRPr="00101051">
        <w:rPr>
          <w:rFonts w:ascii="Helvetica" w:hAnsi="Helvetica" w:cs="Helvetica" w:hint="eastAsia"/>
          <w:b/>
          <w:bCs/>
          <w:color w:val="222222"/>
          <w:sz w:val="21"/>
          <w:szCs w:val="21"/>
        </w:rPr>
        <w:t>Влияние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ингибиторов</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из</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семян</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злаков</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на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активность</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протеиназ</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тест</w:t>
      </w:r>
      <w:r w:rsidRPr="00101051">
        <w:rPr>
          <w:rFonts w:ascii="Helvetica" w:hAnsi="Helvetica" w:cs="Helvetica"/>
          <w:b/>
          <w:bCs/>
          <w:color w:val="222222"/>
          <w:sz w:val="21"/>
          <w:szCs w:val="21"/>
        </w:rPr>
        <w:t>-</w:t>
      </w:r>
      <w:r w:rsidRPr="00101051">
        <w:rPr>
          <w:rFonts w:ascii="Helvetica" w:hAnsi="Helvetica" w:cs="Helvetica" w:hint="eastAsia"/>
          <w:b/>
          <w:bCs/>
          <w:color w:val="222222"/>
          <w:sz w:val="21"/>
          <w:szCs w:val="21"/>
        </w:rPr>
        <w:t>организма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в</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разном</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возрасте</w:t>
      </w:r>
    </w:p>
    <w:p w14:paraId="49EC9040" w14:textId="77777777" w:rsidR="00101051" w:rsidRPr="00101051" w:rsidRDefault="00101051" w:rsidP="00101051">
      <w:pPr>
        <w:rPr>
          <w:rFonts w:ascii="Helvetica" w:hAnsi="Helvetica" w:cs="Helvetica"/>
          <w:b/>
          <w:bCs/>
          <w:color w:val="222222"/>
          <w:sz w:val="21"/>
          <w:szCs w:val="21"/>
        </w:rPr>
      </w:pPr>
    </w:p>
    <w:p w14:paraId="1366B4CE"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b/>
          <w:bCs/>
          <w:color w:val="222222"/>
          <w:sz w:val="21"/>
          <w:szCs w:val="21"/>
        </w:rPr>
        <w:t xml:space="preserve">6.6. </w:t>
      </w:r>
      <w:r w:rsidRPr="00101051">
        <w:rPr>
          <w:rFonts w:ascii="Helvetica" w:hAnsi="Helvetica" w:cs="Helvetica" w:hint="eastAsia"/>
          <w:b/>
          <w:bCs/>
          <w:color w:val="222222"/>
          <w:sz w:val="21"/>
          <w:szCs w:val="21"/>
        </w:rPr>
        <w:t>Гельхроматография</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протеолитических</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ферментов</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тест</w:t>
      </w:r>
      <w:r w:rsidRPr="00101051">
        <w:rPr>
          <w:rFonts w:ascii="Helvetica" w:hAnsi="Helvetica" w:cs="Helvetica"/>
          <w:b/>
          <w:bCs/>
          <w:color w:val="222222"/>
          <w:sz w:val="21"/>
          <w:szCs w:val="21"/>
        </w:rPr>
        <w:t>-</w:t>
      </w:r>
      <w:r w:rsidRPr="00101051">
        <w:rPr>
          <w:rFonts w:ascii="Helvetica" w:hAnsi="Helvetica" w:cs="Helvetica" w:hint="eastAsia"/>
          <w:b/>
          <w:bCs/>
          <w:color w:val="222222"/>
          <w:sz w:val="21"/>
          <w:szCs w:val="21"/>
        </w:rPr>
        <w:t>организма</w:t>
      </w:r>
    </w:p>
    <w:p w14:paraId="6632F63C" w14:textId="77777777" w:rsidR="00101051" w:rsidRPr="00101051" w:rsidRDefault="00101051" w:rsidP="00101051">
      <w:pPr>
        <w:rPr>
          <w:rFonts w:ascii="Helvetica" w:hAnsi="Helvetica" w:cs="Helvetica"/>
          <w:b/>
          <w:bCs/>
          <w:color w:val="222222"/>
          <w:sz w:val="21"/>
          <w:szCs w:val="21"/>
        </w:rPr>
      </w:pPr>
    </w:p>
    <w:p w14:paraId="4C1D4CDD"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hint="eastAsia"/>
          <w:b/>
          <w:bCs/>
          <w:color w:val="222222"/>
          <w:sz w:val="21"/>
          <w:szCs w:val="21"/>
        </w:rPr>
        <w:t>ГЛАВА</w:t>
      </w:r>
      <w:r w:rsidRPr="00101051">
        <w:rPr>
          <w:rFonts w:ascii="Helvetica" w:hAnsi="Helvetica" w:cs="Helvetica"/>
          <w:b/>
          <w:bCs/>
          <w:color w:val="222222"/>
          <w:sz w:val="21"/>
          <w:szCs w:val="21"/>
        </w:rPr>
        <w:t xml:space="preserve"> 7. </w:t>
      </w:r>
      <w:r w:rsidRPr="00101051">
        <w:rPr>
          <w:rFonts w:ascii="Helvetica" w:hAnsi="Helvetica" w:cs="Helvetica" w:hint="eastAsia"/>
          <w:b/>
          <w:bCs/>
          <w:color w:val="222222"/>
          <w:sz w:val="21"/>
          <w:szCs w:val="21"/>
        </w:rPr>
        <w:t>ИНГИБИТОРЫ</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ПРОТЕИНАЗ</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ТЕСТ</w:t>
      </w:r>
      <w:r w:rsidRPr="00101051">
        <w:rPr>
          <w:rFonts w:ascii="Helvetica" w:hAnsi="Helvetica" w:cs="Helvetica"/>
          <w:b/>
          <w:bCs/>
          <w:color w:val="222222"/>
          <w:sz w:val="21"/>
          <w:szCs w:val="21"/>
        </w:rPr>
        <w:t>-</w:t>
      </w:r>
      <w:r w:rsidRPr="00101051">
        <w:rPr>
          <w:rFonts w:ascii="Helvetica" w:hAnsi="Helvetica" w:cs="Helvetica" w:hint="eastAsia"/>
          <w:b/>
          <w:bCs/>
          <w:color w:val="222222"/>
          <w:sz w:val="21"/>
          <w:szCs w:val="21"/>
        </w:rPr>
        <w:t>ОРГАНИЗМА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ИЗ</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СЕМЯН</w:t>
      </w:r>
    </w:p>
    <w:p w14:paraId="1B1A97CC" w14:textId="77777777" w:rsidR="00101051" w:rsidRPr="00101051" w:rsidRDefault="00101051" w:rsidP="00101051">
      <w:pPr>
        <w:rPr>
          <w:rFonts w:ascii="Helvetica" w:hAnsi="Helvetica" w:cs="Helvetica"/>
          <w:b/>
          <w:bCs/>
          <w:color w:val="222222"/>
          <w:sz w:val="21"/>
          <w:szCs w:val="21"/>
        </w:rPr>
      </w:pPr>
    </w:p>
    <w:p w14:paraId="663E3AF5"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hint="eastAsia"/>
          <w:b/>
          <w:bCs/>
          <w:color w:val="222222"/>
          <w:sz w:val="21"/>
          <w:szCs w:val="21"/>
        </w:rPr>
        <w:t>ЗЕРНОВЫХ</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ЗЕРНОБОБОВЫХ</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КУЛЬТУР</w:t>
      </w:r>
      <w:r w:rsidRPr="00101051">
        <w:rPr>
          <w:rFonts w:ascii="Helvetica" w:hAnsi="Helvetica" w:cs="Helvetica"/>
          <w:b/>
          <w:bCs/>
          <w:color w:val="222222"/>
          <w:sz w:val="21"/>
          <w:szCs w:val="21"/>
        </w:rPr>
        <w:t>.</w:t>
      </w:r>
    </w:p>
    <w:p w14:paraId="7C68BEA3" w14:textId="77777777" w:rsidR="00101051" w:rsidRPr="00101051" w:rsidRDefault="00101051" w:rsidP="00101051">
      <w:pPr>
        <w:rPr>
          <w:rFonts w:ascii="Helvetica" w:hAnsi="Helvetica" w:cs="Helvetica"/>
          <w:b/>
          <w:bCs/>
          <w:color w:val="222222"/>
          <w:sz w:val="21"/>
          <w:szCs w:val="21"/>
        </w:rPr>
      </w:pPr>
    </w:p>
    <w:p w14:paraId="59667A29"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b/>
          <w:bCs/>
          <w:color w:val="222222"/>
          <w:sz w:val="21"/>
          <w:szCs w:val="21"/>
        </w:rPr>
        <w:t xml:space="preserve">7.1. </w:t>
      </w:r>
      <w:r w:rsidRPr="00101051">
        <w:rPr>
          <w:rFonts w:ascii="Helvetica" w:hAnsi="Helvetica" w:cs="Helvetica" w:hint="eastAsia"/>
          <w:b/>
          <w:bCs/>
          <w:color w:val="222222"/>
          <w:sz w:val="21"/>
          <w:szCs w:val="21"/>
        </w:rPr>
        <w:t>Содержание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ингибиторов</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протеиназ</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в</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семенах</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различных</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культур</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методы</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их</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экстракции</w:t>
      </w:r>
      <w:r w:rsidRPr="00101051">
        <w:rPr>
          <w:rFonts w:ascii="Helvetica" w:hAnsi="Helvetica" w:cs="Helvetica"/>
          <w:b/>
          <w:bCs/>
          <w:color w:val="222222"/>
          <w:sz w:val="21"/>
          <w:szCs w:val="21"/>
        </w:rPr>
        <w:t>.</w:t>
      </w:r>
    </w:p>
    <w:p w14:paraId="4B6955FA" w14:textId="77777777" w:rsidR="00101051" w:rsidRPr="00101051" w:rsidRDefault="00101051" w:rsidP="00101051">
      <w:pPr>
        <w:rPr>
          <w:rFonts w:ascii="Helvetica" w:hAnsi="Helvetica" w:cs="Helvetica"/>
          <w:b/>
          <w:bCs/>
          <w:color w:val="222222"/>
          <w:sz w:val="21"/>
          <w:szCs w:val="21"/>
        </w:rPr>
      </w:pPr>
    </w:p>
    <w:p w14:paraId="231444EB"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b/>
          <w:bCs/>
          <w:color w:val="222222"/>
          <w:sz w:val="21"/>
          <w:szCs w:val="21"/>
        </w:rPr>
        <w:t xml:space="preserve">7.2. </w:t>
      </w:r>
      <w:r w:rsidRPr="00101051">
        <w:rPr>
          <w:rFonts w:ascii="Helvetica" w:hAnsi="Helvetica" w:cs="Helvetica" w:hint="eastAsia"/>
          <w:b/>
          <w:bCs/>
          <w:color w:val="222222"/>
          <w:sz w:val="21"/>
          <w:szCs w:val="21"/>
        </w:rPr>
        <w:t>Влияние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тепловой</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обработки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на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активность</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протеиназ</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тест</w:t>
      </w:r>
      <w:r w:rsidRPr="00101051">
        <w:rPr>
          <w:rFonts w:ascii="Helvetica" w:hAnsi="Helvetica" w:cs="Helvetica"/>
          <w:b/>
          <w:bCs/>
          <w:color w:val="222222"/>
          <w:sz w:val="21"/>
          <w:szCs w:val="21"/>
        </w:rPr>
        <w:t>-</w:t>
      </w:r>
      <w:proofErr w:type="gramStart"/>
      <w:r w:rsidRPr="00101051">
        <w:rPr>
          <w:rFonts w:ascii="Helvetica" w:hAnsi="Helvetica" w:cs="Helvetica" w:hint="eastAsia"/>
          <w:b/>
          <w:bCs/>
          <w:color w:val="222222"/>
          <w:sz w:val="21"/>
          <w:szCs w:val="21"/>
        </w:rPr>
        <w:t>организма</w:t>
      </w:r>
      <w:r w:rsidRPr="00101051">
        <w:rPr>
          <w:rFonts w:ascii="Helvetica" w:hAnsi="Helvetica" w:cs="Helvetica"/>
          <w:b/>
          <w:bCs/>
          <w:color w:val="222222"/>
          <w:sz w:val="21"/>
          <w:szCs w:val="21"/>
        </w:rPr>
        <w:t>.</w:t>
      </w:r>
      <w:r w:rsidRPr="00101051">
        <w:rPr>
          <w:rFonts w:ascii="Helvetica" w:hAnsi="Helvetica" w:cs="Helvetica" w:hint="eastAsia"/>
          <w:b/>
          <w:bCs/>
          <w:color w:val="222222"/>
          <w:sz w:val="21"/>
          <w:szCs w:val="21"/>
        </w:rPr>
        <w:t>«</w:t>
      </w:r>
      <w:proofErr w:type="gramEnd"/>
      <w:r w:rsidRPr="00101051">
        <w:rPr>
          <w:rFonts w:ascii="Helvetica" w:hAnsi="Helvetica" w:cs="Helvetica" w:hint="eastAsia"/>
          <w:b/>
          <w:bCs/>
          <w:color w:val="222222"/>
          <w:sz w:val="21"/>
          <w:szCs w:val="21"/>
        </w:rPr>
        <w:t>••</w:t>
      </w:r>
    </w:p>
    <w:p w14:paraId="5BA4B0D4" w14:textId="77777777" w:rsidR="00101051" w:rsidRPr="00101051" w:rsidRDefault="00101051" w:rsidP="00101051">
      <w:pPr>
        <w:rPr>
          <w:rFonts w:ascii="Helvetica" w:hAnsi="Helvetica" w:cs="Helvetica"/>
          <w:b/>
          <w:bCs/>
          <w:color w:val="222222"/>
          <w:sz w:val="21"/>
          <w:szCs w:val="21"/>
        </w:rPr>
      </w:pPr>
    </w:p>
    <w:p w14:paraId="58209D77"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b/>
          <w:bCs/>
          <w:color w:val="222222"/>
          <w:sz w:val="21"/>
          <w:szCs w:val="21"/>
        </w:rPr>
        <w:t xml:space="preserve">7.3. </w:t>
      </w:r>
      <w:r w:rsidRPr="00101051">
        <w:rPr>
          <w:rFonts w:ascii="Helvetica" w:hAnsi="Helvetica" w:cs="Helvetica" w:hint="eastAsia"/>
          <w:b/>
          <w:bCs/>
          <w:color w:val="222222"/>
          <w:sz w:val="21"/>
          <w:szCs w:val="21"/>
        </w:rPr>
        <w:t>Изменения</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активности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ингибиторов</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протеиназ</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при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созревании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проращивании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семян</w:t>
      </w:r>
      <w:r w:rsidRPr="00101051">
        <w:rPr>
          <w:rFonts w:ascii="Helvetica" w:hAnsi="Helvetica" w:cs="Helvetica"/>
          <w:b/>
          <w:bCs/>
          <w:color w:val="222222"/>
          <w:sz w:val="21"/>
          <w:szCs w:val="21"/>
        </w:rPr>
        <w:t>.</w:t>
      </w:r>
    </w:p>
    <w:p w14:paraId="7645C002" w14:textId="77777777" w:rsidR="00101051" w:rsidRPr="00101051" w:rsidRDefault="00101051" w:rsidP="00101051">
      <w:pPr>
        <w:rPr>
          <w:rFonts w:ascii="Helvetica" w:hAnsi="Helvetica" w:cs="Helvetica"/>
          <w:b/>
          <w:bCs/>
          <w:color w:val="222222"/>
          <w:sz w:val="21"/>
          <w:szCs w:val="21"/>
        </w:rPr>
      </w:pPr>
    </w:p>
    <w:p w14:paraId="6CE40E80"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b/>
          <w:bCs/>
          <w:color w:val="222222"/>
          <w:sz w:val="21"/>
          <w:szCs w:val="21"/>
        </w:rPr>
        <w:t xml:space="preserve">7.4. </w:t>
      </w:r>
      <w:r w:rsidRPr="00101051">
        <w:rPr>
          <w:rFonts w:ascii="Helvetica" w:hAnsi="Helvetica" w:cs="Helvetica" w:hint="eastAsia"/>
          <w:b/>
          <w:bCs/>
          <w:color w:val="222222"/>
          <w:sz w:val="21"/>
          <w:szCs w:val="21"/>
        </w:rPr>
        <w:t>Разделение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ингибиторов</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протеиназ</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из</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сои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при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помощи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хроматографии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на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сефадексе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а</w:t>
      </w:r>
      <w:r w:rsidRPr="00101051">
        <w:rPr>
          <w:rFonts w:ascii="Helvetica" w:hAnsi="Helvetica" w:cs="Helvetica"/>
          <w:b/>
          <w:bCs/>
          <w:color w:val="222222"/>
          <w:sz w:val="21"/>
          <w:szCs w:val="21"/>
        </w:rPr>
        <w:t>- 100,</w:t>
      </w:r>
    </w:p>
    <w:p w14:paraId="040D356C" w14:textId="77777777" w:rsidR="00101051" w:rsidRPr="00101051" w:rsidRDefault="00101051" w:rsidP="00101051">
      <w:pPr>
        <w:rPr>
          <w:rFonts w:ascii="Helvetica" w:hAnsi="Helvetica" w:cs="Helvetica"/>
          <w:b/>
          <w:bCs/>
          <w:color w:val="222222"/>
          <w:sz w:val="21"/>
          <w:szCs w:val="21"/>
        </w:rPr>
      </w:pPr>
    </w:p>
    <w:p w14:paraId="09C71986"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hint="eastAsia"/>
          <w:b/>
          <w:bCs/>
          <w:color w:val="222222"/>
          <w:sz w:val="21"/>
          <w:szCs w:val="21"/>
        </w:rPr>
        <w:t>ДЭАЭ</w:t>
      </w:r>
      <w:r w:rsidRPr="00101051">
        <w:rPr>
          <w:rFonts w:ascii="Helvetica" w:hAnsi="Helvetica" w:cs="Helvetica"/>
          <w:b/>
          <w:bCs/>
          <w:color w:val="222222"/>
          <w:sz w:val="21"/>
          <w:szCs w:val="21"/>
        </w:rPr>
        <w:t xml:space="preserve"> - </w:t>
      </w:r>
      <w:r w:rsidRPr="00101051">
        <w:rPr>
          <w:rFonts w:ascii="Helvetica" w:hAnsi="Helvetica" w:cs="Helvetica" w:hint="eastAsia"/>
          <w:b/>
          <w:bCs/>
          <w:color w:val="222222"/>
          <w:sz w:val="21"/>
          <w:szCs w:val="21"/>
        </w:rPr>
        <w:t>целлюлозе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гидроксилапатите</w:t>
      </w:r>
      <w:r w:rsidRPr="00101051">
        <w:rPr>
          <w:rFonts w:ascii="Helvetica" w:hAnsi="Helvetica" w:cs="Helvetica"/>
          <w:b/>
          <w:bCs/>
          <w:color w:val="222222"/>
          <w:sz w:val="21"/>
          <w:szCs w:val="21"/>
        </w:rPr>
        <w:t>.</w:t>
      </w:r>
    </w:p>
    <w:p w14:paraId="362AE061" w14:textId="77777777" w:rsidR="00101051" w:rsidRPr="00101051" w:rsidRDefault="00101051" w:rsidP="00101051">
      <w:pPr>
        <w:rPr>
          <w:rFonts w:ascii="Helvetica" w:hAnsi="Helvetica" w:cs="Helvetica"/>
          <w:b/>
          <w:bCs/>
          <w:color w:val="222222"/>
          <w:sz w:val="21"/>
          <w:szCs w:val="21"/>
        </w:rPr>
      </w:pPr>
    </w:p>
    <w:p w14:paraId="25EEB3A5"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hint="eastAsia"/>
          <w:b/>
          <w:bCs/>
          <w:color w:val="222222"/>
          <w:sz w:val="21"/>
          <w:szCs w:val="21"/>
        </w:rPr>
        <w:t>ГЛАВА</w:t>
      </w:r>
      <w:r w:rsidRPr="00101051">
        <w:rPr>
          <w:rFonts w:ascii="Helvetica" w:hAnsi="Helvetica" w:cs="Helvetica"/>
          <w:b/>
          <w:bCs/>
          <w:color w:val="222222"/>
          <w:sz w:val="21"/>
          <w:szCs w:val="21"/>
        </w:rPr>
        <w:t xml:space="preserve"> 8. </w:t>
      </w:r>
      <w:r w:rsidRPr="00101051">
        <w:rPr>
          <w:rFonts w:ascii="Helvetica" w:hAnsi="Helvetica" w:cs="Helvetica" w:hint="eastAsia"/>
          <w:b/>
          <w:bCs/>
          <w:color w:val="222222"/>
          <w:sz w:val="21"/>
          <w:szCs w:val="21"/>
        </w:rPr>
        <w:t>РАЗРАБОТКА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МЕТОДА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ОПРЕДЕЛЕНИЯ</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БИОЛОГИЧЕСКОЙ</w:t>
      </w:r>
    </w:p>
    <w:p w14:paraId="516E8294" w14:textId="77777777" w:rsidR="00101051" w:rsidRPr="00101051" w:rsidRDefault="00101051" w:rsidP="00101051">
      <w:pPr>
        <w:rPr>
          <w:rFonts w:ascii="Helvetica" w:hAnsi="Helvetica" w:cs="Helvetica"/>
          <w:b/>
          <w:bCs/>
          <w:color w:val="222222"/>
          <w:sz w:val="21"/>
          <w:szCs w:val="21"/>
        </w:rPr>
      </w:pPr>
    </w:p>
    <w:p w14:paraId="1794461A"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hint="eastAsia"/>
          <w:b/>
          <w:bCs/>
          <w:color w:val="222222"/>
          <w:sz w:val="21"/>
          <w:szCs w:val="21"/>
        </w:rPr>
        <w:t>ЦЕННОСТИ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ЗЕРНОВЫХ</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БЕЛКОВ</w:t>
      </w:r>
      <w:r w:rsidRPr="00101051">
        <w:rPr>
          <w:rFonts w:ascii="Helvetica" w:hAnsi="Helvetica" w:cs="Helvetica"/>
          <w:b/>
          <w:bCs/>
          <w:color w:val="222222"/>
          <w:sz w:val="21"/>
          <w:szCs w:val="21"/>
        </w:rPr>
        <w:t>.</w:t>
      </w:r>
    </w:p>
    <w:p w14:paraId="2E522139" w14:textId="77777777" w:rsidR="00101051" w:rsidRPr="00101051" w:rsidRDefault="00101051" w:rsidP="00101051">
      <w:pPr>
        <w:rPr>
          <w:rFonts w:ascii="Helvetica" w:hAnsi="Helvetica" w:cs="Helvetica"/>
          <w:b/>
          <w:bCs/>
          <w:color w:val="222222"/>
          <w:sz w:val="21"/>
          <w:szCs w:val="21"/>
        </w:rPr>
      </w:pPr>
    </w:p>
    <w:p w14:paraId="1FD15004"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b/>
          <w:bCs/>
          <w:color w:val="222222"/>
          <w:sz w:val="21"/>
          <w:szCs w:val="21"/>
        </w:rPr>
        <w:t xml:space="preserve">8.2. </w:t>
      </w:r>
      <w:r w:rsidRPr="00101051">
        <w:rPr>
          <w:rFonts w:ascii="Helvetica" w:hAnsi="Helvetica" w:cs="Helvetica" w:hint="eastAsia"/>
          <w:b/>
          <w:bCs/>
          <w:color w:val="222222"/>
          <w:sz w:val="21"/>
          <w:szCs w:val="21"/>
        </w:rPr>
        <w:t>Влияние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различного</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соотношения</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белок</w:t>
      </w:r>
      <w:r w:rsidRPr="00101051">
        <w:rPr>
          <w:rFonts w:ascii="Helvetica" w:hAnsi="Helvetica" w:cs="Helvetica"/>
          <w:b/>
          <w:bCs/>
          <w:color w:val="222222"/>
          <w:sz w:val="21"/>
          <w:szCs w:val="21"/>
        </w:rPr>
        <w:t>/</w:t>
      </w:r>
      <w:r w:rsidRPr="00101051">
        <w:rPr>
          <w:rFonts w:ascii="Helvetica" w:hAnsi="Helvetica" w:cs="Helvetica" w:hint="eastAsia"/>
          <w:b/>
          <w:bCs/>
          <w:color w:val="222222"/>
          <w:sz w:val="21"/>
          <w:szCs w:val="21"/>
        </w:rPr>
        <w:t>особь</w:t>
      </w:r>
      <w:r w:rsidRPr="00101051">
        <w:rPr>
          <w:rFonts w:ascii="Helvetica" w:hAnsi="Helvetica" w:cs="Helvetica"/>
          <w:b/>
          <w:bCs/>
          <w:color w:val="222222"/>
          <w:sz w:val="21"/>
          <w:szCs w:val="21"/>
        </w:rPr>
        <w:t xml:space="preserve"> </w:t>
      </w:r>
      <w:proofErr w:type="gramStart"/>
      <w:r w:rsidRPr="00101051">
        <w:rPr>
          <w:rFonts w:ascii="Helvetica" w:hAnsi="Helvetica" w:cs="Helvetica" w:hint="eastAsia"/>
          <w:b/>
          <w:bCs/>
          <w:color w:val="222222"/>
          <w:sz w:val="21"/>
          <w:szCs w:val="21"/>
        </w:rPr>
        <w:t>в</w:t>
      </w:r>
      <w:r w:rsidRPr="00101051">
        <w:rPr>
          <w:rFonts w:ascii="Helvetica" w:hAnsi="Helvetica" w:cs="Helvetica"/>
          <w:b/>
          <w:bCs/>
          <w:color w:val="222222"/>
          <w:sz w:val="21"/>
          <w:szCs w:val="21"/>
        </w:rPr>
        <w:t xml:space="preserve"> .</w:t>
      </w:r>
      <w:proofErr w:type="gramEnd"/>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зерновом</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рационе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на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привесы</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тест</w:t>
      </w:r>
      <w:r w:rsidRPr="00101051">
        <w:rPr>
          <w:rFonts w:ascii="Helvetica" w:hAnsi="Helvetica" w:cs="Helvetica"/>
          <w:b/>
          <w:bCs/>
          <w:color w:val="222222"/>
          <w:sz w:val="21"/>
          <w:szCs w:val="21"/>
        </w:rPr>
        <w:t>-</w:t>
      </w:r>
      <w:r w:rsidRPr="00101051">
        <w:rPr>
          <w:rFonts w:ascii="Helvetica" w:hAnsi="Helvetica" w:cs="Helvetica" w:hint="eastAsia"/>
          <w:b/>
          <w:bCs/>
          <w:color w:val="222222"/>
          <w:sz w:val="21"/>
          <w:szCs w:val="21"/>
        </w:rPr>
        <w:t>организма</w:t>
      </w:r>
      <w:r w:rsidRPr="00101051">
        <w:rPr>
          <w:rFonts w:ascii="Helvetica" w:hAnsi="Helvetica" w:cs="Helvetica"/>
          <w:b/>
          <w:bCs/>
          <w:color w:val="222222"/>
          <w:sz w:val="21"/>
          <w:szCs w:val="21"/>
        </w:rPr>
        <w:t>.</w:t>
      </w:r>
    </w:p>
    <w:p w14:paraId="3BF767CB" w14:textId="77777777" w:rsidR="00101051" w:rsidRPr="00101051" w:rsidRDefault="00101051" w:rsidP="00101051">
      <w:pPr>
        <w:rPr>
          <w:rFonts w:ascii="Helvetica" w:hAnsi="Helvetica" w:cs="Helvetica"/>
          <w:b/>
          <w:bCs/>
          <w:color w:val="222222"/>
          <w:sz w:val="21"/>
          <w:szCs w:val="21"/>
        </w:rPr>
      </w:pPr>
    </w:p>
    <w:p w14:paraId="1D55B562" w14:textId="77777777" w:rsidR="00101051" w:rsidRPr="00101051" w:rsidRDefault="00101051" w:rsidP="00101051">
      <w:pPr>
        <w:rPr>
          <w:rFonts w:ascii="Helvetica" w:hAnsi="Helvetica" w:cs="Helvetica"/>
          <w:b/>
          <w:bCs/>
          <w:color w:val="222222"/>
          <w:sz w:val="21"/>
          <w:szCs w:val="21"/>
        </w:rPr>
      </w:pPr>
      <w:r w:rsidRPr="00101051">
        <w:rPr>
          <w:rFonts w:ascii="Helvetica" w:hAnsi="Helvetica" w:cs="Helvetica"/>
          <w:b/>
          <w:bCs/>
          <w:color w:val="222222"/>
          <w:sz w:val="21"/>
          <w:szCs w:val="21"/>
        </w:rPr>
        <w:t xml:space="preserve">8.3. </w:t>
      </w:r>
      <w:r w:rsidRPr="00101051">
        <w:rPr>
          <w:rFonts w:ascii="Helvetica" w:hAnsi="Helvetica" w:cs="Helvetica" w:hint="eastAsia"/>
          <w:b/>
          <w:bCs/>
          <w:color w:val="222222"/>
          <w:sz w:val="21"/>
          <w:szCs w:val="21"/>
        </w:rPr>
        <w:t>Определение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оптимальной</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концентрации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соотношения</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белок</w:t>
      </w:r>
      <w:r w:rsidRPr="00101051">
        <w:rPr>
          <w:rFonts w:ascii="Helvetica" w:hAnsi="Helvetica" w:cs="Helvetica"/>
          <w:b/>
          <w:bCs/>
          <w:color w:val="222222"/>
          <w:sz w:val="21"/>
          <w:szCs w:val="21"/>
        </w:rPr>
        <w:t>/</w:t>
      </w:r>
      <w:r w:rsidRPr="00101051">
        <w:rPr>
          <w:rFonts w:ascii="Helvetica" w:hAnsi="Helvetica" w:cs="Helvetica" w:hint="eastAsia"/>
          <w:b/>
          <w:bCs/>
          <w:color w:val="222222"/>
          <w:sz w:val="21"/>
          <w:szCs w:val="21"/>
        </w:rPr>
        <w:t>особь</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в</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рационе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для</w:t>
      </w:r>
      <w:r w:rsidRPr="00101051">
        <w:rPr>
          <w:rFonts w:ascii="Helvetica" w:hAnsi="Helvetica" w:cs="Helvetica"/>
          <w:b/>
          <w:bCs/>
          <w:color w:val="222222"/>
          <w:sz w:val="21"/>
          <w:szCs w:val="21"/>
        </w:rPr>
        <w:t xml:space="preserve"> </w:t>
      </w:r>
      <w:proofErr w:type="gramStart"/>
      <w:r w:rsidRPr="00101051">
        <w:rPr>
          <w:rFonts w:ascii="Helvetica" w:hAnsi="Helvetica" w:cs="Helvetica" w:hint="eastAsia"/>
          <w:b/>
          <w:bCs/>
          <w:color w:val="222222"/>
          <w:sz w:val="21"/>
          <w:szCs w:val="21"/>
        </w:rPr>
        <w:t>проведения</w:t>
      </w:r>
      <w:r w:rsidRPr="00101051">
        <w:rPr>
          <w:rFonts w:ascii="Helvetica" w:hAnsi="Helvetica" w:cs="Helvetica"/>
          <w:b/>
          <w:bCs/>
          <w:color w:val="222222"/>
          <w:sz w:val="21"/>
          <w:szCs w:val="21"/>
        </w:rPr>
        <w:t xml:space="preserve"> .</w:t>
      </w:r>
      <w:proofErr w:type="gramEnd"/>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биологической</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оценки</w:t>
      </w:r>
      <w:r w:rsidRPr="00101051">
        <w:rPr>
          <w:rFonts w:ascii="Helvetica" w:hAnsi="Helvetica" w:cs="Helvetica"/>
          <w:b/>
          <w:bCs/>
          <w:color w:val="222222"/>
          <w:sz w:val="21"/>
          <w:szCs w:val="21"/>
        </w:rPr>
        <w:t>.</w:t>
      </w:r>
    </w:p>
    <w:p w14:paraId="7C1C33E2" w14:textId="77777777" w:rsidR="00101051" w:rsidRPr="00101051" w:rsidRDefault="00101051" w:rsidP="00101051">
      <w:pPr>
        <w:rPr>
          <w:rFonts w:ascii="Helvetica" w:hAnsi="Helvetica" w:cs="Helvetica"/>
          <w:b/>
          <w:bCs/>
          <w:color w:val="222222"/>
          <w:sz w:val="21"/>
          <w:szCs w:val="21"/>
        </w:rPr>
      </w:pPr>
    </w:p>
    <w:p w14:paraId="109CC004" w14:textId="60FF69A6" w:rsidR="00484EB4" w:rsidRPr="00101051" w:rsidRDefault="00101051" w:rsidP="00101051">
      <w:r w:rsidRPr="00101051">
        <w:rPr>
          <w:rFonts w:ascii="Helvetica" w:hAnsi="Helvetica" w:cs="Helvetica"/>
          <w:b/>
          <w:bCs/>
          <w:color w:val="222222"/>
          <w:sz w:val="21"/>
          <w:szCs w:val="21"/>
        </w:rPr>
        <w:t xml:space="preserve">8.4. </w:t>
      </w:r>
      <w:r w:rsidRPr="00101051">
        <w:rPr>
          <w:rFonts w:ascii="Helvetica" w:hAnsi="Helvetica" w:cs="Helvetica" w:hint="eastAsia"/>
          <w:b/>
          <w:bCs/>
          <w:color w:val="222222"/>
          <w:sz w:val="21"/>
          <w:szCs w:val="21"/>
        </w:rPr>
        <w:t>Сравнительные</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исследования</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качества</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зерновых</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белков</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ячменя</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при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помощи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химических</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и</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биологических</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методов</w:t>
      </w:r>
      <w:r w:rsidRPr="00101051">
        <w:rPr>
          <w:rFonts w:ascii="Helvetica" w:hAnsi="Helvetica" w:cs="Helvetica"/>
          <w:b/>
          <w:bCs/>
          <w:color w:val="222222"/>
          <w:sz w:val="21"/>
          <w:szCs w:val="21"/>
        </w:rPr>
        <w:t xml:space="preserve"> </w:t>
      </w:r>
      <w:r w:rsidRPr="00101051">
        <w:rPr>
          <w:rFonts w:ascii="Helvetica" w:hAnsi="Helvetica" w:cs="Helvetica" w:hint="eastAsia"/>
          <w:b/>
          <w:bCs/>
          <w:color w:val="222222"/>
          <w:sz w:val="21"/>
          <w:szCs w:val="21"/>
        </w:rPr>
        <w:t>оценки</w:t>
      </w:r>
      <w:r w:rsidRPr="00101051">
        <w:rPr>
          <w:rFonts w:ascii="Helvetica" w:hAnsi="Helvetica" w:cs="Helvetica"/>
          <w:b/>
          <w:bCs/>
          <w:color w:val="222222"/>
          <w:sz w:val="21"/>
          <w:szCs w:val="21"/>
        </w:rPr>
        <w:t>.</w:t>
      </w:r>
    </w:p>
    <w:sectPr w:rsidR="00484EB4" w:rsidRPr="0010105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C3F4F" w14:textId="77777777" w:rsidR="004C27B5" w:rsidRDefault="004C27B5">
      <w:pPr>
        <w:spacing w:after="0" w:line="240" w:lineRule="auto"/>
      </w:pPr>
      <w:r>
        <w:separator/>
      </w:r>
    </w:p>
  </w:endnote>
  <w:endnote w:type="continuationSeparator" w:id="0">
    <w:p w14:paraId="4C432E4E" w14:textId="77777777" w:rsidR="004C27B5" w:rsidRDefault="004C2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25839" w14:textId="77777777" w:rsidR="004C27B5" w:rsidRDefault="004C27B5"/>
    <w:p w14:paraId="5FAF3FEC" w14:textId="77777777" w:rsidR="004C27B5" w:rsidRDefault="004C27B5"/>
    <w:p w14:paraId="613429EF" w14:textId="77777777" w:rsidR="004C27B5" w:rsidRDefault="004C27B5"/>
    <w:p w14:paraId="29399090" w14:textId="77777777" w:rsidR="004C27B5" w:rsidRDefault="004C27B5"/>
    <w:p w14:paraId="206BBCE1" w14:textId="77777777" w:rsidR="004C27B5" w:rsidRDefault="004C27B5"/>
    <w:p w14:paraId="6039D209" w14:textId="77777777" w:rsidR="004C27B5" w:rsidRDefault="004C27B5"/>
    <w:p w14:paraId="253B9C5B" w14:textId="77777777" w:rsidR="004C27B5" w:rsidRDefault="004C27B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7DB983" wp14:editId="63429F1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B787F" w14:textId="77777777" w:rsidR="004C27B5" w:rsidRDefault="004C27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7DB98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DB787F" w14:textId="77777777" w:rsidR="004C27B5" w:rsidRDefault="004C27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EA16E9" w14:textId="77777777" w:rsidR="004C27B5" w:rsidRDefault="004C27B5"/>
    <w:p w14:paraId="017DF045" w14:textId="77777777" w:rsidR="004C27B5" w:rsidRDefault="004C27B5"/>
    <w:p w14:paraId="577731D9" w14:textId="77777777" w:rsidR="004C27B5" w:rsidRDefault="004C27B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DF3B83" wp14:editId="47FABC7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7D9E2" w14:textId="77777777" w:rsidR="004C27B5" w:rsidRDefault="004C27B5"/>
                          <w:p w14:paraId="0BCEB93A" w14:textId="77777777" w:rsidR="004C27B5" w:rsidRDefault="004C27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DF3B8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D7D9E2" w14:textId="77777777" w:rsidR="004C27B5" w:rsidRDefault="004C27B5"/>
                    <w:p w14:paraId="0BCEB93A" w14:textId="77777777" w:rsidR="004C27B5" w:rsidRDefault="004C27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C0472D" w14:textId="77777777" w:rsidR="004C27B5" w:rsidRDefault="004C27B5"/>
    <w:p w14:paraId="75773328" w14:textId="77777777" w:rsidR="004C27B5" w:rsidRDefault="004C27B5">
      <w:pPr>
        <w:rPr>
          <w:sz w:val="2"/>
          <w:szCs w:val="2"/>
        </w:rPr>
      </w:pPr>
    </w:p>
    <w:p w14:paraId="78F26D01" w14:textId="77777777" w:rsidR="004C27B5" w:rsidRDefault="004C27B5"/>
    <w:p w14:paraId="074CB9BA" w14:textId="77777777" w:rsidR="004C27B5" w:rsidRDefault="004C27B5">
      <w:pPr>
        <w:spacing w:after="0" w:line="240" w:lineRule="auto"/>
      </w:pPr>
    </w:p>
  </w:footnote>
  <w:footnote w:type="continuationSeparator" w:id="0">
    <w:p w14:paraId="18604444" w14:textId="77777777" w:rsidR="004C27B5" w:rsidRDefault="004C2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B5"/>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203760</TotalTime>
  <Pages>5</Pages>
  <Words>657</Words>
  <Characters>3746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1375</cp:revision>
  <cp:lastPrinted>2009-02-06T05:36:00Z</cp:lastPrinted>
  <dcterms:created xsi:type="dcterms:W3CDTF">2024-01-07T13:43:00Z</dcterms:created>
  <dcterms:modified xsi:type="dcterms:W3CDTF">2025-11-09T21:54:00Z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