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F909" w14:textId="77777777" w:rsidR="00D877BC" w:rsidRDefault="00D877BC" w:rsidP="00D877BC">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0A2F874B" w14:textId="77777777" w:rsidR="00D877BC" w:rsidRDefault="00D877BC" w:rsidP="00D877BC">
      <w:r>
        <w:rPr>
          <w:rFonts w:hint="eastAsia"/>
        </w:rPr>
        <w:t>высшего</w:t>
      </w:r>
      <w:r>
        <w:t xml:space="preserve"> </w:t>
      </w:r>
      <w:r>
        <w:rPr>
          <w:rFonts w:hint="eastAsia"/>
        </w:rPr>
        <w:t>образования</w:t>
      </w:r>
    </w:p>
    <w:p w14:paraId="5C66047D" w14:textId="77777777" w:rsidR="00D877BC" w:rsidRDefault="00D877BC" w:rsidP="00D877BC">
      <w:r>
        <w:rPr>
          <w:rFonts w:hint="eastAsia"/>
        </w:rPr>
        <w:t>«</w:t>
      </w:r>
      <w:r>
        <w:rPr>
          <w:rFonts w:hint="eastAsia"/>
        </w:rPr>
        <w:t>Кубанский</w:t>
      </w:r>
      <w:r>
        <w:t xml:space="preserve"> </w:t>
      </w:r>
      <w:r>
        <w:rPr>
          <w:rFonts w:hint="eastAsia"/>
        </w:rPr>
        <w:t>государственный</w:t>
      </w:r>
      <w:r>
        <w:t xml:space="preserve"> </w:t>
      </w:r>
      <w:r>
        <w:rPr>
          <w:rFonts w:hint="eastAsia"/>
        </w:rPr>
        <w:t>технологический</w:t>
      </w:r>
      <w:r>
        <w:t xml:space="preserve"> </w:t>
      </w:r>
      <w:r>
        <w:rPr>
          <w:rFonts w:hint="eastAsia"/>
        </w:rPr>
        <w:t>университет</w:t>
      </w:r>
      <w:r>
        <w:rPr>
          <w:rFonts w:hint="eastAsia"/>
        </w:rPr>
        <w:t>»</w:t>
      </w:r>
    </w:p>
    <w:p w14:paraId="50C70ABF" w14:textId="77777777" w:rsidR="00D877BC" w:rsidRDefault="00D877BC" w:rsidP="00D877BC">
      <w:r>
        <w:rPr>
          <w:rFonts w:hint="eastAsia"/>
        </w:rPr>
        <w:t>На</w:t>
      </w:r>
      <w:r>
        <w:t xml:space="preserve"> </w:t>
      </w:r>
      <w:r>
        <w:rPr>
          <w:rFonts w:hint="eastAsia"/>
        </w:rPr>
        <w:t>правах</w:t>
      </w:r>
      <w:r>
        <w:t xml:space="preserve"> </w:t>
      </w:r>
      <w:r>
        <w:rPr>
          <w:rFonts w:hint="eastAsia"/>
        </w:rPr>
        <w:t>рукописи</w:t>
      </w:r>
    </w:p>
    <w:p w14:paraId="7EF42B55" w14:textId="77777777" w:rsidR="00D877BC" w:rsidRDefault="00D877BC" w:rsidP="00D877BC">
      <w:r>
        <w:rPr>
          <w:rFonts w:hint="eastAsia"/>
        </w:rPr>
        <w:t>Дзьобан</w:t>
      </w:r>
      <w:r>
        <w:t xml:space="preserve"> </w:t>
      </w:r>
      <w:r>
        <w:rPr>
          <w:rFonts w:hint="eastAsia"/>
        </w:rPr>
        <w:t>Павел</w:t>
      </w:r>
      <w:r>
        <w:t xml:space="preserve"> </w:t>
      </w:r>
      <w:r>
        <w:rPr>
          <w:rFonts w:hint="eastAsia"/>
        </w:rPr>
        <w:t>Игоревич</w:t>
      </w:r>
    </w:p>
    <w:p w14:paraId="782F55EF" w14:textId="77777777" w:rsidR="00D877BC" w:rsidRDefault="00D877BC" w:rsidP="00D877BC">
      <w:r>
        <w:rPr>
          <w:rFonts w:hint="eastAsia"/>
        </w:rPr>
        <w:t>МЕТОДИКА</w:t>
      </w:r>
      <w:r>
        <w:t xml:space="preserve"> </w:t>
      </w:r>
      <w:r>
        <w:rPr>
          <w:rFonts w:hint="eastAsia"/>
        </w:rPr>
        <w:t>И</w:t>
      </w:r>
      <w:r>
        <w:t xml:space="preserve"> </w:t>
      </w:r>
      <w:r>
        <w:rPr>
          <w:rFonts w:hint="eastAsia"/>
        </w:rPr>
        <w:t>АЛГОРИТМЫ</w:t>
      </w:r>
      <w:r>
        <w:t xml:space="preserve"> </w:t>
      </w:r>
      <w:r>
        <w:rPr>
          <w:rFonts w:hint="eastAsia"/>
        </w:rPr>
        <w:t>ЗАЩИТЫ</w:t>
      </w:r>
      <w:r>
        <w:t xml:space="preserve"> </w:t>
      </w:r>
      <w:r>
        <w:rPr>
          <w:rFonts w:hint="eastAsia"/>
        </w:rPr>
        <w:t>АУТЕНТИФИКАЦИОННЫХ</w:t>
      </w:r>
    </w:p>
    <w:p w14:paraId="4B00ADFB" w14:textId="77777777" w:rsidR="00D877BC" w:rsidRDefault="00D877BC" w:rsidP="00D877BC">
      <w:r>
        <w:rPr>
          <w:rFonts w:hint="eastAsia"/>
        </w:rPr>
        <w:t>ДАННЫХ</w:t>
      </w:r>
      <w:r>
        <w:t xml:space="preserve"> </w:t>
      </w:r>
      <w:r>
        <w:rPr>
          <w:rFonts w:hint="eastAsia"/>
        </w:rPr>
        <w:t>ПОЛЬЗОВАТЕЛЕЙ</w:t>
      </w:r>
      <w:r>
        <w:t xml:space="preserve"> </w:t>
      </w:r>
      <w:r>
        <w:rPr>
          <w:rFonts w:hint="eastAsia"/>
        </w:rPr>
        <w:t>В</w:t>
      </w:r>
      <w:r>
        <w:t xml:space="preserve"> WEB - </w:t>
      </w:r>
      <w:r>
        <w:rPr>
          <w:rFonts w:hint="eastAsia"/>
        </w:rPr>
        <w:t>ПРИЛОЖЕНИЯХ</w:t>
      </w:r>
    </w:p>
    <w:p w14:paraId="741F4F45" w14:textId="77777777" w:rsidR="00D877BC" w:rsidRDefault="00D877BC" w:rsidP="00D877BC">
      <w:r>
        <w:rPr>
          <w:rFonts w:hint="eastAsia"/>
        </w:rPr>
        <w:t>Специальность</w:t>
      </w:r>
      <w:r>
        <w:t xml:space="preserve">: 05.13.19 - </w:t>
      </w:r>
      <w:r>
        <w:rPr>
          <w:rFonts w:hint="eastAsia"/>
        </w:rPr>
        <w:t>Методы</w:t>
      </w:r>
      <w:r>
        <w:t xml:space="preserve"> </w:t>
      </w:r>
      <w:r>
        <w:rPr>
          <w:rFonts w:hint="eastAsia"/>
        </w:rPr>
        <w:t>и</w:t>
      </w:r>
      <w:r>
        <w:t xml:space="preserve"> </w:t>
      </w:r>
      <w:r>
        <w:rPr>
          <w:rFonts w:hint="eastAsia"/>
        </w:rPr>
        <w:t>системы</w:t>
      </w:r>
      <w:r>
        <w:t xml:space="preserve"> </w:t>
      </w:r>
      <w:r>
        <w:rPr>
          <w:rFonts w:hint="eastAsia"/>
        </w:rPr>
        <w:t>защиты</w:t>
      </w:r>
      <w:r>
        <w:t xml:space="preserve"> </w:t>
      </w:r>
      <w:r>
        <w:rPr>
          <w:rFonts w:hint="eastAsia"/>
        </w:rPr>
        <w:t>информации</w:t>
      </w:r>
      <w:r>
        <w:t>,</w:t>
      </w:r>
    </w:p>
    <w:p w14:paraId="70310924" w14:textId="77777777" w:rsidR="00D877BC" w:rsidRDefault="00D877BC" w:rsidP="00D877BC">
      <w:r>
        <w:rPr>
          <w:rFonts w:hint="eastAsia"/>
        </w:rPr>
        <w:t>информационная</w:t>
      </w:r>
      <w:r>
        <w:t xml:space="preserve"> </w:t>
      </w:r>
      <w:r>
        <w:rPr>
          <w:rFonts w:hint="eastAsia"/>
        </w:rPr>
        <w:t>безопасность</w:t>
      </w:r>
    </w:p>
    <w:p w14:paraId="2438ACAE" w14:textId="77777777" w:rsidR="00D877BC" w:rsidRDefault="00D877BC" w:rsidP="00D877BC">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D4559C4" w14:textId="77777777" w:rsidR="00D877BC" w:rsidRDefault="00D877BC" w:rsidP="00D877BC">
      <w:r>
        <w:rPr>
          <w:rFonts w:hint="eastAsia"/>
        </w:rPr>
        <w:t>кандидата</w:t>
      </w:r>
      <w:r>
        <w:t xml:space="preserve"> </w:t>
      </w:r>
      <w:r>
        <w:rPr>
          <w:rFonts w:hint="eastAsia"/>
        </w:rPr>
        <w:t>технических</w:t>
      </w:r>
      <w:r>
        <w:t xml:space="preserve"> </w:t>
      </w:r>
      <w:r>
        <w:rPr>
          <w:rFonts w:hint="eastAsia"/>
        </w:rPr>
        <w:t>наук</w:t>
      </w:r>
    </w:p>
    <w:p w14:paraId="589183C7" w14:textId="77777777" w:rsidR="00D877BC" w:rsidRDefault="00D877BC" w:rsidP="00D877BC">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А</w:t>
      </w:r>
      <w:r>
        <w:t>.</w:t>
      </w:r>
      <w:r>
        <w:rPr>
          <w:rFonts w:hint="eastAsia"/>
        </w:rPr>
        <w:t>В</w:t>
      </w:r>
      <w:r>
        <w:t xml:space="preserve">. </w:t>
      </w:r>
      <w:r>
        <w:rPr>
          <w:rFonts w:hint="eastAsia"/>
        </w:rPr>
        <w:t>Власенко</w:t>
      </w:r>
    </w:p>
    <w:p w14:paraId="61793F62" w14:textId="77777777" w:rsidR="00D877BC" w:rsidRDefault="00D877BC" w:rsidP="00D877BC">
      <w:r>
        <w:rPr>
          <w:rFonts w:hint="eastAsia"/>
        </w:rPr>
        <w:t>Краснодар</w:t>
      </w:r>
      <w:r>
        <w:t xml:space="preserve"> - 2017 </w:t>
      </w:r>
    </w:p>
    <w:p w14:paraId="0381877E" w14:textId="77777777" w:rsidR="00D877BC" w:rsidRDefault="00D877BC" w:rsidP="00D877BC">
      <w:r>
        <w:rPr>
          <w:rFonts w:hint="eastAsia"/>
        </w:rPr>
        <w:t>ОГЛАВЛЕНИЕ</w:t>
      </w:r>
    </w:p>
    <w:p w14:paraId="1B37AE0A" w14:textId="77777777" w:rsidR="00D877BC" w:rsidRDefault="00D877BC" w:rsidP="00D877BC">
      <w:r>
        <w:t>1</w:t>
      </w:r>
      <w:r>
        <w:tab/>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АУТЕНТИФИКАЦИИ</w:t>
      </w:r>
    </w:p>
    <w:p w14:paraId="421C7120" w14:textId="77777777" w:rsidR="00D877BC" w:rsidRDefault="00D877BC" w:rsidP="00D877BC">
      <w:r>
        <w:rPr>
          <w:rFonts w:hint="eastAsia"/>
        </w:rPr>
        <w:t>ПОЛЬЗОВАТЕЛЕЙ</w:t>
      </w:r>
      <w:r>
        <w:t xml:space="preserve"> </w:t>
      </w:r>
      <w:r>
        <w:rPr>
          <w:rFonts w:hint="eastAsia"/>
        </w:rPr>
        <w:t>В</w:t>
      </w:r>
      <w:r>
        <w:t xml:space="preserve"> WEB-</w:t>
      </w:r>
      <w:r>
        <w:rPr>
          <w:rFonts w:hint="eastAsia"/>
        </w:rPr>
        <w:t>ПРИЛОЖЕНИЯХ</w:t>
      </w:r>
      <w:r>
        <w:tab/>
        <w:t>17</w:t>
      </w:r>
    </w:p>
    <w:p w14:paraId="582CBB01" w14:textId="77777777" w:rsidR="00D877BC" w:rsidRDefault="00D877BC" w:rsidP="00D877BC">
      <w:r>
        <w:t>1.1</w:t>
      </w:r>
      <w:r>
        <w:tab/>
      </w:r>
      <w:r>
        <w:rPr>
          <w:rFonts w:hint="eastAsia"/>
        </w:rPr>
        <w:t>Международный</w:t>
      </w:r>
      <w:r>
        <w:t xml:space="preserve"> </w:t>
      </w:r>
      <w:r>
        <w:rPr>
          <w:rFonts w:hint="eastAsia"/>
        </w:rPr>
        <w:t>опыт</w:t>
      </w:r>
      <w:r>
        <w:t xml:space="preserve"> </w:t>
      </w:r>
      <w:r>
        <w:rPr>
          <w:rFonts w:hint="eastAsia"/>
        </w:rPr>
        <w:t>создания</w:t>
      </w:r>
      <w:r>
        <w:t xml:space="preserve"> </w:t>
      </w:r>
      <w:r>
        <w:rPr>
          <w:rFonts w:hint="eastAsia"/>
        </w:rPr>
        <w:t>защищенных</w:t>
      </w:r>
      <w:r>
        <w:t xml:space="preserve"> web-</w:t>
      </w:r>
      <w:r>
        <w:rPr>
          <w:rFonts w:hint="eastAsia"/>
        </w:rPr>
        <w:t>приложений</w:t>
      </w:r>
      <w:r>
        <w:t xml:space="preserve"> </w:t>
      </w:r>
      <w:r>
        <w:rPr>
          <w:rFonts w:hint="eastAsia"/>
        </w:rPr>
        <w:t>с</w:t>
      </w:r>
      <w:r>
        <w:t xml:space="preserve"> </w:t>
      </w:r>
      <w:r>
        <w:rPr>
          <w:rFonts w:hint="eastAsia"/>
        </w:rPr>
        <w:t>учетом</w:t>
      </w:r>
    </w:p>
    <w:p w14:paraId="470F0229" w14:textId="77777777" w:rsidR="00D877BC" w:rsidRDefault="00D877BC" w:rsidP="00D877BC">
      <w:r>
        <w:rPr>
          <w:rFonts w:hint="eastAsia"/>
        </w:rPr>
        <w:t>актуальных</w:t>
      </w:r>
      <w:r>
        <w:t xml:space="preserve"> </w:t>
      </w:r>
      <w:r>
        <w:rPr>
          <w:rFonts w:hint="eastAsia"/>
        </w:rPr>
        <w:t>атак</w:t>
      </w:r>
      <w:r>
        <w:t xml:space="preserve"> </w:t>
      </w:r>
      <w:r>
        <w:rPr>
          <w:rFonts w:hint="eastAsia"/>
        </w:rPr>
        <w:t>злоумышленников</w:t>
      </w:r>
      <w:r>
        <w:tab/>
        <w:t>17</w:t>
      </w:r>
    </w:p>
    <w:p w14:paraId="25D2AED8" w14:textId="77777777" w:rsidR="00D877BC" w:rsidRDefault="00D877BC" w:rsidP="00D877BC">
      <w:r>
        <w:t>1.2</w:t>
      </w:r>
      <w:r>
        <w:tab/>
      </w:r>
      <w:r>
        <w:rPr>
          <w:rFonts w:hint="eastAsia"/>
        </w:rPr>
        <w:t>Методы</w:t>
      </w:r>
      <w:r>
        <w:t xml:space="preserve"> </w:t>
      </w:r>
      <w:r>
        <w:rPr>
          <w:rFonts w:hint="eastAsia"/>
        </w:rPr>
        <w:t>обеспечения</w:t>
      </w:r>
      <w:r>
        <w:t xml:space="preserve"> </w:t>
      </w:r>
      <w:r>
        <w:rPr>
          <w:rFonts w:hint="eastAsia"/>
        </w:rPr>
        <w:t>информационной</w:t>
      </w:r>
      <w:r>
        <w:t xml:space="preserve"> </w:t>
      </w:r>
      <w:r>
        <w:rPr>
          <w:rFonts w:hint="eastAsia"/>
        </w:rPr>
        <w:t>безопасности</w:t>
      </w:r>
      <w:r>
        <w:t xml:space="preserve"> </w:t>
      </w:r>
      <w:r>
        <w:rPr>
          <w:rFonts w:hint="eastAsia"/>
        </w:rPr>
        <w:t>аутентификации</w:t>
      </w:r>
    </w:p>
    <w:p w14:paraId="1E8A670B" w14:textId="77777777" w:rsidR="00D877BC" w:rsidRDefault="00D877BC" w:rsidP="00D877BC">
      <w:r>
        <w:rPr>
          <w:rFonts w:hint="eastAsia"/>
        </w:rPr>
        <w:t>пользователей</w:t>
      </w:r>
      <w:r>
        <w:t xml:space="preserve"> </w:t>
      </w:r>
      <w:r>
        <w:rPr>
          <w:rFonts w:hint="eastAsia"/>
        </w:rPr>
        <w:t>в</w:t>
      </w:r>
      <w:r>
        <w:t xml:space="preserve"> web-</w:t>
      </w:r>
      <w:r>
        <w:rPr>
          <w:rFonts w:hint="eastAsia"/>
        </w:rPr>
        <w:t>приложениях</w:t>
      </w:r>
      <w:r>
        <w:tab/>
        <w:t>20</w:t>
      </w:r>
    </w:p>
    <w:p w14:paraId="3E9FCAEB" w14:textId="77777777" w:rsidR="00D877BC" w:rsidRDefault="00D877BC" w:rsidP="00D877BC">
      <w:r>
        <w:t>1.3</w:t>
      </w:r>
      <w:r>
        <w:tab/>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аутентификации</w:t>
      </w:r>
      <w:r>
        <w:t xml:space="preserve"> </w:t>
      </w:r>
      <w:r>
        <w:rPr>
          <w:rFonts w:hint="eastAsia"/>
        </w:rPr>
        <w:t>пользователей</w:t>
      </w:r>
    </w:p>
    <w:p w14:paraId="13385C83" w14:textId="77777777" w:rsidR="00D877BC" w:rsidRDefault="00D877BC" w:rsidP="00D877BC">
      <w:r>
        <w:rPr>
          <w:rFonts w:hint="eastAsia"/>
        </w:rPr>
        <w:t>в</w:t>
      </w:r>
      <w:r>
        <w:t xml:space="preserve"> web-</w:t>
      </w:r>
      <w:r>
        <w:rPr>
          <w:rFonts w:hint="eastAsia"/>
        </w:rPr>
        <w:t>приложениях</w:t>
      </w:r>
      <w:r>
        <w:tab/>
        <w:t>23</w:t>
      </w:r>
    </w:p>
    <w:p w14:paraId="7441B779" w14:textId="77777777" w:rsidR="00D877BC" w:rsidRDefault="00D877BC" w:rsidP="00D877BC">
      <w:r>
        <w:t>1.3.1</w:t>
      </w:r>
      <w:r>
        <w:tab/>
      </w:r>
      <w:r>
        <w:rPr>
          <w:rFonts w:hint="eastAsia"/>
        </w:rPr>
        <w:t>Метод</w:t>
      </w:r>
      <w:r>
        <w:t xml:space="preserve"> </w:t>
      </w:r>
      <w:r>
        <w:rPr>
          <w:rFonts w:hint="eastAsia"/>
        </w:rPr>
        <w:t>парольной</w:t>
      </w:r>
      <w:r>
        <w:t xml:space="preserve"> </w:t>
      </w:r>
      <w:r>
        <w:rPr>
          <w:rFonts w:hint="eastAsia"/>
        </w:rPr>
        <w:t>аутентификации</w:t>
      </w:r>
      <w:r>
        <w:tab/>
        <w:t>24</w:t>
      </w:r>
    </w:p>
    <w:p w14:paraId="18288B67" w14:textId="77777777" w:rsidR="00D877BC" w:rsidRDefault="00D877BC" w:rsidP="00D877BC">
      <w:r>
        <w:t>1.3.2</w:t>
      </w:r>
      <w:r>
        <w:tab/>
      </w:r>
      <w:r>
        <w:rPr>
          <w:rFonts w:hint="eastAsia"/>
        </w:rPr>
        <w:t>Метод</w:t>
      </w:r>
      <w:r>
        <w:t xml:space="preserve"> </w:t>
      </w:r>
      <w:r>
        <w:rPr>
          <w:rFonts w:hint="eastAsia"/>
        </w:rPr>
        <w:t>аутентификации</w:t>
      </w:r>
      <w:r>
        <w:t xml:space="preserve"> </w:t>
      </w:r>
      <w:r>
        <w:rPr>
          <w:rFonts w:hint="eastAsia"/>
        </w:rPr>
        <w:t>по</w:t>
      </w:r>
      <w:r>
        <w:t xml:space="preserve"> </w:t>
      </w:r>
      <w:r>
        <w:rPr>
          <w:rFonts w:hint="eastAsia"/>
        </w:rPr>
        <w:t>сертификатам</w:t>
      </w:r>
      <w:r>
        <w:tab/>
        <w:t>29</w:t>
      </w:r>
    </w:p>
    <w:p w14:paraId="6678BE5D" w14:textId="77777777" w:rsidR="00D877BC" w:rsidRDefault="00D877BC" w:rsidP="00D877BC">
      <w:r>
        <w:t>1.3.3</w:t>
      </w:r>
      <w:r>
        <w:tab/>
      </w:r>
      <w:r>
        <w:rPr>
          <w:rFonts w:hint="eastAsia"/>
        </w:rPr>
        <w:t>Метод</w:t>
      </w:r>
      <w:r>
        <w:t xml:space="preserve"> </w:t>
      </w:r>
      <w:r>
        <w:rPr>
          <w:rFonts w:hint="eastAsia"/>
        </w:rPr>
        <w:t>аутентификации</w:t>
      </w:r>
      <w:r>
        <w:t xml:space="preserve"> </w:t>
      </w:r>
      <w:r>
        <w:rPr>
          <w:rFonts w:hint="eastAsia"/>
        </w:rPr>
        <w:t>по</w:t>
      </w:r>
      <w:r>
        <w:t xml:space="preserve"> </w:t>
      </w:r>
      <w:r>
        <w:rPr>
          <w:rFonts w:hint="eastAsia"/>
        </w:rPr>
        <w:t>одноразовым</w:t>
      </w:r>
      <w:r>
        <w:t xml:space="preserve"> </w:t>
      </w:r>
      <w:r>
        <w:rPr>
          <w:rFonts w:hint="eastAsia"/>
        </w:rPr>
        <w:t>паролям</w:t>
      </w:r>
      <w:r>
        <w:tab/>
        <w:t>31</w:t>
      </w:r>
    </w:p>
    <w:p w14:paraId="412BEEB8" w14:textId="77777777" w:rsidR="00D877BC" w:rsidRDefault="00D877BC" w:rsidP="00D877BC">
      <w:r>
        <w:lastRenderedPageBreak/>
        <w:t>1.3.4</w:t>
      </w:r>
      <w:r>
        <w:tab/>
      </w:r>
      <w:r>
        <w:rPr>
          <w:rFonts w:hint="eastAsia"/>
        </w:rPr>
        <w:t>Метод</w:t>
      </w:r>
      <w:r>
        <w:t xml:space="preserve"> </w:t>
      </w:r>
      <w:r>
        <w:rPr>
          <w:rFonts w:hint="eastAsia"/>
        </w:rPr>
        <w:t>аутентификации</w:t>
      </w:r>
      <w:r>
        <w:t xml:space="preserve"> </w:t>
      </w:r>
      <w:r>
        <w:rPr>
          <w:rFonts w:hint="eastAsia"/>
        </w:rPr>
        <w:t>по</w:t>
      </w:r>
      <w:r>
        <w:t xml:space="preserve"> </w:t>
      </w:r>
      <w:r>
        <w:rPr>
          <w:rFonts w:hint="eastAsia"/>
        </w:rPr>
        <w:t>ключам</w:t>
      </w:r>
      <w:r>
        <w:t xml:space="preserve"> </w:t>
      </w:r>
      <w:r>
        <w:rPr>
          <w:rFonts w:hint="eastAsia"/>
        </w:rPr>
        <w:t>доступа</w:t>
      </w:r>
      <w:r>
        <w:tab/>
        <w:t>33</w:t>
      </w:r>
    </w:p>
    <w:p w14:paraId="4D71E920" w14:textId="77777777" w:rsidR="00D877BC" w:rsidRDefault="00D877BC" w:rsidP="00D877BC">
      <w:r>
        <w:t>1.3.5</w:t>
      </w:r>
      <w:r>
        <w:tab/>
      </w:r>
      <w:r>
        <w:rPr>
          <w:rFonts w:hint="eastAsia"/>
        </w:rPr>
        <w:t>Метода</w:t>
      </w:r>
      <w:r>
        <w:t xml:space="preserve"> </w:t>
      </w:r>
      <w:r>
        <w:rPr>
          <w:rFonts w:hint="eastAsia"/>
        </w:rPr>
        <w:t>аутентификации</w:t>
      </w:r>
      <w:r>
        <w:t xml:space="preserve"> </w:t>
      </w:r>
      <w:r>
        <w:rPr>
          <w:rFonts w:hint="eastAsia"/>
        </w:rPr>
        <w:t>по</w:t>
      </w:r>
      <w:r>
        <w:t xml:space="preserve"> </w:t>
      </w:r>
      <w:r>
        <w:rPr>
          <w:rFonts w:hint="eastAsia"/>
        </w:rPr>
        <w:t>токенам</w:t>
      </w:r>
      <w:r>
        <w:tab/>
        <w:t>34</w:t>
      </w:r>
    </w:p>
    <w:p w14:paraId="26095A20" w14:textId="77777777" w:rsidR="00D877BC" w:rsidRDefault="00D877BC" w:rsidP="00D877BC">
      <w:r>
        <w:t>1.4</w:t>
      </w:r>
      <w:r>
        <w:tab/>
      </w:r>
      <w:r>
        <w:rPr>
          <w:rFonts w:hint="eastAsia"/>
        </w:rPr>
        <w:t>Методы</w:t>
      </w:r>
      <w:r>
        <w:t xml:space="preserve"> </w:t>
      </w:r>
      <w:r>
        <w:rPr>
          <w:rFonts w:hint="eastAsia"/>
        </w:rPr>
        <w:t>вторичной</w:t>
      </w:r>
      <w:r>
        <w:t xml:space="preserve"> </w:t>
      </w:r>
      <w:r>
        <w:rPr>
          <w:rFonts w:hint="eastAsia"/>
        </w:rPr>
        <w:t>аутентификации</w:t>
      </w:r>
      <w:r>
        <w:tab/>
        <w:t>37</w:t>
      </w:r>
    </w:p>
    <w:p w14:paraId="4FD34DDF" w14:textId="77777777" w:rsidR="00D877BC" w:rsidRDefault="00D877BC" w:rsidP="00D877BC">
      <w:r>
        <w:t>1.4.1</w:t>
      </w:r>
      <w:r>
        <w:tab/>
      </w:r>
      <w:r>
        <w:rPr>
          <w:rFonts w:hint="eastAsia"/>
        </w:rPr>
        <w:t>Метод</w:t>
      </w:r>
      <w:r>
        <w:t xml:space="preserve"> </w:t>
      </w:r>
      <w:r>
        <w:rPr>
          <w:rFonts w:hint="eastAsia"/>
        </w:rPr>
        <w:t>генерирования</w:t>
      </w:r>
      <w:r>
        <w:t xml:space="preserve"> </w:t>
      </w:r>
      <w:r>
        <w:rPr>
          <w:rFonts w:hint="eastAsia"/>
        </w:rPr>
        <w:t>одноразовых</w:t>
      </w:r>
      <w:r>
        <w:t xml:space="preserve"> </w:t>
      </w:r>
      <w:r>
        <w:rPr>
          <w:rFonts w:hint="eastAsia"/>
        </w:rPr>
        <w:t>паролей</w:t>
      </w:r>
      <w:r>
        <w:tab/>
        <w:t>39</w:t>
      </w:r>
    </w:p>
    <w:p w14:paraId="785F5274" w14:textId="77777777" w:rsidR="00D877BC" w:rsidRDefault="00D877BC" w:rsidP="00D877BC">
      <w:r>
        <w:t>1.4.2</w:t>
      </w:r>
      <w:r>
        <w:tab/>
      </w:r>
      <w:r>
        <w:rPr>
          <w:rFonts w:hint="eastAsia"/>
        </w:rPr>
        <w:t>Метод</w:t>
      </w:r>
      <w:r>
        <w:t xml:space="preserve"> </w:t>
      </w:r>
      <w:r>
        <w:rPr>
          <w:rFonts w:hint="eastAsia"/>
        </w:rPr>
        <w:t>табличной</w:t>
      </w:r>
      <w:r>
        <w:t xml:space="preserve"> </w:t>
      </w:r>
      <w:r>
        <w:rPr>
          <w:rFonts w:hint="eastAsia"/>
        </w:rPr>
        <w:t>аутентификации</w:t>
      </w:r>
      <w:r>
        <w:tab/>
        <w:t>40</w:t>
      </w:r>
    </w:p>
    <w:p w14:paraId="7BEB224D" w14:textId="77777777" w:rsidR="00D877BC" w:rsidRDefault="00D877BC" w:rsidP="00D877BC">
      <w:r>
        <w:t>1.4.3</w:t>
      </w:r>
      <w:r>
        <w:tab/>
      </w:r>
      <w:r>
        <w:rPr>
          <w:rFonts w:hint="eastAsia"/>
        </w:rPr>
        <w:t>Метод</w:t>
      </w:r>
      <w:r>
        <w:t xml:space="preserve"> </w:t>
      </w:r>
      <w:r>
        <w:rPr>
          <w:rFonts w:hint="eastAsia"/>
        </w:rPr>
        <w:t>с</w:t>
      </w:r>
      <w:r>
        <w:t xml:space="preserve"> </w:t>
      </w:r>
      <w:r>
        <w:rPr>
          <w:rFonts w:hint="eastAsia"/>
        </w:rPr>
        <w:t>контрольными</w:t>
      </w:r>
      <w:r>
        <w:t xml:space="preserve"> </w:t>
      </w:r>
      <w:r>
        <w:rPr>
          <w:rFonts w:hint="eastAsia"/>
        </w:rPr>
        <w:t>вопросами</w:t>
      </w:r>
      <w:r>
        <w:tab/>
        <w:t>43</w:t>
      </w:r>
    </w:p>
    <w:p w14:paraId="068FCF0D" w14:textId="77777777" w:rsidR="00D877BC" w:rsidRDefault="00D877BC" w:rsidP="00D877BC">
      <w:r>
        <w:t>1.4.4</w:t>
      </w:r>
      <w:r>
        <w:tab/>
      </w:r>
      <w:r>
        <w:rPr>
          <w:rFonts w:hint="eastAsia"/>
        </w:rPr>
        <w:t>Другие</w:t>
      </w:r>
      <w:r>
        <w:t xml:space="preserve"> </w:t>
      </w:r>
      <w:r>
        <w:rPr>
          <w:rFonts w:hint="eastAsia"/>
        </w:rPr>
        <w:t>методы</w:t>
      </w:r>
      <w:r>
        <w:t xml:space="preserve"> </w:t>
      </w:r>
      <w:r>
        <w:rPr>
          <w:rFonts w:hint="eastAsia"/>
        </w:rPr>
        <w:t>вторичной</w:t>
      </w:r>
      <w:r>
        <w:t xml:space="preserve"> </w:t>
      </w:r>
      <w:r>
        <w:rPr>
          <w:rFonts w:hint="eastAsia"/>
        </w:rPr>
        <w:t>аутентификации</w:t>
      </w:r>
      <w:r>
        <w:tab/>
        <w:t>44</w:t>
      </w:r>
    </w:p>
    <w:p w14:paraId="5606C890" w14:textId="77777777" w:rsidR="00D877BC" w:rsidRDefault="00D877BC" w:rsidP="00D877BC">
      <w:r>
        <w:t>1.5</w:t>
      </w:r>
      <w:r>
        <w:tab/>
      </w:r>
      <w:r>
        <w:rPr>
          <w:rFonts w:hint="eastAsia"/>
        </w:rPr>
        <w:t>Международные</w:t>
      </w:r>
      <w:r>
        <w:t xml:space="preserve"> </w:t>
      </w:r>
      <w:r>
        <w:rPr>
          <w:rFonts w:hint="eastAsia"/>
        </w:rPr>
        <w:t>и</w:t>
      </w:r>
      <w:r>
        <w:t xml:space="preserve"> </w:t>
      </w:r>
      <w:r>
        <w:rPr>
          <w:rFonts w:hint="eastAsia"/>
        </w:rPr>
        <w:t>отечественные</w:t>
      </w:r>
      <w:r>
        <w:t xml:space="preserve"> </w:t>
      </w:r>
      <w:r>
        <w:rPr>
          <w:rFonts w:hint="eastAsia"/>
        </w:rPr>
        <w:t>стандарты</w:t>
      </w:r>
      <w:r>
        <w:t xml:space="preserve"> </w:t>
      </w:r>
      <w:r>
        <w:rPr>
          <w:rFonts w:hint="eastAsia"/>
        </w:rPr>
        <w:t>аутентификации</w:t>
      </w:r>
      <w:r>
        <w:tab/>
        <w:t>46</w:t>
      </w:r>
    </w:p>
    <w:p w14:paraId="5D4927E8" w14:textId="77777777" w:rsidR="00D877BC" w:rsidRDefault="00D877BC" w:rsidP="00D877BC">
      <w:r>
        <w:t>1.6</w:t>
      </w:r>
      <w:r>
        <w:tab/>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47</w:t>
      </w:r>
    </w:p>
    <w:p w14:paraId="5A8CE930" w14:textId="77777777" w:rsidR="00D877BC" w:rsidRDefault="00D877BC" w:rsidP="00D877BC">
      <w:r>
        <w:t>2</w:t>
      </w:r>
      <w:r>
        <w:tab/>
      </w:r>
      <w:r>
        <w:rPr>
          <w:rFonts w:hint="eastAsia"/>
        </w:rPr>
        <w:t>АНАЛИЗ</w:t>
      </w:r>
      <w:r>
        <w:t xml:space="preserve"> </w:t>
      </w:r>
      <w:r>
        <w:rPr>
          <w:rFonts w:hint="eastAsia"/>
        </w:rPr>
        <w:t>АКТУАЛЬНЫХ</w:t>
      </w:r>
      <w:r>
        <w:t xml:space="preserve"> </w:t>
      </w:r>
      <w:r>
        <w:rPr>
          <w:rFonts w:hint="eastAsia"/>
        </w:rPr>
        <w:t>ТИПОВ</w:t>
      </w:r>
      <w:r>
        <w:t xml:space="preserve"> </w:t>
      </w:r>
      <w:r>
        <w:rPr>
          <w:rFonts w:hint="eastAsia"/>
        </w:rPr>
        <w:t>АТАК</w:t>
      </w:r>
      <w:r>
        <w:t xml:space="preserve"> </w:t>
      </w:r>
      <w:r>
        <w:rPr>
          <w:rFonts w:hint="eastAsia"/>
        </w:rPr>
        <w:t>НА</w:t>
      </w:r>
      <w:r>
        <w:t xml:space="preserve"> </w:t>
      </w:r>
      <w:r>
        <w:rPr>
          <w:rFonts w:hint="eastAsia"/>
        </w:rPr>
        <w:t>АУТЕНТИФИКАЦИОННЫЕ</w:t>
      </w:r>
    </w:p>
    <w:p w14:paraId="6ADAC494" w14:textId="77777777" w:rsidR="00D877BC" w:rsidRDefault="00D877BC" w:rsidP="00D877BC">
      <w:r>
        <w:rPr>
          <w:rFonts w:hint="eastAsia"/>
        </w:rPr>
        <w:t>ДАННЫЕ</w:t>
      </w:r>
      <w:r>
        <w:t xml:space="preserve"> </w:t>
      </w:r>
      <w:r>
        <w:rPr>
          <w:rFonts w:hint="eastAsia"/>
        </w:rPr>
        <w:t>ПОЛЬЗОВАТЕЛЕЙ</w:t>
      </w:r>
      <w:r>
        <w:t xml:space="preserve"> WEB-</w:t>
      </w:r>
      <w:r>
        <w:rPr>
          <w:rFonts w:hint="eastAsia"/>
        </w:rPr>
        <w:t>ПРИЛОЖЕНИЯ</w:t>
      </w:r>
      <w:r>
        <w:tab/>
        <w:t>48</w:t>
      </w:r>
    </w:p>
    <w:p w14:paraId="65B4626A" w14:textId="77777777" w:rsidR="00D877BC" w:rsidRDefault="00D877BC" w:rsidP="00D877BC">
      <w:r>
        <w:t>2.1</w:t>
      </w:r>
      <w:r>
        <w:tab/>
      </w:r>
      <w:r>
        <w:rPr>
          <w:rFonts w:hint="eastAsia"/>
        </w:rPr>
        <w:t>Классификация</w:t>
      </w:r>
      <w:r>
        <w:t xml:space="preserve"> </w:t>
      </w:r>
      <w:r>
        <w:rPr>
          <w:rFonts w:hint="eastAsia"/>
        </w:rPr>
        <w:t>атак</w:t>
      </w:r>
      <w:r>
        <w:t xml:space="preserve"> </w:t>
      </w:r>
      <w:r>
        <w:rPr>
          <w:rFonts w:hint="eastAsia"/>
        </w:rPr>
        <w:t>на</w:t>
      </w:r>
      <w:r>
        <w:t xml:space="preserve"> web-</w:t>
      </w:r>
      <w:r>
        <w:rPr>
          <w:rFonts w:hint="eastAsia"/>
        </w:rPr>
        <w:t>приложения</w:t>
      </w:r>
      <w:r>
        <w:tab/>
        <w:t>48</w:t>
      </w:r>
    </w:p>
    <w:p w14:paraId="54307810" w14:textId="77777777" w:rsidR="00D877BC" w:rsidRDefault="00D877BC" w:rsidP="00D877BC">
      <w:r>
        <w:t>2.2</w:t>
      </w:r>
      <w:r>
        <w:tab/>
      </w:r>
      <w:r>
        <w:rPr>
          <w:rFonts w:hint="eastAsia"/>
        </w:rPr>
        <w:t>Примеры</w:t>
      </w:r>
      <w:r>
        <w:t xml:space="preserve"> </w:t>
      </w:r>
      <w:r>
        <w:rPr>
          <w:rFonts w:hint="eastAsia"/>
        </w:rPr>
        <w:t>реализации</w:t>
      </w:r>
      <w:r>
        <w:t xml:space="preserve"> </w:t>
      </w:r>
      <w:r>
        <w:rPr>
          <w:rFonts w:hint="eastAsia"/>
        </w:rPr>
        <w:t>атак</w:t>
      </w:r>
      <w:r>
        <w:t xml:space="preserve"> </w:t>
      </w:r>
      <w:r>
        <w:rPr>
          <w:rFonts w:hint="eastAsia"/>
        </w:rPr>
        <w:t>на</w:t>
      </w:r>
      <w:r>
        <w:t xml:space="preserve"> </w:t>
      </w:r>
      <w:r>
        <w:rPr>
          <w:rFonts w:hint="eastAsia"/>
        </w:rPr>
        <w:t>аутентификационные</w:t>
      </w:r>
      <w:r>
        <w:t xml:space="preserve"> </w:t>
      </w:r>
      <w:r>
        <w:rPr>
          <w:rFonts w:hint="eastAsia"/>
        </w:rPr>
        <w:t>данные</w:t>
      </w:r>
      <w:r>
        <w:t xml:space="preserve"> </w:t>
      </w:r>
      <w:r>
        <w:rPr>
          <w:rFonts w:hint="eastAsia"/>
        </w:rPr>
        <w:t>пользователей</w:t>
      </w:r>
    </w:p>
    <w:p w14:paraId="627AEBCE" w14:textId="77777777" w:rsidR="00D877BC" w:rsidRDefault="00D877BC" w:rsidP="00D877BC">
      <w:r>
        <w:t>web-</w:t>
      </w:r>
      <w:r>
        <w:rPr>
          <w:rFonts w:hint="eastAsia"/>
        </w:rPr>
        <w:t>приложения</w:t>
      </w:r>
      <w:r>
        <w:tab/>
        <w:t>53</w:t>
      </w:r>
    </w:p>
    <w:p w14:paraId="20B5308E" w14:textId="77777777" w:rsidR="00D877BC" w:rsidRDefault="00D877BC" w:rsidP="00D877BC">
      <w:r>
        <w:t>2.2.1</w:t>
      </w:r>
      <w:r>
        <w:tab/>
      </w:r>
      <w:r>
        <w:rPr>
          <w:rFonts w:hint="eastAsia"/>
        </w:rPr>
        <w:t>Реализация</w:t>
      </w:r>
      <w:r>
        <w:t xml:space="preserve"> </w:t>
      </w:r>
      <w:r>
        <w:rPr>
          <w:rFonts w:hint="eastAsia"/>
        </w:rPr>
        <w:t>сетевой</w:t>
      </w:r>
      <w:r>
        <w:t xml:space="preserve"> </w:t>
      </w:r>
      <w:r>
        <w:rPr>
          <w:rFonts w:hint="eastAsia"/>
        </w:rPr>
        <w:t>атаки</w:t>
      </w:r>
      <w:r>
        <w:t xml:space="preserve"> </w:t>
      </w:r>
      <w:r>
        <w:rPr>
          <w:rFonts w:hint="eastAsia"/>
        </w:rPr>
        <w:t>типа</w:t>
      </w:r>
      <w:r>
        <w:t xml:space="preserve"> </w:t>
      </w:r>
      <w:r>
        <w:rPr>
          <w:rFonts w:hint="eastAsia"/>
        </w:rPr>
        <w:t>«</w:t>
      </w:r>
      <w:r>
        <w:rPr>
          <w:rFonts w:hint="eastAsia"/>
        </w:rPr>
        <w:t>фишинг</w:t>
      </w:r>
      <w:r>
        <w:rPr>
          <w:rFonts w:hint="eastAsia"/>
        </w:rPr>
        <w:t>»</w:t>
      </w:r>
      <w:r>
        <w:tab/>
        <w:t>54</w:t>
      </w:r>
    </w:p>
    <w:p w14:paraId="62146E95" w14:textId="77777777" w:rsidR="00D877BC" w:rsidRDefault="00D877BC" w:rsidP="00D877BC">
      <w:r>
        <w:t>2.2.2</w:t>
      </w:r>
      <w:r>
        <w:tab/>
      </w:r>
      <w:r>
        <w:rPr>
          <w:rFonts w:hint="eastAsia"/>
        </w:rPr>
        <w:t>Реализация</w:t>
      </w:r>
      <w:r>
        <w:t xml:space="preserve"> </w:t>
      </w:r>
      <w:r>
        <w:rPr>
          <w:rFonts w:hint="eastAsia"/>
        </w:rPr>
        <w:t>сетевой</w:t>
      </w:r>
      <w:r>
        <w:t xml:space="preserve"> </w:t>
      </w:r>
      <w:r>
        <w:rPr>
          <w:rFonts w:hint="eastAsia"/>
        </w:rPr>
        <w:t>атаки</w:t>
      </w:r>
      <w:r>
        <w:t xml:space="preserve"> </w:t>
      </w:r>
      <w:r>
        <w:rPr>
          <w:rFonts w:hint="eastAsia"/>
        </w:rPr>
        <w:t>типа</w:t>
      </w:r>
      <w:r>
        <w:t xml:space="preserve"> </w:t>
      </w:r>
      <w:r>
        <w:rPr>
          <w:rFonts w:hint="eastAsia"/>
        </w:rPr>
        <w:t>«</w:t>
      </w:r>
      <w:r>
        <w:t xml:space="preserve">Sql - </w:t>
      </w:r>
      <w:r>
        <w:rPr>
          <w:rFonts w:hint="eastAsia"/>
        </w:rPr>
        <w:t>инъекция</w:t>
      </w:r>
      <w:r>
        <w:rPr>
          <w:rFonts w:hint="eastAsia"/>
        </w:rPr>
        <w:t>»</w:t>
      </w:r>
      <w:r>
        <w:tab/>
        <w:t>55</w:t>
      </w:r>
    </w:p>
    <w:p w14:paraId="44E33068" w14:textId="77777777" w:rsidR="00D877BC" w:rsidRDefault="00D877BC" w:rsidP="00D877BC">
      <w:r>
        <w:t>2.2.3</w:t>
      </w:r>
      <w:r>
        <w:tab/>
      </w:r>
      <w:r>
        <w:rPr>
          <w:rFonts w:hint="eastAsia"/>
        </w:rPr>
        <w:t>Реализация</w:t>
      </w:r>
      <w:r>
        <w:t xml:space="preserve"> </w:t>
      </w:r>
      <w:r>
        <w:rPr>
          <w:rFonts w:hint="eastAsia"/>
        </w:rPr>
        <w:t>сетевой</w:t>
      </w:r>
      <w:r>
        <w:t xml:space="preserve"> </w:t>
      </w:r>
      <w:r>
        <w:rPr>
          <w:rFonts w:hint="eastAsia"/>
        </w:rPr>
        <w:t>атаки</w:t>
      </w:r>
      <w:r>
        <w:t xml:space="preserve"> </w:t>
      </w:r>
      <w:r>
        <w:rPr>
          <w:rFonts w:hint="eastAsia"/>
        </w:rPr>
        <w:t>типа</w:t>
      </w:r>
      <w:r>
        <w:t xml:space="preserve"> </w:t>
      </w:r>
      <w:r>
        <w:rPr>
          <w:rFonts w:hint="eastAsia"/>
        </w:rPr>
        <w:t>«</w:t>
      </w:r>
      <w:r>
        <w:t>ip-</w:t>
      </w:r>
      <w:r>
        <w:rPr>
          <w:rFonts w:hint="eastAsia"/>
        </w:rPr>
        <w:t>спуфинг</w:t>
      </w:r>
      <w:r>
        <w:rPr>
          <w:rFonts w:hint="eastAsia"/>
        </w:rPr>
        <w:t>»</w:t>
      </w:r>
      <w:r>
        <w:tab/>
        <w:t>56</w:t>
      </w:r>
    </w:p>
    <w:p w14:paraId="5AC4DD4C" w14:textId="77777777" w:rsidR="00D877BC" w:rsidRDefault="00D877BC" w:rsidP="00D877BC">
      <w:r>
        <w:t>2.3</w:t>
      </w:r>
      <w:r>
        <w:tab/>
      </w:r>
      <w:r>
        <w:rPr>
          <w:rFonts w:hint="eastAsia"/>
        </w:rPr>
        <w:t>Кеширование</w:t>
      </w:r>
      <w:r>
        <w:t xml:space="preserve"> </w:t>
      </w:r>
      <w:r>
        <w:rPr>
          <w:rFonts w:hint="eastAsia"/>
        </w:rPr>
        <w:t>в</w:t>
      </w:r>
      <w:r>
        <w:t xml:space="preserve"> web-</w:t>
      </w:r>
      <w:r>
        <w:rPr>
          <w:rFonts w:hint="eastAsia"/>
        </w:rPr>
        <w:t>браузере</w:t>
      </w:r>
      <w:r>
        <w:t xml:space="preserve"> </w:t>
      </w:r>
      <w:r>
        <w:rPr>
          <w:rFonts w:hint="eastAsia"/>
        </w:rPr>
        <w:t>пользователей</w:t>
      </w:r>
      <w:r>
        <w:t xml:space="preserve">, </w:t>
      </w:r>
      <w:r>
        <w:rPr>
          <w:rFonts w:hint="eastAsia"/>
        </w:rPr>
        <w:t>как</w:t>
      </w:r>
      <w:r>
        <w:t xml:space="preserve"> </w:t>
      </w:r>
      <w:r>
        <w:rPr>
          <w:rFonts w:hint="eastAsia"/>
        </w:rPr>
        <w:t>канал</w:t>
      </w:r>
      <w:r>
        <w:t xml:space="preserve"> </w:t>
      </w:r>
      <w:r>
        <w:rPr>
          <w:rFonts w:hint="eastAsia"/>
        </w:rPr>
        <w:t>утечки</w:t>
      </w:r>
    </w:p>
    <w:p w14:paraId="4D6A8C71" w14:textId="77777777" w:rsidR="00D877BC" w:rsidRDefault="00D877BC" w:rsidP="00D877BC">
      <w:r>
        <w:rPr>
          <w:rFonts w:hint="eastAsia"/>
        </w:rPr>
        <w:t>аутентификационных</w:t>
      </w:r>
      <w:r>
        <w:t xml:space="preserve"> </w:t>
      </w:r>
      <w:r>
        <w:rPr>
          <w:rFonts w:hint="eastAsia"/>
        </w:rPr>
        <w:t>данных</w:t>
      </w:r>
      <w:r>
        <w:tab/>
        <w:t>57</w:t>
      </w:r>
    </w:p>
    <w:p w14:paraId="0B9AB11B" w14:textId="77777777" w:rsidR="00D877BC" w:rsidRDefault="00D877BC" w:rsidP="00D877BC">
      <w:r>
        <w:t>2.4</w:t>
      </w:r>
      <w:r>
        <w:tab/>
      </w:r>
      <w:r>
        <w:rPr>
          <w:rFonts w:hint="eastAsia"/>
        </w:rPr>
        <w:t>Анализ</w:t>
      </w:r>
      <w:r>
        <w:t xml:space="preserve"> SSL/TLS </w:t>
      </w:r>
      <w:r>
        <w:rPr>
          <w:rFonts w:hint="eastAsia"/>
        </w:rPr>
        <w:t>шифрования</w:t>
      </w:r>
      <w:r>
        <w:tab/>
        <w:t>59</w:t>
      </w:r>
    </w:p>
    <w:p w14:paraId="48891B6B" w14:textId="77777777" w:rsidR="00D877BC" w:rsidRDefault="00D877BC" w:rsidP="00D877BC">
      <w:r>
        <w:t>2.4.1</w:t>
      </w:r>
      <w:r>
        <w:tab/>
      </w:r>
      <w:r>
        <w:rPr>
          <w:rFonts w:hint="eastAsia"/>
        </w:rPr>
        <w:t>Реализация</w:t>
      </w:r>
      <w:r>
        <w:t xml:space="preserve"> </w:t>
      </w:r>
      <w:r>
        <w:rPr>
          <w:rFonts w:hint="eastAsia"/>
        </w:rPr>
        <w:t>дешифрования</w:t>
      </w:r>
      <w:r>
        <w:t xml:space="preserve"> </w:t>
      </w:r>
      <w:r>
        <w:rPr>
          <w:rFonts w:hint="eastAsia"/>
        </w:rPr>
        <w:t>аутентификационных</w:t>
      </w:r>
      <w:r>
        <w:t xml:space="preserve"> </w:t>
      </w:r>
      <w:r>
        <w:rPr>
          <w:rFonts w:hint="eastAsia"/>
        </w:rPr>
        <w:t>данных</w:t>
      </w:r>
      <w:r>
        <w:t xml:space="preserve"> SSL/TLS </w:t>
      </w:r>
      <w:r>
        <w:rPr>
          <w:rFonts w:hint="eastAsia"/>
        </w:rPr>
        <w:t>шифрования</w:t>
      </w:r>
      <w:r>
        <w:t xml:space="preserve"> </w:t>
      </w:r>
      <w:r>
        <w:tab/>
        <w:t xml:space="preserve"> 65</w:t>
      </w:r>
    </w:p>
    <w:p w14:paraId="4EEDC411" w14:textId="77777777" w:rsidR="00D877BC" w:rsidRDefault="00D877BC" w:rsidP="00D877BC">
      <w:r>
        <w:t>2.5</w:t>
      </w:r>
      <w:r>
        <w:tab/>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67</w:t>
      </w:r>
    </w:p>
    <w:p w14:paraId="1287A51B" w14:textId="77777777" w:rsidR="00D877BC" w:rsidRDefault="00D877BC" w:rsidP="00D877BC">
      <w:r>
        <w:t>3</w:t>
      </w:r>
      <w:r>
        <w:tab/>
      </w:r>
      <w:r>
        <w:rPr>
          <w:rFonts w:hint="eastAsia"/>
        </w:rPr>
        <w:t>ИСПОЛЬЗОВАНИЕ</w:t>
      </w:r>
      <w:r>
        <w:t xml:space="preserve"> </w:t>
      </w:r>
      <w:r>
        <w:rPr>
          <w:rFonts w:hint="eastAsia"/>
        </w:rPr>
        <w:t>БАЙЕСОВСКОЙ</w:t>
      </w:r>
      <w:r>
        <w:t xml:space="preserve"> </w:t>
      </w:r>
      <w:r>
        <w:rPr>
          <w:rFonts w:hint="eastAsia"/>
        </w:rPr>
        <w:t>СЕТИ</w:t>
      </w:r>
      <w:r>
        <w:t xml:space="preserve"> </w:t>
      </w:r>
      <w:r>
        <w:rPr>
          <w:rFonts w:hint="eastAsia"/>
        </w:rPr>
        <w:t>ДЛЯ</w:t>
      </w:r>
      <w:r>
        <w:t xml:space="preserve"> </w:t>
      </w:r>
      <w:r>
        <w:rPr>
          <w:rFonts w:hint="eastAsia"/>
        </w:rPr>
        <w:t>ЗАЩИТЫ</w:t>
      </w:r>
    </w:p>
    <w:p w14:paraId="78D5C9FB" w14:textId="77777777" w:rsidR="00D877BC" w:rsidRDefault="00D877BC" w:rsidP="00D877BC">
      <w:r>
        <w:rPr>
          <w:rFonts w:hint="eastAsia"/>
        </w:rPr>
        <w:t>КЛИЕНТСКОЙ</w:t>
      </w:r>
      <w:r>
        <w:t xml:space="preserve"> </w:t>
      </w:r>
      <w:r>
        <w:rPr>
          <w:rFonts w:hint="eastAsia"/>
        </w:rPr>
        <w:t>СТОРОНЫ</w:t>
      </w:r>
      <w:r>
        <w:t xml:space="preserve"> </w:t>
      </w:r>
      <w:r>
        <w:rPr>
          <w:rFonts w:hint="eastAsia"/>
        </w:rPr>
        <w:t>ОТ</w:t>
      </w:r>
      <w:r>
        <w:t xml:space="preserve"> </w:t>
      </w:r>
      <w:r>
        <w:rPr>
          <w:rFonts w:hint="eastAsia"/>
        </w:rPr>
        <w:t>АТАК</w:t>
      </w:r>
      <w:r>
        <w:t xml:space="preserve"> </w:t>
      </w:r>
      <w:r>
        <w:rPr>
          <w:rFonts w:hint="eastAsia"/>
        </w:rPr>
        <w:t>ЗЛОУМЫШЛЕННИКОВ</w:t>
      </w:r>
      <w:r>
        <w:tab/>
        <w:t>69</w:t>
      </w:r>
    </w:p>
    <w:p w14:paraId="3CB2A5D5" w14:textId="77777777" w:rsidR="00D877BC" w:rsidRDefault="00D877BC" w:rsidP="00D877BC">
      <w:r>
        <w:t>3.1</w:t>
      </w:r>
      <w:r>
        <w:tab/>
      </w:r>
      <w:r>
        <w:rPr>
          <w:rFonts w:hint="eastAsia"/>
        </w:rPr>
        <w:t>Существующие</w:t>
      </w:r>
      <w:r>
        <w:t xml:space="preserve"> </w:t>
      </w:r>
      <w:r>
        <w:rPr>
          <w:rFonts w:hint="eastAsia"/>
        </w:rPr>
        <w:t>методы</w:t>
      </w:r>
      <w:r>
        <w:t xml:space="preserve"> </w:t>
      </w:r>
      <w:r>
        <w:rPr>
          <w:rFonts w:hint="eastAsia"/>
        </w:rPr>
        <w:t>защиты</w:t>
      </w:r>
      <w:r>
        <w:t xml:space="preserve"> </w:t>
      </w:r>
      <w:r>
        <w:rPr>
          <w:rFonts w:hint="eastAsia"/>
        </w:rPr>
        <w:t>от</w:t>
      </w:r>
      <w:r>
        <w:t xml:space="preserve"> </w:t>
      </w:r>
      <w:r>
        <w:rPr>
          <w:rFonts w:hint="eastAsia"/>
        </w:rPr>
        <w:t>атак</w:t>
      </w:r>
      <w:r>
        <w:t xml:space="preserve"> </w:t>
      </w:r>
      <w:r>
        <w:rPr>
          <w:rFonts w:hint="eastAsia"/>
        </w:rPr>
        <w:t>злоумышл</w:t>
      </w:r>
      <w:r>
        <w:rPr>
          <w:rFonts w:hint="eastAsia"/>
        </w:rPr>
        <w:lastRenderedPageBreak/>
        <w:t>енников</w:t>
      </w:r>
      <w:r>
        <w:t xml:space="preserve"> </w:t>
      </w:r>
      <w:r>
        <w:rPr>
          <w:rFonts w:hint="eastAsia"/>
        </w:rPr>
        <w:t>на</w:t>
      </w:r>
      <w:r>
        <w:t xml:space="preserve"> </w:t>
      </w:r>
      <w:r>
        <w:rPr>
          <w:rFonts w:hint="eastAsia"/>
        </w:rPr>
        <w:t>стороне</w:t>
      </w:r>
    </w:p>
    <w:p w14:paraId="2C90BBC4" w14:textId="77777777" w:rsidR="00D877BC" w:rsidRDefault="00D877BC" w:rsidP="00D877BC">
      <w:r>
        <w:rPr>
          <w:rFonts w:hint="eastAsia"/>
        </w:rPr>
        <w:t>клиента</w:t>
      </w:r>
      <w:r>
        <w:t xml:space="preserve"> web-</w:t>
      </w:r>
      <w:r>
        <w:rPr>
          <w:rFonts w:hint="eastAsia"/>
        </w:rPr>
        <w:t>приложения</w:t>
      </w:r>
      <w:r>
        <w:tab/>
        <w:t>71</w:t>
      </w:r>
    </w:p>
    <w:p w14:paraId="47800A72" w14:textId="77777777" w:rsidR="00D877BC" w:rsidRDefault="00D877BC" w:rsidP="00D877BC">
      <w:r>
        <w:t>3.2</w:t>
      </w:r>
      <w:r>
        <w:tab/>
      </w:r>
      <w:r>
        <w:rPr>
          <w:rFonts w:hint="eastAsia"/>
        </w:rPr>
        <w:t>Описание</w:t>
      </w:r>
      <w:r>
        <w:t xml:space="preserve"> </w:t>
      </w:r>
      <w:r>
        <w:rPr>
          <w:rFonts w:hint="eastAsia"/>
        </w:rPr>
        <w:t>математической</w:t>
      </w:r>
      <w:r>
        <w:t xml:space="preserve"> </w:t>
      </w:r>
      <w:r>
        <w:rPr>
          <w:rFonts w:hint="eastAsia"/>
        </w:rPr>
        <w:t>модели</w:t>
      </w:r>
      <w:r>
        <w:t xml:space="preserve"> </w:t>
      </w:r>
      <w:r>
        <w:rPr>
          <w:rFonts w:hint="eastAsia"/>
        </w:rPr>
        <w:t>байесовской</w:t>
      </w:r>
      <w:r>
        <w:t xml:space="preserve"> </w:t>
      </w:r>
      <w:r>
        <w:rPr>
          <w:rFonts w:hint="eastAsia"/>
        </w:rPr>
        <w:t>сети</w:t>
      </w:r>
      <w:r>
        <w:tab/>
        <w:t>74</w:t>
      </w:r>
    </w:p>
    <w:p w14:paraId="161D92C1" w14:textId="77777777" w:rsidR="00D877BC" w:rsidRDefault="00D877BC" w:rsidP="00D877BC">
      <w:r>
        <w:t>3.3</w:t>
      </w:r>
      <w:r>
        <w:tab/>
      </w:r>
      <w:r>
        <w:rPr>
          <w:rFonts w:hint="eastAsia"/>
        </w:rPr>
        <w:t>Байесовская</w:t>
      </w:r>
      <w:r>
        <w:t xml:space="preserve"> </w:t>
      </w:r>
      <w:r>
        <w:rPr>
          <w:rFonts w:hint="eastAsia"/>
        </w:rPr>
        <w:t>математическая</w:t>
      </w:r>
      <w:r>
        <w:t xml:space="preserve"> </w:t>
      </w:r>
      <w:r>
        <w:rPr>
          <w:rFonts w:hint="eastAsia"/>
        </w:rPr>
        <w:t>модель</w:t>
      </w:r>
      <w:r>
        <w:t xml:space="preserve"> </w:t>
      </w:r>
      <w:r>
        <w:rPr>
          <w:rFonts w:hint="eastAsia"/>
        </w:rPr>
        <w:t>обнаружения</w:t>
      </w:r>
      <w:r>
        <w:t xml:space="preserve"> </w:t>
      </w:r>
      <w:r>
        <w:rPr>
          <w:rFonts w:hint="eastAsia"/>
        </w:rPr>
        <w:t>и</w:t>
      </w:r>
      <w:r>
        <w:t xml:space="preserve"> </w:t>
      </w:r>
      <w:r>
        <w:rPr>
          <w:rFonts w:hint="eastAsia"/>
        </w:rPr>
        <w:t>предотвращения</w:t>
      </w:r>
    </w:p>
    <w:p w14:paraId="0793B9B4" w14:textId="77777777" w:rsidR="00D877BC" w:rsidRDefault="00D877BC" w:rsidP="00D877BC">
      <w:r>
        <w:rPr>
          <w:rFonts w:hint="eastAsia"/>
        </w:rPr>
        <w:t>хищения</w:t>
      </w:r>
      <w:r>
        <w:t xml:space="preserve"> </w:t>
      </w:r>
      <w:r>
        <w:rPr>
          <w:rFonts w:hint="eastAsia"/>
        </w:rPr>
        <w:t>аутентификационных</w:t>
      </w:r>
      <w:r>
        <w:t xml:space="preserve"> </w:t>
      </w:r>
      <w:r>
        <w:rPr>
          <w:rFonts w:hint="eastAsia"/>
        </w:rPr>
        <w:t>данных</w:t>
      </w:r>
      <w:r>
        <w:t xml:space="preserve"> </w:t>
      </w:r>
      <w:r>
        <w:rPr>
          <w:rFonts w:hint="eastAsia"/>
        </w:rPr>
        <w:t>пользователя</w:t>
      </w:r>
      <w:r>
        <w:t xml:space="preserve"> web-</w:t>
      </w:r>
      <w:r>
        <w:rPr>
          <w:rFonts w:hint="eastAsia"/>
        </w:rPr>
        <w:t>приложения</w:t>
      </w:r>
      <w:r>
        <w:tab/>
        <w:t>78</w:t>
      </w:r>
    </w:p>
    <w:p w14:paraId="4947DBB9" w14:textId="77777777" w:rsidR="00D877BC" w:rsidRDefault="00D877BC" w:rsidP="00D877BC">
      <w:r>
        <w:t>3.4</w:t>
      </w:r>
      <w:r>
        <w:tab/>
      </w:r>
      <w:r>
        <w:rPr>
          <w:rFonts w:hint="eastAsia"/>
        </w:rPr>
        <w:t>Алгоритм</w:t>
      </w:r>
      <w:r>
        <w:t xml:space="preserve"> </w:t>
      </w:r>
      <w:r>
        <w:rPr>
          <w:rFonts w:hint="eastAsia"/>
        </w:rPr>
        <w:t>реализации</w:t>
      </w:r>
      <w:r>
        <w:t xml:space="preserve"> </w:t>
      </w:r>
      <w:r>
        <w:rPr>
          <w:rFonts w:hint="eastAsia"/>
        </w:rPr>
        <w:t>математической</w:t>
      </w:r>
      <w:r>
        <w:t xml:space="preserve"> </w:t>
      </w:r>
      <w:r>
        <w:rPr>
          <w:rFonts w:hint="eastAsia"/>
        </w:rPr>
        <w:t>модели</w:t>
      </w:r>
      <w:r>
        <w:tab/>
        <w:t>89</w:t>
      </w:r>
    </w:p>
    <w:p w14:paraId="64C51DEC" w14:textId="77777777" w:rsidR="00D877BC" w:rsidRDefault="00D877BC" w:rsidP="00D877BC">
      <w:r>
        <w:t>3.5</w:t>
      </w:r>
      <w:r>
        <w:tab/>
      </w:r>
      <w:r>
        <w:rPr>
          <w:rFonts w:hint="eastAsia"/>
        </w:rPr>
        <w:t>Оценка</w:t>
      </w:r>
      <w:r>
        <w:t xml:space="preserve"> </w:t>
      </w:r>
      <w:r>
        <w:rPr>
          <w:rFonts w:hint="eastAsia"/>
        </w:rPr>
        <w:t>эффективности</w:t>
      </w:r>
      <w:r>
        <w:t xml:space="preserve"> </w:t>
      </w:r>
      <w:r>
        <w:rPr>
          <w:rFonts w:hint="eastAsia"/>
        </w:rPr>
        <w:t>предавторизационной</w:t>
      </w:r>
      <w:r>
        <w:t xml:space="preserve"> </w:t>
      </w:r>
      <w:r>
        <w:rPr>
          <w:rFonts w:hint="eastAsia"/>
        </w:rPr>
        <w:t>проверки</w:t>
      </w:r>
      <w:r>
        <w:t xml:space="preserve"> </w:t>
      </w:r>
      <w:r>
        <w:rPr>
          <w:rFonts w:hint="eastAsia"/>
        </w:rPr>
        <w:t>пользователей</w:t>
      </w:r>
    </w:p>
    <w:p w14:paraId="7919DF24" w14:textId="77777777" w:rsidR="00D877BC" w:rsidRDefault="00D877BC" w:rsidP="00D877BC">
      <w:r>
        <w:t>web-</w:t>
      </w:r>
      <w:r>
        <w:rPr>
          <w:rFonts w:hint="eastAsia"/>
        </w:rPr>
        <w:t>приложений</w:t>
      </w:r>
      <w:r>
        <w:tab/>
        <w:t>92</w:t>
      </w:r>
    </w:p>
    <w:p w14:paraId="7092644E" w14:textId="77777777" w:rsidR="00D877BC" w:rsidRDefault="00D877BC" w:rsidP="00D877BC">
      <w:r>
        <w:t>3.6</w:t>
      </w:r>
      <w:r>
        <w:tab/>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ab/>
        <w:t>98</w:t>
      </w:r>
    </w:p>
    <w:p w14:paraId="3B1F0AD5" w14:textId="77777777" w:rsidR="00D877BC" w:rsidRDefault="00D877BC" w:rsidP="00D877BC">
      <w:r>
        <w:t>4</w:t>
      </w:r>
      <w:r>
        <w:tab/>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АЛГОРИТМОВ</w:t>
      </w:r>
      <w:r>
        <w:t xml:space="preserve"> </w:t>
      </w:r>
      <w:r>
        <w:rPr>
          <w:rFonts w:hint="eastAsia"/>
        </w:rPr>
        <w:t>ЗАЩИТЫ</w:t>
      </w:r>
    </w:p>
    <w:p w14:paraId="30EF6904" w14:textId="77777777" w:rsidR="00D877BC" w:rsidRDefault="00D877BC" w:rsidP="00D877BC">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t>
      </w:r>
      <w:r>
        <w:rPr>
          <w:rFonts w:hint="eastAsia"/>
        </w:rPr>
        <w:t>В</w:t>
      </w:r>
      <w:r>
        <w:t xml:space="preserve"> WEB-</w:t>
      </w:r>
    </w:p>
    <w:p w14:paraId="6B9C9DE9" w14:textId="77777777" w:rsidR="00D877BC" w:rsidRDefault="00D877BC" w:rsidP="00D877BC">
      <w:r>
        <w:rPr>
          <w:rFonts w:hint="eastAsia"/>
        </w:rPr>
        <w:t>ПРИЛОЖЕНИИ</w:t>
      </w:r>
      <w:r>
        <w:tab/>
        <w:t>100</w:t>
      </w:r>
    </w:p>
    <w:p w14:paraId="7262DD37" w14:textId="77777777" w:rsidR="00D877BC" w:rsidRDefault="00D877BC" w:rsidP="00D877BC">
      <w:r>
        <w:t>4.1</w:t>
      </w:r>
      <w:r>
        <w:tab/>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алгоритмов</w:t>
      </w:r>
      <w:r>
        <w:t xml:space="preserve"> </w:t>
      </w:r>
      <w:r>
        <w:rPr>
          <w:rFonts w:hint="eastAsia"/>
        </w:rPr>
        <w:t>защиты</w:t>
      </w:r>
      <w:r>
        <w:t xml:space="preserve"> </w:t>
      </w:r>
      <w:r>
        <w:rPr>
          <w:rFonts w:hint="eastAsia"/>
        </w:rPr>
        <w:t>аутентификационных</w:t>
      </w:r>
      <w:r>
        <w:t xml:space="preserve"> </w:t>
      </w:r>
      <w:r>
        <w:rPr>
          <w:rFonts w:hint="eastAsia"/>
        </w:rPr>
        <w:t>данных</w:t>
      </w:r>
    </w:p>
    <w:p w14:paraId="55CD84A2" w14:textId="77777777" w:rsidR="00D877BC" w:rsidRDefault="00D877BC" w:rsidP="00D877BC">
      <w:r>
        <w:rPr>
          <w:rFonts w:hint="eastAsia"/>
        </w:rPr>
        <w:t>пользователей</w:t>
      </w:r>
      <w:r>
        <w:t xml:space="preserve"> </w:t>
      </w:r>
      <w:r>
        <w:rPr>
          <w:rFonts w:hint="eastAsia"/>
        </w:rPr>
        <w:t>на</w:t>
      </w:r>
      <w:r>
        <w:t xml:space="preserve"> </w:t>
      </w:r>
      <w:r>
        <w:rPr>
          <w:rFonts w:hint="eastAsia"/>
        </w:rPr>
        <w:t>стороне</w:t>
      </w:r>
      <w:r>
        <w:t xml:space="preserve"> web-</w:t>
      </w:r>
      <w:r>
        <w:rPr>
          <w:rFonts w:hint="eastAsia"/>
        </w:rPr>
        <w:t>ресурса</w:t>
      </w:r>
      <w:r>
        <w:tab/>
        <w:t>100</w:t>
      </w:r>
    </w:p>
    <w:p w14:paraId="48662C38" w14:textId="77777777" w:rsidR="00D877BC" w:rsidRDefault="00D877BC" w:rsidP="00D877BC">
      <w:r>
        <w:t>4.2</w:t>
      </w:r>
      <w:r>
        <w:tab/>
      </w:r>
      <w:r>
        <w:rPr>
          <w:rFonts w:hint="eastAsia"/>
        </w:rPr>
        <w:t>Анализ</w:t>
      </w:r>
      <w:r>
        <w:t xml:space="preserve"> </w:t>
      </w:r>
      <w:r>
        <w:rPr>
          <w:rFonts w:hint="eastAsia"/>
        </w:rPr>
        <w:t>и</w:t>
      </w:r>
      <w:r>
        <w:t xml:space="preserve"> </w:t>
      </w:r>
      <w:r>
        <w:rPr>
          <w:rFonts w:hint="eastAsia"/>
        </w:rPr>
        <w:t>моделирование</w:t>
      </w:r>
      <w:r>
        <w:t xml:space="preserve"> </w:t>
      </w:r>
      <w:r>
        <w:rPr>
          <w:rFonts w:hint="eastAsia"/>
        </w:rPr>
        <w:t>действий</w:t>
      </w:r>
      <w:r>
        <w:t xml:space="preserve"> </w:t>
      </w:r>
      <w:r>
        <w:rPr>
          <w:rFonts w:hint="eastAsia"/>
        </w:rPr>
        <w:t>злоумышленника</w:t>
      </w:r>
      <w:r>
        <w:t xml:space="preserve"> </w:t>
      </w:r>
      <w:r>
        <w:rPr>
          <w:rFonts w:hint="eastAsia"/>
        </w:rPr>
        <w:t>на</w:t>
      </w:r>
      <w:r>
        <w:t xml:space="preserve"> </w:t>
      </w:r>
      <w:r>
        <w:rPr>
          <w:rFonts w:hint="eastAsia"/>
        </w:rPr>
        <w:t>возможность</w:t>
      </w:r>
    </w:p>
    <w:p w14:paraId="12BB335E" w14:textId="77777777" w:rsidR="00D877BC" w:rsidRDefault="00D877BC" w:rsidP="00D877BC">
      <w:r>
        <w:rPr>
          <w:rFonts w:hint="eastAsia"/>
        </w:rPr>
        <w:t>хищения</w:t>
      </w:r>
      <w:r>
        <w:t xml:space="preserve"> </w:t>
      </w:r>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t>
      </w:r>
      <w:r>
        <w:rPr>
          <w:rFonts w:hint="eastAsia"/>
        </w:rPr>
        <w:t>в</w:t>
      </w:r>
      <w:r>
        <w:t xml:space="preserve"> </w:t>
      </w:r>
      <w:r>
        <w:rPr>
          <w:rFonts w:hint="eastAsia"/>
        </w:rPr>
        <w:t>результате</w:t>
      </w:r>
      <w:r>
        <w:t xml:space="preserve"> </w:t>
      </w:r>
      <w:r>
        <w:rPr>
          <w:rFonts w:hint="eastAsia"/>
        </w:rPr>
        <w:t>атаки</w:t>
      </w:r>
      <w:r>
        <w:t xml:space="preserve"> </w:t>
      </w:r>
      <w:r>
        <w:rPr>
          <w:rFonts w:hint="eastAsia"/>
        </w:rPr>
        <w:t>на</w:t>
      </w:r>
      <w:r>
        <w:t xml:space="preserve"> </w:t>
      </w:r>
      <w:r>
        <w:rPr>
          <w:rFonts w:hint="eastAsia"/>
        </w:rPr>
        <w:t>сервер</w:t>
      </w:r>
      <w:r>
        <w:t xml:space="preserve"> web-</w:t>
      </w:r>
      <w:r>
        <w:rPr>
          <w:rFonts w:hint="eastAsia"/>
        </w:rPr>
        <w:t>приложения</w:t>
      </w:r>
      <w:r>
        <w:tab/>
        <w:t>114</w:t>
      </w:r>
    </w:p>
    <w:p w14:paraId="32AE5A84" w14:textId="77777777" w:rsidR="00D877BC" w:rsidRDefault="00D877BC" w:rsidP="00D877BC">
      <w:r>
        <w:t>4.2.1</w:t>
      </w:r>
      <w:r>
        <w:tab/>
      </w:r>
      <w:r>
        <w:rPr>
          <w:rFonts w:hint="eastAsia"/>
        </w:rPr>
        <w:t>Использование</w:t>
      </w:r>
      <w:r>
        <w:t xml:space="preserve"> </w:t>
      </w:r>
      <w:r>
        <w:rPr>
          <w:rFonts w:hint="eastAsia"/>
        </w:rPr>
        <w:t>метода</w:t>
      </w:r>
      <w:r>
        <w:t xml:space="preserve"> </w:t>
      </w:r>
      <w:r>
        <w:rPr>
          <w:rFonts w:hint="eastAsia"/>
        </w:rPr>
        <w:t>радужных</w:t>
      </w:r>
      <w:r>
        <w:t xml:space="preserve"> </w:t>
      </w:r>
      <w:r>
        <w:rPr>
          <w:rFonts w:hint="eastAsia"/>
        </w:rPr>
        <w:t>таблиц</w:t>
      </w:r>
      <w:r>
        <w:tab/>
        <w:t>114</w:t>
      </w:r>
    </w:p>
    <w:p w14:paraId="65D34AB9" w14:textId="77777777" w:rsidR="00D877BC" w:rsidRDefault="00D877BC" w:rsidP="00D877BC">
      <w:r>
        <w:t>4.2.2</w:t>
      </w:r>
      <w:r>
        <w:tab/>
      </w:r>
      <w:r>
        <w:rPr>
          <w:rFonts w:hint="eastAsia"/>
        </w:rPr>
        <w:t>Использование</w:t>
      </w:r>
      <w:r>
        <w:t xml:space="preserve"> </w:t>
      </w:r>
      <w:r>
        <w:rPr>
          <w:rFonts w:hint="eastAsia"/>
        </w:rPr>
        <w:t>метода</w:t>
      </w:r>
      <w:r>
        <w:t xml:space="preserve"> </w:t>
      </w:r>
      <w:r>
        <w:rPr>
          <w:rFonts w:hint="eastAsia"/>
        </w:rPr>
        <w:t>«</w:t>
      </w:r>
      <w:r>
        <w:rPr>
          <w:rFonts w:hint="eastAsia"/>
        </w:rPr>
        <w:t>грубого</w:t>
      </w:r>
      <w:r>
        <w:t xml:space="preserve"> </w:t>
      </w:r>
      <w:r>
        <w:rPr>
          <w:rFonts w:hint="eastAsia"/>
        </w:rPr>
        <w:t>перебора</w:t>
      </w:r>
      <w:r>
        <w:rPr>
          <w:rFonts w:hint="eastAsia"/>
        </w:rPr>
        <w:t>»</w:t>
      </w:r>
      <w:r>
        <w:tab/>
        <w:t>115</w:t>
      </w:r>
    </w:p>
    <w:p w14:paraId="75E69410" w14:textId="77777777" w:rsidR="00D877BC" w:rsidRDefault="00D877BC" w:rsidP="00D877BC">
      <w:r>
        <w:t>4.2.3</w:t>
      </w:r>
      <w:r>
        <w:tab/>
      </w:r>
      <w:r>
        <w:rPr>
          <w:rFonts w:hint="eastAsia"/>
        </w:rPr>
        <w:t>Использование</w:t>
      </w:r>
      <w:r>
        <w:t xml:space="preserve"> </w:t>
      </w:r>
      <w:r>
        <w:rPr>
          <w:rFonts w:hint="eastAsia"/>
        </w:rPr>
        <w:t>логирования</w:t>
      </w:r>
      <w:r>
        <w:t xml:space="preserve"> </w:t>
      </w:r>
      <w:r>
        <w:rPr>
          <w:rFonts w:hint="eastAsia"/>
        </w:rPr>
        <w:t>для</w:t>
      </w:r>
      <w:r>
        <w:t xml:space="preserve"> </w:t>
      </w:r>
      <w:r>
        <w:rPr>
          <w:rFonts w:hint="eastAsia"/>
        </w:rPr>
        <w:t>дешифровки</w:t>
      </w:r>
      <w:r>
        <w:t xml:space="preserve"> </w:t>
      </w:r>
      <w:r>
        <w:rPr>
          <w:rFonts w:hint="eastAsia"/>
        </w:rPr>
        <w:t>аутентификационных</w:t>
      </w:r>
    </w:p>
    <w:p w14:paraId="29CB297E" w14:textId="77777777" w:rsidR="00D877BC" w:rsidRDefault="00D877BC" w:rsidP="00D877BC">
      <w:r>
        <w:rPr>
          <w:rFonts w:hint="eastAsia"/>
        </w:rPr>
        <w:t>данных</w:t>
      </w:r>
      <w:r>
        <w:tab/>
        <w:t>116</w:t>
      </w:r>
    </w:p>
    <w:p w14:paraId="72038E07" w14:textId="77777777" w:rsidR="00D877BC" w:rsidRDefault="00D877BC" w:rsidP="00D877BC">
      <w:r>
        <w:t>4.3</w:t>
      </w:r>
      <w:r>
        <w:tab/>
      </w:r>
      <w:r>
        <w:rPr>
          <w:rFonts w:hint="eastAsia"/>
        </w:rPr>
        <w:t>Нагрузочное</w:t>
      </w:r>
      <w:r>
        <w:t xml:space="preserve"> </w:t>
      </w:r>
      <w:r>
        <w:rPr>
          <w:rFonts w:hint="eastAsia"/>
        </w:rPr>
        <w:t>тестирование</w:t>
      </w:r>
      <w:r>
        <w:t xml:space="preserve"> </w:t>
      </w:r>
      <w:r>
        <w:rPr>
          <w:rFonts w:hint="eastAsia"/>
        </w:rPr>
        <w:t>авторизационными</w:t>
      </w:r>
      <w:r>
        <w:t xml:space="preserve"> </w:t>
      </w:r>
      <w:r>
        <w:rPr>
          <w:rFonts w:hint="eastAsia"/>
        </w:rPr>
        <w:t>данными</w:t>
      </w:r>
      <w:r>
        <w:t xml:space="preserve"> </w:t>
      </w:r>
      <w:r>
        <w:rPr>
          <w:rFonts w:hint="eastAsia"/>
        </w:rPr>
        <w:t>сервера</w:t>
      </w:r>
      <w:r>
        <w:t xml:space="preserve"> web-</w:t>
      </w:r>
    </w:p>
    <w:p w14:paraId="0D6C98C9" w14:textId="77777777" w:rsidR="00D877BC" w:rsidRDefault="00D877BC" w:rsidP="00D877BC">
      <w:r>
        <w:rPr>
          <w:rFonts w:hint="eastAsia"/>
        </w:rPr>
        <w:t>приложения</w:t>
      </w:r>
      <w:r>
        <w:tab/>
        <w:t>117</w:t>
      </w:r>
    </w:p>
    <w:p w14:paraId="1A2DFC69" w14:textId="77777777" w:rsidR="00D877BC" w:rsidRDefault="00D877BC" w:rsidP="00D877BC">
      <w:r>
        <w:t>4.4</w:t>
      </w:r>
      <w:r>
        <w:tab/>
      </w:r>
      <w:r>
        <w:rPr>
          <w:rFonts w:hint="eastAsia"/>
        </w:rPr>
        <w:t>Тестирование</w:t>
      </w:r>
      <w:r>
        <w:t xml:space="preserve"> </w:t>
      </w:r>
      <w:r>
        <w:rPr>
          <w:rFonts w:hint="eastAsia"/>
        </w:rPr>
        <w:t>производительности</w:t>
      </w:r>
      <w:r>
        <w:t xml:space="preserve"> </w:t>
      </w:r>
      <w:r>
        <w:rPr>
          <w:rFonts w:hint="eastAsia"/>
        </w:rPr>
        <w:t>многоканальной</w:t>
      </w:r>
      <w:r>
        <w:t xml:space="preserve"> </w:t>
      </w:r>
      <w:r>
        <w:rPr>
          <w:rFonts w:hint="eastAsia"/>
        </w:rPr>
        <w:t>системой</w:t>
      </w:r>
      <w:r>
        <w:t xml:space="preserve"> </w:t>
      </w:r>
      <w:r>
        <w:rPr>
          <w:rFonts w:hint="eastAsia"/>
        </w:rPr>
        <w:t>массового</w:t>
      </w:r>
    </w:p>
    <w:p w14:paraId="7139141F" w14:textId="77777777" w:rsidR="00D877BC" w:rsidRDefault="00D877BC" w:rsidP="00D877BC">
      <w:r>
        <w:rPr>
          <w:rFonts w:hint="eastAsia"/>
        </w:rPr>
        <w:lastRenderedPageBreak/>
        <w:t>обслуживания</w:t>
      </w:r>
      <w:r>
        <w:t xml:space="preserve"> </w:t>
      </w:r>
      <w:r>
        <w:rPr>
          <w:rFonts w:hint="eastAsia"/>
        </w:rPr>
        <w:t>с</w:t>
      </w:r>
      <w:r>
        <w:t xml:space="preserve"> </w:t>
      </w:r>
      <w:r>
        <w:rPr>
          <w:rFonts w:hint="eastAsia"/>
        </w:rPr>
        <w:t>неограниченной</w:t>
      </w:r>
      <w:r>
        <w:t xml:space="preserve"> </w:t>
      </w:r>
      <w:r>
        <w:rPr>
          <w:rFonts w:hint="eastAsia"/>
        </w:rPr>
        <w:t>очередью</w:t>
      </w:r>
      <w:r>
        <w:t xml:space="preserve"> </w:t>
      </w:r>
      <w:r>
        <w:rPr>
          <w:rFonts w:hint="eastAsia"/>
        </w:rPr>
        <w:t>авторизаций</w:t>
      </w:r>
      <w:r>
        <w:t xml:space="preserve"> </w:t>
      </w:r>
      <w:r>
        <w:rPr>
          <w:rFonts w:hint="eastAsia"/>
        </w:rPr>
        <w:t>пользователей</w:t>
      </w:r>
      <w:r>
        <w:tab/>
        <w:t>121</w:t>
      </w:r>
    </w:p>
    <w:p w14:paraId="35C5CA25" w14:textId="77777777" w:rsidR="00D877BC" w:rsidRDefault="00D877BC" w:rsidP="00D877BC">
      <w:r>
        <w:t>4.5</w:t>
      </w:r>
      <w:r>
        <w:tab/>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ab/>
        <w:t>127</w:t>
      </w:r>
    </w:p>
    <w:p w14:paraId="7FE8C208" w14:textId="77777777" w:rsidR="00D877BC" w:rsidRDefault="00D877BC" w:rsidP="00D877BC">
      <w:r>
        <w:t>5</w:t>
      </w:r>
      <w:r>
        <w:tab/>
      </w:r>
      <w:r>
        <w:rPr>
          <w:rFonts w:hint="eastAsia"/>
        </w:rPr>
        <w:t>ОЦЕНКА</w:t>
      </w:r>
      <w:r>
        <w:t xml:space="preserve"> </w:t>
      </w:r>
      <w:r>
        <w:rPr>
          <w:rFonts w:hint="eastAsia"/>
        </w:rPr>
        <w:t>ЭФФЕКТИВНОСТИ</w:t>
      </w:r>
      <w:r>
        <w:t xml:space="preserve"> </w:t>
      </w:r>
      <w:r>
        <w:rPr>
          <w:rFonts w:hint="eastAsia"/>
        </w:rPr>
        <w:t>МЕТОДИКИ</w:t>
      </w:r>
      <w:r>
        <w:t xml:space="preserve"> </w:t>
      </w:r>
      <w:r>
        <w:rPr>
          <w:rFonts w:hint="eastAsia"/>
        </w:rPr>
        <w:t>И</w:t>
      </w:r>
      <w:r>
        <w:t xml:space="preserve"> </w:t>
      </w:r>
      <w:r>
        <w:rPr>
          <w:rFonts w:hint="eastAsia"/>
        </w:rPr>
        <w:t>АЛГОРИТМОВ</w:t>
      </w:r>
      <w:r>
        <w:t xml:space="preserve"> </w:t>
      </w:r>
      <w:r>
        <w:rPr>
          <w:rFonts w:hint="eastAsia"/>
        </w:rPr>
        <w:t>ЗАЩИТЫ</w:t>
      </w:r>
    </w:p>
    <w:p w14:paraId="1F68AFE2" w14:textId="77777777" w:rsidR="00D877BC" w:rsidRDefault="00D877BC" w:rsidP="00D877BC">
      <w:r>
        <w:rPr>
          <w:rFonts w:hint="eastAsia"/>
        </w:rPr>
        <w:t>АУТЕНТИФИКАЦИОННЫХ</w:t>
      </w:r>
      <w:r>
        <w:t xml:space="preserve"> </w:t>
      </w:r>
      <w:r>
        <w:rPr>
          <w:rFonts w:hint="eastAsia"/>
        </w:rPr>
        <w:t>ДАННЫХ</w:t>
      </w:r>
      <w:r>
        <w:t xml:space="preserve"> </w:t>
      </w:r>
      <w:r>
        <w:rPr>
          <w:rFonts w:hint="eastAsia"/>
        </w:rPr>
        <w:t>ПОЛЬЗОВАТЕЛЕЙ</w:t>
      </w:r>
      <w:r>
        <w:tab/>
        <w:t>WEB-</w:t>
      </w:r>
    </w:p>
    <w:p w14:paraId="0E303810" w14:textId="77777777" w:rsidR="00D877BC" w:rsidRDefault="00D877BC" w:rsidP="00D877BC">
      <w:r>
        <w:rPr>
          <w:rFonts w:hint="eastAsia"/>
        </w:rPr>
        <w:t>ПРИЛОЖЕНИЯ</w:t>
      </w:r>
      <w:r>
        <w:t xml:space="preserve"> </w:t>
      </w:r>
      <w:r>
        <w:tab/>
        <w:t>129</w:t>
      </w:r>
    </w:p>
    <w:p w14:paraId="6AE371CF" w14:textId="77777777" w:rsidR="00D877BC" w:rsidRDefault="00D877BC" w:rsidP="00D877BC">
      <w:r>
        <w:t>5.1</w:t>
      </w:r>
      <w:r>
        <w:tab/>
      </w:r>
      <w:r>
        <w:rPr>
          <w:rFonts w:hint="eastAsia"/>
        </w:rPr>
        <w:t>Расчет</w:t>
      </w:r>
      <w:r>
        <w:t xml:space="preserve"> </w:t>
      </w:r>
      <w:r>
        <w:rPr>
          <w:rFonts w:hint="eastAsia"/>
        </w:rPr>
        <w:t>возникновения</w:t>
      </w:r>
      <w:r>
        <w:t xml:space="preserve"> </w:t>
      </w:r>
      <w:r>
        <w:rPr>
          <w:rFonts w:hint="eastAsia"/>
        </w:rPr>
        <w:t>риска</w:t>
      </w:r>
      <w:r>
        <w:t xml:space="preserve"> </w:t>
      </w:r>
      <w:r>
        <w:rPr>
          <w:rFonts w:hint="eastAsia"/>
        </w:rPr>
        <w:t>реализации</w:t>
      </w:r>
      <w:r>
        <w:t xml:space="preserve"> </w:t>
      </w:r>
      <w:r>
        <w:rPr>
          <w:rFonts w:hint="eastAsia"/>
        </w:rPr>
        <w:t>актуальных</w:t>
      </w:r>
      <w:r>
        <w:t xml:space="preserve"> </w:t>
      </w:r>
      <w:r>
        <w:rPr>
          <w:rFonts w:hint="eastAsia"/>
        </w:rPr>
        <w:t>сетевых</w:t>
      </w:r>
      <w:r>
        <w:t xml:space="preserve"> </w:t>
      </w:r>
      <w:r>
        <w:rPr>
          <w:rFonts w:hint="eastAsia"/>
        </w:rPr>
        <w:t>атак</w:t>
      </w:r>
      <w:r>
        <w:t xml:space="preserve"> </w:t>
      </w:r>
      <w:r>
        <w:rPr>
          <w:rFonts w:hint="eastAsia"/>
        </w:rPr>
        <w:t>на</w:t>
      </w:r>
    </w:p>
    <w:p w14:paraId="329214A7" w14:textId="77777777" w:rsidR="00D877BC" w:rsidRDefault="00D877BC" w:rsidP="00D877BC">
      <w:r>
        <w:rPr>
          <w:rFonts w:hint="eastAsia"/>
        </w:rPr>
        <w:t>аутентификационные</w:t>
      </w:r>
      <w:r>
        <w:t xml:space="preserve"> </w:t>
      </w:r>
      <w:r>
        <w:rPr>
          <w:rFonts w:hint="eastAsia"/>
        </w:rPr>
        <w:t>данные</w:t>
      </w:r>
      <w:r>
        <w:t xml:space="preserve"> </w:t>
      </w:r>
      <w:r>
        <w:rPr>
          <w:rFonts w:hint="eastAsia"/>
        </w:rPr>
        <w:t>пользователей</w:t>
      </w:r>
      <w:r>
        <w:t xml:space="preserve"> web-</w:t>
      </w:r>
      <w:r>
        <w:rPr>
          <w:rFonts w:hint="eastAsia"/>
        </w:rPr>
        <w:t>приложения</w:t>
      </w:r>
      <w:r>
        <w:tab/>
        <w:t>129</w:t>
      </w:r>
    </w:p>
    <w:p w14:paraId="292F0749" w14:textId="77777777" w:rsidR="00D877BC" w:rsidRDefault="00D877BC" w:rsidP="00D877BC">
      <w:r>
        <w:t>5.2</w:t>
      </w:r>
      <w:r>
        <w:tab/>
      </w:r>
      <w:r>
        <w:rPr>
          <w:rFonts w:hint="eastAsia"/>
        </w:rPr>
        <w:t>Влияние</w:t>
      </w:r>
      <w:r>
        <w:t xml:space="preserve"> </w:t>
      </w:r>
      <w:r>
        <w:rPr>
          <w:rFonts w:hint="eastAsia"/>
        </w:rPr>
        <w:t>методики</w:t>
      </w:r>
      <w:r>
        <w:t xml:space="preserve"> </w:t>
      </w:r>
      <w:r>
        <w:rPr>
          <w:rFonts w:hint="eastAsia"/>
        </w:rPr>
        <w:t>и</w:t>
      </w:r>
      <w:r>
        <w:t xml:space="preserve"> </w:t>
      </w:r>
      <w:r>
        <w:rPr>
          <w:rFonts w:hint="eastAsia"/>
        </w:rPr>
        <w:t>алгоритмов</w:t>
      </w:r>
      <w:r>
        <w:t xml:space="preserve"> </w:t>
      </w:r>
      <w:r>
        <w:rPr>
          <w:rFonts w:hint="eastAsia"/>
        </w:rPr>
        <w:t>защиты</w:t>
      </w:r>
      <w:r>
        <w:t xml:space="preserve"> </w:t>
      </w:r>
      <w:r>
        <w:rPr>
          <w:rFonts w:hint="eastAsia"/>
        </w:rPr>
        <w:t>аутентификационных</w:t>
      </w:r>
      <w:r>
        <w:t xml:space="preserve"> </w:t>
      </w:r>
      <w:r>
        <w:rPr>
          <w:rFonts w:hint="eastAsia"/>
        </w:rPr>
        <w:t>данных</w:t>
      </w:r>
    </w:p>
    <w:p w14:paraId="0C375357" w14:textId="77777777" w:rsidR="00D877BC" w:rsidRDefault="00D877BC" w:rsidP="00D877BC">
      <w:r>
        <w:rPr>
          <w:rFonts w:hint="eastAsia"/>
        </w:rPr>
        <w:t>пользователей</w:t>
      </w:r>
      <w:r>
        <w:t xml:space="preserve"> web-</w:t>
      </w:r>
      <w:r>
        <w:rPr>
          <w:rFonts w:hint="eastAsia"/>
        </w:rPr>
        <w:t>приложения</w:t>
      </w:r>
      <w:r>
        <w:t xml:space="preserve"> </w:t>
      </w:r>
      <w:r>
        <w:rPr>
          <w:rFonts w:hint="eastAsia"/>
        </w:rPr>
        <w:t>на</w:t>
      </w:r>
      <w:r>
        <w:t xml:space="preserve"> </w:t>
      </w:r>
      <w:r>
        <w:rPr>
          <w:rFonts w:hint="eastAsia"/>
        </w:rPr>
        <w:t>информационные</w:t>
      </w:r>
      <w:r>
        <w:t xml:space="preserve"> </w:t>
      </w:r>
      <w:r>
        <w:rPr>
          <w:rFonts w:hint="eastAsia"/>
        </w:rPr>
        <w:t>риски</w:t>
      </w:r>
      <w:r>
        <w:t xml:space="preserve"> </w:t>
      </w:r>
      <w:r>
        <w:rPr>
          <w:rFonts w:hint="eastAsia"/>
        </w:rPr>
        <w:t>предприятия</w:t>
      </w:r>
      <w:r>
        <w:t xml:space="preserve"> </w:t>
      </w:r>
      <w:r>
        <w:rPr>
          <w:rFonts w:hint="eastAsia"/>
        </w:rPr>
        <w:t>в</w:t>
      </w:r>
      <w:r>
        <w:t xml:space="preserve"> </w:t>
      </w:r>
      <w:r>
        <w:rPr>
          <w:rFonts w:hint="eastAsia"/>
        </w:rPr>
        <w:t>целом</w:t>
      </w:r>
      <w:r>
        <w:tab/>
        <w:t>141</w:t>
      </w:r>
    </w:p>
    <w:p w14:paraId="4184DF96" w14:textId="77777777" w:rsidR="00D877BC" w:rsidRDefault="00D877BC" w:rsidP="00D877BC">
      <w:r>
        <w:t>5.3</w:t>
      </w:r>
      <w:r>
        <w:tab/>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r>
        <w:tab/>
        <w:t>143</w:t>
      </w:r>
    </w:p>
    <w:p w14:paraId="21825310" w14:textId="77777777" w:rsidR="00D877BC" w:rsidRDefault="00D877BC" w:rsidP="00D877BC">
      <w:r>
        <w:rPr>
          <w:rFonts w:hint="eastAsia"/>
        </w:rPr>
        <w:t>ЗАКЛЮЧЕНИЕ</w:t>
      </w:r>
      <w:r>
        <w:tab/>
        <w:t xml:space="preserve">145 </w:t>
      </w:r>
    </w:p>
    <w:p w14:paraId="1FB950ED" w14:textId="77777777" w:rsidR="00D877BC" w:rsidRDefault="00D877BC" w:rsidP="00D877B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ab/>
        <w:t>147</w:t>
      </w:r>
    </w:p>
    <w:p w14:paraId="23624BD9" w14:textId="77777777" w:rsidR="00D877BC" w:rsidRDefault="00D877BC" w:rsidP="00D877BC">
      <w:r>
        <w:rPr>
          <w:rFonts w:hint="eastAsia"/>
        </w:rPr>
        <w:t>СПИСОК</w:t>
      </w:r>
      <w:r>
        <w:t xml:space="preserve"> </w:t>
      </w:r>
      <w:r>
        <w:rPr>
          <w:rFonts w:hint="eastAsia"/>
        </w:rPr>
        <w:t>ИСПОЛЬЗУЕМОЙ</w:t>
      </w:r>
      <w:r>
        <w:t xml:space="preserve"> </w:t>
      </w:r>
      <w:r>
        <w:rPr>
          <w:rFonts w:hint="eastAsia"/>
        </w:rPr>
        <w:t>ЛИТЕРАТУРЫ</w:t>
      </w:r>
      <w:r>
        <w:tab/>
        <w:t>148</w:t>
      </w:r>
    </w:p>
    <w:p w14:paraId="0D047CB5" w14:textId="77777777" w:rsidR="00D877BC" w:rsidRDefault="00D877BC" w:rsidP="00D877BC">
      <w:r>
        <w:rPr>
          <w:rFonts w:hint="eastAsia"/>
        </w:rPr>
        <w:t>ПРИЛОЖЕНИЕ</w:t>
      </w:r>
      <w:r>
        <w:t xml:space="preserve"> </w:t>
      </w:r>
      <w:r>
        <w:rPr>
          <w:rFonts w:hint="eastAsia"/>
        </w:rPr>
        <w:t>А</w:t>
      </w:r>
      <w:r>
        <w:tab/>
        <w:t>161</w:t>
      </w:r>
    </w:p>
    <w:p w14:paraId="0030DA10" w14:textId="77777777" w:rsidR="00D877BC" w:rsidRDefault="00D877BC" w:rsidP="00D877BC">
      <w:r>
        <w:rPr>
          <w:rFonts w:hint="eastAsia"/>
        </w:rPr>
        <w:t>Листинг</w:t>
      </w:r>
      <w:r>
        <w:t xml:space="preserve"> </w:t>
      </w:r>
      <w:r>
        <w:rPr>
          <w:rFonts w:hint="eastAsia"/>
        </w:rPr>
        <w:t>скрипта</w:t>
      </w:r>
      <w:r>
        <w:t xml:space="preserve"> </w:t>
      </w:r>
      <w:r>
        <w:rPr>
          <w:rFonts w:hint="eastAsia"/>
        </w:rPr>
        <w:t>аутентификации</w:t>
      </w:r>
      <w:r>
        <w:t xml:space="preserve"> </w:t>
      </w:r>
      <w:r>
        <w:rPr>
          <w:rFonts w:hint="eastAsia"/>
        </w:rPr>
        <w:t>для</w:t>
      </w:r>
      <w:r>
        <w:t xml:space="preserve"> web-</w:t>
      </w:r>
      <w:r>
        <w:rPr>
          <w:rFonts w:hint="eastAsia"/>
        </w:rPr>
        <w:t>приложения</w:t>
      </w:r>
      <w:r>
        <w:tab/>
        <w:t xml:space="preserve">c </w:t>
      </w:r>
      <w:r>
        <w:rPr>
          <w:rFonts w:hint="eastAsia"/>
        </w:rPr>
        <w:t>использованием</w:t>
      </w:r>
    </w:p>
    <w:p w14:paraId="6D2A5507" w14:textId="77777777" w:rsidR="00D877BC" w:rsidRDefault="00D877BC" w:rsidP="00D877BC">
      <w:r>
        <w:t>Php</w:t>
      </w:r>
      <w:r>
        <w:tab/>
        <w:t>161</w:t>
      </w:r>
    </w:p>
    <w:p w14:paraId="0C0CD6BF" w14:textId="77777777" w:rsidR="00D877BC" w:rsidRDefault="00D877BC" w:rsidP="00D877BC">
      <w:r>
        <w:rPr>
          <w:rFonts w:hint="eastAsia"/>
        </w:rPr>
        <w:t>ПРИЛОЖЕНИЕ</w:t>
      </w:r>
      <w:r>
        <w:t xml:space="preserve"> </w:t>
      </w:r>
      <w:r>
        <w:rPr>
          <w:rFonts w:hint="eastAsia"/>
        </w:rPr>
        <w:t>Б</w:t>
      </w:r>
      <w:r>
        <w:tab/>
        <w:t>164</w:t>
      </w:r>
    </w:p>
    <w:p w14:paraId="63972025" w14:textId="77777777" w:rsidR="00D877BC" w:rsidRDefault="00D877BC" w:rsidP="00D877BC">
      <w:r>
        <w:rPr>
          <w:rFonts w:hint="eastAsia"/>
        </w:rPr>
        <w:t>Листинг</w:t>
      </w:r>
      <w:r>
        <w:t xml:space="preserve"> </w:t>
      </w:r>
      <w:r>
        <w:rPr>
          <w:rFonts w:hint="eastAsia"/>
        </w:rPr>
        <w:t>кода</w:t>
      </w:r>
      <w:r>
        <w:t xml:space="preserve"> PHP </w:t>
      </w:r>
      <w:r>
        <w:rPr>
          <w:rFonts w:hint="eastAsia"/>
        </w:rPr>
        <w:t>базы</w:t>
      </w:r>
      <w:r>
        <w:t xml:space="preserve"> </w:t>
      </w:r>
      <w:r>
        <w:rPr>
          <w:rFonts w:hint="eastAsia"/>
        </w:rPr>
        <w:t>данных</w:t>
      </w:r>
      <w:r>
        <w:t xml:space="preserve"> web-</w:t>
      </w:r>
      <w:r>
        <w:rPr>
          <w:rFonts w:hint="eastAsia"/>
        </w:rPr>
        <w:t>приложения</w:t>
      </w:r>
      <w:r>
        <w:tab/>
        <w:t>164</w:t>
      </w:r>
    </w:p>
    <w:p w14:paraId="37B92593" w14:textId="77777777" w:rsidR="00D877BC" w:rsidRDefault="00D877BC" w:rsidP="00D877BC">
      <w:r>
        <w:rPr>
          <w:rFonts w:hint="eastAsia"/>
        </w:rPr>
        <w:t>ПРИЛОЖЕНИЕ</w:t>
      </w:r>
      <w:r>
        <w:t xml:space="preserve"> </w:t>
      </w:r>
      <w:r>
        <w:rPr>
          <w:rFonts w:hint="eastAsia"/>
        </w:rPr>
        <w:t>В</w:t>
      </w:r>
      <w:r>
        <w:tab/>
        <w:t>165</w:t>
      </w:r>
    </w:p>
    <w:p w14:paraId="54E35516" w14:textId="77777777" w:rsidR="00D877BC" w:rsidRDefault="00D877BC" w:rsidP="00D877BC">
      <w:r>
        <w:rPr>
          <w:rFonts w:hint="eastAsia"/>
        </w:rPr>
        <w:t>Листинг</w:t>
      </w:r>
      <w:r>
        <w:t xml:space="preserve"> </w:t>
      </w:r>
      <w:r>
        <w:rPr>
          <w:rFonts w:hint="eastAsia"/>
        </w:rPr>
        <w:t>кода</w:t>
      </w:r>
      <w:r>
        <w:t xml:space="preserve"> Php </w:t>
      </w:r>
      <w:r>
        <w:rPr>
          <w:rFonts w:hint="eastAsia"/>
        </w:rPr>
        <w:t>для</w:t>
      </w:r>
      <w:r>
        <w:t xml:space="preserve"> </w:t>
      </w:r>
      <w:r>
        <w:rPr>
          <w:rFonts w:hint="eastAsia"/>
        </w:rPr>
        <w:t>хеширования</w:t>
      </w:r>
      <w:r>
        <w:t xml:space="preserve"> </w:t>
      </w:r>
      <w:r>
        <w:rPr>
          <w:rFonts w:hint="eastAsia"/>
        </w:rPr>
        <w:t>пароля</w:t>
      </w:r>
      <w:r>
        <w:tab/>
        <w:t>165</w:t>
      </w:r>
    </w:p>
    <w:p w14:paraId="30442148" w14:textId="77777777" w:rsidR="00D877BC" w:rsidRDefault="00D877BC" w:rsidP="00D877BC">
      <w:r>
        <w:rPr>
          <w:rFonts w:hint="eastAsia"/>
        </w:rPr>
        <w:t>ПРИЛОЖЕНИЕ</w:t>
      </w:r>
      <w:r>
        <w:t xml:space="preserve"> </w:t>
      </w:r>
      <w:r>
        <w:rPr>
          <w:rFonts w:hint="eastAsia"/>
        </w:rPr>
        <w:t>Г</w:t>
      </w:r>
      <w:r>
        <w:tab/>
        <w:t>167</w:t>
      </w:r>
    </w:p>
    <w:p w14:paraId="40BD9D66" w14:textId="77777777" w:rsidR="00D877BC" w:rsidRDefault="00D877BC" w:rsidP="00D877BC">
      <w:r>
        <w:rPr>
          <w:rFonts w:hint="eastAsia"/>
        </w:rPr>
        <w:t>Листинг</w:t>
      </w:r>
      <w:r>
        <w:t xml:space="preserve"> </w:t>
      </w:r>
      <w:r>
        <w:rPr>
          <w:rFonts w:hint="eastAsia"/>
        </w:rPr>
        <w:t>реализации</w:t>
      </w:r>
      <w:r>
        <w:t xml:space="preserve"> </w:t>
      </w:r>
      <w:r>
        <w:rPr>
          <w:rFonts w:hint="eastAsia"/>
        </w:rPr>
        <w:t>усиленной</w:t>
      </w:r>
      <w:r>
        <w:t xml:space="preserve"> </w:t>
      </w:r>
      <w:r>
        <w:rPr>
          <w:rFonts w:hint="eastAsia"/>
        </w:rPr>
        <w:t>методики</w:t>
      </w:r>
      <w:r>
        <w:tab/>
      </w:r>
      <w:r>
        <w:rPr>
          <w:rFonts w:hint="eastAsia"/>
        </w:rPr>
        <w:t>и</w:t>
      </w:r>
      <w:r>
        <w:tab/>
      </w:r>
      <w:r>
        <w:rPr>
          <w:rFonts w:hint="eastAsia"/>
        </w:rPr>
        <w:t>алгоритмов</w:t>
      </w:r>
      <w:r>
        <w:t xml:space="preserve"> </w:t>
      </w:r>
      <w:r>
        <w:rPr>
          <w:rFonts w:hint="eastAsia"/>
        </w:rPr>
        <w:t>защиты</w:t>
      </w:r>
    </w:p>
    <w:p w14:paraId="454C2E84" w14:textId="77777777" w:rsidR="00D877BC" w:rsidRDefault="00D877BC" w:rsidP="00D877BC">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web-</w:t>
      </w:r>
      <w:r>
        <w:rPr>
          <w:rFonts w:hint="eastAsia"/>
        </w:rPr>
        <w:t>приложения</w:t>
      </w:r>
    </w:p>
    <w:p w14:paraId="16A15D57" w14:textId="77777777" w:rsidR="00D877BC" w:rsidRDefault="00D877BC" w:rsidP="00D877BC">
      <w:r>
        <w:rPr>
          <w:rFonts w:hint="eastAsia"/>
        </w:rPr>
        <w:t>с</w:t>
      </w:r>
      <w:r>
        <w:t xml:space="preserve"> </w:t>
      </w:r>
      <w:r>
        <w:rPr>
          <w:rFonts w:hint="eastAsia"/>
        </w:rPr>
        <w:t>модификатором</w:t>
      </w:r>
      <w:r>
        <w:t xml:space="preserve"> </w:t>
      </w:r>
      <w:r>
        <w:rPr>
          <w:rFonts w:hint="eastAsia"/>
        </w:rPr>
        <w:t>«</w:t>
      </w:r>
      <w:r>
        <w:rPr>
          <w:rFonts w:hint="eastAsia"/>
        </w:rPr>
        <w:t>соль</w:t>
      </w:r>
      <w:r>
        <w:rPr>
          <w:rFonts w:hint="eastAsia"/>
        </w:rPr>
        <w:t>»</w:t>
      </w:r>
      <w:r>
        <w:tab/>
        <w:t>167</w:t>
      </w:r>
    </w:p>
    <w:p w14:paraId="47868ED9" w14:textId="77777777" w:rsidR="00D877BC" w:rsidRDefault="00D877BC" w:rsidP="00D877BC">
      <w:r>
        <w:rPr>
          <w:rFonts w:hint="eastAsia"/>
        </w:rPr>
        <w:t>ПРИЛОЖЕНИЕ</w:t>
      </w:r>
      <w:r>
        <w:t xml:space="preserve"> </w:t>
      </w:r>
      <w:r>
        <w:rPr>
          <w:rFonts w:hint="eastAsia"/>
        </w:rPr>
        <w:t>Д</w:t>
      </w:r>
      <w:r>
        <w:tab/>
        <w:t>168</w:t>
      </w:r>
    </w:p>
    <w:p w14:paraId="1022F62C" w14:textId="77777777" w:rsidR="00D877BC" w:rsidRDefault="00D877BC" w:rsidP="00D877BC">
      <w:r>
        <w:rPr>
          <w:rFonts w:hint="eastAsia"/>
        </w:rPr>
        <w:lastRenderedPageBreak/>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базы</w:t>
      </w:r>
      <w:r>
        <w:t xml:space="preserve"> </w:t>
      </w:r>
      <w:r>
        <w:rPr>
          <w:rFonts w:hint="eastAsia"/>
        </w:rPr>
        <w:t>данных</w:t>
      </w:r>
      <w:r>
        <w:tab/>
        <w:t>168</w:t>
      </w:r>
    </w:p>
    <w:p w14:paraId="284AB992" w14:textId="77777777" w:rsidR="00D877BC" w:rsidRDefault="00D877BC" w:rsidP="00D877BC">
      <w:r>
        <w:rPr>
          <w:rFonts w:hint="eastAsia"/>
        </w:rPr>
        <w:t>ПРИЛОЖЕНИЕ</w:t>
      </w:r>
      <w:r>
        <w:t xml:space="preserve"> </w:t>
      </w:r>
      <w:r>
        <w:rPr>
          <w:rFonts w:hint="eastAsia"/>
        </w:rPr>
        <w:t>Е</w:t>
      </w:r>
      <w:r>
        <w:tab/>
        <w:t>169</w:t>
      </w:r>
    </w:p>
    <w:p w14:paraId="55BDE9BC" w14:textId="77777777" w:rsidR="00D877BC" w:rsidRDefault="00D877BC" w:rsidP="00D877BC">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базы</w:t>
      </w:r>
      <w:r>
        <w:t xml:space="preserve"> </w:t>
      </w:r>
      <w:r>
        <w:rPr>
          <w:rFonts w:hint="eastAsia"/>
        </w:rPr>
        <w:t>данных</w:t>
      </w:r>
      <w:r>
        <w:tab/>
        <w:t>169</w:t>
      </w:r>
    </w:p>
    <w:p w14:paraId="71BCA703" w14:textId="77777777" w:rsidR="00D877BC" w:rsidRDefault="00D877BC" w:rsidP="00D877BC">
      <w:r>
        <w:rPr>
          <w:rFonts w:hint="eastAsia"/>
        </w:rPr>
        <w:t>ПРИЛОЖЕНИЕ</w:t>
      </w:r>
      <w:r>
        <w:t xml:space="preserve"> </w:t>
      </w:r>
      <w:r>
        <w:rPr>
          <w:rFonts w:hint="eastAsia"/>
        </w:rPr>
        <w:t>Ж</w:t>
      </w:r>
      <w:r>
        <w:tab/>
        <w:t>170</w:t>
      </w:r>
    </w:p>
    <w:p w14:paraId="6D60167F" w14:textId="77777777" w:rsidR="00D877BC" w:rsidRDefault="00D877BC" w:rsidP="00D877BC">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базы</w:t>
      </w:r>
      <w:r>
        <w:t xml:space="preserve"> </w:t>
      </w:r>
      <w:r>
        <w:rPr>
          <w:rFonts w:hint="eastAsia"/>
        </w:rPr>
        <w:t>данных</w:t>
      </w:r>
      <w:r>
        <w:tab/>
        <w:t>170</w:t>
      </w:r>
    </w:p>
    <w:p w14:paraId="1A4C0272" w14:textId="77777777" w:rsidR="00D877BC" w:rsidRDefault="00D877BC" w:rsidP="00D877BC">
      <w:r>
        <w:rPr>
          <w:rFonts w:hint="eastAsia"/>
        </w:rPr>
        <w:t>ПРИЛОЖЕНИЕ</w:t>
      </w:r>
      <w:r>
        <w:t xml:space="preserve"> </w:t>
      </w:r>
      <w:r>
        <w:rPr>
          <w:rFonts w:hint="eastAsia"/>
        </w:rPr>
        <w:t>З</w:t>
      </w:r>
      <w:r>
        <w:tab/>
        <w:t>171</w:t>
      </w:r>
    </w:p>
    <w:p w14:paraId="71069013" w14:textId="77777777" w:rsidR="00D877BC" w:rsidRDefault="00D877BC" w:rsidP="00D877BC">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ab/>
        <w:t>171</w:t>
      </w:r>
    </w:p>
    <w:p w14:paraId="23D21FBE" w14:textId="77777777" w:rsidR="00D877BC" w:rsidRDefault="00D877BC" w:rsidP="00D877BC">
      <w:r>
        <w:rPr>
          <w:rFonts w:hint="eastAsia"/>
        </w:rPr>
        <w:t>ПРИЛОЖЕНИЕ</w:t>
      </w:r>
      <w:r>
        <w:t xml:space="preserve"> </w:t>
      </w:r>
      <w:r>
        <w:rPr>
          <w:rFonts w:hint="eastAsia"/>
        </w:rPr>
        <w:t>И</w:t>
      </w:r>
      <w:r>
        <w:tab/>
        <w:t>172</w:t>
      </w:r>
    </w:p>
    <w:p w14:paraId="4F1872CC" w14:textId="77777777" w:rsidR="00D877BC" w:rsidRDefault="00D877BC" w:rsidP="00D877BC">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ab/>
        <w:t>172</w:t>
      </w:r>
    </w:p>
    <w:p w14:paraId="77F8CD7A" w14:textId="77777777" w:rsidR="00D877BC" w:rsidRDefault="00D877BC" w:rsidP="00D877BC">
      <w:r>
        <w:rPr>
          <w:rFonts w:hint="eastAsia"/>
        </w:rPr>
        <w:t>ПРИЛОЖЕНИЕ</w:t>
      </w:r>
      <w:r>
        <w:t xml:space="preserve"> </w:t>
      </w:r>
      <w:r>
        <w:rPr>
          <w:rFonts w:hint="eastAsia"/>
        </w:rPr>
        <w:t>К</w:t>
      </w:r>
      <w:r>
        <w:tab/>
        <w:t>173</w:t>
      </w:r>
    </w:p>
    <w:p w14:paraId="16A22F66" w14:textId="1EEFCB91" w:rsidR="00FD0179" w:rsidRDefault="00D877BC" w:rsidP="00D877BC">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406D1C5D" w14:textId="77777777" w:rsidR="00D877BC" w:rsidRDefault="00D877BC" w:rsidP="00D877BC"/>
    <w:p w14:paraId="723B4D41" w14:textId="77777777" w:rsidR="00D877BC" w:rsidRDefault="00D877BC" w:rsidP="00D877BC"/>
    <w:p w14:paraId="75EB552E" w14:textId="77777777" w:rsidR="00D877BC" w:rsidRDefault="00D877BC" w:rsidP="00D877BC">
      <w:r>
        <w:rPr>
          <w:rFonts w:hint="eastAsia"/>
        </w:rPr>
        <w:t>ЗАКЛЮЧЕНИЕ</w:t>
      </w:r>
    </w:p>
    <w:p w14:paraId="602FCF5A" w14:textId="77777777" w:rsidR="00D877BC" w:rsidRDefault="00D877BC" w:rsidP="00D877BC">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проведены</w:t>
      </w:r>
      <w:r>
        <w:t xml:space="preserve"> </w:t>
      </w:r>
      <w:r>
        <w:rPr>
          <w:rFonts w:hint="eastAsia"/>
        </w:rPr>
        <w:t>исследования</w:t>
      </w:r>
      <w:r>
        <w:t xml:space="preserve">, </w:t>
      </w:r>
      <w:r>
        <w:rPr>
          <w:rFonts w:hint="eastAsia"/>
        </w:rPr>
        <w:t>обеспечивающие</w:t>
      </w:r>
      <w:r>
        <w:t xml:space="preserve"> </w:t>
      </w:r>
      <w:r>
        <w:rPr>
          <w:rFonts w:hint="eastAsia"/>
        </w:rPr>
        <w:t>повышение</w:t>
      </w:r>
      <w:r>
        <w:t xml:space="preserve"> </w:t>
      </w:r>
      <w:r>
        <w:rPr>
          <w:rFonts w:hint="eastAsia"/>
        </w:rPr>
        <w:t>целостности</w:t>
      </w:r>
      <w:r>
        <w:t xml:space="preserve">, </w:t>
      </w:r>
      <w:r>
        <w:rPr>
          <w:rFonts w:hint="eastAsia"/>
        </w:rPr>
        <w:t>конфиденциальности</w:t>
      </w:r>
      <w:r>
        <w:t xml:space="preserve"> </w:t>
      </w:r>
      <w:r>
        <w:rPr>
          <w:rFonts w:hint="eastAsia"/>
        </w:rPr>
        <w:t>и</w:t>
      </w:r>
      <w:r>
        <w:t xml:space="preserve"> </w:t>
      </w:r>
      <w:r>
        <w:rPr>
          <w:rFonts w:hint="eastAsia"/>
        </w:rPr>
        <w:t>доступности</w:t>
      </w:r>
      <w:r>
        <w:t xml:space="preserve">, </w:t>
      </w:r>
      <w:r>
        <w:rPr>
          <w:rFonts w:hint="eastAsia"/>
        </w:rPr>
        <w:t>входных</w:t>
      </w:r>
      <w:r>
        <w:t xml:space="preserve"> </w:t>
      </w:r>
      <w:r>
        <w:rPr>
          <w:rFonts w:hint="eastAsia"/>
        </w:rPr>
        <w:t>иден</w:t>
      </w:r>
      <w:r>
        <w:t>-</w:t>
      </w:r>
      <w:r>
        <w:rPr>
          <w:rFonts w:hint="eastAsia"/>
        </w:rPr>
        <w:t>тификационных</w:t>
      </w:r>
      <w:r>
        <w:t xml:space="preserve"> </w:t>
      </w:r>
      <w:r>
        <w:rPr>
          <w:rFonts w:hint="eastAsia"/>
        </w:rPr>
        <w:t>и</w:t>
      </w:r>
      <w:r>
        <w:t xml:space="preserve"> </w:t>
      </w:r>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t>
      </w:r>
      <w:r>
        <w:rPr>
          <w:rFonts w:hint="eastAsia"/>
        </w:rPr>
        <w:t>на</w:t>
      </w:r>
      <w:r>
        <w:t xml:space="preserve"> </w:t>
      </w:r>
      <w:r>
        <w:rPr>
          <w:rFonts w:hint="eastAsia"/>
        </w:rPr>
        <w:t>этапе</w:t>
      </w:r>
      <w:r>
        <w:t xml:space="preserve"> </w:t>
      </w:r>
      <w:r>
        <w:rPr>
          <w:rFonts w:hint="eastAsia"/>
        </w:rPr>
        <w:t>вво</w:t>
      </w:r>
      <w:r>
        <w:rPr>
          <w:rFonts w:hint="eastAsia"/>
        </w:rPr>
        <w:t>¬</w:t>
      </w:r>
      <w:r>
        <w:rPr>
          <w:rFonts w:hint="eastAsia"/>
        </w:rPr>
        <w:t>да</w:t>
      </w:r>
      <w:r>
        <w:t xml:space="preserve">, </w:t>
      </w:r>
      <w:r>
        <w:rPr>
          <w:rFonts w:hint="eastAsia"/>
        </w:rPr>
        <w:t>передачи</w:t>
      </w:r>
      <w:r>
        <w:t xml:space="preserve">, </w:t>
      </w:r>
      <w:r>
        <w:rPr>
          <w:rFonts w:hint="eastAsia"/>
        </w:rPr>
        <w:t>обработки</w:t>
      </w:r>
      <w:r>
        <w:t xml:space="preserve"> </w:t>
      </w:r>
      <w:r>
        <w:rPr>
          <w:rFonts w:hint="eastAsia"/>
        </w:rPr>
        <w:t>и</w:t>
      </w:r>
      <w:r>
        <w:t xml:space="preserve"> </w:t>
      </w:r>
      <w:r>
        <w:rPr>
          <w:rFonts w:hint="eastAsia"/>
        </w:rPr>
        <w:t>хранения</w:t>
      </w:r>
      <w:r>
        <w:t xml:space="preserve"> </w:t>
      </w:r>
      <w:r>
        <w:rPr>
          <w:rFonts w:hint="eastAsia"/>
        </w:rPr>
        <w:t>данных</w:t>
      </w:r>
      <w:r>
        <w:t xml:space="preserve"> </w:t>
      </w:r>
      <w:r>
        <w:rPr>
          <w:rFonts w:hint="eastAsia"/>
        </w:rPr>
        <w:t>на</w:t>
      </w:r>
      <w:r>
        <w:t xml:space="preserve"> web-</w:t>
      </w:r>
      <w:r>
        <w:rPr>
          <w:rFonts w:hint="eastAsia"/>
        </w:rPr>
        <w:t>сервере</w:t>
      </w:r>
      <w:r>
        <w:t xml:space="preserve">. </w:t>
      </w:r>
      <w:r>
        <w:rPr>
          <w:rFonts w:hint="eastAsia"/>
        </w:rPr>
        <w:t>В</w:t>
      </w:r>
      <w:r>
        <w:t xml:space="preserve"> </w:t>
      </w:r>
      <w:r>
        <w:rPr>
          <w:rFonts w:hint="eastAsia"/>
        </w:rPr>
        <w:t>рамках</w:t>
      </w:r>
      <w:r>
        <w:t xml:space="preserve"> </w:t>
      </w:r>
      <w:r>
        <w:rPr>
          <w:rFonts w:hint="eastAsia"/>
        </w:rPr>
        <w:t>дис</w:t>
      </w:r>
      <w:r>
        <w:rPr>
          <w:rFonts w:hint="eastAsia"/>
        </w:rPr>
        <w:t>¬</w:t>
      </w:r>
      <w:r>
        <w:rPr>
          <w:rFonts w:hint="eastAsia"/>
        </w:rPr>
        <w:t>сертационной</w:t>
      </w:r>
      <w:r>
        <w:t xml:space="preserve"> </w:t>
      </w:r>
      <w:r>
        <w:rPr>
          <w:rFonts w:hint="eastAsia"/>
        </w:rPr>
        <w:t>работы</w:t>
      </w:r>
      <w:r>
        <w:t xml:space="preserve"> </w:t>
      </w:r>
      <w:r>
        <w:rPr>
          <w:rFonts w:hint="eastAsia"/>
        </w:rPr>
        <w:t>получены</w:t>
      </w:r>
      <w:r>
        <w:t xml:space="preserve"> </w:t>
      </w:r>
      <w:r>
        <w:rPr>
          <w:rFonts w:hint="eastAsia"/>
        </w:rPr>
        <w:t>следующие</w:t>
      </w:r>
      <w:r>
        <w:t xml:space="preserve">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резуль</w:t>
      </w:r>
      <w:r>
        <w:rPr>
          <w:rFonts w:hint="eastAsia"/>
        </w:rPr>
        <w:t>¬</w:t>
      </w:r>
      <w:r>
        <w:rPr>
          <w:rFonts w:hint="eastAsia"/>
        </w:rPr>
        <w:t>таты</w:t>
      </w:r>
      <w:r>
        <w:t>:</w:t>
      </w:r>
    </w:p>
    <w:p w14:paraId="2532A376" w14:textId="77777777" w:rsidR="00D877BC" w:rsidRDefault="00D877BC" w:rsidP="00D877BC">
      <w:r>
        <w:t>-</w:t>
      </w:r>
      <w:r>
        <w:tab/>
      </w:r>
      <w:r>
        <w:rPr>
          <w:rFonts w:hint="eastAsia"/>
        </w:rPr>
        <w:t>произведен</w:t>
      </w:r>
      <w:r>
        <w:t xml:space="preserve">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изучены</w:t>
      </w:r>
      <w:r>
        <w:t xml:space="preserve"> </w:t>
      </w:r>
      <w:r>
        <w:rPr>
          <w:rFonts w:hint="eastAsia"/>
        </w:rPr>
        <w:t>существующие</w:t>
      </w:r>
      <w:r>
        <w:t xml:space="preserve"> </w:t>
      </w:r>
      <w:r>
        <w:rPr>
          <w:rFonts w:hint="eastAsia"/>
        </w:rPr>
        <w:t>ме</w:t>
      </w:r>
      <w:r>
        <w:rPr>
          <w:rFonts w:hint="eastAsia"/>
        </w:rPr>
        <w:t>¬</w:t>
      </w:r>
      <w:r>
        <w:rPr>
          <w:rFonts w:hint="eastAsia"/>
        </w:rPr>
        <w:t>тодики</w:t>
      </w:r>
      <w:r>
        <w:t xml:space="preserve"> </w:t>
      </w:r>
      <w:r>
        <w:rPr>
          <w:rFonts w:hint="eastAsia"/>
        </w:rPr>
        <w:t>и</w:t>
      </w:r>
      <w:r>
        <w:t xml:space="preserve"> </w:t>
      </w:r>
      <w:r>
        <w:rPr>
          <w:rFonts w:hint="eastAsia"/>
        </w:rPr>
        <w:t>алгоритмы</w:t>
      </w:r>
      <w:r>
        <w:t xml:space="preserve"> </w:t>
      </w:r>
      <w:r>
        <w:rPr>
          <w:rFonts w:hint="eastAsia"/>
        </w:rPr>
        <w:t>идентификации</w:t>
      </w:r>
      <w:r>
        <w:t xml:space="preserve"> </w:t>
      </w:r>
      <w:r>
        <w:rPr>
          <w:rFonts w:hint="eastAsia"/>
        </w:rPr>
        <w:t>и</w:t>
      </w:r>
      <w:r>
        <w:t xml:space="preserve"> </w:t>
      </w:r>
      <w:r>
        <w:rPr>
          <w:rFonts w:hint="eastAsia"/>
        </w:rPr>
        <w:t>аутентификации</w:t>
      </w:r>
      <w:r>
        <w:t xml:space="preserve"> </w:t>
      </w:r>
      <w:r>
        <w:rPr>
          <w:rFonts w:hint="eastAsia"/>
        </w:rPr>
        <w:t>пользователей</w:t>
      </w:r>
      <w:r>
        <w:t xml:space="preserve">. </w:t>
      </w:r>
      <w:r>
        <w:rPr>
          <w:rFonts w:hint="eastAsia"/>
        </w:rPr>
        <w:t>Выяв</w:t>
      </w:r>
      <w:r>
        <w:rPr>
          <w:rFonts w:hint="eastAsia"/>
        </w:rPr>
        <w:t>¬</w:t>
      </w:r>
      <w:r>
        <w:rPr>
          <w:rFonts w:hint="eastAsia"/>
        </w:rPr>
        <w:t>лены</w:t>
      </w:r>
      <w:r>
        <w:t xml:space="preserve">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актуальных</w:t>
      </w:r>
      <w:r>
        <w:t xml:space="preserve"> </w:t>
      </w:r>
      <w:r>
        <w:rPr>
          <w:rFonts w:hint="eastAsia"/>
        </w:rPr>
        <w:t>методик</w:t>
      </w:r>
      <w:r>
        <w:t xml:space="preserve"> </w:t>
      </w:r>
      <w:r>
        <w:rPr>
          <w:rFonts w:hint="eastAsia"/>
        </w:rPr>
        <w:t>аутентификации</w:t>
      </w:r>
      <w:r>
        <w:t xml:space="preserve"> </w:t>
      </w:r>
      <w:r>
        <w:rPr>
          <w:rFonts w:hint="eastAsia"/>
        </w:rPr>
        <w:t>поль</w:t>
      </w:r>
      <w:r>
        <w:rPr>
          <w:rFonts w:hint="eastAsia"/>
        </w:rPr>
        <w:t>¬</w:t>
      </w:r>
      <w:r>
        <w:rPr>
          <w:rFonts w:hint="eastAsia"/>
        </w:rPr>
        <w:t>зователей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информационной</w:t>
      </w:r>
      <w:r>
        <w:t xml:space="preserve"> </w:t>
      </w:r>
      <w:r>
        <w:rPr>
          <w:rFonts w:hint="eastAsia"/>
        </w:rPr>
        <w:t>безопасности</w:t>
      </w:r>
      <w:r>
        <w:t xml:space="preserve">; </w:t>
      </w:r>
      <w:r>
        <w:rPr>
          <w:rFonts w:hint="eastAsia"/>
        </w:rPr>
        <w:t>выявлено</w:t>
      </w:r>
      <w:r>
        <w:t xml:space="preserve"> </w:t>
      </w:r>
      <w:r>
        <w:rPr>
          <w:rFonts w:hint="eastAsia"/>
        </w:rPr>
        <w:t>две</w:t>
      </w:r>
      <w:r>
        <w:t xml:space="preserve"> </w:t>
      </w:r>
      <w:r>
        <w:rPr>
          <w:rFonts w:hint="eastAsia"/>
        </w:rPr>
        <w:t>про</w:t>
      </w:r>
      <w:r>
        <w:rPr>
          <w:rFonts w:hint="eastAsia"/>
        </w:rPr>
        <w:t>¬</w:t>
      </w:r>
      <w:r>
        <w:rPr>
          <w:rFonts w:hint="eastAsia"/>
        </w:rPr>
        <w:t>блемы</w:t>
      </w:r>
      <w:r>
        <w:t xml:space="preserve">: </w:t>
      </w:r>
      <w:r>
        <w:rPr>
          <w:rFonts w:hint="eastAsia"/>
        </w:rPr>
        <w:t>не</w:t>
      </w:r>
      <w:r>
        <w:t xml:space="preserve"> </w:t>
      </w:r>
      <w:r>
        <w:rPr>
          <w:rFonts w:hint="eastAsia"/>
        </w:rPr>
        <w:t>реализован</w:t>
      </w:r>
      <w:r>
        <w:t xml:space="preserve"> </w:t>
      </w:r>
      <w:r>
        <w:rPr>
          <w:rFonts w:hint="eastAsia"/>
        </w:rPr>
        <w:t>мониторинг</w:t>
      </w:r>
      <w:r>
        <w:t xml:space="preserve"> web-</w:t>
      </w:r>
      <w:r>
        <w:rPr>
          <w:rFonts w:hint="eastAsia"/>
        </w:rPr>
        <w:t>ресурсов</w:t>
      </w:r>
      <w:r>
        <w:t xml:space="preserve"> </w:t>
      </w:r>
      <w:r>
        <w:rPr>
          <w:rFonts w:hint="eastAsia"/>
        </w:rPr>
        <w:t>в</w:t>
      </w:r>
      <w:r>
        <w:t xml:space="preserve"> </w:t>
      </w:r>
      <w:r>
        <w:rPr>
          <w:rFonts w:hint="eastAsia"/>
        </w:rPr>
        <w:t>реальном</w:t>
      </w:r>
      <w:r>
        <w:t xml:space="preserve"> </w:t>
      </w:r>
      <w:r>
        <w:rPr>
          <w:rFonts w:hint="eastAsia"/>
        </w:rPr>
        <w:t>времени</w:t>
      </w:r>
      <w:r>
        <w:t xml:space="preserve"> </w:t>
      </w:r>
      <w:r>
        <w:rPr>
          <w:rFonts w:hint="eastAsia"/>
        </w:rPr>
        <w:t>на</w:t>
      </w:r>
      <w:r>
        <w:t xml:space="preserve"> </w:t>
      </w:r>
      <w:r>
        <w:rPr>
          <w:rFonts w:hint="eastAsia"/>
        </w:rPr>
        <w:t>на</w:t>
      </w:r>
      <w:r>
        <w:rPr>
          <w:rFonts w:hint="eastAsia"/>
        </w:rPr>
        <w:t>¬</w:t>
      </w:r>
      <w:r>
        <w:rPr>
          <w:rFonts w:hint="eastAsia"/>
        </w:rPr>
        <w:t>личие</w:t>
      </w:r>
      <w:r>
        <w:t xml:space="preserve"> </w:t>
      </w:r>
      <w:r>
        <w:rPr>
          <w:rFonts w:hint="eastAsia"/>
        </w:rPr>
        <w:t>сетевых</w:t>
      </w:r>
      <w:r>
        <w:t xml:space="preserve"> </w:t>
      </w:r>
      <w:r>
        <w:rPr>
          <w:rFonts w:hint="eastAsia"/>
        </w:rPr>
        <w:t>угроз</w:t>
      </w:r>
      <w:r>
        <w:t xml:space="preserve">, </w:t>
      </w:r>
      <w:r>
        <w:rPr>
          <w:rFonts w:hint="eastAsia"/>
        </w:rPr>
        <w:t>на</w:t>
      </w:r>
      <w:r>
        <w:t xml:space="preserve"> </w:t>
      </w:r>
      <w:r>
        <w:rPr>
          <w:rFonts w:hint="eastAsia"/>
        </w:rPr>
        <w:t>стороне</w:t>
      </w:r>
      <w:r>
        <w:t xml:space="preserve"> </w:t>
      </w:r>
      <w:r>
        <w:rPr>
          <w:rFonts w:hint="eastAsia"/>
        </w:rPr>
        <w:t>пользователя</w:t>
      </w:r>
      <w:r>
        <w:t xml:space="preserve"> web-</w:t>
      </w:r>
      <w:r>
        <w:rPr>
          <w:rFonts w:hint="eastAsia"/>
        </w:rPr>
        <w:t>приложения</w:t>
      </w:r>
      <w:r>
        <w:t xml:space="preserve">; </w:t>
      </w:r>
      <w:r>
        <w:rPr>
          <w:rFonts w:hint="eastAsia"/>
        </w:rPr>
        <w:t>после</w:t>
      </w:r>
      <w:r>
        <w:t xml:space="preserve"> </w:t>
      </w:r>
      <w:r>
        <w:rPr>
          <w:rFonts w:hint="eastAsia"/>
        </w:rPr>
        <w:t>де</w:t>
      </w:r>
      <w:r>
        <w:rPr>
          <w:rFonts w:hint="eastAsia"/>
        </w:rPr>
        <w:t>¬</w:t>
      </w:r>
      <w:r>
        <w:rPr>
          <w:rFonts w:hint="eastAsia"/>
        </w:rPr>
        <w:t>шифровки</w:t>
      </w:r>
      <w:r>
        <w:t xml:space="preserve"> </w:t>
      </w:r>
      <w:r>
        <w:rPr>
          <w:rFonts w:hint="eastAsia"/>
        </w:rPr>
        <w:t>аутентификационных</w:t>
      </w:r>
      <w:r>
        <w:t xml:space="preserve"> </w:t>
      </w:r>
      <w:r>
        <w:rPr>
          <w:rFonts w:hint="eastAsia"/>
        </w:rPr>
        <w:t>данных</w:t>
      </w:r>
      <w:r>
        <w:t xml:space="preserve"> </w:t>
      </w:r>
      <w:r>
        <w:rPr>
          <w:rFonts w:hint="eastAsia"/>
        </w:rPr>
        <w:t>на</w:t>
      </w:r>
      <w:r>
        <w:t xml:space="preserve"> </w:t>
      </w:r>
      <w:r>
        <w:rPr>
          <w:rFonts w:hint="eastAsia"/>
        </w:rPr>
        <w:t>сервере</w:t>
      </w:r>
      <w:r>
        <w:t xml:space="preserve"> </w:t>
      </w:r>
      <w:r>
        <w:rPr>
          <w:rFonts w:hint="eastAsia"/>
        </w:rPr>
        <w:t>они</w:t>
      </w:r>
      <w:r>
        <w:t xml:space="preserve"> </w:t>
      </w:r>
      <w:r>
        <w:rPr>
          <w:rFonts w:hint="eastAsia"/>
        </w:rPr>
        <w:t>поступают</w:t>
      </w:r>
      <w:r>
        <w:t xml:space="preserve"> </w:t>
      </w:r>
      <w:r>
        <w:rPr>
          <w:rFonts w:hint="eastAsia"/>
        </w:rPr>
        <w:t>в</w:t>
      </w:r>
      <w:r>
        <w:t xml:space="preserve"> </w:t>
      </w:r>
      <w:r>
        <w:rPr>
          <w:rFonts w:hint="eastAsia"/>
        </w:rPr>
        <w:t>СУБД</w:t>
      </w:r>
      <w:r>
        <w:t xml:space="preserve"> </w:t>
      </w:r>
      <w:r>
        <w:rPr>
          <w:rFonts w:hint="eastAsia"/>
        </w:rPr>
        <w:t>для</w:t>
      </w:r>
      <w:r>
        <w:t xml:space="preserve"> </w:t>
      </w:r>
      <w:r>
        <w:rPr>
          <w:rFonts w:hint="eastAsia"/>
        </w:rPr>
        <w:t>сравнения</w:t>
      </w:r>
      <w:r>
        <w:t xml:space="preserve"> </w:t>
      </w:r>
      <w:r>
        <w:rPr>
          <w:rFonts w:hint="eastAsia"/>
        </w:rPr>
        <w:t>и</w:t>
      </w:r>
      <w:r>
        <w:t xml:space="preserve"> </w:t>
      </w:r>
      <w:r>
        <w:rPr>
          <w:rFonts w:hint="eastAsia"/>
        </w:rPr>
        <w:t>дальнейшей</w:t>
      </w:r>
      <w:r>
        <w:t xml:space="preserve"> </w:t>
      </w:r>
      <w:r>
        <w:rPr>
          <w:rFonts w:hint="eastAsia"/>
        </w:rPr>
        <w:t>аутентификации</w:t>
      </w:r>
      <w:r>
        <w:t xml:space="preserve"> </w:t>
      </w:r>
      <w:r>
        <w:rPr>
          <w:rFonts w:hint="eastAsia"/>
        </w:rPr>
        <w:t>в</w:t>
      </w:r>
      <w:r>
        <w:t xml:space="preserve"> </w:t>
      </w:r>
      <w:r>
        <w:rPr>
          <w:rFonts w:hint="eastAsia"/>
        </w:rPr>
        <w:t>открытом</w:t>
      </w:r>
      <w:r>
        <w:t xml:space="preserve"> </w:t>
      </w:r>
      <w:r>
        <w:rPr>
          <w:rFonts w:hint="eastAsia"/>
        </w:rPr>
        <w:t>виде</w:t>
      </w:r>
      <w:r>
        <w:t xml:space="preserve"> </w:t>
      </w:r>
      <w:r>
        <w:rPr>
          <w:rFonts w:hint="eastAsia"/>
        </w:rPr>
        <w:t>или</w:t>
      </w:r>
      <w:r>
        <w:t xml:space="preserve"> </w:t>
      </w:r>
      <w:r>
        <w:rPr>
          <w:rFonts w:hint="eastAsia"/>
        </w:rPr>
        <w:t>с</w:t>
      </w:r>
      <w:r>
        <w:t xml:space="preserve"> </w:t>
      </w:r>
      <w:r>
        <w:rPr>
          <w:rFonts w:hint="eastAsia"/>
        </w:rPr>
        <w:t>возмож</w:t>
      </w:r>
      <w:r>
        <w:rPr>
          <w:rFonts w:hint="eastAsia"/>
        </w:rPr>
        <w:t>¬</w:t>
      </w:r>
      <w:r>
        <w:rPr>
          <w:rFonts w:hint="eastAsia"/>
        </w:rPr>
        <w:t>ностью</w:t>
      </w:r>
      <w:r>
        <w:t xml:space="preserve"> </w:t>
      </w:r>
      <w:r>
        <w:rPr>
          <w:rFonts w:hint="eastAsia"/>
        </w:rPr>
        <w:t>дешифрования</w:t>
      </w:r>
      <w:r>
        <w:t xml:space="preserve">, </w:t>
      </w:r>
      <w:r>
        <w:rPr>
          <w:rFonts w:hint="eastAsia"/>
        </w:rPr>
        <w:t>что</w:t>
      </w:r>
      <w:r>
        <w:t xml:space="preserve"> </w:t>
      </w:r>
      <w:r>
        <w:rPr>
          <w:rFonts w:hint="eastAsia"/>
        </w:rPr>
        <w:t>ставит</w:t>
      </w:r>
      <w:r>
        <w:t xml:space="preserve"> </w:t>
      </w:r>
      <w:r>
        <w:rPr>
          <w:rFonts w:hint="eastAsia"/>
        </w:rPr>
        <w:t>под</w:t>
      </w:r>
      <w:r>
        <w:t xml:space="preserve"> </w:t>
      </w:r>
      <w:r>
        <w:rPr>
          <w:rFonts w:hint="eastAsia"/>
        </w:rPr>
        <w:t>угрозу</w:t>
      </w:r>
      <w:r>
        <w:t xml:space="preserve"> </w:t>
      </w:r>
      <w:r>
        <w:rPr>
          <w:rFonts w:hint="eastAsia"/>
        </w:rPr>
        <w:t>контент</w:t>
      </w:r>
      <w:r>
        <w:t xml:space="preserve"> </w:t>
      </w:r>
      <w:r>
        <w:rPr>
          <w:rFonts w:hint="eastAsia"/>
        </w:rPr>
        <w:t>не</w:t>
      </w:r>
      <w:r>
        <w:t xml:space="preserve"> </w:t>
      </w:r>
      <w:r>
        <w:rPr>
          <w:rFonts w:hint="eastAsia"/>
        </w:rPr>
        <w:t>только</w:t>
      </w:r>
      <w:r>
        <w:t xml:space="preserve"> </w:t>
      </w:r>
      <w:r>
        <w:rPr>
          <w:rFonts w:hint="eastAsia"/>
        </w:rPr>
        <w:t>данного</w:t>
      </w:r>
      <w:r>
        <w:t xml:space="preserve"> </w:t>
      </w:r>
      <w:r>
        <w:rPr>
          <w:rFonts w:hint="eastAsia"/>
        </w:rPr>
        <w:t>ре</w:t>
      </w:r>
      <w:r>
        <w:rPr>
          <w:rFonts w:hint="eastAsia"/>
        </w:rPr>
        <w:t>¬</w:t>
      </w:r>
      <w:r>
        <w:rPr>
          <w:rFonts w:hint="eastAsia"/>
        </w:rPr>
        <w:t>сурса</w:t>
      </w:r>
      <w:r>
        <w:t xml:space="preserve">, </w:t>
      </w:r>
      <w:r>
        <w:rPr>
          <w:rFonts w:hint="eastAsia"/>
        </w:rPr>
        <w:t>но</w:t>
      </w:r>
      <w:r>
        <w:t xml:space="preserve"> </w:t>
      </w:r>
      <w:r>
        <w:rPr>
          <w:rFonts w:hint="eastAsia"/>
        </w:rPr>
        <w:t>и</w:t>
      </w:r>
      <w:r>
        <w:t xml:space="preserve"> </w:t>
      </w:r>
      <w:r>
        <w:rPr>
          <w:rFonts w:hint="eastAsia"/>
        </w:rPr>
        <w:t>остальных</w:t>
      </w:r>
      <w:r>
        <w:t xml:space="preserve">, </w:t>
      </w:r>
      <w:r>
        <w:rPr>
          <w:rFonts w:hint="eastAsia"/>
        </w:rPr>
        <w:t>где</w:t>
      </w:r>
      <w:r>
        <w:t xml:space="preserve"> </w:t>
      </w:r>
      <w:r>
        <w:rPr>
          <w:rFonts w:hint="eastAsia"/>
        </w:rPr>
        <w:t>пользо</w:t>
      </w:r>
      <w:r>
        <w:rPr>
          <w:rFonts w:hint="eastAsia"/>
        </w:rPr>
        <w:lastRenderedPageBreak/>
        <w:t>ватель</w:t>
      </w:r>
      <w:r>
        <w:t xml:space="preserve"> </w:t>
      </w:r>
      <w:r>
        <w:rPr>
          <w:rFonts w:hint="eastAsia"/>
        </w:rPr>
        <w:t>зарегистрирован</w:t>
      </w:r>
      <w:r>
        <w:t xml:space="preserve"> - </w:t>
      </w:r>
      <w:r>
        <w:rPr>
          <w:rFonts w:hint="eastAsia"/>
        </w:rPr>
        <w:t>так</w:t>
      </w:r>
      <w:r>
        <w:t xml:space="preserve"> </w:t>
      </w:r>
      <w:r>
        <w:rPr>
          <w:rFonts w:hint="eastAsia"/>
        </w:rPr>
        <w:t>как</w:t>
      </w:r>
      <w:r>
        <w:t xml:space="preserve"> </w:t>
      </w:r>
      <w:r>
        <w:rPr>
          <w:rFonts w:hint="eastAsia"/>
        </w:rPr>
        <w:t>связки</w:t>
      </w:r>
      <w:r>
        <w:t xml:space="preserve"> </w:t>
      </w:r>
      <w:r>
        <w:rPr>
          <w:rFonts w:hint="eastAsia"/>
        </w:rPr>
        <w:t>ключей</w:t>
      </w:r>
      <w:r>
        <w:t xml:space="preserve"> </w:t>
      </w:r>
      <w:r>
        <w:rPr>
          <w:rFonts w:hint="eastAsia"/>
        </w:rPr>
        <w:t>в</w:t>
      </w:r>
      <w:r>
        <w:t xml:space="preserve"> 95 % </w:t>
      </w:r>
      <w:r>
        <w:rPr>
          <w:rFonts w:hint="eastAsia"/>
        </w:rPr>
        <w:t>случаев</w:t>
      </w:r>
      <w:r>
        <w:t xml:space="preserve"> </w:t>
      </w:r>
      <w:r>
        <w:rPr>
          <w:rFonts w:hint="eastAsia"/>
        </w:rPr>
        <w:t>совпадают</w:t>
      </w:r>
      <w:r>
        <w:t>;</w:t>
      </w:r>
    </w:p>
    <w:p w14:paraId="22B5B1B2" w14:textId="77777777" w:rsidR="00D877BC" w:rsidRDefault="00D877BC" w:rsidP="00D877BC">
      <w:r>
        <w:t>-</w:t>
      </w:r>
      <w:r>
        <w:tab/>
      </w:r>
      <w:r>
        <w:rPr>
          <w:rFonts w:hint="eastAsia"/>
        </w:rPr>
        <w:t>разработан</w:t>
      </w:r>
      <w:r>
        <w:t xml:space="preserve"> </w:t>
      </w:r>
      <w:r>
        <w:rPr>
          <w:rFonts w:hint="eastAsia"/>
        </w:rPr>
        <w:t>и</w:t>
      </w:r>
      <w:r>
        <w:t xml:space="preserve"> </w:t>
      </w:r>
      <w:r>
        <w:rPr>
          <w:rFonts w:hint="eastAsia"/>
        </w:rPr>
        <w:t>реализован</w:t>
      </w:r>
      <w:r>
        <w:t xml:space="preserve"> </w:t>
      </w:r>
      <w:r>
        <w:rPr>
          <w:rFonts w:hint="eastAsia"/>
        </w:rPr>
        <w:t>алгоритм</w:t>
      </w:r>
      <w:r>
        <w:t xml:space="preserve"> </w:t>
      </w:r>
      <w:r>
        <w:rPr>
          <w:rFonts w:hint="eastAsia"/>
        </w:rPr>
        <w:t>предавторизационной</w:t>
      </w:r>
      <w:r>
        <w:t xml:space="preserve"> </w:t>
      </w:r>
      <w:r>
        <w:rPr>
          <w:rFonts w:hint="eastAsia"/>
        </w:rPr>
        <w:t>проверки</w:t>
      </w:r>
      <w:r>
        <w:t xml:space="preserve"> web-</w:t>
      </w:r>
      <w:r>
        <w:rPr>
          <w:rFonts w:hint="eastAsia"/>
        </w:rPr>
        <w:t>приложения</w:t>
      </w:r>
      <w:r>
        <w:t xml:space="preserve"> </w:t>
      </w:r>
      <w:r>
        <w:rPr>
          <w:rFonts w:hint="eastAsia"/>
        </w:rPr>
        <w:t>с</w:t>
      </w:r>
      <w:r>
        <w:t xml:space="preserve"> </w:t>
      </w:r>
      <w:r>
        <w:rPr>
          <w:rFonts w:hint="eastAsia"/>
        </w:rPr>
        <w:t>использованием</w:t>
      </w:r>
      <w:r>
        <w:t xml:space="preserve"> </w:t>
      </w:r>
      <w:r>
        <w:rPr>
          <w:rFonts w:hint="eastAsia"/>
        </w:rPr>
        <w:t>математической</w:t>
      </w:r>
      <w:r>
        <w:t xml:space="preserve"> </w:t>
      </w:r>
      <w:r>
        <w:rPr>
          <w:rFonts w:hint="eastAsia"/>
        </w:rPr>
        <w:t>модели</w:t>
      </w:r>
      <w:r>
        <w:t xml:space="preserve"> </w:t>
      </w:r>
      <w:r>
        <w:rPr>
          <w:rFonts w:hint="eastAsia"/>
        </w:rPr>
        <w:t>байесовской</w:t>
      </w:r>
      <w:r>
        <w:t xml:space="preserve"> </w:t>
      </w:r>
      <w:r>
        <w:rPr>
          <w:rFonts w:hint="eastAsia"/>
        </w:rPr>
        <w:t>сети</w:t>
      </w:r>
      <w:r>
        <w:t xml:space="preserve"> </w:t>
      </w:r>
      <w:r>
        <w:rPr>
          <w:rFonts w:hint="eastAsia"/>
        </w:rPr>
        <w:t>для</w:t>
      </w:r>
      <w:r>
        <w:t xml:space="preserve"> </w:t>
      </w:r>
      <w:r>
        <w:rPr>
          <w:rFonts w:hint="eastAsia"/>
        </w:rPr>
        <w:t>расчета</w:t>
      </w:r>
      <w:r>
        <w:t xml:space="preserve"> </w:t>
      </w:r>
      <w:r>
        <w:rPr>
          <w:rFonts w:hint="eastAsia"/>
        </w:rPr>
        <w:t>вероятности</w:t>
      </w:r>
      <w:r>
        <w:t xml:space="preserve"> </w:t>
      </w:r>
      <w:r>
        <w:rPr>
          <w:rFonts w:hint="eastAsia"/>
        </w:rPr>
        <w:t>наступления</w:t>
      </w:r>
      <w:r>
        <w:t xml:space="preserve"> </w:t>
      </w:r>
      <w:r>
        <w:rPr>
          <w:rFonts w:hint="eastAsia"/>
        </w:rPr>
        <w:t>угрозы</w:t>
      </w:r>
      <w:r>
        <w:t xml:space="preserve"> </w:t>
      </w:r>
      <w:r>
        <w:rPr>
          <w:rFonts w:hint="eastAsia"/>
        </w:rPr>
        <w:t>сетевого</w:t>
      </w:r>
      <w:r>
        <w:t xml:space="preserve"> </w:t>
      </w:r>
      <w:r>
        <w:rPr>
          <w:rFonts w:hint="eastAsia"/>
        </w:rPr>
        <w:t>типа</w:t>
      </w:r>
      <w:r>
        <w:t xml:space="preserve"> </w:t>
      </w:r>
      <w:r>
        <w:rPr>
          <w:rFonts w:hint="eastAsia"/>
        </w:rPr>
        <w:t>в</w:t>
      </w:r>
      <w:r>
        <w:t xml:space="preserve"> </w:t>
      </w:r>
      <w:r>
        <w:rPr>
          <w:rFonts w:hint="eastAsia"/>
        </w:rPr>
        <w:t>режиме</w:t>
      </w:r>
      <w:r>
        <w:t xml:space="preserve"> </w:t>
      </w:r>
      <w:r>
        <w:rPr>
          <w:rFonts w:hint="eastAsia"/>
        </w:rPr>
        <w:t>реаль</w:t>
      </w:r>
      <w:r>
        <w:rPr>
          <w:rFonts w:hint="eastAsia"/>
        </w:rPr>
        <w:t>¬</w:t>
      </w:r>
      <w:r>
        <w:rPr>
          <w:rFonts w:hint="eastAsia"/>
        </w:rPr>
        <w:t>ного</w:t>
      </w:r>
      <w:r>
        <w:t xml:space="preserve"> </w:t>
      </w:r>
      <w:r>
        <w:rPr>
          <w:rFonts w:hint="eastAsia"/>
        </w:rPr>
        <w:t>времени</w:t>
      </w:r>
      <w:r>
        <w:t xml:space="preserve"> </w:t>
      </w:r>
      <w:r>
        <w:rPr>
          <w:rFonts w:hint="eastAsia"/>
        </w:rPr>
        <w:t>по</w:t>
      </w:r>
      <w:r>
        <w:t xml:space="preserve"> 17 </w:t>
      </w:r>
      <w:r>
        <w:rPr>
          <w:rFonts w:hint="eastAsia"/>
        </w:rPr>
        <w:t>взаимосвязанным</w:t>
      </w:r>
      <w:r>
        <w:t xml:space="preserve"> </w:t>
      </w:r>
      <w:r>
        <w:rPr>
          <w:rFonts w:hint="eastAsia"/>
        </w:rPr>
        <w:t>критериям</w:t>
      </w:r>
      <w:r>
        <w:t xml:space="preserve"> </w:t>
      </w:r>
      <w:r>
        <w:rPr>
          <w:rFonts w:hint="eastAsia"/>
        </w:rPr>
        <w:t>и</w:t>
      </w:r>
      <w:r>
        <w:t xml:space="preserve"> </w:t>
      </w:r>
      <w:r>
        <w:rPr>
          <w:rFonts w:hint="eastAsia"/>
        </w:rPr>
        <w:t>свойствам</w:t>
      </w:r>
      <w:r>
        <w:t xml:space="preserve">, </w:t>
      </w:r>
      <w:r>
        <w:rPr>
          <w:rFonts w:hint="eastAsia"/>
        </w:rPr>
        <w:t>тем</w:t>
      </w:r>
      <w:r>
        <w:t xml:space="preserve"> </w:t>
      </w:r>
      <w:r>
        <w:rPr>
          <w:rFonts w:hint="eastAsia"/>
        </w:rPr>
        <w:t>самым</w:t>
      </w:r>
      <w:r>
        <w:t xml:space="preserve"> </w:t>
      </w:r>
      <w:r>
        <w:rPr>
          <w:rFonts w:hint="eastAsia"/>
        </w:rPr>
        <w:t>предотвращается</w:t>
      </w:r>
      <w:r>
        <w:t xml:space="preserve"> </w:t>
      </w:r>
      <w:r>
        <w:rPr>
          <w:rFonts w:hint="eastAsia"/>
        </w:rPr>
        <w:t>факт</w:t>
      </w:r>
      <w:r>
        <w:t xml:space="preserve"> </w:t>
      </w:r>
      <w:r>
        <w:rPr>
          <w:rFonts w:hint="eastAsia"/>
        </w:rPr>
        <w:t>наступления</w:t>
      </w:r>
      <w:r>
        <w:t xml:space="preserve"> </w:t>
      </w:r>
      <w:r>
        <w:rPr>
          <w:rFonts w:hint="eastAsia"/>
        </w:rPr>
        <w:t>сетевой</w:t>
      </w:r>
      <w:r>
        <w:t xml:space="preserve"> </w:t>
      </w:r>
      <w:r>
        <w:rPr>
          <w:rFonts w:hint="eastAsia"/>
        </w:rPr>
        <w:t>угрозы</w:t>
      </w:r>
      <w:r>
        <w:t xml:space="preserve"> </w:t>
      </w:r>
      <w:r>
        <w:rPr>
          <w:rFonts w:hint="eastAsia"/>
        </w:rPr>
        <w:t>на</w:t>
      </w:r>
      <w:r>
        <w:t xml:space="preserve"> </w:t>
      </w:r>
      <w:r>
        <w:rPr>
          <w:rFonts w:hint="eastAsia"/>
        </w:rPr>
        <w:t>стороне</w:t>
      </w:r>
      <w:r>
        <w:t xml:space="preserve"> </w:t>
      </w:r>
      <w:r>
        <w:rPr>
          <w:rFonts w:hint="eastAsia"/>
        </w:rPr>
        <w:t>пользователя</w:t>
      </w:r>
      <w:r>
        <w:t xml:space="preserve"> </w:t>
      </w:r>
      <w:r>
        <w:rPr>
          <w:rFonts w:hint="eastAsia"/>
        </w:rPr>
        <w:t>и</w:t>
      </w:r>
      <w:r>
        <w:t xml:space="preserve"> </w:t>
      </w:r>
      <w:r>
        <w:rPr>
          <w:rFonts w:hint="eastAsia"/>
        </w:rPr>
        <w:t>сервера</w:t>
      </w:r>
      <w:r>
        <w:t xml:space="preserve"> web-</w:t>
      </w:r>
      <w:r>
        <w:rPr>
          <w:rFonts w:hint="eastAsia"/>
        </w:rPr>
        <w:t>приложения</w:t>
      </w:r>
      <w:r>
        <w:t xml:space="preserve"> </w:t>
      </w:r>
      <w:r>
        <w:rPr>
          <w:rFonts w:hint="eastAsia"/>
        </w:rPr>
        <w:t>соответственно</w:t>
      </w:r>
      <w:r>
        <w:t>;</w:t>
      </w:r>
    </w:p>
    <w:p w14:paraId="2F6ECC9C" w14:textId="77777777" w:rsidR="00D877BC" w:rsidRDefault="00D877BC" w:rsidP="00D877BC">
      <w:r>
        <w:t>-</w:t>
      </w:r>
      <w:r>
        <w:tab/>
      </w:r>
      <w:r>
        <w:rPr>
          <w:rFonts w:hint="eastAsia"/>
        </w:rPr>
        <w:t>разработаны</w:t>
      </w:r>
      <w:r>
        <w:t xml:space="preserve"> </w:t>
      </w:r>
      <w:r>
        <w:rPr>
          <w:rFonts w:hint="eastAsia"/>
        </w:rPr>
        <w:t>и</w:t>
      </w:r>
      <w:r>
        <w:t xml:space="preserve"> </w:t>
      </w:r>
      <w:r>
        <w:rPr>
          <w:rFonts w:hint="eastAsia"/>
        </w:rPr>
        <w:t>реализованы</w:t>
      </w:r>
      <w:r>
        <w:t xml:space="preserve"> </w:t>
      </w:r>
      <w:r>
        <w:rPr>
          <w:rFonts w:hint="eastAsia"/>
        </w:rPr>
        <w:t>методика</w:t>
      </w:r>
      <w:r>
        <w:t xml:space="preserve"> </w:t>
      </w:r>
      <w:r>
        <w:rPr>
          <w:rFonts w:hint="eastAsia"/>
        </w:rPr>
        <w:t>и</w:t>
      </w:r>
      <w:r>
        <w:t xml:space="preserve"> </w:t>
      </w:r>
      <w:r>
        <w:rPr>
          <w:rFonts w:hint="eastAsia"/>
        </w:rPr>
        <w:t>алгоритмы</w:t>
      </w:r>
      <w:r>
        <w:t xml:space="preserve"> </w:t>
      </w:r>
      <w:r>
        <w:rPr>
          <w:rFonts w:hint="eastAsia"/>
        </w:rPr>
        <w:t>защиты</w:t>
      </w:r>
      <w:r>
        <w:t xml:space="preserve"> </w:t>
      </w:r>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t>
      </w:r>
      <w:r>
        <w:rPr>
          <w:rFonts w:hint="eastAsia"/>
        </w:rPr>
        <w:t>в</w:t>
      </w:r>
      <w:r>
        <w:t xml:space="preserve"> web-</w:t>
      </w:r>
      <w:r>
        <w:rPr>
          <w:rFonts w:hint="eastAsia"/>
        </w:rPr>
        <w:t>приложении</w:t>
      </w:r>
      <w:r>
        <w:t xml:space="preserve"> </w:t>
      </w:r>
      <w:r>
        <w:rPr>
          <w:rFonts w:hint="eastAsia"/>
        </w:rPr>
        <w:t>с</w:t>
      </w:r>
      <w:r>
        <w:t xml:space="preserve"> </w:t>
      </w:r>
      <w:r>
        <w:rPr>
          <w:rFonts w:hint="eastAsia"/>
        </w:rPr>
        <w:t>использованием</w:t>
      </w:r>
      <w:r>
        <w:t xml:space="preserve"> </w:t>
      </w:r>
      <w:r>
        <w:rPr>
          <w:rFonts w:hint="eastAsia"/>
        </w:rPr>
        <w:t>криптографического</w:t>
      </w:r>
      <w:r>
        <w:t xml:space="preserve"> </w:t>
      </w:r>
      <w:r>
        <w:rPr>
          <w:rFonts w:hint="eastAsia"/>
        </w:rPr>
        <w:t>синтеза</w:t>
      </w:r>
      <w:r>
        <w:t xml:space="preserve"> </w:t>
      </w:r>
      <w:r>
        <w:rPr>
          <w:rFonts w:hint="eastAsia"/>
        </w:rPr>
        <w:t>пароля</w:t>
      </w:r>
      <w:r>
        <w:t>, n-</w:t>
      </w:r>
      <w:r>
        <w:rPr>
          <w:rFonts w:hint="eastAsia"/>
        </w:rPr>
        <w:t>разового</w:t>
      </w:r>
      <w:r>
        <w:t xml:space="preserve"> </w:t>
      </w:r>
      <w:r>
        <w:rPr>
          <w:rFonts w:hint="eastAsia"/>
        </w:rPr>
        <w:t>хеширования</w:t>
      </w:r>
      <w:r>
        <w:t xml:space="preserve">, </w:t>
      </w:r>
      <w:r>
        <w:rPr>
          <w:rFonts w:hint="eastAsia"/>
        </w:rPr>
        <w:t>с</w:t>
      </w:r>
      <w:r>
        <w:t xml:space="preserve"> </w:t>
      </w:r>
      <w:r>
        <w:rPr>
          <w:rFonts w:hint="eastAsia"/>
        </w:rPr>
        <w:t>имитацией</w:t>
      </w:r>
      <w:r>
        <w:t xml:space="preserve"> </w:t>
      </w:r>
      <w:r>
        <w:rPr>
          <w:rFonts w:hint="eastAsia"/>
        </w:rPr>
        <w:t>скомпрометированного</w:t>
      </w:r>
      <w:r>
        <w:t xml:space="preserve"> </w:t>
      </w:r>
      <w:r>
        <w:rPr>
          <w:rFonts w:hint="eastAsia"/>
        </w:rPr>
        <w:t>коллизиообладаюшего</w:t>
      </w:r>
      <w:r>
        <w:t xml:space="preserve"> </w:t>
      </w:r>
      <w:r>
        <w:rPr>
          <w:rFonts w:hint="eastAsia"/>
        </w:rPr>
        <w:t>шифрования</w:t>
      </w:r>
      <w:r>
        <w:t xml:space="preserve">, </w:t>
      </w:r>
      <w:r>
        <w:rPr>
          <w:rFonts w:hint="eastAsia"/>
        </w:rPr>
        <w:t>оригинального</w:t>
      </w:r>
      <w:r>
        <w:t xml:space="preserve"> </w:t>
      </w:r>
      <w:r>
        <w:rPr>
          <w:rFonts w:hint="eastAsia"/>
        </w:rPr>
        <w:t>энтропийного</w:t>
      </w:r>
      <w:r>
        <w:t xml:space="preserve"> </w:t>
      </w:r>
      <w:r>
        <w:rPr>
          <w:rFonts w:hint="eastAsia"/>
        </w:rPr>
        <w:t>модификатора</w:t>
      </w:r>
      <w:r>
        <w:t xml:space="preserve"> </w:t>
      </w:r>
      <w:r>
        <w:rPr>
          <w:rFonts w:hint="eastAsia"/>
        </w:rPr>
        <w:t>«</w:t>
      </w:r>
      <w:r>
        <w:rPr>
          <w:rFonts w:hint="eastAsia"/>
        </w:rPr>
        <w:t>соль</w:t>
      </w:r>
      <w:r>
        <w:rPr>
          <w:rFonts w:hint="eastAsia"/>
        </w:rPr>
        <w:t>»</w:t>
      </w:r>
      <w:r>
        <w:t xml:space="preserve">, </w:t>
      </w:r>
      <w:r>
        <w:rPr>
          <w:rFonts w:hint="eastAsia"/>
        </w:rPr>
        <w:t>зависимой</w:t>
      </w:r>
      <w:r>
        <w:t xml:space="preserve"> </w:t>
      </w:r>
      <w:r>
        <w:rPr>
          <w:rFonts w:hint="eastAsia"/>
        </w:rPr>
        <w:t>от</w:t>
      </w:r>
      <w:r>
        <w:t xml:space="preserve"> </w:t>
      </w:r>
      <w:r>
        <w:rPr>
          <w:rFonts w:hint="eastAsia"/>
        </w:rPr>
        <w:t>уникального</w:t>
      </w:r>
      <w:r>
        <w:t xml:space="preserve"> </w:t>
      </w:r>
      <w:r>
        <w:rPr>
          <w:rFonts w:hint="eastAsia"/>
        </w:rPr>
        <w:t>ярлыка</w:t>
      </w:r>
      <w:r>
        <w:t xml:space="preserve"> </w:t>
      </w:r>
      <w:r>
        <w:rPr>
          <w:rFonts w:hint="eastAsia"/>
        </w:rPr>
        <w:t>каждого</w:t>
      </w:r>
      <w:r>
        <w:t xml:space="preserve"> </w:t>
      </w:r>
      <w:r>
        <w:rPr>
          <w:rFonts w:hint="eastAsia"/>
        </w:rPr>
        <w:t>пользователя</w:t>
      </w:r>
      <w:r>
        <w:t xml:space="preserve">. </w:t>
      </w:r>
      <w:r>
        <w:rPr>
          <w:rFonts w:hint="eastAsia"/>
        </w:rPr>
        <w:t>В</w:t>
      </w:r>
      <w:r>
        <w:t xml:space="preserve"> </w:t>
      </w:r>
      <w:r>
        <w:rPr>
          <w:rFonts w:hint="eastAsia"/>
        </w:rPr>
        <w:t>базе</w:t>
      </w:r>
      <w:r>
        <w:t xml:space="preserve"> </w:t>
      </w:r>
      <w:r>
        <w:rPr>
          <w:rFonts w:hint="eastAsia"/>
        </w:rPr>
        <w:t>данных</w:t>
      </w:r>
      <w:r>
        <w:t xml:space="preserve"> web- </w:t>
      </w:r>
      <w:r>
        <w:rPr>
          <w:rFonts w:hint="eastAsia"/>
        </w:rPr>
        <w:t>приложения</w:t>
      </w:r>
      <w:r>
        <w:t xml:space="preserve">, </w:t>
      </w:r>
      <w:r>
        <w:rPr>
          <w:rFonts w:hint="eastAsia"/>
        </w:rPr>
        <w:t>для</w:t>
      </w:r>
      <w:r>
        <w:t xml:space="preserve"> </w:t>
      </w:r>
      <w:r>
        <w:rPr>
          <w:rFonts w:hint="eastAsia"/>
        </w:rPr>
        <w:t>прохождения</w:t>
      </w:r>
      <w:r>
        <w:t xml:space="preserve"> </w:t>
      </w:r>
      <w:r>
        <w:rPr>
          <w:rFonts w:hint="eastAsia"/>
        </w:rPr>
        <w:t>процедуры</w:t>
      </w:r>
      <w:r>
        <w:t xml:space="preserve"> </w:t>
      </w:r>
      <w:r>
        <w:rPr>
          <w:rFonts w:hint="eastAsia"/>
        </w:rPr>
        <w:t>аутентификации</w:t>
      </w:r>
      <w:r>
        <w:t xml:space="preserve">, </w:t>
      </w:r>
      <w:r>
        <w:rPr>
          <w:rFonts w:hint="eastAsia"/>
        </w:rPr>
        <w:t>хранятся</w:t>
      </w:r>
      <w:r>
        <w:t xml:space="preserve"> </w:t>
      </w:r>
      <w:r>
        <w:rPr>
          <w:rFonts w:hint="eastAsia"/>
        </w:rPr>
        <w:t>и</w:t>
      </w:r>
      <w:r>
        <w:t xml:space="preserve"> </w:t>
      </w:r>
      <w:r>
        <w:rPr>
          <w:rFonts w:hint="eastAsia"/>
        </w:rPr>
        <w:t>сравниваются</w:t>
      </w:r>
      <w:r>
        <w:t xml:space="preserve"> </w:t>
      </w:r>
      <w:r>
        <w:rPr>
          <w:rFonts w:hint="eastAsia"/>
        </w:rPr>
        <w:t>результаты</w:t>
      </w:r>
      <w:r>
        <w:t xml:space="preserve"> </w:t>
      </w:r>
      <w:r>
        <w:rPr>
          <w:rFonts w:hint="eastAsia"/>
        </w:rPr>
        <w:t>хеш</w:t>
      </w:r>
      <w:r>
        <w:t>-</w:t>
      </w:r>
      <w:r>
        <w:rPr>
          <w:rFonts w:hint="eastAsia"/>
        </w:rPr>
        <w:t>суммы</w:t>
      </w:r>
      <w:r>
        <w:t xml:space="preserve"> </w:t>
      </w:r>
      <w:r>
        <w:rPr>
          <w:rFonts w:hint="eastAsia"/>
        </w:rPr>
        <w:t>от</w:t>
      </w:r>
      <w:r>
        <w:t xml:space="preserve"> </w:t>
      </w:r>
      <w:r>
        <w:rPr>
          <w:rFonts w:hint="eastAsia"/>
        </w:rPr>
        <w:t>синтеза</w:t>
      </w:r>
      <w:r>
        <w:t xml:space="preserve"> </w:t>
      </w:r>
      <w:r>
        <w:rPr>
          <w:rFonts w:hint="eastAsia"/>
        </w:rPr>
        <w:t>идентификационных</w:t>
      </w:r>
      <w:r>
        <w:t xml:space="preserve">, </w:t>
      </w:r>
      <w:r>
        <w:rPr>
          <w:rFonts w:hint="eastAsia"/>
        </w:rPr>
        <w:t>аутентифкационных</w:t>
      </w:r>
      <w:r>
        <w:t xml:space="preserve"> </w:t>
      </w:r>
      <w:r>
        <w:rPr>
          <w:rFonts w:hint="eastAsia"/>
        </w:rPr>
        <w:t>данных</w:t>
      </w:r>
      <w:r>
        <w:t>, ip-</w:t>
      </w:r>
      <w:r>
        <w:rPr>
          <w:rFonts w:hint="eastAsia"/>
        </w:rPr>
        <w:t>адреса</w:t>
      </w:r>
      <w:r>
        <w:t xml:space="preserve"> </w:t>
      </w:r>
      <w:r>
        <w:rPr>
          <w:rFonts w:hint="eastAsia"/>
        </w:rPr>
        <w:t>и</w:t>
      </w:r>
      <w:r>
        <w:t xml:space="preserve"> </w:t>
      </w:r>
      <w:r>
        <w:rPr>
          <w:rFonts w:hint="eastAsia"/>
        </w:rPr>
        <w:t>уникальной</w:t>
      </w:r>
      <w:r>
        <w:t xml:space="preserve"> </w:t>
      </w:r>
      <w:r>
        <w:rPr>
          <w:rFonts w:hint="eastAsia"/>
        </w:rPr>
        <w:t>для</w:t>
      </w:r>
      <w:r>
        <w:t xml:space="preserve"> </w:t>
      </w:r>
      <w:r>
        <w:rPr>
          <w:rFonts w:hint="eastAsia"/>
        </w:rPr>
        <w:t>каждого</w:t>
      </w:r>
      <w:r>
        <w:t xml:space="preserve"> </w:t>
      </w:r>
      <w:r>
        <w:rPr>
          <w:rFonts w:hint="eastAsia"/>
        </w:rPr>
        <w:t>пользователя</w:t>
      </w:r>
      <w:r>
        <w:t xml:space="preserve"> </w:t>
      </w:r>
      <w:r>
        <w:rPr>
          <w:rFonts w:hint="eastAsia"/>
        </w:rPr>
        <w:t>«</w:t>
      </w:r>
      <w:r>
        <w:rPr>
          <w:rFonts w:hint="eastAsia"/>
        </w:rPr>
        <w:t>соли</w:t>
      </w:r>
      <w:r>
        <w:rPr>
          <w:rFonts w:hint="eastAsia"/>
        </w:rPr>
        <w:t>»</w:t>
      </w:r>
      <w:r>
        <w:t>;</w:t>
      </w:r>
    </w:p>
    <w:p w14:paraId="48AC596F" w14:textId="77777777" w:rsidR="00D877BC" w:rsidRDefault="00D877BC" w:rsidP="00D877BC">
      <w:r>
        <w:t>-</w:t>
      </w:r>
      <w:r>
        <w:tab/>
      </w:r>
      <w:r>
        <w:rPr>
          <w:rFonts w:hint="eastAsia"/>
        </w:rPr>
        <w:t>разработан</w:t>
      </w:r>
      <w:r>
        <w:t xml:space="preserve"> </w:t>
      </w:r>
      <w:r>
        <w:rPr>
          <w:rFonts w:hint="eastAsia"/>
        </w:rPr>
        <w:t>и</w:t>
      </w:r>
      <w:r>
        <w:t xml:space="preserve"> </w:t>
      </w:r>
      <w:r>
        <w:rPr>
          <w:rFonts w:hint="eastAsia"/>
        </w:rPr>
        <w:t>реализован</w:t>
      </w:r>
      <w:r>
        <w:t xml:space="preserve"> </w:t>
      </w:r>
      <w:r>
        <w:rPr>
          <w:rFonts w:hint="eastAsia"/>
        </w:rPr>
        <w:t>алгоритм</w:t>
      </w:r>
      <w:r>
        <w:t xml:space="preserve"> </w:t>
      </w:r>
      <w:r>
        <w:rPr>
          <w:rFonts w:hint="eastAsia"/>
        </w:rPr>
        <w:t>многоканальной</w:t>
      </w:r>
      <w:r>
        <w:t xml:space="preserve"> </w:t>
      </w:r>
      <w:r>
        <w:rPr>
          <w:rFonts w:hint="eastAsia"/>
        </w:rPr>
        <w:t>системы</w:t>
      </w:r>
      <w:r>
        <w:t xml:space="preserve"> </w:t>
      </w:r>
      <w:r>
        <w:rPr>
          <w:rFonts w:hint="eastAsia"/>
        </w:rPr>
        <w:t>массо</w:t>
      </w:r>
      <w:r>
        <w:rPr>
          <w:rFonts w:hint="eastAsia"/>
        </w:rPr>
        <w:t>¬</w:t>
      </w:r>
      <w:r>
        <w:rPr>
          <w:rFonts w:hint="eastAsia"/>
        </w:rPr>
        <w:t>вого</w:t>
      </w:r>
      <w:r>
        <w:t xml:space="preserve"> </w:t>
      </w:r>
      <w:r>
        <w:rPr>
          <w:rFonts w:hint="eastAsia"/>
        </w:rPr>
        <w:t>обслуживания</w:t>
      </w:r>
      <w:r>
        <w:t xml:space="preserve"> </w:t>
      </w:r>
      <w:r>
        <w:rPr>
          <w:rFonts w:hint="eastAsia"/>
        </w:rPr>
        <w:t>с</w:t>
      </w:r>
      <w:r>
        <w:t xml:space="preserve"> </w:t>
      </w:r>
      <w:r>
        <w:rPr>
          <w:rFonts w:hint="eastAsia"/>
        </w:rPr>
        <w:t>неограниченной</w:t>
      </w:r>
      <w:r>
        <w:t xml:space="preserve"> </w:t>
      </w:r>
      <w:r>
        <w:rPr>
          <w:rFonts w:hint="eastAsia"/>
        </w:rPr>
        <w:t>очередью</w:t>
      </w:r>
      <w:r>
        <w:t xml:space="preserve"> </w:t>
      </w:r>
      <w:r>
        <w:rPr>
          <w:rFonts w:hint="eastAsia"/>
        </w:rPr>
        <w:t>аутентификации</w:t>
      </w:r>
      <w:r>
        <w:t xml:space="preserve"> </w:t>
      </w:r>
      <w:r>
        <w:rPr>
          <w:rFonts w:hint="eastAsia"/>
        </w:rPr>
        <w:t>пользовате</w:t>
      </w:r>
      <w:r>
        <w:rPr>
          <w:rFonts w:hint="eastAsia"/>
        </w:rPr>
        <w:t>¬</w:t>
      </w:r>
      <w:r>
        <w:rPr>
          <w:rFonts w:hint="eastAsia"/>
        </w:rPr>
        <w:t>лей</w:t>
      </w:r>
      <w:r>
        <w:t xml:space="preserve"> web-</w:t>
      </w:r>
      <w:r>
        <w:rPr>
          <w:rFonts w:hint="eastAsia"/>
        </w:rPr>
        <w:t>приложения</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авторской</w:t>
      </w:r>
      <w:r>
        <w:t xml:space="preserve"> </w:t>
      </w:r>
      <w:r>
        <w:rPr>
          <w:rFonts w:hint="eastAsia"/>
        </w:rPr>
        <w:t>методики</w:t>
      </w:r>
      <w:r>
        <w:t xml:space="preserve"> </w:t>
      </w:r>
      <w:r>
        <w:rPr>
          <w:rFonts w:hint="eastAsia"/>
        </w:rPr>
        <w:t>для</w:t>
      </w:r>
      <w:r>
        <w:t xml:space="preserve"> </w:t>
      </w:r>
      <w:r>
        <w:rPr>
          <w:rFonts w:hint="eastAsia"/>
        </w:rPr>
        <w:t>определе</w:t>
      </w:r>
      <w:r>
        <w:rPr>
          <w:rFonts w:hint="eastAsia"/>
        </w:rPr>
        <w:t>¬</w:t>
      </w:r>
      <w:r>
        <w:rPr>
          <w:rFonts w:hint="eastAsia"/>
        </w:rPr>
        <w:t>ния</w:t>
      </w:r>
      <w:r>
        <w:t xml:space="preserve"> </w:t>
      </w:r>
      <w:r>
        <w:rPr>
          <w:rFonts w:hint="eastAsia"/>
        </w:rPr>
        <w:t>пропускного</w:t>
      </w:r>
      <w:r>
        <w:t xml:space="preserve"> </w:t>
      </w:r>
      <w:r>
        <w:rPr>
          <w:rFonts w:hint="eastAsia"/>
        </w:rPr>
        <w:t>и</w:t>
      </w:r>
      <w:r>
        <w:t xml:space="preserve"> </w:t>
      </w:r>
      <w:r>
        <w:rPr>
          <w:rFonts w:hint="eastAsia"/>
        </w:rPr>
        <w:t>вычислительного</w:t>
      </w:r>
      <w:r>
        <w:t xml:space="preserve"> </w:t>
      </w:r>
      <w:r>
        <w:rPr>
          <w:rFonts w:hint="eastAsia"/>
        </w:rPr>
        <w:t>ресурса</w:t>
      </w:r>
      <w:r>
        <w:t xml:space="preserve"> </w:t>
      </w:r>
      <w:r>
        <w:rPr>
          <w:rFonts w:hint="eastAsia"/>
        </w:rPr>
        <w:t>информационной</w:t>
      </w:r>
      <w:r>
        <w:t xml:space="preserve"> </w:t>
      </w:r>
      <w:r>
        <w:rPr>
          <w:rFonts w:hint="eastAsia"/>
        </w:rPr>
        <w:t>системы</w:t>
      </w:r>
      <w:r>
        <w:t xml:space="preserve">, </w:t>
      </w:r>
      <w:r>
        <w:rPr>
          <w:rFonts w:hint="eastAsia"/>
        </w:rPr>
        <w:t>в</w:t>
      </w:r>
      <w:r>
        <w:t xml:space="preserve"> </w:t>
      </w:r>
      <w:r>
        <w:rPr>
          <w:rFonts w:hint="eastAsia"/>
        </w:rPr>
        <w:t>ко</w:t>
      </w:r>
      <w:r>
        <w:rPr>
          <w:rFonts w:hint="eastAsia"/>
        </w:rPr>
        <w:t>¬</w:t>
      </w:r>
      <w:r>
        <w:rPr>
          <w:rFonts w:hint="eastAsia"/>
        </w:rPr>
        <w:t>торой</w:t>
      </w:r>
      <w:r>
        <w:t xml:space="preserve"> </w:t>
      </w:r>
      <w:r>
        <w:rPr>
          <w:rFonts w:hint="eastAsia"/>
        </w:rPr>
        <w:t>предполагается</w:t>
      </w:r>
      <w:r>
        <w:t xml:space="preserve"> </w:t>
      </w:r>
      <w:r>
        <w:rPr>
          <w:rFonts w:hint="eastAsia"/>
        </w:rPr>
        <w:t>реализация</w:t>
      </w:r>
      <w:r>
        <w:t xml:space="preserve"> </w:t>
      </w:r>
      <w:r>
        <w:rPr>
          <w:rFonts w:hint="eastAsia"/>
        </w:rPr>
        <w:t>разработанной</w:t>
      </w:r>
      <w:r>
        <w:t xml:space="preserve"> </w:t>
      </w:r>
      <w:r>
        <w:rPr>
          <w:rFonts w:hint="eastAsia"/>
        </w:rPr>
        <w:t>методики</w:t>
      </w:r>
      <w:r>
        <w:t>;</w:t>
      </w:r>
    </w:p>
    <w:p w14:paraId="16EFCC39" w14:textId="77777777" w:rsidR="00D877BC" w:rsidRDefault="00D877BC" w:rsidP="00D877BC">
      <w:r>
        <w:t>-</w:t>
      </w:r>
      <w:r>
        <w:tab/>
      </w:r>
      <w:r>
        <w:rPr>
          <w:rFonts w:hint="eastAsia"/>
        </w:rPr>
        <w:t>произведена</w:t>
      </w:r>
      <w:r>
        <w:t xml:space="preserve"> </w:t>
      </w:r>
      <w:r>
        <w:rPr>
          <w:rFonts w:hint="eastAsia"/>
        </w:rPr>
        <w:t>оценка</w:t>
      </w:r>
      <w:r>
        <w:t xml:space="preserve"> </w:t>
      </w:r>
      <w:r>
        <w:rPr>
          <w:rFonts w:hint="eastAsia"/>
        </w:rPr>
        <w:t>эффективности</w:t>
      </w:r>
      <w:r>
        <w:t xml:space="preserve"> </w:t>
      </w:r>
      <w:r>
        <w:rPr>
          <w:rFonts w:hint="eastAsia"/>
        </w:rPr>
        <w:t>методики</w:t>
      </w:r>
      <w:r>
        <w:t xml:space="preserve"> </w:t>
      </w:r>
      <w:r>
        <w:rPr>
          <w:rFonts w:hint="eastAsia"/>
        </w:rPr>
        <w:t>и</w:t>
      </w:r>
      <w:r>
        <w:t xml:space="preserve"> </w:t>
      </w:r>
      <w:r>
        <w:rPr>
          <w:rFonts w:hint="eastAsia"/>
        </w:rPr>
        <w:t>алгоритмов</w:t>
      </w:r>
      <w:r>
        <w:t xml:space="preserve"> </w:t>
      </w:r>
      <w:r>
        <w:rPr>
          <w:rFonts w:hint="eastAsia"/>
        </w:rPr>
        <w:t>защиты</w:t>
      </w:r>
      <w:r>
        <w:t xml:space="preserve"> </w:t>
      </w:r>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web-</w:t>
      </w:r>
      <w:r>
        <w:rPr>
          <w:rFonts w:hint="eastAsia"/>
        </w:rPr>
        <w:t>приложения</w:t>
      </w:r>
      <w:r>
        <w:t xml:space="preserve">, </w:t>
      </w:r>
      <w:r>
        <w:rPr>
          <w:rFonts w:hint="eastAsia"/>
        </w:rPr>
        <w:t>разработана</w:t>
      </w:r>
      <w:r>
        <w:t xml:space="preserve"> </w:t>
      </w:r>
      <w:r>
        <w:rPr>
          <w:rFonts w:hint="eastAsia"/>
        </w:rPr>
        <w:t>частная</w:t>
      </w:r>
      <w:r>
        <w:t xml:space="preserve"> </w:t>
      </w:r>
      <w:r>
        <w:rPr>
          <w:rFonts w:hint="eastAsia"/>
        </w:rPr>
        <w:t>модель</w:t>
      </w:r>
      <w:r>
        <w:t xml:space="preserve"> </w:t>
      </w:r>
      <w:r>
        <w:rPr>
          <w:rFonts w:hint="eastAsia"/>
        </w:rPr>
        <w:t>угроз</w:t>
      </w:r>
      <w:r>
        <w:t xml:space="preserve"> </w:t>
      </w:r>
      <w:r>
        <w:rPr>
          <w:rFonts w:hint="eastAsia"/>
        </w:rPr>
        <w:t>и</w:t>
      </w:r>
      <w:r>
        <w:t xml:space="preserve"> </w:t>
      </w:r>
      <w:r>
        <w:rPr>
          <w:rFonts w:hint="eastAsia"/>
        </w:rPr>
        <w:t>нарушителя</w:t>
      </w:r>
      <w:r>
        <w:t xml:space="preserve">, </w:t>
      </w:r>
      <w:r>
        <w:rPr>
          <w:rFonts w:hint="eastAsia"/>
        </w:rPr>
        <w:t>процедуры</w:t>
      </w:r>
      <w:r>
        <w:t xml:space="preserve"> </w:t>
      </w:r>
      <w:r>
        <w:rPr>
          <w:rFonts w:hint="eastAsia"/>
        </w:rPr>
        <w:t>аутентификации</w:t>
      </w:r>
      <w:r>
        <w:t xml:space="preserve"> </w:t>
      </w:r>
      <w:r>
        <w:rPr>
          <w:rFonts w:hint="eastAsia"/>
        </w:rPr>
        <w:t>пользовате</w:t>
      </w:r>
      <w:r>
        <w:rPr>
          <w:rFonts w:hint="eastAsia"/>
        </w:rPr>
        <w:t>¬</w:t>
      </w:r>
      <w:r>
        <w:rPr>
          <w:rFonts w:hint="eastAsia"/>
        </w:rPr>
        <w:t>лей</w:t>
      </w:r>
      <w:r>
        <w:t xml:space="preserve"> </w:t>
      </w:r>
      <w:r>
        <w:rPr>
          <w:rFonts w:hint="eastAsia"/>
        </w:rPr>
        <w:t>в</w:t>
      </w:r>
      <w:r>
        <w:t xml:space="preserve"> web-</w:t>
      </w:r>
      <w:r>
        <w:rPr>
          <w:rFonts w:hint="eastAsia"/>
        </w:rPr>
        <w:t>приложении</w:t>
      </w:r>
      <w:r>
        <w:t xml:space="preserve">; </w:t>
      </w:r>
      <w:r>
        <w:rPr>
          <w:rFonts w:hint="eastAsia"/>
        </w:rPr>
        <w:t>следует</w:t>
      </w:r>
      <w:r>
        <w:t xml:space="preserve"> </w:t>
      </w:r>
      <w:r>
        <w:rPr>
          <w:rFonts w:hint="eastAsia"/>
        </w:rPr>
        <w:t>отметить</w:t>
      </w:r>
      <w:r>
        <w:t xml:space="preserve"> </w:t>
      </w:r>
      <w:r>
        <w:rPr>
          <w:rFonts w:hint="eastAsia"/>
        </w:rPr>
        <w:t>снижение</w:t>
      </w:r>
      <w:r>
        <w:t xml:space="preserve"> </w:t>
      </w:r>
      <w:r>
        <w:rPr>
          <w:rFonts w:hint="eastAsia"/>
        </w:rPr>
        <w:t>риска</w:t>
      </w:r>
      <w:r>
        <w:t xml:space="preserve"> </w:t>
      </w:r>
      <w:r>
        <w:rPr>
          <w:rFonts w:hint="eastAsia"/>
        </w:rPr>
        <w:t>на</w:t>
      </w:r>
      <w:r>
        <w:t xml:space="preserve"> </w:t>
      </w:r>
      <w:r>
        <w:rPr>
          <w:rFonts w:hint="eastAsia"/>
        </w:rPr>
        <w:t>величину</w:t>
      </w:r>
      <w:r>
        <w:t xml:space="preserve"> </w:t>
      </w:r>
      <w:r>
        <w:rPr>
          <w:rFonts w:hint="eastAsia"/>
        </w:rPr>
        <w:t>до</w:t>
      </w:r>
      <w:r>
        <w:t xml:space="preserve"> 83 % </w:t>
      </w:r>
      <w:r>
        <w:rPr>
          <w:rFonts w:hint="eastAsia"/>
        </w:rPr>
        <w:t>по</w:t>
      </w:r>
      <w:r>
        <w:t xml:space="preserve"> </w:t>
      </w:r>
      <w:r>
        <w:rPr>
          <w:rFonts w:hint="eastAsia"/>
        </w:rPr>
        <w:t>трем</w:t>
      </w:r>
      <w:r>
        <w:t xml:space="preserve"> </w:t>
      </w:r>
      <w:r>
        <w:rPr>
          <w:rFonts w:hint="eastAsia"/>
        </w:rPr>
        <w:t>основным</w:t>
      </w:r>
      <w:r>
        <w:t xml:space="preserve"> </w:t>
      </w:r>
      <w:r>
        <w:rPr>
          <w:rFonts w:hint="eastAsia"/>
        </w:rPr>
        <w:t>показателям</w:t>
      </w:r>
      <w:r>
        <w:t xml:space="preserve"> (</w:t>
      </w:r>
      <w:r>
        <w:rPr>
          <w:rFonts w:hint="eastAsia"/>
        </w:rPr>
        <w:t>конфиденциальность</w:t>
      </w:r>
      <w:r>
        <w:t xml:space="preserve">, </w:t>
      </w:r>
      <w:r>
        <w:rPr>
          <w:rFonts w:hint="eastAsia"/>
        </w:rPr>
        <w:t>целостность</w:t>
      </w:r>
      <w:r>
        <w:t xml:space="preserve">, </w:t>
      </w:r>
      <w:r>
        <w:rPr>
          <w:rFonts w:hint="eastAsia"/>
        </w:rPr>
        <w:t>доступность</w:t>
      </w:r>
      <w:r>
        <w:t xml:space="preserve">) </w:t>
      </w:r>
      <w:r>
        <w:rPr>
          <w:rFonts w:hint="eastAsia"/>
        </w:rPr>
        <w:t>реализации</w:t>
      </w:r>
      <w:r>
        <w:t xml:space="preserve"> </w:t>
      </w:r>
      <w:r>
        <w:rPr>
          <w:rFonts w:hint="eastAsia"/>
        </w:rPr>
        <w:t>сетевых</w:t>
      </w:r>
      <w:r>
        <w:t xml:space="preserve"> </w:t>
      </w:r>
      <w:r>
        <w:rPr>
          <w:rFonts w:hint="eastAsia"/>
        </w:rPr>
        <w:t>угроз</w:t>
      </w:r>
      <w:r>
        <w:t xml:space="preserve"> </w:t>
      </w:r>
      <w:r>
        <w:rPr>
          <w:rFonts w:hint="eastAsia"/>
        </w:rPr>
        <w:t>для</w:t>
      </w:r>
      <w:r>
        <w:t xml:space="preserve"> </w:t>
      </w:r>
      <w:r>
        <w:rPr>
          <w:rFonts w:hint="eastAsia"/>
        </w:rPr>
        <w:t>процедур</w:t>
      </w:r>
      <w:r>
        <w:t xml:space="preserve"> </w:t>
      </w:r>
      <w:r>
        <w:rPr>
          <w:rFonts w:hint="eastAsia"/>
        </w:rPr>
        <w:t>идентификации</w:t>
      </w:r>
      <w:r>
        <w:t xml:space="preserve"> </w:t>
      </w:r>
      <w:r>
        <w:rPr>
          <w:rFonts w:hint="eastAsia"/>
        </w:rPr>
        <w:t>и</w:t>
      </w:r>
      <w:r>
        <w:t xml:space="preserve"> </w:t>
      </w:r>
      <w:r>
        <w:rPr>
          <w:rFonts w:hint="eastAsia"/>
        </w:rPr>
        <w:t>ау</w:t>
      </w:r>
      <w:r>
        <w:rPr>
          <w:rFonts w:hint="eastAsia"/>
        </w:rPr>
        <w:t>¬</w:t>
      </w:r>
      <w:r>
        <w:rPr>
          <w:rFonts w:hint="eastAsia"/>
        </w:rPr>
        <w:t>тентификации</w:t>
      </w:r>
      <w:r>
        <w:t xml:space="preserve"> </w:t>
      </w:r>
      <w:r>
        <w:rPr>
          <w:rFonts w:hint="eastAsia"/>
        </w:rPr>
        <w:t>пользователей</w:t>
      </w:r>
      <w:r>
        <w:t xml:space="preserve"> </w:t>
      </w:r>
      <w:r>
        <w:rPr>
          <w:rFonts w:hint="eastAsia"/>
        </w:rPr>
        <w:t>в</w:t>
      </w:r>
      <w:r>
        <w:t xml:space="preserve"> </w:t>
      </w:r>
      <w:r>
        <w:rPr>
          <w:rFonts w:hint="eastAsia"/>
        </w:rPr>
        <w:t>результате</w:t>
      </w:r>
      <w:r>
        <w:t xml:space="preserve"> </w:t>
      </w:r>
      <w:r>
        <w:rPr>
          <w:rFonts w:hint="eastAsia"/>
        </w:rPr>
        <w:t>реализации</w:t>
      </w:r>
      <w:r>
        <w:t xml:space="preserve"> </w:t>
      </w:r>
      <w:r>
        <w:rPr>
          <w:rFonts w:hint="eastAsia"/>
        </w:rPr>
        <w:t>предавторизационной</w:t>
      </w:r>
      <w:r>
        <w:t xml:space="preserve"> </w:t>
      </w:r>
      <w:r>
        <w:rPr>
          <w:rFonts w:hint="eastAsia"/>
        </w:rPr>
        <w:t>проверки</w:t>
      </w:r>
      <w:r>
        <w:t xml:space="preserve"> web-</w:t>
      </w:r>
      <w:r>
        <w:rPr>
          <w:rFonts w:hint="eastAsia"/>
        </w:rPr>
        <w:t>приложения</w:t>
      </w:r>
      <w:r>
        <w:t xml:space="preserve"> </w:t>
      </w:r>
      <w:r>
        <w:rPr>
          <w:rFonts w:hint="eastAsia"/>
        </w:rPr>
        <w:t>на</w:t>
      </w:r>
      <w:r>
        <w:t xml:space="preserve"> </w:t>
      </w:r>
      <w:r>
        <w:rPr>
          <w:rFonts w:hint="eastAsia"/>
        </w:rPr>
        <w:t>стороне</w:t>
      </w:r>
      <w:r>
        <w:t xml:space="preserve"> </w:t>
      </w:r>
      <w:r>
        <w:rPr>
          <w:rFonts w:hint="eastAsia"/>
        </w:rPr>
        <w:t>пользователя</w:t>
      </w:r>
      <w:r>
        <w:t xml:space="preserve"> </w:t>
      </w:r>
      <w:r>
        <w:rPr>
          <w:rFonts w:hint="eastAsia"/>
        </w:rPr>
        <w:t>и</w:t>
      </w:r>
      <w:r>
        <w:t xml:space="preserve"> </w:t>
      </w:r>
      <w:r>
        <w:rPr>
          <w:rFonts w:hint="eastAsia"/>
        </w:rPr>
        <w:t>реализация</w:t>
      </w:r>
      <w:r>
        <w:t xml:space="preserve"> n-</w:t>
      </w:r>
      <w:r>
        <w:rPr>
          <w:rFonts w:hint="eastAsia"/>
        </w:rPr>
        <w:t>го</w:t>
      </w:r>
      <w:r>
        <w:t xml:space="preserve"> </w:t>
      </w:r>
      <w:r>
        <w:rPr>
          <w:rFonts w:hint="eastAsia"/>
        </w:rPr>
        <w:t>хеши</w:t>
      </w:r>
      <w:r>
        <w:rPr>
          <w:rFonts w:hint="eastAsia"/>
        </w:rPr>
        <w:t>¬</w:t>
      </w:r>
      <w:r>
        <w:rPr>
          <w:rFonts w:hint="eastAsia"/>
        </w:rPr>
        <w:t>рования</w:t>
      </w:r>
      <w:r>
        <w:t xml:space="preserve"> </w:t>
      </w:r>
      <w:r>
        <w:rPr>
          <w:rFonts w:hint="eastAsia"/>
        </w:rPr>
        <w:t>с</w:t>
      </w:r>
      <w:r>
        <w:t xml:space="preserve"> </w:t>
      </w:r>
      <w:r>
        <w:rPr>
          <w:rFonts w:hint="eastAsia"/>
        </w:rPr>
        <w:t>инструментами</w:t>
      </w:r>
      <w:r>
        <w:t xml:space="preserve"> </w:t>
      </w:r>
      <w:r>
        <w:rPr>
          <w:rFonts w:hint="eastAsia"/>
        </w:rPr>
        <w:t>«</w:t>
      </w:r>
      <w:r>
        <w:rPr>
          <w:rFonts w:hint="eastAsia"/>
        </w:rPr>
        <w:t>сдвига</w:t>
      </w:r>
      <w:r>
        <w:rPr>
          <w:rFonts w:hint="eastAsia"/>
        </w:rPr>
        <w:t>»</w:t>
      </w:r>
      <w:r>
        <w:t xml:space="preserve"> </w:t>
      </w:r>
      <w:r>
        <w:rPr>
          <w:rFonts w:hint="eastAsia"/>
        </w:rPr>
        <w:t>регистра</w:t>
      </w:r>
      <w:r>
        <w:t xml:space="preserve"> </w:t>
      </w:r>
      <w:r>
        <w:rPr>
          <w:rFonts w:hint="eastAsia"/>
        </w:rPr>
        <w:t>и</w:t>
      </w:r>
      <w:r>
        <w:t xml:space="preserve"> </w:t>
      </w:r>
      <w:r>
        <w:rPr>
          <w:rFonts w:hint="eastAsia"/>
        </w:rPr>
        <w:t>символьной</w:t>
      </w:r>
      <w:r>
        <w:t xml:space="preserve"> </w:t>
      </w:r>
      <w:r>
        <w:rPr>
          <w:rFonts w:hint="eastAsia"/>
        </w:rPr>
        <w:t>«</w:t>
      </w:r>
      <w:r>
        <w:rPr>
          <w:rFonts w:hint="eastAsia"/>
        </w:rPr>
        <w:t>замены</w:t>
      </w:r>
      <w:r>
        <w:rPr>
          <w:rFonts w:hint="eastAsia"/>
        </w:rPr>
        <w:t>»</w:t>
      </w:r>
      <w:r>
        <w:t xml:space="preserve">, </w:t>
      </w:r>
      <w:r>
        <w:rPr>
          <w:rFonts w:hint="eastAsia"/>
        </w:rPr>
        <w:t>разбав</w:t>
      </w:r>
      <w:r>
        <w:rPr>
          <w:rFonts w:hint="eastAsia"/>
        </w:rPr>
        <w:t>¬</w:t>
      </w:r>
      <w:r>
        <w:rPr>
          <w:rFonts w:hint="eastAsia"/>
        </w:rPr>
        <w:t>ленных</w:t>
      </w:r>
      <w:r>
        <w:t xml:space="preserve"> </w:t>
      </w:r>
      <w:r>
        <w:rPr>
          <w:rFonts w:hint="eastAsia"/>
        </w:rPr>
        <w:t>модификатором</w:t>
      </w:r>
      <w:r>
        <w:t xml:space="preserve"> </w:t>
      </w:r>
      <w:r>
        <w:rPr>
          <w:rFonts w:hint="eastAsia"/>
        </w:rPr>
        <w:t>«</w:t>
      </w:r>
      <w:r>
        <w:rPr>
          <w:rFonts w:hint="eastAsia"/>
        </w:rPr>
        <w:t>соль</w:t>
      </w:r>
      <w:r>
        <w:rPr>
          <w:rFonts w:hint="eastAsia"/>
        </w:rPr>
        <w:t>»</w:t>
      </w:r>
      <w:r>
        <w:t xml:space="preserve"> </w:t>
      </w:r>
      <w:r>
        <w:rPr>
          <w:rFonts w:hint="eastAsia"/>
        </w:rPr>
        <w:t>для</w:t>
      </w:r>
      <w:r>
        <w:t xml:space="preserve"> </w:t>
      </w:r>
      <w:r>
        <w:rPr>
          <w:rFonts w:hint="eastAsia"/>
        </w:rPr>
        <w:t>повышения</w:t>
      </w:r>
      <w:r>
        <w:t xml:space="preserve"> </w:t>
      </w:r>
      <w:r>
        <w:rPr>
          <w:rFonts w:hint="eastAsia"/>
        </w:rPr>
        <w:t>криптостойкости</w:t>
      </w:r>
      <w:r>
        <w:t xml:space="preserve">, </w:t>
      </w:r>
      <w:r>
        <w:rPr>
          <w:rFonts w:hint="eastAsia"/>
        </w:rPr>
        <w:t>аутентифи</w:t>
      </w:r>
      <w:r>
        <w:rPr>
          <w:rFonts w:hint="eastAsia"/>
        </w:rPr>
        <w:t>¬</w:t>
      </w:r>
      <w:r>
        <w:rPr>
          <w:rFonts w:hint="eastAsia"/>
        </w:rPr>
        <w:t>кационных</w:t>
      </w:r>
      <w:r>
        <w:t xml:space="preserve"> </w:t>
      </w:r>
      <w:r>
        <w:rPr>
          <w:rFonts w:hint="eastAsia"/>
        </w:rPr>
        <w:t>данных</w:t>
      </w:r>
      <w:r>
        <w:t xml:space="preserve"> </w:t>
      </w:r>
      <w:r>
        <w:rPr>
          <w:rFonts w:hint="eastAsia"/>
        </w:rPr>
        <w:t>для</w:t>
      </w:r>
      <w:r>
        <w:t xml:space="preserve"> </w:t>
      </w:r>
      <w:r>
        <w:rPr>
          <w:rFonts w:hint="eastAsia"/>
        </w:rPr>
        <w:t>сравнения</w:t>
      </w:r>
      <w:r>
        <w:t xml:space="preserve"> </w:t>
      </w:r>
      <w:r>
        <w:rPr>
          <w:rFonts w:hint="eastAsia"/>
        </w:rPr>
        <w:t>хеш</w:t>
      </w:r>
      <w:r>
        <w:t>-</w:t>
      </w:r>
      <w:r>
        <w:rPr>
          <w:rFonts w:hint="eastAsia"/>
        </w:rPr>
        <w:t>сумм</w:t>
      </w:r>
      <w:r>
        <w:t xml:space="preserve"> </w:t>
      </w:r>
      <w:r>
        <w:rPr>
          <w:rFonts w:hint="eastAsia"/>
        </w:rPr>
        <w:t>на</w:t>
      </w:r>
      <w:r>
        <w:t xml:space="preserve"> </w:t>
      </w:r>
      <w:r>
        <w:rPr>
          <w:rFonts w:hint="eastAsia"/>
        </w:rPr>
        <w:t>сервере</w:t>
      </w:r>
      <w:r>
        <w:t xml:space="preserve"> web-</w:t>
      </w:r>
      <w:r>
        <w:rPr>
          <w:rFonts w:hint="eastAsia"/>
        </w:rPr>
        <w:t>приложения</w:t>
      </w:r>
      <w:r>
        <w:t>;</w:t>
      </w:r>
    </w:p>
    <w:p w14:paraId="087A5278" w14:textId="77777777" w:rsidR="00D877BC" w:rsidRDefault="00D877BC" w:rsidP="00D877BC">
      <w:r>
        <w:t>-</w:t>
      </w:r>
      <w:r>
        <w:tab/>
      </w:r>
      <w:r>
        <w:rPr>
          <w:rFonts w:hint="eastAsia"/>
        </w:rPr>
        <w:t>для</w:t>
      </w:r>
      <w:r>
        <w:t xml:space="preserve"> </w:t>
      </w:r>
      <w:r>
        <w:rPr>
          <w:rFonts w:hint="eastAsia"/>
        </w:rPr>
        <w:t>выявления</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авторской</w:t>
      </w:r>
      <w:r>
        <w:t xml:space="preserve"> </w:t>
      </w:r>
      <w:r>
        <w:rPr>
          <w:rFonts w:hint="eastAsia"/>
        </w:rPr>
        <w:t>методики</w:t>
      </w:r>
      <w:r>
        <w:t xml:space="preserve"> </w:t>
      </w:r>
      <w:r>
        <w:rPr>
          <w:rFonts w:hint="eastAsia"/>
        </w:rPr>
        <w:t>и</w:t>
      </w:r>
      <w:r>
        <w:t xml:space="preserve"> </w:t>
      </w:r>
      <w:r>
        <w:rPr>
          <w:rFonts w:hint="eastAsia"/>
        </w:rPr>
        <w:t>алгорит</w:t>
      </w:r>
      <w:r>
        <w:rPr>
          <w:rFonts w:hint="eastAsia"/>
        </w:rPr>
        <w:t>¬</w:t>
      </w:r>
      <w:r>
        <w:rPr>
          <w:rFonts w:hint="eastAsia"/>
        </w:rPr>
        <w:t>мов</w:t>
      </w:r>
      <w:r>
        <w:t xml:space="preserve"> </w:t>
      </w:r>
      <w:r>
        <w:rPr>
          <w:rFonts w:hint="eastAsia"/>
        </w:rPr>
        <w:t>защиты</w:t>
      </w:r>
      <w:r>
        <w:t xml:space="preserve"> </w:t>
      </w:r>
      <w:r>
        <w:rPr>
          <w:rFonts w:hint="eastAsia"/>
        </w:rPr>
        <w:t>аутентификационных</w:t>
      </w:r>
      <w:r>
        <w:t xml:space="preserve"> </w:t>
      </w:r>
      <w:r>
        <w:rPr>
          <w:rFonts w:hint="eastAsia"/>
        </w:rPr>
        <w:t>да</w:t>
      </w:r>
      <w:r>
        <w:rPr>
          <w:rFonts w:hint="eastAsia"/>
        </w:rPr>
        <w:lastRenderedPageBreak/>
        <w:t>нных</w:t>
      </w:r>
      <w:r>
        <w:t xml:space="preserve"> </w:t>
      </w:r>
      <w:r>
        <w:rPr>
          <w:rFonts w:hint="eastAsia"/>
        </w:rPr>
        <w:t>пользователей</w:t>
      </w:r>
      <w:r>
        <w:t xml:space="preserve"> </w:t>
      </w:r>
      <w:r>
        <w:rPr>
          <w:rFonts w:hint="eastAsia"/>
        </w:rPr>
        <w:t>была</w:t>
      </w:r>
      <w:r>
        <w:t xml:space="preserve"> </w:t>
      </w:r>
      <w:r>
        <w:rPr>
          <w:rFonts w:hint="eastAsia"/>
        </w:rPr>
        <w:t>рассмотрена</w:t>
      </w:r>
      <w:r>
        <w:t xml:space="preserve"> </w:t>
      </w:r>
      <w:r>
        <w:rPr>
          <w:rFonts w:hint="eastAsia"/>
        </w:rPr>
        <w:t>организация</w:t>
      </w:r>
      <w:r>
        <w:t xml:space="preserve"> </w:t>
      </w:r>
      <w:r>
        <w:rPr>
          <w:rFonts w:hint="eastAsia"/>
        </w:rPr>
        <w:t>компьютеризированных</w:t>
      </w:r>
      <w:r>
        <w:t xml:space="preserve"> </w:t>
      </w:r>
      <w:r>
        <w:rPr>
          <w:rFonts w:hint="eastAsia"/>
        </w:rPr>
        <w:t>бизнес</w:t>
      </w:r>
      <w:r>
        <w:t>-</w:t>
      </w:r>
      <w:r>
        <w:rPr>
          <w:rFonts w:hint="eastAsia"/>
        </w:rPr>
        <w:t>процессов</w:t>
      </w:r>
      <w:r>
        <w:t xml:space="preserve"> </w:t>
      </w:r>
      <w:r>
        <w:rPr>
          <w:rFonts w:hint="eastAsia"/>
        </w:rPr>
        <w:t>управления</w:t>
      </w:r>
      <w:r>
        <w:t xml:space="preserve"> </w:t>
      </w:r>
      <w:r>
        <w:rPr>
          <w:rFonts w:hint="eastAsia"/>
        </w:rPr>
        <w:t>информа</w:t>
      </w:r>
      <w:r>
        <w:rPr>
          <w:rFonts w:hint="eastAsia"/>
        </w:rPr>
        <w:t>¬</w:t>
      </w:r>
      <w:r>
        <w:rPr>
          <w:rFonts w:hint="eastAsia"/>
        </w:rPr>
        <w:t>ционными</w:t>
      </w:r>
      <w:r>
        <w:t xml:space="preserve"> </w:t>
      </w:r>
      <w:r>
        <w:rPr>
          <w:rFonts w:hint="eastAsia"/>
        </w:rPr>
        <w:t>рисками</w:t>
      </w:r>
      <w:r>
        <w:t xml:space="preserve"> </w:t>
      </w:r>
      <w:r>
        <w:rPr>
          <w:rFonts w:hint="eastAsia"/>
        </w:rPr>
        <w:t>предприятия</w:t>
      </w:r>
      <w:r>
        <w:t xml:space="preserve"> </w:t>
      </w:r>
      <w:r>
        <w:rPr>
          <w:rFonts w:hint="eastAsia"/>
        </w:rPr>
        <w:t>КБ</w:t>
      </w:r>
      <w:r>
        <w:t xml:space="preserve"> </w:t>
      </w:r>
      <w:r>
        <w:rPr>
          <w:rFonts w:hint="eastAsia"/>
        </w:rPr>
        <w:t>«</w:t>
      </w:r>
      <w:r>
        <w:rPr>
          <w:rFonts w:hint="eastAsia"/>
        </w:rPr>
        <w:t>Кубань</w:t>
      </w:r>
      <w:r>
        <w:t xml:space="preserve"> </w:t>
      </w:r>
      <w:r>
        <w:rPr>
          <w:rFonts w:hint="eastAsia"/>
        </w:rPr>
        <w:t>Кредит</w:t>
      </w:r>
      <w:r>
        <w:rPr>
          <w:rFonts w:hint="eastAsia"/>
        </w:rPr>
        <w:t>»</w:t>
      </w:r>
      <w:r>
        <w:t xml:space="preserve"> </w:t>
      </w:r>
      <w:r>
        <w:rPr>
          <w:rFonts w:hint="eastAsia"/>
        </w:rPr>
        <w:t>ООО</w:t>
      </w:r>
      <w:r>
        <w:t xml:space="preserve">. </w:t>
      </w:r>
      <w:r>
        <w:rPr>
          <w:rFonts w:hint="eastAsia"/>
        </w:rPr>
        <w:t>Рассчитана</w:t>
      </w:r>
      <w:r>
        <w:t xml:space="preserve"> </w:t>
      </w:r>
      <w:r>
        <w:rPr>
          <w:rFonts w:hint="eastAsia"/>
        </w:rPr>
        <w:t>и</w:t>
      </w:r>
      <w:r>
        <w:t xml:space="preserve"> </w:t>
      </w:r>
      <w:r>
        <w:rPr>
          <w:rFonts w:hint="eastAsia"/>
        </w:rPr>
        <w:t>по</w:t>
      </w:r>
      <w:r>
        <w:rPr>
          <w:rFonts w:hint="eastAsia"/>
        </w:rPr>
        <w:t>¬</w:t>
      </w:r>
      <w:r>
        <w:rPr>
          <w:rFonts w:hint="eastAsia"/>
        </w:rPr>
        <w:t>лучена</w:t>
      </w:r>
      <w:r>
        <w:t xml:space="preserve"> </w:t>
      </w:r>
      <w:r>
        <w:rPr>
          <w:rFonts w:hint="eastAsia"/>
        </w:rPr>
        <w:t>реальная</w:t>
      </w:r>
      <w:r>
        <w:t xml:space="preserve"> </w:t>
      </w:r>
      <w:r>
        <w:rPr>
          <w:rFonts w:hint="eastAsia"/>
        </w:rPr>
        <w:t>экономическая</w:t>
      </w:r>
      <w:r>
        <w:t xml:space="preserve"> </w:t>
      </w:r>
      <w:r>
        <w:rPr>
          <w:rFonts w:hint="eastAsia"/>
        </w:rPr>
        <w:t>эффективность</w:t>
      </w:r>
      <w:r>
        <w:t xml:space="preserve"> </w:t>
      </w:r>
      <w:r>
        <w:rPr>
          <w:rFonts w:hint="eastAsia"/>
        </w:rPr>
        <w:t>от</w:t>
      </w:r>
      <w:r>
        <w:t xml:space="preserve"> </w:t>
      </w:r>
      <w:r>
        <w:rPr>
          <w:rFonts w:hint="eastAsia"/>
        </w:rPr>
        <w:t>внедрения</w:t>
      </w:r>
      <w:r>
        <w:t xml:space="preserve"> </w:t>
      </w:r>
      <w:r>
        <w:rPr>
          <w:rFonts w:hint="eastAsia"/>
        </w:rPr>
        <w:t>авторской</w:t>
      </w:r>
      <w:r>
        <w:t xml:space="preserve"> </w:t>
      </w:r>
      <w:r>
        <w:rPr>
          <w:rFonts w:hint="eastAsia"/>
        </w:rPr>
        <w:t>мето</w:t>
      </w:r>
      <w:r>
        <w:rPr>
          <w:rFonts w:hint="eastAsia"/>
        </w:rPr>
        <w:t>¬</w:t>
      </w:r>
      <w:r>
        <w:rPr>
          <w:rFonts w:hint="eastAsia"/>
        </w:rPr>
        <w:t>дики</w:t>
      </w:r>
      <w:r>
        <w:t xml:space="preserve"> </w:t>
      </w:r>
      <w:r>
        <w:rPr>
          <w:rFonts w:hint="eastAsia"/>
        </w:rPr>
        <w:t>и</w:t>
      </w:r>
      <w:r>
        <w:t xml:space="preserve"> </w:t>
      </w:r>
      <w:r>
        <w:rPr>
          <w:rFonts w:hint="eastAsia"/>
        </w:rPr>
        <w:t>алгоритмов</w:t>
      </w:r>
      <w:r>
        <w:t xml:space="preserve"> </w:t>
      </w:r>
      <w:r>
        <w:rPr>
          <w:rFonts w:hint="eastAsia"/>
        </w:rPr>
        <w:t>защиты</w:t>
      </w:r>
      <w:r>
        <w:t xml:space="preserve"> </w:t>
      </w:r>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t>
      </w:r>
      <w:r>
        <w:rPr>
          <w:rFonts w:hint="eastAsia"/>
        </w:rPr>
        <w:t>в</w:t>
      </w:r>
      <w:r>
        <w:t xml:space="preserve"> </w:t>
      </w:r>
      <w:r>
        <w:rPr>
          <w:rFonts w:hint="eastAsia"/>
        </w:rPr>
        <w:t>КБ</w:t>
      </w:r>
      <w:r>
        <w:t xml:space="preserve"> </w:t>
      </w:r>
      <w:r>
        <w:rPr>
          <w:rFonts w:hint="eastAsia"/>
        </w:rPr>
        <w:t>«</w:t>
      </w:r>
      <w:r>
        <w:rPr>
          <w:rFonts w:hint="eastAsia"/>
        </w:rPr>
        <w:t>Кубань</w:t>
      </w:r>
      <w:r>
        <w:t xml:space="preserve"> </w:t>
      </w:r>
      <w:r>
        <w:rPr>
          <w:rFonts w:hint="eastAsia"/>
        </w:rPr>
        <w:t>Кредит</w:t>
      </w:r>
      <w:r>
        <w:rPr>
          <w:rFonts w:hint="eastAsia"/>
        </w:rPr>
        <w:t>»</w:t>
      </w:r>
      <w:r>
        <w:t xml:space="preserve"> </w:t>
      </w:r>
      <w:r>
        <w:rPr>
          <w:rFonts w:hint="eastAsia"/>
        </w:rPr>
        <w:t>ООО</w:t>
      </w:r>
      <w:r>
        <w:t xml:space="preserve">, </w:t>
      </w:r>
      <w:r>
        <w:rPr>
          <w:rFonts w:hint="eastAsia"/>
        </w:rPr>
        <w:t>выраженная</w:t>
      </w:r>
      <w:r>
        <w:t xml:space="preserve"> </w:t>
      </w:r>
      <w:r>
        <w:rPr>
          <w:rFonts w:hint="eastAsia"/>
        </w:rPr>
        <w:t>в</w:t>
      </w:r>
      <w:r>
        <w:t xml:space="preserve"> </w:t>
      </w:r>
      <w:r>
        <w:rPr>
          <w:rFonts w:hint="eastAsia"/>
        </w:rPr>
        <w:t>снижении</w:t>
      </w:r>
      <w:r>
        <w:t xml:space="preserve"> </w:t>
      </w:r>
      <w:r>
        <w:rPr>
          <w:rFonts w:hint="eastAsia"/>
        </w:rPr>
        <w:t>ежемесячного</w:t>
      </w:r>
      <w:r>
        <w:t xml:space="preserve"> </w:t>
      </w:r>
      <w:r>
        <w:rPr>
          <w:rFonts w:hint="eastAsia"/>
        </w:rPr>
        <w:t>возможност</w:t>
      </w:r>
      <w:r>
        <w:t xml:space="preserve">- </w:t>
      </w:r>
      <w:r>
        <w:rPr>
          <w:rFonts w:hint="eastAsia"/>
        </w:rPr>
        <w:t>ного</w:t>
      </w:r>
      <w:r>
        <w:t xml:space="preserve"> </w:t>
      </w:r>
      <w:r>
        <w:rPr>
          <w:rFonts w:hint="eastAsia"/>
        </w:rPr>
        <w:t>ущерба</w:t>
      </w:r>
      <w:r>
        <w:t xml:space="preserve"> </w:t>
      </w:r>
      <w:r>
        <w:rPr>
          <w:rFonts w:hint="eastAsia"/>
        </w:rPr>
        <w:t>от</w:t>
      </w:r>
      <w:r>
        <w:t xml:space="preserve"> </w:t>
      </w:r>
      <w:r>
        <w:rPr>
          <w:rFonts w:hint="eastAsia"/>
        </w:rPr>
        <w:t>возникновения</w:t>
      </w:r>
      <w:r>
        <w:t xml:space="preserve"> </w:t>
      </w:r>
      <w:r>
        <w:rPr>
          <w:rFonts w:hint="eastAsia"/>
        </w:rPr>
        <w:t>информационных</w:t>
      </w:r>
      <w:r>
        <w:t xml:space="preserve"> </w:t>
      </w:r>
      <w:r>
        <w:rPr>
          <w:rFonts w:hint="eastAsia"/>
        </w:rPr>
        <w:t>рисков</w:t>
      </w:r>
      <w:r>
        <w:t xml:space="preserve"> </w:t>
      </w:r>
      <w:r>
        <w:rPr>
          <w:rFonts w:hint="eastAsia"/>
        </w:rPr>
        <w:t>на</w:t>
      </w:r>
      <w:r>
        <w:t xml:space="preserve"> 1,211 </w:t>
      </w:r>
      <w:r>
        <w:rPr>
          <w:rFonts w:hint="eastAsia"/>
        </w:rPr>
        <w:t>млн</w:t>
      </w:r>
      <w:r>
        <w:t xml:space="preserve"> </w:t>
      </w:r>
      <w:r>
        <w:rPr>
          <w:rFonts w:hint="eastAsia"/>
        </w:rPr>
        <w:t>руб</w:t>
      </w:r>
      <w:r>
        <w:t>.</w:t>
      </w:r>
    </w:p>
    <w:p w14:paraId="3D9D64FB" w14:textId="57BA7C11" w:rsidR="00D877BC" w:rsidRPr="00D877BC" w:rsidRDefault="00D877BC" w:rsidP="00D877BC">
      <w:r>
        <w:rPr>
          <w:rFonts w:hint="eastAsia"/>
        </w:rPr>
        <w:t>Проведенные</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защиты</w:t>
      </w:r>
      <w:r>
        <w:t xml:space="preserve"> </w:t>
      </w:r>
      <w:r>
        <w:rPr>
          <w:rFonts w:hint="eastAsia"/>
        </w:rPr>
        <w:t>аутентификационных</w:t>
      </w:r>
      <w:r>
        <w:t xml:space="preserve"> </w:t>
      </w:r>
      <w:r>
        <w:rPr>
          <w:rFonts w:hint="eastAsia"/>
        </w:rPr>
        <w:t>данных</w:t>
      </w:r>
      <w:r>
        <w:t xml:space="preserve"> </w:t>
      </w:r>
      <w:r>
        <w:rPr>
          <w:rFonts w:hint="eastAsia"/>
        </w:rPr>
        <w:t>пользователей</w:t>
      </w:r>
      <w:r>
        <w:t xml:space="preserve"> web-</w:t>
      </w:r>
      <w:r>
        <w:rPr>
          <w:rFonts w:hint="eastAsia"/>
        </w:rPr>
        <w:t>приложения</w:t>
      </w:r>
      <w:r>
        <w:t xml:space="preserve"> </w:t>
      </w:r>
      <w:r>
        <w:rPr>
          <w:rFonts w:hint="eastAsia"/>
        </w:rPr>
        <w:t>помогут</w:t>
      </w:r>
      <w:r>
        <w:t xml:space="preserve"> </w:t>
      </w:r>
      <w:r>
        <w:rPr>
          <w:rFonts w:hint="eastAsia"/>
        </w:rPr>
        <w:t>значительно</w:t>
      </w:r>
      <w:r>
        <w:t xml:space="preserve"> </w:t>
      </w:r>
      <w:r>
        <w:rPr>
          <w:rFonts w:hint="eastAsia"/>
        </w:rPr>
        <w:t>увеличить</w:t>
      </w:r>
      <w:r>
        <w:t xml:space="preserve"> </w:t>
      </w:r>
      <w:r>
        <w:rPr>
          <w:rFonts w:hint="eastAsia"/>
        </w:rPr>
        <w:t>по</w:t>
      </w:r>
      <w:r>
        <w:rPr>
          <w:rFonts w:hint="eastAsia"/>
        </w:rPr>
        <w:t>¬</w:t>
      </w:r>
      <w:r>
        <w:rPr>
          <w:rFonts w:hint="eastAsia"/>
        </w:rPr>
        <w:t>казатель</w:t>
      </w:r>
      <w:r>
        <w:t xml:space="preserve"> </w:t>
      </w:r>
      <w:r>
        <w:rPr>
          <w:rFonts w:hint="eastAsia"/>
        </w:rPr>
        <w:t>целостности</w:t>
      </w:r>
      <w:r>
        <w:t xml:space="preserve"> </w:t>
      </w:r>
      <w:r>
        <w:rPr>
          <w:rFonts w:hint="eastAsia"/>
        </w:rPr>
        <w:t>и</w:t>
      </w:r>
      <w:r>
        <w:t xml:space="preserve"> </w:t>
      </w:r>
      <w:r>
        <w:rPr>
          <w:rFonts w:hint="eastAsia"/>
        </w:rPr>
        <w:t>конфиденциальности</w:t>
      </w:r>
      <w:r>
        <w:t xml:space="preserve"> </w:t>
      </w:r>
      <w:r>
        <w:rPr>
          <w:rFonts w:hint="eastAsia"/>
        </w:rPr>
        <w:t>входных</w:t>
      </w:r>
      <w:r>
        <w:t xml:space="preserve"> </w:t>
      </w:r>
      <w:r>
        <w:rPr>
          <w:rFonts w:hint="eastAsia"/>
        </w:rPr>
        <w:t>данных</w:t>
      </w:r>
      <w:r>
        <w:t xml:space="preserve"> </w:t>
      </w:r>
      <w:r>
        <w:rPr>
          <w:rFonts w:hint="eastAsia"/>
        </w:rPr>
        <w:t>пользователей</w:t>
      </w:r>
      <w:r>
        <w:t xml:space="preserve"> </w:t>
      </w:r>
      <w:r>
        <w:rPr>
          <w:rFonts w:hint="eastAsia"/>
        </w:rPr>
        <w:t>и</w:t>
      </w:r>
      <w:r>
        <w:t xml:space="preserve"> </w:t>
      </w:r>
      <w:r>
        <w:rPr>
          <w:rFonts w:hint="eastAsia"/>
        </w:rPr>
        <w:t>их</w:t>
      </w:r>
      <w:r>
        <w:t xml:space="preserve"> </w:t>
      </w:r>
      <w:r>
        <w:rPr>
          <w:rFonts w:hint="eastAsia"/>
        </w:rPr>
        <w:t>дальнейшей</w:t>
      </w:r>
      <w:r>
        <w:t xml:space="preserve"> </w:t>
      </w:r>
      <w:r>
        <w:rPr>
          <w:rFonts w:hint="eastAsia"/>
        </w:rPr>
        <w:t>аутентификации</w:t>
      </w:r>
      <w:r>
        <w:t>.</w:t>
      </w:r>
    </w:p>
    <w:sectPr w:rsidR="00D877BC" w:rsidRPr="00D877BC" w:rsidSect="00B120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D6DE" w14:textId="77777777" w:rsidR="00B1201A" w:rsidRDefault="00B1201A">
      <w:pPr>
        <w:spacing w:after="0" w:line="240" w:lineRule="auto"/>
      </w:pPr>
      <w:r>
        <w:separator/>
      </w:r>
    </w:p>
  </w:endnote>
  <w:endnote w:type="continuationSeparator" w:id="0">
    <w:p w14:paraId="7001B753" w14:textId="77777777" w:rsidR="00B1201A" w:rsidRDefault="00B1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5615" w14:textId="77777777" w:rsidR="00B1201A" w:rsidRDefault="00B1201A"/>
    <w:p w14:paraId="074F233F" w14:textId="77777777" w:rsidR="00B1201A" w:rsidRDefault="00B1201A"/>
    <w:p w14:paraId="0207E389" w14:textId="77777777" w:rsidR="00B1201A" w:rsidRDefault="00B1201A"/>
    <w:p w14:paraId="03B0A25D" w14:textId="77777777" w:rsidR="00B1201A" w:rsidRDefault="00B1201A"/>
    <w:p w14:paraId="2A5187FB" w14:textId="77777777" w:rsidR="00B1201A" w:rsidRDefault="00B1201A"/>
    <w:p w14:paraId="14DA6984" w14:textId="77777777" w:rsidR="00B1201A" w:rsidRDefault="00B1201A"/>
    <w:p w14:paraId="1A0EA02B" w14:textId="77777777" w:rsidR="00B1201A" w:rsidRDefault="00B120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4C277" wp14:editId="4FC53E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201D" w14:textId="77777777" w:rsidR="00B1201A" w:rsidRDefault="00B12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4C2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C9201D" w14:textId="77777777" w:rsidR="00B1201A" w:rsidRDefault="00B12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235E16" w14:textId="77777777" w:rsidR="00B1201A" w:rsidRDefault="00B1201A"/>
    <w:p w14:paraId="6DDD469F" w14:textId="77777777" w:rsidR="00B1201A" w:rsidRDefault="00B1201A"/>
    <w:p w14:paraId="5CEB3500" w14:textId="77777777" w:rsidR="00B1201A" w:rsidRDefault="00B120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F5C47B" wp14:editId="5B7F8E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8913A" w14:textId="77777777" w:rsidR="00B1201A" w:rsidRDefault="00B1201A"/>
                          <w:p w14:paraId="276834FD" w14:textId="77777777" w:rsidR="00B1201A" w:rsidRDefault="00B12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F5C4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78913A" w14:textId="77777777" w:rsidR="00B1201A" w:rsidRDefault="00B1201A"/>
                    <w:p w14:paraId="276834FD" w14:textId="77777777" w:rsidR="00B1201A" w:rsidRDefault="00B12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D28ED" w14:textId="77777777" w:rsidR="00B1201A" w:rsidRDefault="00B1201A"/>
    <w:p w14:paraId="7EF7E376" w14:textId="77777777" w:rsidR="00B1201A" w:rsidRDefault="00B1201A">
      <w:pPr>
        <w:rPr>
          <w:sz w:val="2"/>
          <w:szCs w:val="2"/>
        </w:rPr>
      </w:pPr>
    </w:p>
    <w:p w14:paraId="06DE1E22" w14:textId="77777777" w:rsidR="00B1201A" w:rsidRDefault="00B1201A"/>
    <w:p w14:paraId="12369FFF" w14:textId="77777777" w:rsidR="00B1201A" w:rsidRDefault="00B1201A">
      <w:pPr>
        <w:spacing w:after="0" w:line="240" w:lineRule="auto"/>
      </w:pPr>
    </w:p>
  </w:footnote>
  <w:footnote w:type="continuationSeparator" w:id="0">
    <w:p w14:paraId="49800130" w14:textId="77777777" w:rsidR="00B1201A" w:rsidRDefault="00B12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1A"/>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16583</TotalTime>
  <Pages>7</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2556</cp:revision>
  <cp:lastPrinted>2009-02-06T05:36:00Z</cp:lastPrinted>
  <dcterms:created xsi:type="dcterms:W3CDTF">2024-04-09T10:20:00Z</dcterms:created>
  <dcterms:modified xsi:type="dcterms:W3CDTF">2024-04-29T10:45:00Z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