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8797" w14:textId="5EE3C5A1" w:rsidR="00341353" w:rsidRDefault="00433ACE" w:rsidP="00433ACE">
      <w:r w:rsidRPr="00433ACE">
        <w:rPr>
          <w:rFonts w:hint="eastAsia"/>
        </w:rPr>
        <w:t>Гурина</w:t>
      </w:r>
      <w:r w:rsidRPr="00433ACE">
        <w:t xml:space="preserve"> </w:t>
      </w:r>
      <w:r w:rsidRPr="00433ACE">
        <w:rPr>
          <w:rFonts w:hint="eastAsia"/>
        </w:rPr>
        <w:t>Оксана</w:t>
      </w:r>
      <w:r w:rsidRPr="00433ACE">
        <w:t xml:space="preserve"> </w:t>
      </w:r>
      <w:r w:rsidRPr="00433ACE">
        <w:rPr>
          <w:rFonts w:hint="eastAsia"/>
        </w:rPr>
        <w:t>Дмитриевна</w:t>
      </w:r>
      <w:r>
        <w:rPr>
          <w:rFonts w:hint="cs"/>
        </w:rPr>
        <w:t xml:space="preserve"> </w:t>
      </w:r>
      <w:r w:rsidRPr="00433ACE">
        <w:rPr>
          <w:rFonts w:hint="eastAsia"/>
        </w:rPr>
        <w:t>Ксенофобские</w:t>
      </w:r>
      <w:r w:rsidRPr="00433ACE">
        <w:t xml:space="preserve"> </w:t>
      </w:r>
      <w:r w:rsidRPr="00433ACE">
        <w:rPr>
          <w:rFonts w:hint="eastAsia"/>
        </w:rPr>
        <w:t>установки</w:t>
      </w:r>
      <w:r w:rsidRPr="00433ACE">
        <w:t xml:space="preserve"> </w:t>
      </w:r>
      <w:r w:rsidRPr="00433ACE">
        <w:rPr>
          <w:rFonts w:hint="eastAsia"/>
        </w:rPr>
        <w:t>и</w:t>
      </w:r>
      <w:r w:rsidRPr="00433ACE">
        <w:t xml:space="preserve"> </w:t>
      </w:r>
      <w:r w:rsidRPr="00433ACE">
        <w:rPr>
          <w:rFonts w:hint="eastAsia"/>
        </w:rPr>
        <w:t>личностные</w:t>
      </w:r>
      <w:r w:rsidRPr="00433ACE">
        <w:t xml:space="preserve"> </w:t>
      </w:r>
      <w:r w:rsidRPr="00433ACE">
        <w:rPr>
          <w:rFonts w:hint="eastAsia"/>
        </w:rPr>
        <w:t>особенности</w:t>
      </w:r>
      <w:r w:rsidRPr="00433ACE">
        <w:t xml:space="preserve"> </w:t>
      </w:r>
      <w:r w:rsidRPr="00433ACE">
        <w:rPr>
          <w:rFonts w:hint="eastAsia"/>
        </w:rPr>
        <w:t>у</w:t>
      </w:r>
      <w:r w:rsidRPr="00433ACE">
        <w:t xml:space="preserve"> </w:t>
      </w:r>
      <w:r w:rsidRPr="00433ACE">
        <w:rPr>
          <w:rFonts w:hint="eastAsia"/>
        </w:rPr>
        <w:t>подростков</w:t>
      </w:r>
      <w:r w:rsidRPr="00433ACE">
        <w:t xml:space="preserve"> </w:t>
      </w:r>
      <w:r w:rsidRPr="00433ACE">
        <w:rPr>
          <w:rFonts w:hint="eastAsia"/>
        </w:rPr>
        <w:t>с</w:t>
      </w:r>
      <w:r w:rsidRPr="00433ACE">
        <w:t xml:space="preserve"> </w:t>
      </w:r>
      <w:r w:rsidRPr="00433ACE">
        <w:rPr>
          <w:rFonts w:hint="eastAsia"/>
        </w:rPr>
        <w:t>противоправным</w:t>
      </w:r>
      <w:r w:rsidRPr="00433ACE">
        <w:t xml:space="preserve"> </w:t>
      </w:r>
      <w:r w:rsidRPr="00433ACE">
        <w:rPr>
          <w:rFonts w:hint="eastAsia"/>
        </w:rPr>
        <w:t>поведением</w:t>
      </w:r>
    </w:p>
    <w:p w14:paraId="28924883" w14:textId="77777777" w:rsidR="00433ACE" w:rsidRDefault="00433ACE" w:rsidP="00433ACE">
      <w:r>
        <w:rPr>
          <w:rFonts w:hint="eastAsia"/>
        </w:rPr>
        <w:t>ОГЛАВЛЕНИЕ</w:t>
      </w:r>
      <w:r>
        <w:t xml:space="preserve"> </w:t>
      </w:r>
      <w:r>
        <w:rPr>
          <w:rFonts w:hint="eastAsia"/>
        </w:rPr>
        <w:t>ДИССЕРТАЦИИ</w:t>
      </w:r>
    </w:p>
    <w:p w14:paraId="0EF493D9" w14:textId="77777777" w:rsidR="00433ACE" w:rsidRDefault="00433ACE" w:rsidP="00433ACE">
      <w:r>
        <w:rPr>
          <w:rFonts w:hint="eastAsia"/>
        </w:rPr>
        <w:t>кандидат</w:t>
      </w:r>
      <w:r>
        <w:t xml:space="preserve"> </w:t>
      </w:r>
      <w:r>
        <w:rPr>
          <w:rFonts w:hint="eastAsia"/>
        </w:rPr>
        <w:t>наук</w:t>
      </w:r>
      <w:r>
        <w:t xml:space="preserve"> </w:t>
      </w:r>
      <w:r>
        <w:rPr>
          <w:rFonts w:hint="eastAsia"/>
        </w:rPr>
        <w:t>Гурина</w:t>
      </w:r>
      <w:r>
        <w:t xml:space="preserve"> </w:t>
      </w:r>
      <w:r>
        <w:rPr>
          <w:rFonts w:hint="eastAsia"/>
        </w:rPr>
        <w:t>Оксана</w:t>
      </w:r>
      <w:r>
        <w:t xml:space="preserve"> </w:t>
      </w:r>
      <w:r>
        <w:rPr>
          <w:rFonts w:hint="eastAsia"/>
        </w:rPr>
        <w:t>Дмитриевна</w:t>
      </w:r>
    </w:p>
    <w:p w14:paraId="57D89F88" w14:textId="77777777" w:rsidR="00433ACE" w:rsidRDefault="00433ACE" w:rsidP="00433ACE">
      <w:r>
        <w:rPr>
          <w:rFonts w:hint="eastAsia"/>
        </w:rPr>
        <w:t>Введение</w:t>
      </w:r>
    </w:p>
    <w:p w14:paraId="2C6D0AFC" w14:textId="77777777" w:rsidR="00433ACE" w:rsidRDefault="00433ACE" w:rsidP="00433ACE"/>
    <w:p w14:paraId="6E4B3292" w14:textId="77777777" w:rsidR="00433ACE" w:rsidRDefault="00433ACE" w:rsidP="00433ACE">
      <w:r>
        <w:rPr>
          <w:rFonts w:hint="eastAsia"/>
        </w:rPr>
        <w:t>Глава</w:t>
      </w:r>
      <w:r>
        <w:t xml:space="preserve"> 1. </w:t>
      </w:r>
      <w:r>
        <w:rPr>
          <w:rFonts w:hint="eastAsia"/>
        </w:rPr>
        <w:t>Правовые</w:t>
      </w:r>
      <w:r>
        <w:t xml:space="preserve"> </w:t>
      </w:r>
      <w:r>
        <w:rPr>
          <w:rFonts w:hint="eastAsia"/>
        </w:rPr>
        <w:t>и</w:t>
      </w:r>
      <w:r>
        <w:t xml:space="preserve"> </w:t>
      </w:r>
      <w:r>
        <w:rPr>
          <w:rFonts w:hint="eastAsia"/>
        </w:rPr>
        <w:t>психологические</w:t>
      </w:r>
      <w:r>
        <w:t xml:space="preserve"> </w:t>
      </w:r>
      <w:r>
        <w:rPr>
          <w:rFonts w:hint="eastAsia"/>
        </w:rPr>
        <w:t>проблемы</w:t>
      </w:r>
      <w:r>
        <w:t xml:space="preserve"> </w:t>
      </w:r>
      <w:r>
        <w:rPr>
          <w:rFonts w:hint="eastAsia"/>
        </w:rPr>
        <w:t>ксенофобии</w:t>
      </w:r>
      <w:r>
        <w:t xml:space="preserve"> </w:t>
      </w:r>
      <w:r>
        <w:rPr>
          <w:rFonts w:hint="eastAsia"/>
        </w:rPr>
        <w:t>и</w:t>
      </w:r>
    </w:p>
    <w:p w14:paraId="55E000C0" w14:textId="77777777" w:rsidR="00433ACE" w:rsidRDefault="00433ACE" w:rsidP="00433ACE"/>
    <w:p w14:paraId="0D89AD61" w14:textId="77777777" w:rsidR="00433ACE" w:rsidRDefault="00433ACE" w:rsidP="00433ACE">
      <w:r>
        <w:rPr>
          <w:rFonts w:hint="eastAsia"/>
        </w:rPr>
        <w:t>ксенофобских</w:t>
      </w:r>
      <w:r>
        <w:t xml:space="preserve"> </w:t>
      </w:r>
      <w:r>
        <w:rPr>
          <w:rFonts w:hint="eastAsia"/>
        </w:rPr>
        <w:t>установок</w:t>
      </w:r>
      <w:r>
        <w:t xml:space="preserve"> </w:t>
      </w:r>
      <w:r>
        <w:rPr>
          <w:rFonts w:hint="eastAsia"/>
        </w:rPr>
        <w:t>у</w:t>
      </w:r>
      <w:r>
        <w:t xml:space="preserve"> </w:t>
      </w:r>
      <w:r>
        <w:rPr>
          <w:rFonts w:hint="eastAsia"/>
        </w:rPr>
        <w:t>подростков</w:t>
      </w:r>
      <w:r>
        <w:t xml:space="preserve"> </w:t>
      </w:r>
      <w:r>
        <w:rPr>
          <w:rFonts w:hint="eastAsia"/>
        </w:rPr>
        <w:t>с</w:t>
      </w:r>
      <w:r>
        <w:t xml:space="preserve"> </w:t>
      </w:r>
      <w:r>
        <w:rPr>
          <w:rFonts w:hint="eastAsia"/>
        </w:rPr>
        <w:t>противоправным</w:t>
      </w:r>
      <w:r>
        <w:t xml:space="preserve"> </w:t>
      </w:r>
      <w:r>
        <w:rPr>
          <w:rFonts w:hint="eastAsia"/>
        </w:rPr>
        <w:t>поведением</w:t>
      </w:r>
    </w:p>
    <w:p w14:paraId="75CD1DBA" w14:textId="77777777" w:rsidR="00433ACE" w:rsidRDefault="00433ACE" w:rsidP="00433ACE"/>
    <w:p w14:paraId="58FA7150" w14:textId="77777777" w:rsidR="00433ACE" w:rsidRDefault="00433ACE" w:rsidP="00433ACE">
      <w:r>
        <w:t xml:space="preserve">1.1. </w:t>
      </w:r>
      <w:r>
        <w:rPr>
          <w:rFonts w:hint="eastAsia"/>
        </w:rPr>
        <w:t>Ксенофобия</w:t>
      </w:r>
      <w:r>
        <w:t xml:space="preserve"> </w:t>
      </w:r>
      <w:r>
        <w:rPr>
          <w:rFonts w:hint="eastAsia"/>
        </w:rPr>
        <w:t>и</w:t>
      </w:r>
      <w:r>
        <w:t xml:space="preserve"> </w:t>
      </w:r>
      <w:r>
        <w:rPr>
          <w:rFonts w:hint="eastAsia"/>
        </w:rPr>
        <w:t>ксенофобские</w:t>
      </w:r>
      <w:r>
        <w:t xml:space="preserve"> </w:t>
      </w:r>
      <w:r>
        <w:rPr>
          <w:rFonts w:hint="eastAsia"/>
        </w:rPr>
        <w:t>установки</w:t>
      </w:r>
      <w:r>
        <w:t xml:space="preserve"> </w:t>
      </w:r>
      <w:r>
        <w:rPr>
          <w:rFonts w:hint="eastAsia"/>
        </w:rPr>
        <w:t>в</w:t>
      </w:r>
      <w:r>
        <w:t xml:space="preserve"> </w:t>
      </w:r>
      <w:r>
        <w:rPr>
          <w:rFonts w:hint="eastAsia"/>
        </w:rPr>
        <w:t>контексте</w:t>
      </w:r>
      <w:r>
        <w:t xml:space="preserve"> </w:t>
      </w:r>
      <w:r>
        <w:rPr>
          <w:rFonts w:hint="eastAsia"/>
        </w:rPr>
        <w:t>психологических</w:t>
      </w:r>
      <w:r>
        <w:t xml:space="preserve"> </w:t>
      </w:r>
      <w:r>
        <w:rPr>
          <w:rFonts w:hint="eastAsia"/>
        </w:rPr>
        <w:t>исследований</w:t>
      </w:r>
      <w:r>
        <w:t xml:space="preserve"> </w:t>
      </w:r>
      <w:r>
        <w:rPr>
          <w:rFonts w:hint="eastAsia"/>
        </w:rPr>
        <w:t>личности</w:t>
      </w:r>
    </w:p>
    <w:p w14:paraId="1AD9F6F0" w14:textId="77777777" w:rsidR="00433ACE" w:rsidRDefault="00433ACE" w:rsidP="00433ACE"/>
    <w:p w14:paraId="36E305BE" w14:textId="77777777" w:rsidR="00433ACE" w:rsidRDefault="00433ACE" w:rsidP="00433ACE">
      <w:r>
        <w:t xml:space="preserve">1.2. </w:t>
      </w:r>
      <w:r>
        <w:rPr>
          <w:rFonts w:hint="eastAsia"/>
        </w:rPr>
        <w:t>Значение</w:t>
      </w:r>
      <w:r>
        <w:t xml:space="preserve"> </w:t>
      </w:r>
      <w:r>
        <w:rPr>
          <w:rFonts w:hint="eastAsia"/>
        </w:rPr>
        <w:t>ксенофобии</w:t>
      </w:r>
      <w:r>
        <w:t xml:space="preserve"> </w:t>
      </w:r>
      <w:r>
        <w:rPr>
          <w:rFonts w:hint="eastAsia"/>
        </w:rPr>
        <w:t>и</w:t>
      </w:r>
      <w:r>
        <w:t xml:space="preserve"> </w:t>
      </w:r>
      <w:r>
        <w:rPr>
          <w:rFonts w:hint="eastAsia"/>
        </w:rPr>
        <w:t>ксенофобских</w:t>
      </w:r>
      <w:r>
        <w:t xml:space="preserve"> </w:t>
      </w:r>
      <w:r>
        <w:rPr>
          <w:rFonts w:hint="eastAsia"/>
        </w:rPr>
        <w:t>установок</w:t>
      </w:r>
      <w:r>
        <w:t xml:space="preserve"> </w:t>
      </w:r>
      <w:r>
        <w:rPr>
          <w:rFonts w:hint="eastAsia"/>
        </w:rPr>
        <w:t>в</w:t>
      </w:r>
      <w:r>
        <w:t xml:space="preserve"> </w:t>
      </w:r>
      <w:r>
        <w:rPr>
          <w:rFonts w:hint="eastAsia"/>
        </w:rPr>
        <w:t>правовом</w:t>
      </w:r>
      <w:r>
        <w:t xml:space="preserve"> </w:t>
      </w:r>
      <w:r>
        <w:rPr>
          <w:rFonts w:hint="eastAsia"/>
        </w:rPr>
        <w:t>поле</w:t>
      </w:r>
    </w:p>
    <w:p w14:paraId="3E601879" w14:textId="77777777" w:rsidR="00433ACE" w:rsidRDefault="00433ACE" w:rsidP="00433ACE"/>
    <w:p w14:paraId="0797BA9E" w14:textId="77777777" w:rsidR="00433ACE" w:rsidRDefault="00433ACE" w:rsidP="00433ACE">
      <w:r>
        <w:t xml:space="preserve">1.3.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ксенофобии</w:t>
      </w:r>
      <w:r>
        <w:t xml:space="preserve"> </w:t>
      </w:r>
      <w:r>
        <w:rPr>
          <w:rFonts w:hint="eastAsia"/>
        </w:rPr>
        <w:t>и</w:t>
      </w:r>
      <w:r>
        <w:t xml:space="preserve"> </w:t>
      </w:r>
      <w:r>
        <w:rPr>
          <w:rFonts w:hint="eastAsia"/>
        </w:rPr>
        <w:t>ксенофобским</w:t>
      </w:r>
      <w:r>
        <w:t xml:space="preserve"> </w:t>
      </w:r>
      <w:r>
        <w:rPr>
          <w:rFonts w:hint="eastAsia"/>
        </w:rPr>
        <w:t>установкам</w:t>
      </w:r>
    </w:p>
    <w:p w14:paraId="62DEFF03" w14:textId="77777777" w:rsidR="00433ACE" w:rsidRDefault="00433ACE" w:rsidP="00433ACE"/>
    <w:p w14:paraId="1FE9F819" w14:textId="77777777" w:rsidR="00433ACE" w:rsidRDefault="00433ACE" w:rsidP="00433ACE">
      <w:r>
        <w:rPr>
          <w:rFonts w:hint="eastAsia"/>
        </w:rPr>
        <w:t>у</w:t>
      </w:r>
      <w:r>
        <w:t xml:space="preserve"> </w:t>
      </w:r>
      <w:r>
        <w:rPr>
          <w:rFonts w:hint="eastAsia"/>
        </w:rPr>
        <w:t>подростков</w:t>
      </w:r>
    </w:p>
    <w:p w14:paraId="6DDFA109" w14:textId="77777777" w:rsidR="00433ACE" w:rsidRDefault="00433ACE" w:rsidP="00433ACE"/>
    <w:p w14:paraId="3731BAD3" w14:textId="77777777" w:rsidR="00433ACE" w:rsidRDefault="00433ACE" w:rsidP="00433ACE">
      <w:r>
        <w:t xml:space="preserve">1.4. </w:t>
      </w:r>
      <w:r>
        <w:rPr>
          <w:rFonts w:hint="eastAsia"/>
        </w:rPr>
        <w:t>Теоретические</w:t>
      </w:r>
      <w:r>
        <w:t xml:space="preserve"> </w:t>
      </w:r>
      <w:r>
        <w:rPr>
          <w:rFonts w:hint="eastAsia"/>
        </w:rPr>
        <w:t>основания</w:t>
      </w:r>
      <w:r>
        <w:t xml:space="preserve"> </w:t>
      </w:r>
      <w:r>
        <w:rPr>
          <w:rFonts w:hint="eastAsia"/>
        </w:rPr>
        <w:t>исследования</w:t>
      </w:r>
      <w:r>
        <w:t xml:space="preserve"> </w:t>
      </w:r>
      <w:r>
        <w:rPr>
          <w:rFonts w:hint="eastAsia"/>
        </w:rPr>
        <w:t>ксенофобских</w:t>
      </w:r>
      <w:r>
        <w:t xml:space="preserve"> </w:t>
      </w:r>
      <w:r>
        <w:rPr>
          <w:rFonts w:hint="eastAsia"/>
        </w:rPr>
        <w:t>установок</w:t>
      </w:r>
      <w:r>
        <w:t xml:space="preserve"> </w:t>
      </w:r>
      <w:r>
        <w:rPr>
          <w:rFonts w:hint="eastAsia"/>
        </w:rPr>
        <w:t>в</w:t>
      </w:r>
    </w:p>
    <w:p w14:paraId="09D90181" w14:textId="77777777" w:rsidR="00433ACE" w:rsidRDefault="00433ACE" w:rsidP="00433ACE"/>
    <w:p w14:paraId="651B64F6" w14:textId="77777777" w:rsidR="00433ACE" w:rsidRDefault="00433ACE" w:rsidP="00433ACE">
      <w:r>
        <w:rPr>
          <w:rFonts w:hint="eastAsia"/>
        </w:rPr>
        <w:t>системе</w:t>
      </w:r>
      <w:r>
        <w:t xml:space="preserve"> </w:t>
      </w:r>
      <w:r>
        <w:rPr>
          <w:rFonts w:hint="eastAsia"/>
        </w:rPr>
        <w:t>личности</w:t>
      </w:r>
      <w:r>
        <w:t xml:space="preserve"> </w:t>
      </w:r>
      <w:r>
        <w:rPr>
          <w:rFonts w:hint="eastAsia"/>
        </w:rPr>
        <w:t>подростка</w:t>
      </w:r>
    </w:p>
    <w:p w14:paraId="66FD2CEC" w14:textId="77777777" w:rsidR="00433ACE" w:rsidRDefault="00433ACE" w:rsidP="00433ACE"/>
    <w:p w14:paraId="19B147BB" w14:textId="77777777" w:rsidR="00433ACE" w:rsidRDefault="00433ACE" w:rsidP="00433ACE">
      <w:r>
        <w:rPr>
          <w:rFonts w:hint="eastAsia"/>
        </w:rPr>
        <w:t>Глава</w:t>
      </w:r>
      <w:r>
        <w:t xml:space="preserve"> 2. </w:t>
      </w:r>
      <w:r>
        <w:rPr>
          <w:rFonts w:hint="eastAsia"/>
        </w:rPr>
        <w:t>Дизайн</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ксенофобских</w:t>
      </w:r>
      <w:r>
        <w:t xml:space="preserve"> </w:t>
      </w:r>
      <w:r>
        <w:rPr>
          <w:rFonts w:hint="eastAsia"/>
        </w:rPr>
        <w:t>установок</w:t>
      </w:r>
      <w:r>
        <w:t xml:space="preserve"> </w:t>
      </w:r>
      <w:r>
        <w:rPr>
          <w:rFonts w:hint="eastAsia"/>
        </w:rPr>
        <w:t>и</w:t>
      </w:r>
      <w:r>
        <w:t xml:space="preserve"> </w:t>
      </w:r>
      <w:r>
        <w:rPr>
          <w:rFonts w:hint="eastAsia"/>
        </w:rPr>
        <w:t>личности</w:t>
      </w:r>
      <w:r>
        <w:t xml:space="preserve"> </w:t>
      </w:r>
      <w:r>
        <w:rPr>
          <w:rFonts w:hint="eastAsia"/>
        </w:rPr>
        <w:t>подростков</w:t>
      </w:r>
      <w:r>
        <w:t xml:space="preserve"> </w:t>
      </w:r>
      <w:r>
        <w:rPr>
          <w:rFonts w:hint="eastAsia"/>
        </w:rPr>
        <w:t>с</w:t>
      </w:r>
      <w:r>
        <w:t xml:space="preserve"> </w:t>
      </w:r>
      <w:r>
        <w:rPr>
          <w:rFonts w:hint="eastAsia"/>
        </w:rPr>
        <w:t>противоправным</w:t>
      </w:r>
      <w:r>
        <w:t xml:space="preserve"> </w:t>
      </w:r>
      <w:r>
        <w:rPr>
          <w:rFonts w:hint="eastAsia"/>
        </w:rPr>
        <w:t>поведением</w:t>
      </w:r>
    </w:p>
    <w:p w14:paraId="41199D49" w14:textId="77777777" w:rsidR="00433ACE" w:rsidRDefault="00433ACE" w:rsidP="00433ACE"/>
    <w:p w14:paraId="0EB3D6E2" w14:textId="77777777" w:rsidR="00433ACE" w:rsidRDefault="00433ACE" w:rsidP="00433ACE">
      <w:r>
        <w:t xml:space="preserve">2.1. </w:t>
      </w:r>
      <w:r>
        <w:rPr>
          <w:rFonts w:hint="eastAsia"/>
        </w:rPr>
        <w:t>Организация</w:t>
      </w:r>
      <w:r>
        <w:t xml:space="preserve"> </w:t>
      </w:r>
      <w:r>
        <w:rPr>
          <w:rFonts w:hint="eastAsia"/>
        </w:rPr>
        <w:t>и</w:t>
      </w:r>
      <w:r>
        <w:t xml:space="preserve"> </w:t>
      </w:r>
      <w:r>
        <w:rPr>
          <w:rFonts w:hint="eastAsia"/>
        </w:rPr>
        <w:t>этапы</w:t>
      </w:r>
      <w:r>
        <w:t xml:space="preserve"> </w:t>
      </w:r>
      <w:r>
        <w:rPr>
          <w:rFonts w:hint="eastAsia"/>
        </w:rPr>
        <w:t>исследования</w:t>
      </w:r>
    </w:p>
    <w:p w14:paraId="24475C04" w14:textId="77777777" w:rsidR="00433ACE" w:rsidRDefault="00433ACE" w:rsidP="00433ACE"/>
    <w:p w14:paraId="60A1DCF8" w14:textId="77777777" w:rsidR="00433ACE" w:rsidRDefault="00433ACE" w:rsidP="00433ACE">
      <w:r>
        <w:t xml:space="preserve">2.2.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3CA6F5ED" w14:textId="77777777" w:rsidR="00433ACE" w:rsidRDefault="00433ACE" w:rsidP="00433ACE"/>
    <w:p w14:paraId="6C356B26" w14:textId="77777777" w:rsidR="00433ACE" w:rsidRDefault="00433ACE" w:rsidP="00433ACE">
      <w:r>
        <w:t xml:space="preserve">2.3. </w:t>
      </w:r>
      <w:r>
        <w:rPr>
          <w:rFonts w:hint="eastAsia"/>
        </w:rPr>
        <w:t>Разработка</w:t>
      </w:r>
      <w:r>
        <w:t xml:space="preserve"> </w:t>
      </w:r>
      <w:r>
        <w:rPr>
          <w:rFonts w:hint="eastAsia"/>
        </w:rPr>
        <w:t>шкалы</w:t>
      </w:r>
      <w:r>
        <w:t xml:space="preserve"> </w:t>
      </w:r>
      <w:r>
        <w:rPr>
          <w:rFonts w:hint="eastAsia"/>
        </w:rPr>
        <w:t>оценки</w:t>
      </w:r>
      <w:r>
        <w:t xml:space="preserve"> </w:t>
      </w:r>
      <w:r>
        <w:rPr>
          <w:rFonts w:hint="eastAsia"/>
        </w:rPr>
        <w:t>ксенофобских</w:t>
      </w:r>
      <w:r>
        <w:t xml:space="preserve"> </w:t>
      </w:r>
      <w:r>
        <w:rPr>
          <w:rFonts w:hint="eastAsia"/>
        </w:rPr>
        <w:t>установок</w:t>
      </w:r>
      <w:r>
        <w:t xml:space="preserve"> (</w:t>
      </w:r>
      <w:r>
        <w:rPr>
          <w:rFonts w:hint="eastAsia"/>
        </w:rPr>
        <w:t>шкала</w:t>
      </w:r>
      <w:r>
        <w:t xml:space="preserve"> </w:t>
      </w:r>
      <w:r>
        <w:rPr>
          <w:rFonts w:hint="eastAsia"/>
        </w:rPr>
        <w:t>ОКУ</w:t>
      </w:r>
      <w:r>
        <w:t>)</w:t>
      </w:r>
    </w:p>
    <w:p w14:paraId="585C79C7" w14:textId="77777777" w:rsidR="00433ACE" w:rsidRDefault="00433ACE" w:rsidP="00433ACE"/>
    <w:p w14:paraId="6EB8B390" w14:textId="77777777" w:rsidR="00433ACE" w:rsidRDefault="00433ACE" w:rsidP="00433ACE">
      <w:r>
        <w:t xml:space="preserve">2.4. </w:t>
      </w:r>
      <w:r>
        <w:rPr>
          <w:rFonts w:hint="eastAsia"/>
        </w:rPr>
        <w:t>Ограничения</w:t>
      </w:r>
      <w:r>
        <w:t xml:space="preserve"> </w:t>
      </w:r>
      <w:r>
        <w:rPr>
          <w:rFonts w:hint="eastAsia"/>
        </w:rPr>
        <w:t>исследования</w:t>
      </w:r>
    </w:p>
    <w:p w14:paraId="3ECD8736" w14:textId="77777777" w:rsidR="00433ACE" w:rsidRDefault="00433ACE" w:rsidP="00433ACE"/>
    <w:p w14:paraId="6DC8EBAB" w14:textId="77777777" w:rsidR="00433ACE" w:rsidRDefault="00433ACE" w:rsidP="00433ACE">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ксенофобских</w:t>
      </w:r>
      <w:r>
        <w:t xml:space="preserve"> </w:t>
      </w:r>
      <w:r>
        <w:rPr>
          <w:rFonts w:hint="eastAsia"/>
        </w:rPr>
        <w:t>установок</w:t>
      </w:r>
      <w:r>
        <w:t xml:space="preserve"> </w:t>
      </w:r>
      <w:r>
        <w:rPr>
          <w:rFonts w:hint="eastAsia"/>
        </w:rPr>
        <w:t>и</w:t>
      </w:r>
      <w:r>
        <w:t xml:space="preserve"> </w:t>
      </w:r>
      <w:r>
        <w:rPr>
          <w:rFonts w:hint="eastAsia"/>
        </w:rPr>
        <w:t>личностных</w:t>
      </w:r>
      <w:r>
        <w:t xml:space="preserve"> </w:t>
      </w:r>
      <w:r>
        <w:rPr>
          <w:rFonts w:hint="eastAsia"/>
        </w:rPr>
        <w:t>особенностей</w:t>
      </w:r>
      <w:r>
        <w:t xml:space="preserve"> </w:t>
      </w:r>
      <w:r>
        <w:rPr>
          <w:rFonts w:hint="eastAsia"/>
        </w:rPr>
        <w:t>подростков</w:t>
      </w:r>
      <w:r>
        <w:t xml:space="preserve"> </w:t>
      </w:r>
      <w:r>
        <w:rPr>
          <w:rFonts w:hint="eastAsia"/>
        </w:rPr>
        <w:t>с</w:t>
      </w:r>
      <w:r>
        <w:t xml:space="preserve"> </w:t>
      </w:r>
      <w:r>
        <w:rPr>
          <w:rFonts w:hint="eastAsia"/>
        </w:rPr>
        <w:t>противоправным</w:t>
      </w:r>
      <w:r>
        <w:t xml:space="preserve"> </w:t>
      </w:r>
      <w:r>
        <w:rPr>
          <w:rFonts w:hint="eastAsia"/>
        </w:rPr>
        <w:t>поведением</w:t>
      </w:r>
    </w:p>
    <w:p w14:paraId="50060325" w14:textId="77777777" w:rsidR="00433ACE" w:rsidRDefault="00433ACE" w:rsidP="00433ACE"/>
    <w:p w14:paraId="11B37E62" w14:textId="77777777" w:rsidR="00433ACE" w:rsidRDefault="00433ACE" w:rsidP="00433ACE">
      <w:r>
        <w:t xml:space="preserve">3.1. </w:t>
      </w:r>
      <w:r>
        <w:rPr>
          <w:rFonts w:hint="eastAsia"/>
        </w:rPr>
        <w:t>Ксенофобские</w:t>
      </w:r>
      <w:r>
        <w:t xml:space="preserve"> </w:t>
      </w:r>
      <w:r>
        <w:rPr>
          <w:rFonts w:hint="eastAsia"/>
        </w:rPr>
        <w:t>установки</w:t>
      </w:r>
      <w:r>
        <w:t xml:space="preserve"> </w:t>
      </w:r>
      <w:r>
        <w:rPr>
          <w:rFonts w:hint="eastAsia"/>
        </w:rPr>
        <w:t>и</w:t>
      </w:r>
      <w:r>
        <w:t xml:space="preserve"> </w:t>
      </w:r>
      <w:r>
        <w:rPr>
          <w:rFonts w:hint="eastAsia"/>
        </w:rPr>
        <w:t>смысловая</w:t>
      </w:r>
      <w:r>
        <w:t xml:space="preserve"> </w:t>
      </w:r>
      <w:r>
        <w:rPr>
          <w:rFonts w:hint="eastAsia"/>
        </w:rPr>
        <w:t>сфера</w:t>
      </w:r>
      <w:r>
        <w:t xml:space="preserve"> </w:t>
      </w:r>
      <w:r>
        <w:rPr>
          <w:rFonts w:hint="eastAsia"/>
        </w:rPr>
        <w:t>подростков</w:t>
      </w:r>
      <w:r>
        <w:t xml:space="preserve"> </w:t>
      </w:r>
      <w:r>
        <w:rPr>
          <w:rFonts w:hint="eastAsia"/>
        </w:rPr>
        <w:t>с</w:t>
      </w:r>
      <w:r>
        <w:t xml:space="preserve"> </w:t>
      </w:r>
      <w:r>
        <w:rPr>
          <w:rFonts w:hint="eastAsia"/>
        </w:rPr>
        <w:t>противоправным</w:t>
      </w:r>
      <w:r>
        <w:t xml:space="preserve"> </w:t>
      </w:r>
      <w:r>
        <w:rPr>
          <w:rFonts w:hint="eastAsia"/>
        </w:rPr>
        <w:t>поведением</w:t>
      </w:r>
    </w:p>
    <w:p w14:paraId="2E042435" w14:textId="77777777" w:rsidR="00433ACE" w:rsidRDefault="00433ACE" w:rsidP="00433ACE"/>
    <w:p w14:paraId="6FEDDE57" w14:textId="77777777" w:rsidR="00433ACE" w:rsidRDefault="00433ACE" w:rsidP="00433ACE">
      <w:r>
        <w:t xml:space="preserve">3.1.1. </w:t>
      </w:r>
      <w:r>
        <w:rPr>
          <w:rFonts w:hint="eastAsia"/>
        </w:rPr>
        <w:t>Ксенофобские</w:t>
      </w:r>
      <w:r>
        <w:t xml:space="preserve"> </w:t>
      </w:r>
      <w:r>
        <w:rPr>
          <w:rFonts w:hint="eastAsia"/>
        </w:rPr>
        <w:t>установки</w:t>
      </w:r>
      <w:r>
        <w:t xml:space="preserve"> </w:t>
      </w:r>
      <w:r>
        <w:rPr>
          <w:rFonts w:hint="eastAsia"/>
        </w:rPr>
        <w:t>у</w:t>
      </w:r>
      <w:r>
        <w:t xml:space="preserve"> </w:t>
      </w:r>
      <w:r>
        <w:rPr>
          <w:rFonts w:hint="eastAsia"/>
        </w:rPr>
        <w:t>подростков</w:t>
      </w:r>
      <w:r>
        <w:t xml:space="preserve"> </w:t>
      </w:r>
      <w:r>
        <w:rPr>
          <w:rFonts w:hint="eastAsia"/>
        </w:rPr>
        <w:t>с</w:t>
      </w:r>
      <w:r>
        <w:t xml:space="preserve"> </w:t>
      </w:r>
      <w:r>
        <w:rPr>
          <w:rFonts w:hint="eastAsia"/>
        </w:rPr>
        <w:t>противоправным</w:t>
      </w:r>
      <w:r>
        <w:t xml:space="preserve"> </w:t>
      </w:r>
      <w:r>
        <w:rPr>
          <w:rFonts w:hint="eastAsia"/>
        </w:rPr>
        <w:t>поведением</w:t>
      </w:r>
    </w:p>
    <w:p w14:paraId="1377AEB0" w14:textId="77777777" w:rsidR="00433ACE" w:rsidRDefault="00433ACE" w:rsidP="00433ACE"/>
    <w:p w14:paraId="71754BCF" w14:textId="77777777" w:rsidR="00433ACE" w:rsidRDefault="00433ACE" w:rsidP="00433ACE">
      <w:r>
        <w:t xml:space="preserve">3.1.2. </w:t>
      </w:r>
      <w:r>
        <w:rPr>
          <w:rFonts w:hint="eastAsia"/>
        </w:rPr>
        <w:t>Смысловая</w:t>
      </w:r>
      <w:r>
        <w:t xml:space="preserve"> </w:t>
      </w:r>
      <w:r>
        <w:rPr>
          <w:rFonts w:hint="eastAsia"/>
        </w:rPr>
        <w:t>сфера</w:t>
      </w:r>
      <w:r>
        <w:t xml:space="preserve"> </w:t>
      </w:r>
      <w:r>
        <w:rPr>
          <w:rFonts w:hint="eastAsia"/>
        </w:rPr>
        <w:t>подростков</w:t>
      </w:r>
      <w:r>
        <w:t xml:space="preserve"> </w:t>
      </w:r>
      <w:r>
        <w:rPr>
          <w:rFonts w:hint="eastAsia"/>
        </w:rPr>
        <w:t>с</w:t>
      </w:r>
      <w:r>
        <w:t xml:space="preserve"> </w:t>
      </w:r>
      <w:r>
        <w:rPr>
          <w:rFonts w:hint="eastAsia"/>
        </w:rPr>
        <w:t>противоправным</w:t>
      </w:r>
      <w:r>
        <w:t xml:space="preserve"> </w:t>
      </w:r>
      <w:r>
        <w:rPr>
          <w:rFonts w:hint="eastAsia"/>
        </w:rPr>
        <w:t>поведением</w:t>
      </w:r>
    </w:p>
    <w:p w14:paraId="3BEA350B" w14:textId="77777777" w:rsidR="00433ACE" w:rsidRDefault="00433ACE" w:rsidP="00433ACE"/>
    <w:p w14:paraId="2301AFC1" w14:textId="77777777" w:rsidR="00433ACE" w:rsidRDefault="00433ACE" w:rsidP="00433ACE">
      <w:r>
        <w:t xml:space="preserve">3.1.3. </w:t>
      </w:r>
      <w:r>
        <w:rPr>
          <w:rFonts w:hint="eastAsia"/>
        </w:rPr>
        <w:t>Особенности</w:t>
      </w:r>
      <w:r>
        <w:t xml:space="preserve"> </w:t>
      </w:r>
      <w:r>
        <w:rPr>
          <w:rFonts w:hint="eastAsia"/>
        </w:rPr>
        <w:t>моральных</w:t>
      </w:r>
      <w:r>
        <w:t xml:space="preserve"> </w:t>
      </w:r>
      <w:r>
        <w:rPr>
          <w:rFonts w:hint="eastAsia"/>
        </w:rPr>
        <w:t>суждений</w:t>
      </w:r>
      <w:r>
        <w:t xml:space="preserve"> </w:t>
      </w:r>
      <w:r>
        <w:rPr>
          <w:rFonts w:hint="eastAsia"/>
        </w:rPr>
        <w:t>подростков</w:t>
      </w:r>
      <w:r>
        <w:t xml:space="preserve"> </w:t>
      </w:r>
      <w:r>
        <w:rPr>
          <w:rFonts w:hint="eastAsia"/>
        </w:rPr>
        <w:t>с</w:t>
      </w:r>
      <w:r>
        <w:t xml:space="preserve"> </w:t>
      </w:r>
      <w:r>
        <w:rPr>
          <w:rFonts w:hint="eastAsia"/>
        </w:rPr>
        <w:t>противоправным</w:t>
      </w:r>
      <w:r>
        <w:t xml:space="preserve"> </w:t>
      </w:r>
      <w:r>
        <w:rPr>
          <w:rFonts w:hint="eastAsia"/>
        </w:rPr>
        <w:t>поведением</w:t>
      </w:r>
    </w:p>
    <w:p w14:paraId="12C040E7" w14:textId="77777777" w:rsidR="00433ACE" w:rsidRDefault="00433ACE" w:rsidP="00433ACE"/>
    <w:p w14:paraId="7486A3D3" w14:textId="77777777" w:rsidR="00433ACE" w:rsidRDefault="00433ACE" w:rsidP="00433ACE">
      <w:r>
        <w:t xml:space="preserve">3.2. </w:t>
      </w:r>
      <w:r>
        <w:rPr>
          <w:rFonts w:hint="eastAsia"/>
        </w:rPr>
        <w:t>Ксенофобские</w:t>
      </w:r>
      <w:r>
        <w:t xml:space="preserve"> </w:t>
      </w:r>
      <w:r>
        <w:rPr>
          <w:rFonts w:hint="eastAsia"/>
        </w:rPr>
        <w:t>установки</w:t>
      </w:r>
      <w:r>
        <w:t xml:space="preserve"> </w:t>
      </w:r>
      <w:r>
        <w:rPr>
          <w:rFonts w:hint="eastAsia"/>
        </w:rPr>
        <w:t>и</w:t>
      </w:r>
      <w:r>
        <w:t xml:space="preserve"> </w:t>
      </w:r>
      <w:r>
        <w:rPr>
          <w:rFonts w:hint="eastAsia"/>
        </w:rPr>
        <w:t>индивидуально</w:t>
      </w:r>
      <w:r>
        <w:t>-</w:t>
      </w:r>
      <w:r>
        <w:rPr>
          <w:rFonts w:hint="eastAsia"/>
        </w:rPr>
        <w:t>психологические</w:t>
      </w:r>
      <w:r>
        <w:t xml:space="preserve"> </w:t>
      </w:r>
      <w:r>
        <w:rPr>
          <w:rFonts w:hint="eastAsia"/>
        </w:rPr>
        <w:t>особенности</w:t>
      </w:r>
      <w:r>
        <w:t xml:space="preserve"> </w:t>
      </w:r>
      <w:r>
        <w:rPr>
          <w:rFonts w:hint="eastAsia"/>
        </w:rPr>
        <w:t>подростков</w:t>
      </w:r>
      <w:r>
        <w:t xml:space="preserve"> </w:t>
      </w:r>
      <w:r>
        <w:rPr>
          <w:rFonts w:hint="eastAsia"/>
        </w:rPr>
        <w:t>с</w:t>
      </w:r>
      <w:r>
        <w:t xml:space="preserve"> </w:t>
      </w:r>
      <w:r>
        <w:rPr>
          <w:rFonts w:hint="eastAsia"/>
        </w:rPr>
        <w:t>противоправным</w:t>
      </w:r>
      <w:r>
        <w:t xml:space="preserve"> </w:t>
      </w:r>
      <w:r>
        <w:rPr>
          <w:rFonts w:hint="eastAsia"/>
        </w:rPr>
        <w:t>поведением</w:t>
      </w:r>
    </w:p>
    <w:p w14:paraId="6C47C18C" w14:textId="77777777" w:rsidR="00433ACE" w:rsidRDefault="00433ACE" w:rsidP="00433ACE"/>
    <w:p w14:paraId="17D90748" w14:textId="77777777" w:rsidR="00433ACE" w:rsidRDefault="00433ACE" w:rsidP="00433ACE">
      <w:r>
        <w:t xml:space="preserve">3.3. </w:t>
      </w:r>
      <w:r>
        <w:rPr>
          <w:rFonts w:hint="eastAsia"/>
        </w:rPr>
        <w:t>Ксенофобские</w:t>
      </w:r>
      <w:r>
        <w:t xml:space="preserve"> </w:t>
      </w:r>
      <w:r>
        <w:rPr>
          <w:rFonts w:hint="eastAsia"/>
        </w:rPr>
        <w:t>установки</w:t>
      </w:r>
      <w:r>
        <w:t xml:space="preserve"> </w:t>
      </w:r>
      <w:r>
        <w:rPr>
          <w:rFonts w:hint="eastAsia"/>
        </w:rPr>
        <w:t>и</w:t>
      </w:r>
      <w:r>
        <w:t xml:space="preserve"> </w:t>
      </w:r>
      <w:r>
        <w:rPr>
          <w:rFonts w:hint="eastAsia"/>
        </w:rPr>
        <w:t>гендерные</w:t>
      </w:r>
      <w:r>
        <w:t xml:space="preserve"> </w:t>
      </w:r>
      <w:r>
        <w:rPr>
          <w:rFonts w:hint="eastAsia"/>
        </w:rPr>
        <w:t>особенности</w:t>
      </w:r>
      <w:r>
        <w:t xml:space="preserve"> </w:t>
      </w:r>
      <w:r>
        <w:rPr>
          <w:rFonts w:hint="eastAsia"/>
        </w:rPr>
        <w:t>подростков</w:t>
      </w:r>
      <w:r>
        <w:t xml:space="preserve"> </w:t>
      </w:r>
      <w:r>
        <w:rPr>
          <w:rFonts w:hint="eastAsia"/>
        </w:rPr>
        <w:t>с</w:t>
      </w:r>
    </w:p>
    <w:p w14:paraId="7BF90C86" w14:textId="77777777" w:rsidR="00433ACE" w:rsidRDefault="00433ACE" w:rsidP="00433ACE"/>
    <w:p w14:paraId="1C6279CD" w14:textId="77777777" w:rsidR="00433ACE" w:rsidRDefault="00433ACE" w:rsidP="00433ACE">
      <w:r>
        <w:rPr>
          <w:rFonts w:hint="eastAsia"/>
        </w:rPr>
        <w:t>противоправным</w:t>
      </w:r>
      <w:r>
        <w:t xml:space="preserve"> </w:t>
      </w:r>
      <w:r>
        <w:rPr>
          <w:rFonts w:hint="eastAsia"/>
        </w:rPr>
        <w:t>поведением</w:t>
      </w:r>
    </w:p>
    <w:p w14:paraId="08E7708A" w14:textId="77777777" w:rsidR="00433ACE" w:rsidRDefault="00433ACE" w:rsidP="00433ACE"/>
    <w:p w14:paraId="31D5010D" w14:textId="77777777" w:rsidR="00433ACE" w:rsidRDefault="00433ACE" w:rsidP="00433ACE">
      <w:r>
        <w:t xml:space="preserve">3.4. </w:t>
      </w:r>
      <w:r>
        <w:rPr>
          <w:rFonts w:hint="eastAsia"/>
        </w:rPr>
        <w:t>Обсуждение</w:t>
      </w:r>
      <w:r>
        <w:t xml:space="preserve"> </w:t>
      </w:r>
      <w:r>
        <w:rPr>
          <w:rFonts w:hint="eastAsia"/>
        </w:rPr>
        <w:t>результатов</w:t>
      </w:r>
    </w:p>
    <w:p w14:paraId="53961BED" w14:textId="77777777" w:rsidR="00433ACE" w:rsidRDefault="00433ACE" w:rsidP="00433ACE"/>
    <w:p w14:paraId="40BA2286" w14:textId="77777777" w:rsidR="00433ACE" w:rsidRDefault="00433ACE" w:rsidP="00433ACE">
      <w:r>
        <w:rPr>
          <w:rFonts w:hint="eastAsia"/>
        </w:rPr>
        <w:t>Заключение</w:t>
      </w:r>
    </w:p>
    <w:p w14:paraId="3FCB36D6" w14:textId="77777777" w:rsidR="00433ACE" w:rsidRDefault="00433ACE" w:rsidP="00433ACE"/>
    <w:p w14:paraId="72038682" w14:textId="77777777" w:rsidR="00433ACE" w:rsidRDefault="00433ACE" w:rsidP="00433ACE">
      <w:r>
        <w:rPr>
          <w:rFonts w:hint="eastAsia"/>
        </w:rPr>
        <w:t>Выводы</w:t>
      </w:r>
    </w:p>
    <w:p w14:paraId="0C4C101B" w14:textId="77777777" w:rsidR="00433ACE" w:rsidRDefault="00433ACE" w:rsidP="00433ACE"/>
    <w:p w14:paraId="5D129E6B" w14:textId="77777777" w:rsidR="00433ACE" w:rsidRDefault="00433ACE" w:rsidP="00433ACE">
      <w:r>
        <w:rPr>
          <w:rFonts w:hint="eastAsia"/>
        </w:rPr>
        <w:t>Список</w:t>
      </w:r>
      <w:r>
        <w:t xml:space="preserve"> </w:t>
      </w:r>
      <w:r>
        <w:rPr>
          <w:rFonts w:hint="eastAsia"/>
        </w:rPr>
        <w:t>литературы</w:t>
      </w:r>
    </w:p>
    <w:p w14:paraId="2E545B12" w14:textId="77777777" w:rsidR="00433ACE" w:rsidRDefault="00433ACE" w:rsidP="00433ACE"/>
    <w:p w14:paraId="7536801A" w14:textId="77777777" w:rsidR="00433ACE" w:rsidRDefault="00433ACE" w:rsidP="00433ACE">
      <w:r>
        <w:rPr>
          <w:rFonts w:hint="eastAsia"/>
        </w:rPr>
        <w:t>Приложения</w:t>
      </w:r>
    </w:p>
    <w:p w14:paraId="46DD58FC" w14:textId="77777777" w:rsidR="00433ACE" w:rsidRDefault="00433ACE" w:rsidP="00433ACE"/>
    <w:p w14:paraId="34AB98FC" w14:textId="77777777" w:rsidR="00433ACE" w:rsidRDefault="00433ACE" w:rsidP="00433ACE">
      <w:r>
        <w:rPr>
          <w:rFonts w:hint="eastAsia"/>
        </w:rPr>
        <w:t>Приложение</w:t>
      </w:r>
      <w:r>
        <w:t xml:space="preserve"> </w:t>
      </w:r>
      <w:r>
        <w:rPr>
          <w:rFonts w:hint="eastAsia"/>
        </w:rPr>
        <w:t>А</w:t>
      </w:r>
      <w:r>
        <w:t xml:space="preserve">. </w:t>
      </w:r>
      <w:r>
        <w:rPr>
          <w:rFonts w:hint="eastAsia"/>
        </w:rPr>
        <w:t>Шкала</w:t>
      </w:r>
      <w:r>
        <w:t xml:space="preserve"> </w:t>
      </w:r>
      <w:r>
        <w:rPr>
          <w:rFonts w:hint="eastAsia"/>
        </w:rPr>
        <w:t>оценки</w:t>
      </w:r>
      <w:r>
        <w:t xml:space="preserve"> </w:t>
      </w:r>
      <w:r>
        <w:rPr>
          <w:rFonts w:hint="eastAsia"/>
        </w:rPr>
        <w:t>ксенофобских</w:t>
      </w:r>
      <w:r>
        <w:t xml:space="preserve"> </w:t>
      </w:r>
      <w:r>
        <w:rPr>
          <w:rFonts w:hint="eastAsia"/>
        </w:rPr>
        <w:t>установок</w:t>
      </w:r>
      <w:r>
        <w:t xml:space="preserve"> (</w:t>
      </w:r>
      <w:r>
        <w:rPr>
          <w:rFonts w:hint="eastAsia"/>
        </w:rPr>
        <w:t>шкала</w:t>
      </w:r>
      <w:r>
        <w:t xml:space="preserve"> </w:t>
      </w:r>
      <w:r>
        <w:rPr>
          <w:rFonts w:hint="eastAsia"/>
        </w:rPr>
        <w:t>ОКУ</w:t>
      </w:r>
      <w:r>
        <w:t>)</w:t>
      </w:r>
    </w:p>
    <w:p w14:paraId="3618C26E" w14:textId="77777777" w:rsidR="00433ACE" w:rsidRDefault="00433ACE" w:rsidP="00433ACE"/>
    <w:p w14:paraId="1B6BEA5A" w14:textId="6EE7C95B" w:rsidR="00433ACE" w:rsidRPr="00433ACE" w:rsidRDefault="00433ACE" w:rsidP="00433ACE">
      <w:r>
        <w:rPr>
          <w:rFonts w:hint="eastAsia"/>
        </w:rPr>
        <w:t>Приложение</w:t>
      </w:r>
      <w:r>
        <w:t xml:space="preserve"> </w:t>
      </w:r>
      <w:r>
        <w:rPr>
          <w:rFonts w:hint="eastAsia"/>
        </w:rPr>
        <w:t>Б</w:t>
      </w:r>
      <w:r>
        <w:t xml:space="preserve">. </w:t>
      </w:r>
      <w:r>
        <w:rPr>
          <w:rFonts w:hint="eastAsia"/>
        </w:rPr>
        <w:t>Список</w:t>
      </w:r>
      <w:r>
        <w:t xml:space="preserve"> </w:t>
      </w:r>
      <w:r>
        <w:rPr>
          <w:rFonts w:hint="eastAsia"/>
        </w:rPr>
        <w:t>оцениваемых</w:t>
      </w:r>
      <w:r>
        <w:t xml:space="preserve"> </w:t>
      </w:r>
      <w:r>
        <w:rPr>
          <w:rFonts w:hint="eastAsia"/>
        </w:rPr>
        <w:t>понятий</w:t>
      </w:r>
    </w:p>
    <w:sectPr w:rsidR="00433ACE" w:rsidRPr="00433ACE" w:rsidSect="00DE40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BF28" w14:textId="77777777" w:rsidR="00DE40AC" w:rsidRDefault="00DE40AC">
      <w:pPr>
        <w:spacing w:after="0" w:line="240" w:lineRule="auto"/>
      </w:pPr>
      <w:r>
        <w:separator/>
      </w:r>
    </w:p>
  </w:endnote>
  <w:endnote w:type="continuationSeparator" w:id="0">
    <w:p w14:paraId="593CB633" w14:textId="77777777" w:rsidR="00DE40AC" w:rsidRDefault="00DE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74EE" w14:textId="77777777" w:rsidR="00DE40AC" w:rsidRDefault="00DE40AC"/>
    <w:p w14:paraId="6BD8BBEE" w14:textId="77777777" w:rsidR="00DE40AC" w:rsidRDefault="00DE40AC"/>
    <w:p w14:paraId="74AE81D5" w14:textId="77777777" w:rsidR="00DE40AC" w:rsidRDefault="00DE40AC"/>
    <w:p w14:paraId="65B7C9A1" w14:textId="77777777" w:rsidR="00DE40AC" w:rsidRDefault="00DE40AC"/>
    <w:p w14:paraId="56BF0C10" w14:textId="77777777" w:rsidR="00DE40AC" w:rsidRDefault="00DE40AC"/>
    <w:p w14:paraId="7A3EB533" w14:textId="77777777" w:rsidR="00DE40AC" w:rsidRDefault="00DE40AC"/>
    <w:p w14:paraId="52BA5B3D" w14:textId="77777777" w:rsidR="00DE40AC" w:rsidRDefault="00DE40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5F8842" wp14:editId="09FB1C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B9B55" w14:textId="77777777" w:rsidR="00DE40AC" w:rsidRDefault="00DE40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F88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CB9B55" w14:textId="77777777" w:rsidR="00DE40AC" w:rsidRDefault="00DE40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4B1AC9" w14:textId="77777777" w:rsidR="00DE40AC" w:rsidRDefault="00DE40AC"/>
    <w:p w14:paraId="264F72E1" w14:textId="77777777" w:rsidR="00DE40AC" w:rsidRDefault="00DE40AC"/>
    <w:p w14:paraId="50F6DDC1" w14:textId="77777777" w:rsidR="00DE40AC" w:rsidRDefault="00DE40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76A528" wp14:editId="3FAA98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E55A" w14:textId="77777777" w:rsidR="00DE40AC" w:rsidRDefault="00DE40AC"/>
                          <w:p w14:paraId="40ED76C0" w14:textId="77777777" w:rsidR="00DE40AC" w:rsidRDefault="00DE40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76A5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6AE55A" w14:textId="77777777" w:rsidR="00DE40AC" w:rsidRDefault="00DE40AC"/>
                    <w:p w14:paraId="40ED76C0" w14:textId="77777777" w:rsidR="00DE40AC" w:rsidRDefault="00DE40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A621E9" w14:textId="77777777" w:rsidR="00DE40AC" w:rsidRDefault="00DE40AC"/>
    <w:p w14:paraId="656FB797" w14:textId="77777777" w:rsidR="00DE40AC" w:rsidRDefault="00DE40AC">
      <w:pPr>
        <w:rPr>
          <w:sz w:val="2"/>
          <w:szCs w:val="2"/>
        </w:rPr>
      </w:pPr>
    </w:p>
    <w:p w14:paraId="09E314CB" w14:textId="77777777" w:rsidR="00DE40AC" w:rsidRDefault="00DE40AC"/>
    <w:p w14:paraId="67A169AA" w14:textId="77777777" w:rsidR="00DE40AC" w:rsidRDefault="00DE40AC">
      <w:pPr>
        <w:spacing w:after="0" w:line="240" w:lineRule="auto"/>
      </w:pPr>
    </w:p>
  </w:footnote>
  <w:footnote w:type="continuationSeparator" w:id="0">
    <w:p w14:paraId="3CC9A18F" w14:textId="77777777" w:rsidR="00DE40AC" w:rsidRDefault="00DE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0AC"/>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34971</TotalTime>
  <Pages>3</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4650</cp:revision>
  <cp:lastPrinted>2009-02-06T05:36:00Z</cp:lastPrinted>
  <dcterms:created xsi:type="dcterms:W3CDTF">2024-01-07T13:43:00Z</dcterms:created>
  <dcterms:modified xsi:type="dcterms:W3CDTF">2024-03-05T10:37:00Z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