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21C02" w14:textId="2E3ECABE" w:rsidR="001D434F" w:rsidRDefault="009844C4" w:rsidP="009844C4">
      <w:pPr>
        <w:rPr>
          <w:rFonts w:ascii="Times New Roman" w:eastAsia="Arial Unicode MS" w:hAnsi="Times New Roman" w:cs="Times New Roman"/>
          <w:b/>
          <w:bCs/>
          <w:color w:val="000000"/>
          <w:kern w:val="0"/>
          <w:sz w:val="28"/>
          <w:szCs w:val="28"/>
          <w:lang w:eastAsia="ru-RU" w:bidi="uk-UA"/>
        </w:rPr>
      </w:pPr>
      <w:r w:rsidRPr="009844C4">
        <w:rPr>
          <w:rFonts w:ascii="Times New Roman" w:eastAsia="Arial Unicode MS" w:hAnsi="Times New Roman" w:cs="Times New Roman" w:hint="eastAsia"/>
          <w:b/>
          <w:bCs/>
          <w:color w:val="000000"/>
          <w:kern w:val="0"/>
          <w:sz w:val="28"/>
          <w:szCs w:val="28"/>
          <w:lang w:eastAsia="ru-RU" w:bidi="uk-UA"/>
        </w:rPr>
        <w:t>Тупица</w:t>
      </w:r>
      <w:r w:rsidRPr="009844C4">
        <w:rPr>
          <w:rFonts w:ascii="Times New Roman" w:eastAsia="Arial Unicode MS" w:hAnsi="Times New Roman" w:cs="Times New Roman"/>
          <w:b/>
          <w:bCs/>
          <w:color w:val="000000"/>
          <w:kern w:val="0"/>
          <w:sz w:val="28"/>
          <w:szCs w:val="28"/>
          <w:lang w:eastAsia="ru-RU" w:bidi="uk-UA"/>
        </w:rPr>
        <w:t xml:space="preserve"> </w:t>
      </w:r>
      <w:r w:rsidRPr="009844C4">
        <w:rPr>
          <w:rFonts w:ascii="Times New Roman" w:eastAsia="Arial Unicode MS" w:hAnsi="Times New Roman" w:cs="Times New Roman" w:hint="eastAsia"/>
          <w:b/>
          <w:bCs/>
          <w:color w:val="000000"/>
          <w:kern w:val="0"/>
          <w:sz w:val="28"/>
          <w:szCs w:val="28"/>
          <w:lang w:eastAsia="ru-RU" w:bidi="uk-UA"/>
        </w:rPr>
        <w:t>Назарий</w:t>
      </w:r>
      <w:r w:rsidRPr="009844C4">
        <w:rPr>
          <w:rFonts w:ascii="Times New Roman" w:eastAsia="Arial Unicode MS" w:hAnsi="Times New Roman" w:cs="Times New Roman"/>
          <w:b/>
          <w:bCs/>
          <w:color w:val="000000"/>
          <w:kern w:val="0"/>
          <w:sz w:val="28"/>
          <w:szCs w:val="28"/>
          <w:lang w:eastAsia="ru-RU" w:bidi="uk-UA"/>
        </w:rPr>
        <w:t xml:space="preserve"> </w:t>
      </w:r>
      <w:r w:rsidRPr="009844C4">
        <w:rPr>
          <w:rFonts w:ascii="Times New Roman" w:eastAsia="Arial Unicode MS" w:hAnsi="Times New Roman" w:cs="Times New Roman" w:hint="eastAsia"/>
          <w:b/>
          <w:bCs/>
          <w:color w:val="000000"/>
          <w:kern w:val="0"/>
          <w:sz w:val="28"/>
          <w:szCs w:val="28"/>
          <w:lang w:eastAsia="ru-RU" w:bidi="uk-UA"/>
        </w:rPr>
        <w:t>Константинович</w:t>
      </w:r>
      <w:r>
        <w:rPr>
          <w:rFonts w:ascii="Times New Roman" w:eastAsia="Arial Unicode MS" w:hAnsi="Times New Roman" w:cs="Times New Roman" w:hint="eastAsia"/>
          <w:b/>
          <w:bCs/>
          <w:color w:val="000000"/>
          <w:kern w:val="0"/>
          <w:sz w:val="28"/>
          <w:szCs w:val="28"/>
          <w:lang w:eastAsia="ru-RU" w:bidi="uk-UA"/>
        </w:rPr>
        <w:t xml:space="preserve"> </w:t>
      </w:r>
      <w:r w:rsidRPr="009844C4">
        <w:rPr>
          <w:rFonts w:ascii="Times New Roman" w:eastAsia="Arial Unicode MS" w:hAnsi="Times New Roman" w:cs="Times New Roman" w:hint="eastAsia"/>
          <w:b/>
          <w:bCs/>
          <w:color w:val="000000"/>
          <w:kern w:val="0"/>
          <w:sz w:val="28"/>
          <w:szCs w:val="28"/>
          <w:lang w:eastAsia="ru-RU" w:bidi="uk-UA"/>
        </w:rPr>
        <w:t>Методы</w:t>
      </w:r>
      <w:r w:rsidRPr="009844C4">
        <w:rPr>
          <w:rFonts w:ascii="Times New Roman" w:eastAsia="Arial Unicode MS" w:hAnsi="Times New Roman" w:cs="Times New Roman"/>
          <w:b/>
          <w:bCs/>
          <w:color w:val="000000"/>
          <w:kern w:val="0"/>
          <w:sz w:val="28"/>
          <w:szCs w:val="28"/>
          <w:lang w:eastAsia="ru-RU" w:bidi="uk-UA"/>
        </w:rPr>
        <w:t xml:space="preserve"> </w:t>
      </w:r>
      <w:r w:rsidRPr="009844C4">
        <w:rPr>
          <w:rFonts w:ascii="Times New Roman" w:eastAsia="Arial Unicode MS" w:hAnsi="Times New Roman" w:cs="Times New Roman" w:hint="eastAsia"/>
          <w:b/>
          <w:bCs/>
          <w:color w:val="000000"/>
          <w:kern w:val="0"/>
          <w:sz w:val="28"/>
          <w:szCs w:val="28"/>
          <w:lang w:eastAsia="ru-RU" w:bidi="uk-UA"/>
        </w:rPr>
        <w:t>решения</w:t>
      </w:r>
      <w:r w:rsidRPr="009844C4">
        <w:rPr>
          <w:rFonts w:ascii="Times New Roman" w:eastAsia="Arial Unicode MS" w:hAnsi="Times New Roman" w:cs="Times New Roman"/>
          <w:b/>
          <w:bCs/>
          <w:color w:val="000000"/>
          <w:kern w:val="0"/>
          <w:sz w:val="28"/>
          <w:szCs w:val="28"/>
          <w:lang w:eastAsia="ru-RU" w:bidi="uk-UA"/>
        </w:rPr>
        <w:t xml:space="preserve"> </w:t>
      </w:r>
      <w:r w:rsidRPr="009844C4">
        <w:rPr>
          <w:rFonts w:ascii="Times New Roman" w:eastAsia="Arial Unicode MS" w:hAnsi="Times New Roman" w:cs="Times New Roman" w:hint="eastAsia"/>
          <w:b/>
          <w:bCs/>
          <w:color w:val="000000"/>
          <w:kern w:val="0"/>
          <w:sz w:val="28"/>
          <w:szCs w:val="28"/>
          <w:lang w:eastAsia="ru-RU" w:bidi="uk-UA"/>
        </w:rPr>
        <w:t>задач</w:t>
      </w:r>
      <w:r w:rsidRPr="009844C4">
        <w:rPr>
          <w:rFonts w:ascii="Times New Roman" w:eastAsia="Arial Unicode MS" w:hAnsi="Times New Roman" w:cs="Times New Roman"/>
          <w:b/>
          <w:bCs/>
          <w:color w:val="000000"/>
          <w:kern w:val="0"/>
          <w:sz w:val="28"/>
          <w:szCs w:val="28"/>
          <w:lang w:eastAsia="ru-RU" w:bidi="uk-UA"/>
        </w:rPr>
        <w:t xml:space="preserve">, </w:t>
      </w:r>
      <w:r w:rsidRPr="009844C4">
        <w:rPr>
          <w:rFonts w:ascii="Times New Roman" w:eastAsia="Arial Unicode MS" w:hAnsi="Times New Roman" w:cs="Times New Roman" w:hint="eastAsia"/>
          <w:b/>
          <w:bCs/>
          <w:color w:val="000000"/>
          <w:kern w:val="0"/>
          <w:sz w:val="28"/>
          <w:szCs w:val="28"/>
          <w:lang w:eastAsia="ru-RU" w:bidi="uk-UA"/>
        </w:rPr>
        <w:t>допускающих</w:t>
      </w:r>
      <w:r w:rsidRPr="009844C4">
        <w:rPr>
          <w:rFonts w:ascii="Times New Roman" w:eastAsia="Arial Unicode MS" w:hAnsi="Times New Roman" w:cs="Times New Roman"/>
          <w:b/>
          <w:bCs/>
          <w:color w:val="000000"/>
          <w:kern w:val="0"/>
          <w:sz w:val="28"/>
          <w:szCs w:val="28"/>
          <w:lang w:eastAsia="ru-RU" w:bidi="uk-UA"/>
        </w:rPr>
        <w:t xml:space="preserve"> </w:t>
      </w:r>
      <w:r w:rsidRPr="009844C4">
        <w:rPr>
          <w:rFonts w:ascii="Times New Roman" w:eastAsia="Arial Unicode MS" w:hAnsi="Times New Roman" w:cs="Times New Roman" w:hint="eastAsia"/>
          <w:b/>
          <w:bCs/>
          <w:color w:val="000000"/>
          <w:kern w:val="0"/>
          <w:sz w:val="28"/>
          <w:szCs w:val="28"/>
          <w:lang w:eastAsia="ru-RU" w:bidi="uk-UA"/>
        </w:rPr>
        <w:t>альтернативную</w:t>
      </w:r>
      <w:r w:rsidRPr="009844C4">
        <w:rPr>
          <w:rFonts w:ascii="Times New Roman" w:eastAsia="Arial Unicode MS" w:hAnsi="Times New Roman" w:cs="Times New Roman"/>
          <w:b/>
          <w:bCs/>
          <w:color w:val="000000"/>
          <w:kern w:val="0"/>
          <w:sz w:val="28"/>
          <w:szCs w:val="28"/>
          <w:lang w:eastAsia="ru-RU" w:bidi="uk-UA"/>
        </w:rPr>
        <w:t xml:space="preserve"> </w:t>
      </w:r>
      <w:r w:rsidRPr="009844C4">
        <w:rPr>
          <w:rFonts w:ascii="Times New Roman" w:eastAsia="Arial Unicode MS" w:hAnsi="Times New Roman" w:cs="Times New Roman" w:hint="eastAsia"/>
          <w:b/>
          <w:bCs/>
          <w:color w:val="000000"/>
          <w:kern w:val="0"/>
          <w:sz w:val="28"/>
          <w:szCs w:val="28"/>
          <w:lang w:eastAsia="ru-RU" w:bidi="uk-UA"/>
        </w:rPr>
        <w:t>минимизацию</w:t>
      </w:r>
      <w:r w:rsidRPr="009844C4">
        <w:rPr>
          <w:rFonts w:ascii="Times New Roman" w:eastAsia="Arial Unicode MS" w:hAnsi="Times New Roman" w:cs="Times New Roman"/>
          <w:b/>
          <w:bCs/>
          <w:color w:val="000000"/>
          <w:kern w:val="0"/>
          <w:sz w:val="28"/>
          <w:szCs w:val="28"/>
          <w:lang w:eastAsia="ru-RU" w:bidi="uk-UA"/>
        </w:rPr>
        <w:t xml:space="preserve"> / </w:t>
      </w:r>
      <w:proofErr w:type="spellStart"/>
      <w:r w:rsidRPr="009844C4">
        <w:rPr>
          <w:rFonts w:ascii="Times New Roman" w:eastAsia="Arial Unicode MS" w:hAnsi="Times New Roman" w:cs="Times New Roman"/>
          <w:b/>
          <w:bCs/>
          <w:color w:val="000000"/>
          <w:kern w:val="0"/>
          <w:sz w:val="28"/>
          <w:szCs w:val="28"/>
          <w:lang w:eastAsia="ru-RU" w:bidi="uk-UA"/>
        </w:rPr>
        <w:t>Methods</w:t>
      </w:r>
      <w:proofErr w:type="spellEnd"/>
      <w:r w:rsidRPr="009844C4">
        <w:rPr>
          <w:rFonts w:ascii="Times New Roman" w:eastAsia="Arial Unicode MS" w:hAnsi="Times New Roman" w:cs="Times New Roman"/>
          <w:b/>
          <w:bCs/>
          <w:color w:val="000000"/>
          <w:kern w:val="0"/>
          <w:sz w:val="28"/>
          <w:szCs w:val="28"/>
          <w:lang w:eastAsia="ru-RU" w:bidi="uk-UA"/>
        </w:rPr>
        <w:t xml:space="preserve"> </w:t>
      </w:r>
      <w:proofErr w:type="spellStart"/>
      <w:r w:rsidRPr="009844C4">
        <w:rPr>
          <w:rFonts w:ascii="Times New Roman" w:eastAsia="Arial Unicode MS" w:hAnsi="Times New Roman" w:cs="Times New Roman"/>
          <w:b/>
          <w:bCs/>
          <w:color w:val="000000"/>
          <w:kern w:val="0"/>
          <w:sz w:val="28"/>
          <w:szCs w:val="28"/>
          <w:lang w:eastAsia="ru-RU" w:bidi="uk-UA"/>
        </w:rPr>
        <w:t>for</w:t>
      </w:r>
      <w:proofErr w:type="spellEnd"/>
      <w:r w:rsidRPr="009844C4">
        <w:rPr>
          <w:rFonts w:ascii="Times New Roman" w:eastAsia="Arial Unicode MS" w:hAnsi="Times New Roman" w:cs="Times New Roman"/>
          <w:b/>
          <w:bCs/>
          <w:color w:val="000000"/>
          <w:kern w:val="0"/>
          <w:sz w:val="28"/>
          <w:szCs w:val="28"/>
          <w:lang w:eastAsia="ru-RU" w:bidi="uk-UA"/>
        </w:rPr>
        <w:t xml:space="preserve"> </w:t>
      </w:r>
      <w:proofErr w:type="spellStart"/>
      <w:r w:rsidRPr="009844C4">
        <w:rPr>
          <w:rFonts w:ascii="Times New Roman" w:eastAsia="Arial Unicode MS" w:hAnsi="Times New Roman" w:cs="Times New Roman"/>
          <w:b/>
          <w:bCs/>
          <w:color w:val="000000"/>
          <w:kern w:val="0"/>
          <w:sz w:val="28"/>
          <w:szCs w:val="28"/>
          <w:lang w:eastAsia="ru-RU" w:bidi="uk-UA"/>
        </w:rPr>
        <w:t>Solving</w:t>
      </w:r>
      <w:proofErr w:type="spellEnd"/>
      <w:r w:rsidRPr="009844C4">
        <w:rPr>
          <w:rFonts w:ascii="Times New Roman" w:eastAsia="Arial Unicode MS" w:hAnsi="Times New Roman" w:cs="Times New Roman"/>
          <w:b/>
          <w:bCs/>
          <w:color w:val="000000"/>
          <w:kern w:val="0"/>
          <w:sz w:val="28"/>
          <w:szCs w:val="28"/>
          <w:lang w:eastAsia="ru-RU" w:bidi="uk-UA"/>
        </w:rPr>
        <w:t xml:space="preserve"> </w:t>
      </w:r>
      <w:proofErr w:type="spellStart"/>
      <w:r w:rsidRPr="009844C4">
        <w:rPr>
          <w:rFonts w:ascii="Times New Roman" w:eastAsia="Arial Unicode MS" w:hAnsi="Times New Roman" w:cs="Times New Roman"/>
          <w:b/>
          <w:bCs/>
          <w:color w:val="000000"/>
          <w:kern w:val="0"/>
          <w:sz w:val="28"/>
          <w:szCs w:val="28"/>
          <w:lang w:eastAsia="ru-RU" w:bidi="uk-UA"/>
        </w:rPr>
        <w:t>Problems</w:t>
      </w:r>
      <w:proofErr w:type="spellEnd"/>
      <w:r w:rsidRPr="009844C4">
        <w:rPr>
          <w:rFonts w:ascii="Times New Roman" w:eastAsia="Arial Unicode MS" w:hAnsi="Times New Roman" w:cs="Times New Roman"/>
          <w:b/>
          <w:bCs/>
          <w:color w:val="000000"/>
          <w:kern w:val="0"/>
          <w:sz w:val="28"/>
          <w:szCs w:val="28"/>
          <w:lang w:eastAsia="ru-RU" w:bidi="uk-UA"/>
        </w:rPr>
        <w:t xml:space="preserve"> </w:t>
      </w:r>
      <w:proofErr w:type="spellStart"/>
      <w:r w:rsidRPr="009844C4">
        <w:rPr>
          <w:rFonts w:ascii="Times New Roman" w:eastAsia="Arial Unicode MS" w:hAnsi="Times New Roman" w:cs="Times New Roman"/>
          <w:b/>
          <w:bCs/>
          <w:color w:val="000000"/>
          <w:kern w:val="0"/>
          <w:sz w:val="28"/>
          <w:szCs w:val="28"/>
          <w:lang w:eastAsia="ru-RU" w:bidi="uk-UA"/>
        </w:rPr>
        <w:t>That</w:t>
      </w:r>
      <w:proofErr w:type="spellEnd"/>
      <w:r w:rsidRPr="009844C4">
        <w:rPr>
          <w:rFonts w:ascii="Times New Roman" w:eastAsia="Arial Unicode MS" w:hAnsi="Times New Roman" w:cs="Times New Roman"/>
          <w:b/>
          <w:bCs/>
          <w:color w:val="000000"/>
          <w:kern w:val="0"/>
          <w:sz w:val="28"/>
          <w:szCs w:val="28"/>
          <w:lang w:eastAsia="ru-RU" w:bidi="uk-UA"/>
        </w:rPr>
        <w:t xml:space="preserve"> </w:t>
      </w:r>
      <w:proofErr w:type="spellStart"/>
      <w:r w:rsidRPr="009844C4">
        <w:rPr>
          <w:rFonts w:ascii="Times New Roman" w:eastAsia="Arial Unicode MS" w:hAnsi="Times New Roman" w:cs="Times New Roman"/>
          <w:b/>
          <w:bCs/>
          <w:color w:val="000000"/>
          <w:kern w:val="0"/>
          <w:sz w:val="28"/>
          <w:szCs w:val="28"/>
          <w:lang w:eastAsia="ru-RU" w:bidi="uk-UA"/>
        </w:rPr>
        <w:t>Allow</w:t>
      </w:r>
      <w:proofErr w:type="spellEnd"/>
      <w:r w:rsidRPr="009844C4">
        <w:rPr>
          <w:rFonts w:ascii="Times New Roman" w:eastAsia="Arial Unicode MS" w:hAnsi="Times New Roman" w:cs="Times New Roman"/>
          <w:b/>
          <w:bCs/>
          <w:color w:val="000000"/>
          <w:kern w:val="0"/>
          <w:sz w:val="28"/>
          <w:szCs w:val="28"/>
          <w:lang w:eastAsia="ru-RU" w:bidi="uk-UA"/>
        </w:rPr>
        <w:t xml:space="preserve"> </w:t>
      </w:r>
      <w:proofErr w:type="spellStart"/>
      <w:r w:rsidRPr="009844C4">
        <w:rPr>
          <w:rFonts w:ascii="Times New Roman" w:eastAsia="Arial Unicode MS" w:hAnsi="Times New Roman" w:cs="Times New Roman"/>
          <w:b/>
          <w:bCs/>
          <w:color w:val="000000"/>
          <w:kern w:val="0"/>
          <w:sz w:val="28"/>
          <w:szCs w:val="28"/>
          <w:lang w:eastAsia="ru-RU" w:bidi="uk-UA"/>
        </w:rPr>
        <w:t>Alternating</w:t>
      </w:r>
      <w:proofErr w:type="spellEnd"/>
      <w:r w:rsidRPr="009844C4">
        <w:rPr>
          <w:rFonts w:ascii="Times New Roman" w:eastAsia="Arial Unicode MS" w:hAnsi="Times New Roman" w:cs="Times New Roman"/>
          <w:b/>
          <w:bCs/>
          <w:color w:val="000000"/>
          <w:kern w:val="0"/>
          <w:sz w:val="28"/>
          <w:szCs w:val="28"/>
          <w:lang w:eastAsia="ru-RU" w:bidi="uk-UA"/>
        </w:rPr>
        <w:t xml:space="preserve"> </w:t>
      </w:r>
      <w:proofErr w:type="spellStart"/>
      <w:r w:rsidRPr="009844C4">
        <w:rPr>
          <w:rFonts w:ascii="Times New Roman" w:eastAsia="Arial Unicode MS" w:hAnsi="Times New Roman" w:cs="Times New Roman"/>
          <w:b/>
          <w:bCs/>
          <w:color w:val="000000"/>
          <w:kern w:val="0"/>
          <w:sz w:val="28"/>
          <w:szCs w:val="28"/>
          <w:lang w:eastAsia="ru-RU" w:bidi="uk-UA"/>
        </w:rPr>
        <w:t>Minimization</w:t>
      </w:r>
      <w:proofErr w:type="spellEnd"/>
    </w:p>
    <w:p w14:paraId="26C55F5F" w14:textId="77777777" w:rsidR="009844C4" w:rsidRDefault="009844C4" w:rsidP="009844C4">
      <w:r>
        <w:rPr>
          <w:rFonts w:hint="eastAsia"/>
        </w:rPr>
        <w:t>ОГЛАВЛЕНИЕ</w:t>
      </w:r>
      <w:r>
        <w:t xml:space="preserve"> </w:t>
      </w:r>
      <w:r>
        <w:rPr>
          <w:rFonts w:hint="eastAsia"/>
        </w:rPr>
        <w:t>ДИССЕРТАЦИИ</w:t>
      </w:r>
    </w:p>
    <w:p w14:paraId="7CE87B3A" w14:textId="77777777" w:rsidR="009844C4" w:rsidRDefault="009844C4" w:rsidP="009844C4">
      <w:r>
        <w:rPr>
          <w:rFonts w:hint="eastAsia"/>
        </w:rPr>
        <w:t>кандидат</w:t>
      </w:r>
      <w:r>
        <w:t xml:space="preserve"> </w:t>
      </w:r>
      <w:r>
        <w:rPr>
          <w:rFonts w:hint="eastAsia"/>
        </w:rPr>
        <w:t>наук</w:t>
      </w:r>
      <w:r>
        <w:t xml:space="preserve"> </w:t>
      </w:r>
      <w:r>
        <w:rPr>
          <w:rFonts w:hint="eastAsia"/>
        </w:rPr>
        <w:t>Тупица</w:t>
      </w:r>
      <w:r>
        <w:t xml:space="preserve"> </w:t>
      </w:r>
      <w:r>
        <w:rPr>
          <w:rFonts w:hint="eastAsia"/>
        </w:rPr>
        <w:t>Назарий</w:t>
      </w:r>
      <w:r>
        <w:t xml:space="preserve"> </w:t>
      </w:r>
      <w:r>
        <w:rPr>
          <w:rFonts w:hint="eastAsia"/>
        </w:rPr>
        <w:t>Константинович</w:t>
      </w:r>
    </w:p>
    <w:p w14:paraId="7DCC575A" w14:textId="77777777" w:rsidR="009844C4" w:rsidRDefault="009844C4" w:rsidP="009844C4">
      <w:r>
        <w:t>Table of Contents</w:t>
      </w:r>
    </w:p>
    <w:p w14:paraId="23401E7E" w14:textId="77777777" w:rsidR="009844C4" w:rsidRDefault="009844C4" w:rsidP="009844C4"/>
    <w:p w14:paraId="6DDE98EB" w14:textId="77777777" w:rsidR="009844C4" w:rsidRDefault="009844C4" w:rsidP="009844C4">
      <w:r>
        <w:t>Contents Page</w:t>
      </w:r>
    </w:p>
    <w:p w14:paraId="0F9D64B6" w14:textId="77777777" w:rsidR="009844C4" w:rsidRDefault="009844C4" w:rsidP="009844C4"/>
    <w:p w14:paraId="242D5EFA" w14:textId="77777777" w:rsidR="009844C4" w:rsidRDefault="009844C4" w:rsidP="009844C4">
      <w:r>
        <w:t>Acknowledgments ii</w:t>
      </w:r>
    </w:p>
    <w:p w14:paraId="7BA173E2" w14:textId="77777777" w:rsidR="009844C4" w:rsidRDefault="009844C4" w:rsidP="009844C4"/>
    <w:p w14:paraId="7BE7A7D9" w14:textId="77777777" w:rsidR="009844C4" w:rsidRDefault="009844C4" w:rsidP="009844C4">
      <w:r>
        <w:t>List of Figures iv</w:t>
      </w:r>
    </w:p>
    <w:p w14:paraId="011F2EB1" w14:textId="77777777" w:rsidR="009844C4" w:rsidRDefault="009844C4" w:rsidP="009844C4"/>
    <w:p w14:paraId="244EDD59" w14:textId="77777777" w:rsidR="009844C4" w:rsidRDefault="009844C4" w:rsidP="009844C4">
      <w:r>
        <w:t>List of Tables v</w:t>
      </w:r>
    </w:p>
    <w:p w14:paraId="008E56C9" w14:textId="77777777" w:rsidR="009844C4" w:rsidRDefault="009844C4" w:rsidP="009844C4"/>
    <w:p w14:paraId="6FA40584" w14:textId="77777777" w:rsidR="009844C4" w:rsidRDefault="009844C4" w:rsidP="009844C4">
      <w:r>
        <w:t>0 Introduction</w:t>
      </w:r>
    </w:p>
    <w:p w14:paraId="02748CC3" w14:textId="77777777" w:rsidR="009844C4" w:rsidRDefault="009844C4" w:rsidP="009844C4"/>
    <w:p w14:paraId="4C48B62F" w14:textId="77777777" w:rsidR="009844C4" w:rsidRDefault="009844C4" w:rsidP="009844C4">
      <w:r>
        <w:t>1 Alternating Minimization</w:t>
      </w:r>
    </w:p>
    <w:p w14:paraId="1C81FC66" w14:textId="77777777" w:rsidR="009844C4" w:rsidRDefault="009844C4" w:rsidP="009844C4"/>
    <w:p w14:paraId="41BC9EEF" w14:textId="77777777" w:rsidR="009844C4" w:rsidRDefault="009844C4" w:rsidP="009844C4">
      <w:r>
        <w:t>1.1 Optimal Transport</w:t>
      </w:r>
    </w:p>
    <w:p w14:paraId="7C2A1468" w14:textId="77777777" w:rsidR="009844C4" w:rsidRDefault="009844C4" w:rsidP="009844C4"/>
    <w:p w14:paraId="755DD4F6" w14:textId="77777777" w:rsidR="009844C4" w:rsidRDefault="009844C4" w:rsidP="009844C4">
      <w:r>
        <w:t>1.2 Wasserstein barycenters</w:t>
      </w:r>
    </w:p>
    <w:p w14:paraId="2BBFD2E3" w14:textId="77777777" w:rsidR="009844C4" w:rsidRDefault="009844C4" w:rsidP="009844C4"/>
    <w:p w14:paraId="790A0921" w14:textId="77777777" w:rsidR="009844C4" w:rsidRDefault="009844C4" w:rsidP="009844C4">
      <w:r>
        <w:t>1.3 Multimarginal Optimal Transport</w:t>
      </w:r>
    </w:p>
    <w:p w14:paraId="110D3FCF" w14:textId="77777777" w:rsidR="009844C4" w:rsidRDefault="009844C4" w:rsidP="009844C4"/>
    <w:p w14:paraId="4455B5C0" w14:textId="77777777" w:rsidR="009844C4" w:rsidRDefault="009844C4" w:rsidP="009844C4">
      <w:r>
        <w:t>1.3.1 Algorithm Design Based on the Alternating Minimization Approach</w:t>
      </w:r>
    </w:p>
    <w:p w14:paraId="272A6084" w14:textId="77777777" w:rsidR="009844C4" w:rsidRDefault="009844C4" w:rsidP="009844C4"/>
    <w:p w14:paraId="1FC572A9" w14:textId="77777777" w:rsidR="009844C4" w:rsidRDefault="009844C4" w:rsidP="009844C4">
      <w:r>
        <w:t>1.4 Alternating Least Squares</w:t>
      </w:r>
    </w:p>
    <w:p w14:paraId="74CC748A" w14:textId="77777777" w:rsidR="009844C4" w:rsidRDefault="009844C4" w:rsidP="009844C4"/>
    <w:p w14:paraId="629FC658" w14:textId="77777777" w:rsidR="009844C4" w:rsidRDefault="009844C4" w:rsidP="009844C4">
      <w:r>
        <w:t>1.4.1 Matrix Completion</w:t>
      </w:r>
    </w:p>
    <w:p w14:paraId="268913AF" w14:textId="77777777" w:rsidR="009844C4" w:rsidRDefault="009844C4" w:rsidP="009844C4"/>
    <w:p w14:paraId="73C4E1C2" w14:textId="77777777" w:rsidR="009844C4" w:rsidRDefault="009844C4" w:rsidP="009844C4">
      <w:r>
        <w:t>1.4.2 Tensor Decomposition</w:t>
      </w:r>
    </w:p>
    <w:p w14:paraId="6315D0BA" w14:textId="77777777" w:rsidR="009844C4" w:rsidRDefault="009844C4" w:rsidP="009844C4"/>
    <w:p w14:paraId="56F55625" w14:textId="77777777" w:rsidR="009844C4" w:rsidRDefault="009844C4" w:rsidP="009844C4">
      <w:r>
        <w:t>2 Simple Alternating Minimization Algorithm Analysis</w:t>
      </w:r>
    </w:p>
    <w:p w14:paraId="1CF6BCD5" w14:textId="77777777" w:rsidR="009844C4" w:rsidRDefault="009844C4" w:rsidP="009844C4"/>
    <w:p w14:paraId="40B706BA" w14:textId="77777777" w:rsidR="009844C4" w:rsidRDefault="009844C4" w:rsidP="009844C4">
      <w:r>
        <w:t>2.1 Notation</w:t>
      </w:r>
    </w:p>
    <w:p w14:paraId="4889F51F" w14:textId="77777777" w:rsidR="009844C4" w:rsidRDefault="009844C4" w:rsidP="009844C4"/>
    <w:p w14:paraId="6F8D8126" w14:textId="77777777" w:rsidR="009844C4" w:rsidRDefault="009844C4" w:rsidP="009844C4">
      <w:r>
        <w:t>2.2 Proximal Polyak-Lojasiewicz condition</w:t>
      </w:r>
    </w:p>
    <w:p w14:paraId="22A0754F" w14:textId="77777777" w:rsidR="009844C4" w:rsidRDefault="009844C4" w:rsidP="009844C4"/>
    <w:p w14:paraId="00C11DC3" w14:textId="77777777" w:rsidR="009844C4" w:rsidRDefault="009844C4" w:rsidP="009844C4">
      <w:r>
        <w:t>2.3 Linear Convergence of Simple Alternating Minimization Algorithm</w:t>
      </w:r>
    </w:p>
    <w:p w14:paraId="0B9F6EF3" w14:textId="77777777" w:rsidR="009844C4" w:rsidRDefault="009844C4" w:rsidP="009844C4"/>
    <w:p w14:paraId="7E702117" w14:textId="77777777" w:rsidR="009844C4" w:rsidRDefault="009844C4" w:rsidP="009844C4">
      <w:r>
        <w:t>2.3.1 Example with ||x||A = ^J(Ax,x)</w:t>
      </w:r>
    </w:p>
    <w:p w14:paraId="2EB25945" w14:textId="77777777" w:rsidR="009844C4" w:rsidRDefault="009844C4" w:rsidP="009844C4"/>
    <w:p w14:paraId="0B176923" w14:textId="77777777" w:rsidR="009844C4" w:rsidRDefault="009844C4" w:rsidP="009844C4">
      <w:r>
        <w:t>2.3.2 General Convex Constraint Sets</w:t>
      </w:r>
    </w:p>
    <w:p w14:paraId="1C29189E" w14:textId="77777777" w:rsidR="009844C4" w:rsidRDefault="009844C4" w:rsidP="009844C4"/>
    <w:p w14:paraId="6FA22203" w14:textId="77777777" w:rsidR="009844C4" w:rsidRDefault="009844C4" w:rsidP="009844C4">
      <w:r>
        <w:t>2.4 Polynomial Convergence of Simple Alternating Minimization Algorithm</w:t>
      </w:r>
    </w:p>
    <w:p w14:paraId="39FFCB45" w14:textId="77777777" w:rsidR="009844C4" w:rsidRDefault="009844C4" w:rsidP="009844C4"/>
    <w:p w14:paraId="2525EB69" w14:textId="77777777" w:rsidR="009844C4" w:rsidRDefault="009844C4" w:rsidP="009844C4">
      <w:r>
        <w:t>3 Adaptive Accelerated Gradient Method</w:t>
      </w:r>
    </w:p>
    <w:p w14:paraId="3AC4F0B7" w14:textId="77777777" w:rsidR="009844C4" w:rsidRDefault="009844C4" w:rsidP="009844C4"/>
    <w:p w14:paraId="30536097" w14:textId="77777777" w:rsidR="009844C4" w:rsidRDefault="009844C4" w:rsidP="009844C4">
      <w:r>
        <w:t>3.1 Linear Convergence of AGMsDR</w:t>
      </w:r>
    </w:p>
    <w:p w14:paraId="09AD5EF8" w14:textId="77777777" w:rsidR="009844C4" w:rsidRDefault="009844C4" w:rsidP="009844C4"/>
    <w:p w14:paraId="5B2108F7" w14:textId="77777777" w:rsidR="009844C4" w:rsidRDefault="009844C4" w:rsidP="009844C4">
      <w:r>
        <w:t>4 Accelerated Alternating Minimization</w:t>
      </w:r>
    </w:p>
    <w:p w14:paraId="1D61C067" w14:textId="77777777" w:rsidR="009844C4" w:rsidRDefault="009844C4" w:rsidP="009844C4"/>
    <w:p w14:paraId="4A1EECA2" w14:textId="77777777" w:rsidR="009844C4" w:rsidRDefault="009844C4" w:rsidP="009844C4">
      <w:r>
        <w:t>4.1 AGMsDR Modification for Alternating Minimization</w:t>
      </w:r>
    </w:p>
    <w:p w14:paraId="1F68EC0E" w14:textId="77777777" w:rsidR="009844C4" w:rsidRDefault="009844C4" w:rsidP="009844C4"/>
    <w:p w14:paraId="17348977" w14:textId="77777777" w:rsidR="009844C4" w:rsidRDefault="009844C4" w:rsidP="009844C4">
      <w:r>
        <w:t>5 Primal Dual Analysis for Multimarginal Optimal Transport</w:t>
      </w:r>
    </w:p>
    <w:p w14:paraId="558A4C6E" w14:textId="77777777" w:rsidR="009844C4" w:rsidRDefault="009844C4" w:rsidP="009844C4"/>
    <w:p w14:paraId="35A30CA0" w14:textId="77777777" w:rsidR="009844C4" w:rsidRDefault="009844C4" w:rsidP="009844C4">
      <w:r>
        <w:t>5.1 General Primal-Dual Accelerated Alternating Minimization</w:t>
      </w:r>
    </w:p>
    <w:p w14:paraId="4B2828D8" w14:textId="77777777" w:rsidR="009844C4" w:rsidRDefault="009844C4" w:rsidP="009844C4"/>
    <w:p w14:paraId="5EB3D4B0" w14:textId="77777777" w:rsidR="009844C4" w:rsidRDefault="009844C4" w:rsidP="009844C4">
      <w:r>
        <w:t>5.1.1 Bound for L</w:t>
      </w:r>
    </w:p>
    <w:p w14:paraId="33F34532" w14:textId="77777777" w:rsidR="009844C4" w:rsidRDefault="009844C4" w:rsidP="009844C4"/>
    <w:p w14:paraId="16B2602A" w14:textId="77777777" w:rsidR="009844C4" w:rsidRDefault="009844C4" w:rsidP="009844C4">
      <w:r>
        <w:lastRenderedPageBreak/>
        <w:t>5.1.2 Bound for R</w:t>
      </w:r>
    </w:p>
    <w:p w14:paraId="541FEC4B" w14:textId="77777777" w:rsidR="009844C4" w:rsidRDefault="009844C4" w:rsidP="009844C4"/>
    <w:p w14:paraId="67B8EC8F" w14:textId="77777777" w:rsidR="009844C4" w:rsidRDefault="009844C4" w:rsidP="009844C4">
      <w:r>
        <w:t>5.1.3 Projection on the Feasible Set</w:t>
      </w:r>
    </w:p>
    <w:p w14:paraId="3C5818B2" w14:textId="77777777" w:rsidR="009844C4" w:rsidRDefault="009844C4" w:rsidP="009844C4"/>
    <w:p w14:paraId="1AB829FA" w14:textId="77777777" w:rsidR="009844C4" w:rsidRDefault="009844C4" w:rsidP="009844C4">
      <w:r>
        <w:t>5.2 Complexity of Multimarginal OT</w:t>
      </w:r>
    </w:p>
    <w:p w14:paraId="262F0FF9" w14:textId="77777777" w:rsidR="009844C4" w:rsidRDefault="009844C4" w:rsidP="009844C4"/>
    <w:p w14:paraId="7684871D" w14:textId="77777777" w:rsidR="009844C4" w:rsidRDefault="009844C4" w:rsidP="009844C4">
      <w:r>
        <w:t>6 Numerical Results</w:t>
      </w:r>
    </w:p>
    <w:p w14:paraId="55406490" w14:textId="77777777" w:rsidR="009844C4" w:rsidRDefault="009844C4" w:rsidP="009844C4"/>
    <w:p w14:paraId="225EBA10" w14:textId="77777777" w:rsidR="009844C4" w:rsidRDefault="009844C4" w:rsidP="009844C4">
      <w:r>
        <w:t>6.1 Optimal Transport</w:t>
      </w:r>
    </w:p>
    <w:p w14:paraId="2714B1CF" w14:textId="77777777" w:rsidR="009844C4" w:rsidRDefault="009844C4" w:rsidP="009844C4"/>
    <w:p w14:paraId="5FF61C4D" w14:textId="77777777" w:rsidR="009844C4" w:rsidRDefault="009844C4" w:rsidP="009844C4">
      <w:r>
        <w:t>6.2 Multimarginal Optimal Transport</w:t>
      </w:r>
    </w:p>
    <w:p w14:paraId="7FA8A876" w14:textId="77777777" w:rsidR="009844C4" w:rsidRDefault="009844C4" w:rsidP="009844C4"/>
    <w:p w14:paraId="0453A5B1" w14:textId="77777777" w:rsidR="009844C4" w:rsidRDefault="009844C4" w:rsidP="009844C4">
      <w:r>
        <w:t>6.3 Alternating Least Squares</w:t>
      </w:r>
    </w:p>
    <w:p w14:paraId="18081D4B" w14:textId="77777777" w:rsidR="009844C4" w:rsidRDefault="009844C4" w:rsidP="009844C4"/>
    <w:p w14:paraId="0A587D3F" w14:textId="77777777" w:rsidR="009844C4" w:rsidRDefault="009844C4" w:rsidP="009844C4">
      <w:r>
        <w:t>6.3.1 Matrix Completion</w:t>
      </w:r>
    </w:p>
    <w:p w14:paraId="7FC999CC" w14:textId="77777777" w:rsidR="009844C4" w:rsidRDefault="009844C4" w:rsidP="009844C4"/>
    <w:p w14:paraId="741E24FC" w14:textId="77777777" w:rsidR="009844C4" w:rsidRDefault="009844C4" w:rsidP="009844C4">
      <w:r>
        <w:t>6.3.2 Tensor decomposition</w:t>
      </w:r>
    </w:p>
    <w:p w14:paraId="437DDDBE" w14:textId="77777777" w:rsidR="009844C4" w:rsidRDefault="009844C4" w:rsidP="009844C4"/>
    <w:p w14:paraId="4EB0A826" w14:textId="77777777" w:rsidR="009844C4" w:rsidRDefault="009844C4" w:rsidP="009844C4">
      <w:r>
        <w:t>7 Appendix</w:t>
      </w:r>
    </w:p>
    <w:p w14:paraId="6A2FA9BF" w14:textId="77777777" w:rsidR="009844C4" w:rsidRDefault="009844C4" w:rsidP="009844C4"/>
    <w:p w14:paraId="418FEC76" w14:textId="77777777" w:rsidR="009844C4" w:rsidRDefault="009844C4" w:rsidP="009844C4">
      <w:r>
        <w:t>7.1 Fixed-Step Accelerated Alternating Minimization</w:t>
      </w:r>
    </w:p>
    <w:p w14:paraId="496F502C" w14:textId="77777777" w:rsidR="009844C4" w:rsidRDefault="009844C4" w:rsidP="009844C4"/>
    <w:p w14:paraId="4E6371A3" w14:textId="77777777" w:rsidR="009844C4" w:rsidRDefault="009844C4" w:rsidP="009844C4">
      <w:r>
        <w:t>7.1.1 Primal-Dual Extension for Fixed Step Accelerated Alternating</w:t>
      </w:r>
    </w:p>
    <w:p w14:paraId="580B6942" w14:textId="77777777" w:rsidR="009844C4" w:rsidRDefault="009844C4" w:rsidP="009844C4"/>
    <w:p w14:paraId="48D1EA29" w14:textId="77777777" w:rsidR="009844C4" w:rsidRDefault="009844C4" w:rsidP="009844C4">
      <w:r>
        <w:t>Minimization</w:t>
      </w:r>
    </w:p>
    <w:p w14:paraId="3810F0ED" w14:textId="77777777" w:rsidR="009844C4" w:rsidRDefault="009844C4" w:rsidP="009844C4"/>
    <w:p w14:paraId="7CF77941" w14:textId="77777777" w:rsidR="009844C4" w:rsidRDefault="009844C4" w:rsidP="009844C4">
      <w:r>
        <w:t>References</w:t>
      </w:r>
    </w:p>
    <w:p w14:paraId="3CF3A58E" w14:textId="77777777" w:rsidR="009844C4" w:rsidRDefault="009844C4" w:rsidP="009844C4"/>
    <w:p w14:paraId="6A2304A3" w14:textId="77777777" w:rsidR="009844C4" w:rsidRDefault="009844C4" w:rsidP="009844C4">
      <w:r>
        <w:t>List of Figures</w:t>
      </w:r>
    </w:p>
    <w:p w14:paraId="5C75C910" w14:textId="77777777" w:rsidR="009844C4" w:rsidRDefault="009844C4" w:rsidP="009844C4"/>
    <w:p w14:paraId="2DAF6193" w14:textId="77777777" w:rsidR="009844C4" w:rsidRDefault="009844C4" w:rsidP="009844C4">
      <w:r>
        <w:t>6.1 The results of Algorithm 9 (AAM) and Algorithm 5 (AGM), with different values of e</w:t>
      </w:r>
    </w:p>
    <w:p w14:paraId="3C3F1A6C" w14:textId="77777777" w:rsidR="009844C4" w:rsidRDefault="009844C4" w:rsidP="009844C4"/>
    <w:p w14:paraId="5BE568CA" w14:textId="77777777" w:rsidR="009844C4" w:rsidRDefault="009844C4" w:rsidP="009844C4">
      <w:r>
        <w:t>6.2 The results of Algorithms 9 (AAM) and Algorithm 5 (AGM), with different values of e</w:t>
      </w:r>
    </w:p>
    <w:p w14:paraId="0AF1F922" w14:textId="77777777" w:rsidR="009844C4" w:rsidRDefault="009844C4" w:rsidP="009844C4"/>
    <w:p w14:paraId="7FEF4877" w14:textId="77777777" w:rsidR="009844C4" w:rsidRDefault="009844C4" w:rsidP="009844C4">
      <w:r>
        <w:t>6.3 Performance comparison between on the MNIST dataset. Filled in area corresponds to 1 standard deviation</w:t>
      </w:r>
    </w:p>
    <w:p w14:paraId="19BC0980" w14:textId="77777777" w:rsidR="009844C4" w:rsidRDefault="009844C4" w:rsidP="009844C4"/>
    <w:p w14:paraId="5DC5282C" w14:textId="77777777" w:rsidR="009844C4" w:rsidRDefault="009844C4" w:rsidP="009844C4">
      <w:r>
        <w:t>6.4 Performance comparison between multimarginal Sinkhorn's algorithm and Algorithm 8 (n = 15, m = 4)</w:t>
      </w:r>
    </w:p>
    <w:p w14:paraId="6FA3146C" w14:textId="77777777" w:rsidR="009844C4" w:rsidRDefault="009844C4" w:rsidP="009844C4"/>
    <w:p w14:paraId="5E535769" w14:textId="77777777" w:rsidR="009844C4" w:rsidRDefault="009844C4" w:rsidP="009844C4">
      <w:r>
        <w:t>6.5 Performance comparison between multimarginal Sinkhorn's algorithm and Algorithm 8 (m = 4, e = 0.05)</w:t>
      </w:r>
    </w:p>
    <w:p w14:paraId="3E4D51CD" w14:textId="77777777" w:rsidR="009844C4" w:rsidRDefault="009844C4" w:rsidP="009844C4"/>
    <w:p w14:paraId="37480C93" w14:textId="77777777" w:rsidR="009844C4" w:rsidRDefault="009844C4" w:rsidP="009844C4">
      <w:r>
        <w:t>6.6 Performance of the Algorithm 3 and Algorithm 5 applied to the problem (1.20)</w:t>
      </w:r>
    </w:p>
    <w:p w14:paraId="62173AD8" w14:textId="77777777" w:rsidR="009844C4" w:rsidRDefault="009844C4" w:rsidP="009844C4"/>
    <w:p w14:paraId="30394956" w14:textId="77777777" w:rsidR="009844C4" w:rsidRDefault="009844C4" w:rsidP="009844C4">
      <w:r>
        <w:t>6.7 Performance of the Algorithm 3 and Algorithm 5 applied to the problem (1.21)</w:t>
      </w:r>
    </w:p>
    <w:p w14:paraId="20BF2C0E" w14:textId="77777777" w:rsidR="009844C4" w:rsidRDefault="009844C4" w:rsidP="009844C4"/>
    <w:p w14:paraId="6109D752" w14:textId="77777777" w:rsidR="009844C4" w:rsidRDefault="009844C4" w:rsidP="009844C4">
      <w:r>
        <w:t>List of Tables</w:t>
      </w:r>
    </w:p>
    <w:p w14:paraId="51965482" w14:textId="77777777" w:rsidR="009844C4" w:rsidRDefault="009844C4" w:rsidP="009844C4"/>
    <w:p w14:paraId="7889B975" w14:textId="0F34D266" w:rsidR="009844C4" w:rsidRPr="009844C4" w:rsidRDefault="009844C4" w:rsidP="009844C4">
      <w:r>
        <w:t>4.1 Summary of literature</w:t>
      </w:r>
    </w:p>
    <w:sectPr w:rsidR="009844C4" w:rsidRPr="009844C4" w:rsidSect="001E1B60">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3D4B8" w14:textId="77777777" w:rsidR="001E1B60" w:rsidRDefault="001E1B60">
      <w:pPr>
        <w:spacing w:after="0" w:line="240" w:lineRule="auto"/>
      </w:pPr>
      <w:r>
        <w:separator/>
      </w:r>
    </w:p>
  </w:endnote>
  <w:endnote w:type="continuationSeparator" w:id="0">
    <w:p w14:paraId="6BF8A356" w14:textId="77777777" w:rsidR="001E1B60" w:rsidRDefault="001E1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07148" w14:textId="77777777" w:rsidR="001E1B60" w:rsidRDefault="001E1B60"/>
    <w:p w14:paraId="2B56D0C4" w14:textId="77777777" w:rsidR="001E1B60" w:rsidRDefault="001E1B60"/>
    <w:p w14:paraId="3C93C17A" w14:textId="77777777" w:rsidR="001E1B60" w:rsidRDefault="001E1B60"/>
    <w:p w14:paraId="0B7229BC" w14:textId="77777777" w:rsidR="001E1B60" w:rsidRDefault="001E1B60"/>
    <w:p w14:paraId="35B7BE8E" w14:textId="77777777" w:rsidR="001E1B60" w:rsidRDefault="001E1B60"/>
    <w:p w14:paraId="65161C55" w14:textId="77777777" w:rsidR="001E1B60" w:rsidRDefault="001E1B60"/>
    <w:p w14:paraId="1C49E56A" w14:textId="77777777" w:rsidR="001E1B60" w:rsidRDefault="001E1B6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EB51689" wp14:editId="042E78A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770427" w14:textId="77777777" w:rsidR="001E1B60" w:rsidRDefault="001E1B6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B5168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F770427" w14:textId="77777777" w:rsidR="001E1B60" w:rsidRDefault="001E1B6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9F2C2A3" w14:textId="77777777" w:rsidR="001E1B60" w:rsidRDefault="001E1B60"/>
    <w:p w14:paraId="5121CAB8" w14:textId="77777777" w:rsidR="001E1B60" w:rsidRDefault="001E1B60"/>
    <w:p w14:paraId="186AD714" w14:textId="77777777" w:rsidR="001E1B60" w:rsidRDefault="001E1B6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5D6CA3A" wp14:editId="1C18D1B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FFD194" w14:textId="77777777" w:rsidR="001E1B60" w:rsidRDefault="001E1B60"/>
                          <w:p w14:paraId="4C17C793" w14:textId="77777777" w:rsidR="001E1B60" w:rsidRDefault="001E1B6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5D6CA3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7FFD194" w14:textId="77777777" w:rsidR="001E1B60" w:rsidRDefault="001E1B60"/>
                    <w:p w14:paraId="4C17C793" w14:textId="77777777" w:rsidR="001E1B60" w:rsidRDefault="001E1B6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5C9D2C3" w14:textId="77777777" w:rsidR="001E1B60" w:rsidRDefault="001E1B60"/>
    <w:p w14:paraId="3AA75B08" w14:textId="77777777" w:rsidR="001E1B60" w:rsidRDefault="001E1B60">
      <w:pPr>
        <w:rPr>
          <w:sz w:val="2"/>
          <w:szCs w:val="2"/>
        </w:rPr>
      </w:pPr>
    </w:p>
    <w:p w14:paraId="415C13BA" w14:textId="77777777" w:rsidR="001E1B60" w:rsidRDefault="001E1B60"/>
    <w:p w14:paraId="046DADE6" w14:textId="77777777" w:rsidR="001E1B60" w:rsidRDefault="001E1B60">
      <w:pPr>
        <w:spacing w:after="0" w:line="240" w:lineRule="auto"/>
      </w:pPr>
    </w:p>
  </w:footnote>
  <w:footnote w:type="continuationSeparator" w:id="0">
    <w:p w14:paraId="3D4D6E81" w14:textId="77777777" w:rsidR="001E1B60" w:rsidRDefault="001E1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60"/>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D7"/>
    <w:rsid w:val="00F407FE"/>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11644</TotalTime>
  <Pages>4</Pages>
  <Words>354</Words>
  <Characters>2023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2373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1082</cp:revision>
  <cp:lastPrinted>2009-02-06T05:36:00Z</cp:lastPrinted>
  <dcterms:created xsi:type="dcterms:W3CDTF">2024-01-07T13:43:00Z</dcterms:created>
  <dcterms:modified xsi:type="dcterms:W3CDTF">2024-01-25T10:19:00Z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