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BD1AEF" w:rsidRDefault="00BD1AEF" w:rsidP="00BD1AEF">
      <w:r w:rsidRPr="002577A7">
        <w:rPr>
          <w:rFonts w:ascii="Times New Roman" w:hAnsi="Times New Roman" w:cs="Times New Roman"/>
          <w:b/>
          <w:sz w:val="24"/>
          <w:szCs w:val="24"/>
        </w:rPr>
        <w:t>Дяченко Оксана Федорівна,</w:t>
      </w:r>
      <w:r w:rsidRPr="002577A7">
        <w:rPr>
          <w:rFonts w:ascii="Times New Roman" w:eastAsia="Times New Roman" w:hAnsi="Times New Roman" w:cs="Times New Roman"/>
          <w:b/>
          <w:sz w:val="24"/>
          <w:szCs w:val="24"/>
          <w:lang w:eastAsia="ru-RU"/>
        </w:rPr>
        <w:t xml:space="preserve"> </w:t>
      </w:r>
      <w:r w:rsidRPr="002577A7">
        <w:rPr>
          <w:rFonts w:ascii="Times New Roman" w:eastAsia="Times New Roman" w:hAnsi="Times New Roman" w:cs="Times New Roman"/>
          <w:sz w:val="24"/>
          <w:szCs w:val="24"/>
          <w:lang w:eastAsia="ru-RU"/>
        </w:rPr>
        <w:t xml:space="preserve">старший викладач кафедри математичних методів та системного аналізу Маріупольського державного університету. Назва дисертації: </w:t>
      </w:r>
      <w:r w:rsidRPr="002577A7">
        <w:rPr>
          <w:rFonts w:ascii="Times New Roman" w:hAnsi="Times New Roman" w:cs="Times New Roman"/>
          <w:sz w:val="24"/>
          <w:szCs w:val="24"/>
        </w:rPr>
        <w:t>«Інтеграція математичних і спеціальних інформатичних дисциплін у професійній підготовці бакалаврів із системного аналізу»</w:t>
      </w:r>
      <w:r w:rsidRPr="002577A7">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18.092.01 Бердянського державного педагогічного університету</w:t>
      </w:r>
    </w:p>
    <w:sectPr w:rsidR="00925CD0" w:rsidRPr="00BD1AE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4D1FF7">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4D1FF7">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4D1FF7">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CC727-DDFE-4AF5-A0F9-9854AB6A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2020-07-23T19:05:00Z</dcterms:created>
  <dcterms:modified xsi:type="dcterms:W3CDTF">2020-07-23T19:23:00Z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