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98A42" w14:textId="5C71FA06" w:rsidR="00690487" w:rsidRDefault="005618CA" w:rsidP="005618CA">
      <w:r w:rsidRPr="005618CA">
        <w:rPr>
          <w:rFonts w:hint="eastAsia"/>
        </w:rPr>
        <w:t>Совершенствование</w:t>
      </w:r>
      <w:r w:rsidRPr="005618CA">
        <w:t xml:space="preserve"> </w:t>
      </w:r>
      <w:r w:rsidRPr="005618CA">
        <w:rPr>
          <w:rFonts w:hint="eastAsia"/>
        </w:rPr>
        <w:t>организации</w:t>
      </w:r>
      <w:r w:rsidRPr="005618CA">
        <w:t xml:space="preserve"> </w:t>
      </w:r>
      <w:r w:rsidRPr="005618CA">
        <w:rPr>
          <w:rFonts w:hint="eastAsia"/>
        </w:rPr>
        <w:t>клинической</w:t>
      </w:r>
      <w:r w:rsidRPr="005618CA">
        <w:t xml:space="preserve"> </w:t>
      </w:r>
      <w:r w:rsidRPr="005618CA">
        <w:rPr>
          <w:rFonts w:hint="eastAsia"/>
        </w:rPr>
        <w:t>лабораторной</w:t>
      </w:r>
      <w:r w:rsidRPr="005618CA">
        <w:t xml:space="preserve"> </w:t>
      </w:r>
      <w:r w:rsidRPr="005618CA">
        <w:rPr>
          <w:rFonts w:hint="eastAsia"/>
        </w:rPr>
        <w:t>диагностики</w:t>
      </w:r>
      <w:r w:rsidRPr="005618CA">
        <w:t xml:space="preserve"> </w:t>
      </w:r>
      <w:r w:rsidRPr="005618CA">
        <w:rPr>
          <w:rFonts w:hint="eastAsia"/>
        </w:rPr>
        <w:t>в</w:t>
      </w:r>
      <w:r w:rsidRPr="005618CA">
        <w:t xml:space="preserve"> </w:t>
      </w:r>
      <w:r w:rsidRPr="005618CA">
        <w:rPr>
          <w:rFonts w:hint="eastAsia"/>
        </w:rPr>
        <w:t>медицинских</w:t>
      </w:r>
      <w:r w:rsidRPr="005618CA">
        <w:t xml:space="preserve"> </w:t>
      </w:r>
      <w:r w:rsidRPr="005618CA">
        <w:rPr>
          <w:rFonts w:hint="eastAsia"/>
        </w:rPr>
        <w:t>организациях</w:t>
      </w:r>
      <w:r>
        <w:t xml:space="preserve"> </w:t>
      </w:r>
      <w:r w:rsidRPr="005618CA">
        <w:rPr>
          <w:rFonts w:hint="eastAsia"/>
        </w:rPr>
        <w:t>Шайдурова</w:t>
      </w:r>
      <w:r w:rsidRPr="005618CA">
        <w:t xml:space="preserve">, </w:t>
      </w:r>
      <w:r w:rsidRPr="005618CA">
        <w:rPr>
          <w:rFonts w:hint="eastAsia"/>
        </w:rPr>
        <w:t>Наталья</w:t>
      </w:r>
      <w:r w:rsidRPr="005618CA">
        <w:t xml:space="preserve"> </w:t>
      </w:r>
      <w:r w:rsidRPr="005618CA">
        <w:rPr>
          <w:rFonts w:hint="eastAsia"/>
        </w:rPr>
        <w:t>Валерьевна</w:t>
      </w:r>
    </w:p>
    <w:p w14:paraId="4AA90B5F" w14:textId="77777777" w:rsidR="005618CA" w:rsidRDefault="005618CA" w:rsidP="005618CA">
      <w:r>
        <w:rPr>
          <w:rFonts w:hint="eastAsia"/>
        </w:rPr>
        <w:t>ОГЛАВЛЕНИЕ</w:t>
      </w:r>
      <w:r>
        <w:t xml:space="preserve"> </w:t>
      </w:r>
      <w:r>
        <w:rPr>
          <w:rFonts w:hint="eastAsia"/>
        </w:rPr>
        <w:t>ДИССЕРТАЦИИ</w:t>
      </w:r>
    </w:p>
    <w:p w14:paraId="522614D3" w14:textId="77777777" w:rsidR="005618CA" w:rsidRDefault="005618CA" w:rsidP="005618C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Шайдурова</w:t>
      </w:r>
      <w:r>
        <w:t xml:space="preserve">, </w:t>
      </w:r>
      <w:r>
        <w:rPr>
          <w:rFonts w:hint="eastAsia"/>
        </w:rPr>
        <w:t>Наталья</w:t>
      </w:r>
      <w:r>
        <w:t xml:space="preserve"> </w:t>
      </w:r>
      <w:r>
        <w:rPr>
          <w:rFonts w:hint="eastAsia"/>
        </w:rPr>
        <w:t>Валерьевна</w:t>
      </w:r>
    </w:p>
    <w:p w14:paraId="19F9D046" w14:textId="77777777" w:rsidR="005618CA" w:rsidRDefault="005618CA" w:rsidP="005618CA">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r>
        <w:t>.</w:t>
      </w:r>
    </w:p>
    <w:p w14:paraId="1FB7DD4E" w14:textId="77777777" w:rsidR="005618CA" w:rsidRDefault="005618CA" w:rsidP="005618CA"/>
    <w:p w14:paraId="6BB1C4F0" w14:textId="77777777" w:rsidR="005618CA" w:rsidRDefault="005618CA" w:rsidP="005618CA">
      <w:r>
        <w:rPr>
          <w:rFonts w:hint="eastAsia"/>
        </w:rPr>
        <w:t>ВВЕДЕНИЕ</w:t>
      </w:r>
      <w:r>
        <w:t>.</w:t>
      </w:r>
    </w:p>
    <w:p w14:paraId="1DDD0F98" w14:textId="77777777" w:rsidR="005618CA" w:rsidRDefault="005618CA" w:rsidP="005618CA"/>
    <w:p w14:paraId="44ABFCFB" w14:textId="77777777" w:rsidR="005618CA" w:rsidRDefault="005618CA" w:rsidP="005618CA">
      <w:r>
        <w:rPr>
          <w:rFonts w:hint="eastAsia"/>
        </w:rPr>
        <w:t>ГЛАВА</w:t>
      </w:r>
      <w:r>
        <w:t xml:space="preserve"> 1.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ОБЕСПЕЧЕНИЯ</w:t>
      </w:r>
      <w:r>
        <w:t xml:space="preserve"> </w:t>
      </w:r>
      <w:r>
        <w:rPr>
          <w:rFonts w:hint="eastAsia"/>
        </w:rPr>
        <w:t>КАЧЕСТВА</w:t>
      </w:r>
      <w:r>
        <w:t xml:space="preserve"> </w:t>
      </w:r>
      <w:r>
        <w:rPr>
          <w:rFonts w:hint="eastAsia"/>
        </w:rPr>
        <w:t>ЛАБОРАТОРНЫХ</w:t>
      </w:r>
      <w:r>
        <w:t xml:space="preserve"> </w:t>
      </w:r>
      <w:r>
        <w:rPr>
          <w:rFonts w:hint="eastAsia"/>
        </w:rPr>
        <w:t>ИССЛЕДОВАНИЙ</w:t>
      </w:r>
      <w:r>
        <w:t xml:space="preserve"> (</w:t>
      </w:r>
      <w:r>
        <w:rPr>
          <w:rFonts w:hint="eastAsia"/>
        </w:rPr>
        <w:t>ОБЗОР</w:t>
      </w:r>
      <w:r>
        <w:t xml:space="preserve"> </w:t>
      </w:r>
      <w:r>
        <w:rPr>
          <w:rFonts w:hint="eastAsia"/>
        </w:rPr>
        <w:t>ЛИТЕРАТУРЫ</w:t>
      </w:r>
      <w:r>
        <w:t>).</w:t>
      </w:r>
    </w:p>
    <w:p w14:paraId="1514FCF5" w14:textId="77777777" w:rsidR="005618CA" w:rsidRDefault="005618CA" w:rsidP="005618CA"/>
    <w:p w14:paraId="6138F953" w14:textId="77777777" w:rsidR="005618CA" w:rsidRDefault="005618CA" w:rsidP="005618CA">
      <w:r>
        <w:t xml:space="preserve">1.1. </w:t>
      </w:r>
      <w:r>
        <w:rPr>
          <w:rFonts w:hint="eastAsia"/>
        </w:rPr>
        <w:t>понятийный</w:t>
      </w:r>
      <w:r>
        <w:t xml:space="preserve"> </w:t>
      </w:r>
      <w:r>
        <w:rPr>
          <w:rFonts w:hint="eastAsia"/>
        </w:rPr>
        <w:t>аппарат</w:t>
      </w:r>
      <w:r>
        <w:t>.</w:t>
      </w:r>
    </w:p>
    <w:p w14:paraId="61C1D970" w14:textId="77777777" w:rsidR="005618CA" w:rsidRDefault="005618CA" w:rsidP="005618CA"/>
    <w:p w14:paraId="64BF9A4B" w14:textId="77777777" w:rsidR="005618CA" w:rsidRDefault="005618CA" w:rsidP="005618CA">
      <w:r>
        <w:t xml:space="preserve">1.2. </w:t>
      </w:r>
      <w:r>
        <w:rPr>
          <w:rFonts w:hint="eastAsia"/>
        </w:rPr>
        <w:t>Существующие</w:t>
      </w:r>
      <w:r>
        <w:t xml:space="preserve"> </w:t>
      </w:r>
      <w:r>
        <w:rPr>
          <w:rFonts w:hint="eastAsia"/>
        </w:rPr>
        <w:t>модели</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w:t>
      </w:r>
    </w:p>
    <w:p w14:paraId="258F0BB6" w14:textId="77777777" w:rsidR="005618CA" w:rsidRDefault="005618CA" w:rsidP="005618CA"/>
    <w:p w14:paraId="7BC0FE22" w14:textId="77777777" w:rsidR="005618CA" w:rsidRDefault="005618CA" w:rsidP="005618CA">
      <w:r>
        <w:t xml:space="preserve">1.3;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лабораторных</w:t>
      </w:r>
      <w:r>
        <w:t xml:space="preserve"> </w:t>
      </w:r>
      <w:r>
        <w:rPr>
          <w:rFonts w:hint="eastAsia"/>
        </w:rPr>
        <w:t>исследований</w:t>
      </w:r>
      <w:r>
        <w:t>.</w:t>
      </w:r>
    </w:p>
    <w:p w14:paraId="35E26752" w14:textId="77777777" w:rsidR="005618CA" w:rsidRDefault="005618CA" w:rsidP="005618CA"/>
    <w:p w14:paraId="49A29020" w14:textId="77777777" w:rsidR="005618CA" w:rsidRDefault="005618CA" w:rsidP="005618CA">
      <w:r>
        <w:t xml:space="preserve">1.4. </w:t>
      </w:r>
      <w:r>
        <w:rPr>
          <w:rFonts w:hint="eastAsia"/>
        </w:rPr>
        <w:t>Применение</w:t>
      </w:r>
      <w:r>
        <w:t xml:space="preserve"> </w:t>
      </w:r>
      <w:r>
        <w:rPr>
          <w:rFonts w:hint="eastAsia"/>
        </w:rPr>
        <w:t>информ</w:t>
      </w:r>
      <w:r>
        <w:t xml:space="preserve"> ai </w:t>
      </w:r>
      <w:r>
        <w:rPr>
          <w:rFonts w:hint="eastAsia"/>
        </w:rPr>
        <w:t>ц</w:t>
      </w:r>
      <w:r>
        <w:t xml:space="preserve">-ioi </w:t>
      </w:r>
      <w:r>
        <w:rPr>
          <w:rFonts w:hint="eastAsia"/>
        </w:rPr>
        <w:t>и</w:t>
      </w:r>
      <w:r>
        <w:t xml:space="preserve"> 1</w:t>
      </w:r>
      <w:r>
        <w:rPr>
          <w:rFonts w:hint="eastAsia"/>
        </w:rPr>
        <w:t>ых</w:t>
      </w:r>
      <w:r>
        <w:t xml:space="preserve"> </w:t>
      </w:r>
      <w:r>
        <w:rPr>
          <w:rFonts w:hint="eastAsia"/>
        </w:rPr>
        <w:t>систем</w:t>
      </w:r>
      <w:r>
        <w:t xml:space="preserve"> </w:t>
      </w:r>
      <w:r>
        <w:rPr>
          <w:rFonts w:hint="eastAsia"/>
        </w:rPr>
        <w:t>для</w:t>
      </w:r>
      <w:r>
        <w:t xml:space="preserve"> </w:t>
      </w:r>
      <w:r>
        <w:rPr>
          <w:rFonts w:hint="eastAsia"/>
        </w:rPr>
        <w:t>автоматизации</w:t>
      </w:r>
      <w:r>
        <w:t xml:space="preserve"> : </w:t>
      </w:r>
      <w:r>
        <w:rPr>
          <w:rFonts w:hint="eastAsia"/>
        </w:rPr>
        <w:t>лабораторного</w:t>
      </w:r>
      <w:r>
        <w:t xml:space="preserve"> </w:t>
      </w:r>
      <w:r>
        <w:rPr>
          <w:rFonts w:hint="eastAsia"/>
        </w:rPr>
        <w:t>процесса</w:t>
      </w:r>
      <w:r>
        <w:t>.</w:t>
      </w:r>
    </w:p>
    <w:p w14:paraId="7C800592" w14:textId="77777777" w:rsidR="005618CA" w:rsidRDefault="005618CA" w:rsidP="005618CA"/>
    <w:p w14:paraId="5662AC19" w14:textId="77777777" w:rsidR="005618CA" w:rsidRDefault="005618CA" w:rsidP="005618CA">
      <w:r>
        <w:rPr>
          <w:rFonts w:hint="eastAsia"/>
        </w:rPr>
        <w:t>ГЛАВА</w:t>
      </w:r>
      <w:r>
        <w:t xml:space="preserve"> 21 </w:t>
      </w:r>
      <w:r>
        <w:rPr>
          <w:rFonts w:hint="eastAsia"/>
        </w:rPr>
        <w:t>МАТЕРИАЛЫ</w:t>
      </w:r>
      <w:r>
        <w:t xml:space="preserve"> </w:t>
      </w:r>
      <w:r>
        <w:rPr>
          <w:rFonts w:hint="eastAsia"/>
        </w:rPr>
        <w:t>И</w:t>
      </w:r>
      <w:r>
        <w:t xml:space="preserve"> METO</w:t>
      </w:r>
      <w:r>
        <w:rPr>
          <w:rFonts w:hint="eastAsia"/>
        </w:rPr>
        <w:t>ДЫ</w:t>
      </w:r>
      <w:r>
        <w:t>1</w:t>
      </w:r>
      <w:r>
        <w:rPr>
          <w:rFonts w:hint="eastAsia"/>
        </w:rPr>
        <w:t>ИССЛЕДОВАНИЯ</w:t>
      </w:r>
      <w:r>
        <w:t>.</w:t>
      </w:r>
    </w:p>
    <w:p w14:paraId="227110E1" w14:textId="77777777" w:rsidR="005618CA" w:rsidRDefault="005618CA" w:rsidP="005618CA"/>
    <w:p w14:paraId="66A13A63" w14:textId="77777777" w:rsidR="005618CA" w:rsidRDefault="005618CA" w:rsidP="005618CA">
      <w:r>
        <w:t xml:space="preserve">2.1. </w:t>
      </w:r>
      <w:r>
        <w:rPr>
          <w:rFonts w:hint="eastAsia"/>
        </w:rPr>
        <w:t>Этапы</w:t>
      </w:r>
      <w:r>
        <w:t xml:space="preserve"> </w:t>
      </w:r>
      <w:r>
        <w:rPr>
          <w:rFonts w:hint="eastAsia"/>
        </w:rPr>
        <w:t>исследования</w:t>
      </w:r>
      <w:r>
        <w:t>.</w:t>
      </w:r>
    </w:p>
    <w:p w14:paraId="5249E013" w14:textId="77777777" w:rsidR="005618CA" w:rsidRDefault="005618CA" w:rsidP="005618CA"/>
    <w:p w14:paraId="77261942" w14:textId="77777777" w:rsidR="005618CA" w:rsidRDefault="005618CA" w:rsidP="005618CA">
      <w:r>
        <w:t xml:space="preserve">2.2. </w:t>
      </w:r>
      <w:r>
        <w:rPr>
          <w:rFonts w:hint="eastAsia"/>
        </w:rPr>
        <w:t>Методика</w:t>
      </w:r>
      <w:r>
        <w:t xml:space="preserve"> </w:t>
      </w:r>
      <w:r>
        <w:rPr>
          <w:rFonts w:hint="eastAsia"/>
        </w:rPr>
        <w:t>функционального</w:t>
      </w:r>
      <w:r>
        <w:t xml:space="preserve"> </w:t>
      </w:r>
      <w:r>
        <w:rPr>
          <w:rFonts w:hint="eastAsia"/>
        </w:rPr>
        <w:t>моделирования</w:t>
      </w:r>
      <w:r>
        <w:t xml:space="preserve"> </w:t>
      </w:r>
      <w:r>
        <w:rPr>
          <w:rFonts w:hint="eastAsia"/>
        </w:rPr>
        <w:t>процессов</w:t>
      </w:r>
    </w:p>
    <w:p w14:paraId="0BA3E973" w14:textId="77777777" w:rsidR="005618CA" w:rsidRDefault="005618CA" w:rsidP="005618CA"/>
    <w:p w14:paraId="2A3F869E" w14:textId="77777777" w:rsidR="005618CA" w:rsidRDefault="005618CA" w:rsidP="005618CA">
      <w:r>
        <w:t xml:space="preserve">2.3. </w:t>
      </w:r>
      <w:r>
        <w:rPr>
          <w:rFonts w:hint="eastAsia"/>
        </w:rPr>
        <w:t>Аудиты</w:t>
      </w:r>
      <w:r>
        <w:t xml:space="preserve"> </w:t>
      </w:r>
      <w:r>
        <w:rPr>
          <w:rFonts w:hint="eastAsia"/>
        </w:rPr>
        <w:t>системы</w:t>
      </w:r>
      <w:r>
        <w:t xml:space="preserve"> </w:t>
      </w:r>
      <w:r>
        <w:rPr>
          <w:rFonts w:hint="eastAsia"/>
        </w:rPr>
        <w:t>менеджмента</w:t>
      </w:r>
      <w:r>
        <w:t xml:space="preserve"> </w:t>
      </w:r>
      <w:r>
        <w:rPr>
          <w:rFonts w:hint="eastAsia"/>
        </w:rPr>
        <w:t>качества</w:t>
      </w:r>
      <w:r>
        <w:t>.</w:t>
      </w:r>
    </w:p>
    <w:p w14:paraId="621C2AD2" w14:textId="77777777" w:rsidR="005618CA" w:rsidRDefault="005618CA" w:rsidP="005618CA"/>
    <w:p w14:paraId="6DA3A8CE" w14:textId="77777777" w:rsidR="005618CA" w:rsidRDefault="005618CA" w:rsidP="005618CA">
      <w:r>
        <w:lastRenderedPageBreak/>
        <w:t xml:space="preserve">2.4. </w:t>
      </w:r>
      <w:r>
        <w:rPr>
          <w:rFonts w:hint="eastAsia"/>
        </w:rPr>
        <w:t>Методика</w:t>
      </w:r>
      <w:r>
        <w:t xml:space="preserve"> </w:t>
      </w:r>
      <w:r>
        <w:rPr>
          <w:rFonts w:hint="eastAsia"/>
        </w:rPr>
        <w:t>экспертной</w:t>
      </w:r>
      <w:r>
        <w:t xml:space="preserve"> </w:t>
      </w:r>
      <w:r>
        <w:rPr>
          <w:rFonts w:hint="eastAsia"/>
        </w:rPr>
        <w:t>оценки</w:t>
      </w:r>
      <w:r>
        <w:t xml:space="preserve"> </w:t>
      </w:r>
      <w:r>
        <w:rPr>
          <w:rFonts w:hint="eastAsia"/>
        </w:rPr>
        <w:t>процессов</w:t>
      </w:r>
      <w:r>
        <w:t>.</w:t>
      </w:r>
    </w:p>
    <w:p w14:paraId="3A8FE3F8" w14:textId="77777777" w:rsidR="005618CA" w:rsidRDefault="005618CA" w:rsidP="005618CA"/>
    <w:p w14:paraId="3D2961C2" w14:textId="77777777" w:rsidR="005618CA" w:rsidRDefault="005618CA" w:rsidP="005618CA">
      <w:r>
        <w:t xml:space="preserve">2.5. </w:t>
      </w:r>
      <w:r>
        <w:rPr>
          <w:rFonts w:hint="eastAsia"/>
        </w:rPr>
        <w:t>Методика</w:t>
      </w:r>
      <w:r>
        <w:t xml:space="preserve"> </w:t>
      </w:r>
      <w:r>
        <w:rPr>
          <w:rFonts w:hint="eastAsia"/>
        </w:rPr>
        <w:t>оценки</w:t>
      </w:r>
      <w:r>
        <w:t xml:space="preserve"> </w:t>
      </w:r>
      <w:r>
        <w:rPr>
          <w:rFonts w:hint="eastAsia"/>
        </w:rPr>
        <w:t>процесса</w:t>
      </w:r>
      <w:r>
        <w:t xml:space="preserve"> </w:t>
      </w:r>
      <w:r>
        <w:rPr>
          <w:rFonts w:hint="eastAsia"/>
        </w:rPr>
        <w:t>по</w:t>
      </w:r>
      <w:r>
        <w:t xml:space="preserve"> </w:t>
      </w:r>
      <w:r>
        <w:rPr>
          <w:rFonts w:hint="eastAsia"/>
        </w:rPr>
        <w:t>отдельным</w:t>
      </w:r>
      <w:r>
        <w:t xml:space="preserve"> </w:t>
      </w:r>
      <w:r>
        <w:rPr>
          <w:rFonts w:hint="eastAsia"/>
        </w:rPr>
        <w:t>параметрам</w:t>
      </w:r>
      <w:r>
        <w:t>.</w:t>
      </w:r>
    </w:p>
    <w:p w14:paraId="77981FF2" w14:textId="77777777" w:rsidR="005618CA" w:rsidRDefault="005618CA" w:rsidP="005618CA"/>
    <w:p w14:paraId="220E8A44" w14:textId="77777777" w:rsidR="005618CA" w:rsidRDefault="005618CA" w:rsidP="005618CA">
      <w:r>
        <w:rPr>
          <w:rFonts w:hint="eastAsia"/>
        </w:rPr>
        <w:t>ГЛАВА</w:t>
      </w:r>
      <w:r>
        <w:t xml:space="preserve"> 3. </w:t>
      </w:r>
      <w:r>
        <w:rPr>
          <w:rFonts w:hint="eastAsia"/>
        </w:rPr>
        <w:t>ХАРАКТЕРИСТИКА</w:t>
      </w:r>
      <w:r>
        <w:t xml:space="preserve"> </w:t>
      </w:r>
      <w:r>
        <w:rPr>
          <w:rFonts w:hint="eastAsia"/>
        </w:rPr>
        <w:t>СУЩЕСТВОВАВШЕЙ</w:t>
      </w:r>
      <w:r>
        <w:t xml:space="preserve"> </w:t>
      </w:r>
      <w:r>
        <w:rPr>
          <w:rFonts w:hint="eastAsia"/>
        </w:rPr>
        <w:t>СИСТЕМЫ</w:t>
      </w:r>
      <w:r>
        <w:t xml:space="preserve"> </w:t>
      </w:r>
      <w:r>
        <w:rPr>
          <w:rFonts w:hint="eastAsia"/>
        </w:rPr>
        <w:t>ОБЕСПЕЧЕНИЯ</w:t>
      </w:r>
      <w:r>
        <w:t xml:space="preserve"> </w:t>
      </w:r>
      <w:r>
        <w:rPr>
          <w:rFonts w:hint="eastAsia"/>
        </w:rPr>
        <w:t>КАЧЕСТВА</w:t>
      </w:r>
      <w:r>
        <w:t xml:space="preserve"> </w:t>
      </w:r>
      <w:r>
        <w:rPr>
          <w:rFonts w:hint="eastAsia"/>
        </w:rPr>
        <w:t>КЛИНИЧЕСКИХ</w:t>
      </w:r>
      <w:r>
        <w:t xml:space="preserve"> </w:t>
      </w:r>
      <w:r>
        <w:rPr>
          <w:rFonts w:hint="eastAsia"/>
        </w:rPr>
        <w:t>ЛАБОРАТОРНЫХ</w:t>
      </w:r>
      <w:r>
        <w:t xml:space="preserve"> </w:t>
      </w:r>
      <w:r>
        <w:rPr>
          <w:rFonts w:hint="eastAsia"/>
        </w:rPr>
        <w:t>ИССЛЕДОВАНИЙ</w:t>
      </w:r>
      <w:r>
        <w:t>:.;:!.::.^.!.:.:.:.:.;.</w:t>
      </w:r>
      <w:r>
        <w:rPr>
          <w:rFonts w:hint="eastAsia"/>
        </w:rPr>
        <w:t>„</w:t>
      </w:r>
      <w:r>
        <w:t>::.:.</w:t>
      </w:r>
    </w:p>
    <w:p w14:paraId="22DB1637" w14:textId="77777777" w:rsidR="005618CA" w:rsidRDefault="005618CA" w:rsidP="005618CA"/>
    <w:p w14:paraId="49F008B5" w14:textId="77777777" w:rsidR="005618CA" w:rsidRDefault="005618CA" w:rsidP="005618CA">
      <w:r>
        <w:t xml:space="preserve">3.1. </w:t>
      </w:r>
      <w:r>
        <w:rPr>
          <w:rFonts w:hint="eastAsia"/>
        </w:rPr>
        <w:t>Результаты</w:t>
      </w:r>
      <w:r>
        <w:t xml:space="preserve"> </w:t>
      </w:r>
      <w:r>
        <w:rPr>
          <w:rFonts w:hint="eastAsia"/>
        </w:rPr>
        <w:t>анализ</w:t>
      </w:r>
      <w:r>
        <w:t xml:space="preserve"> </w:t>
      </w:r>
      <w:r>
        <w:rPr>
          <w:rFonts w:hint="eastAsia"/>
        </w:rPr>
        <w:t>медицинских</w:t>
      </w:r>
      <w:r>
        <w:t xml:space="preserve"> </w:t>
      </w:r>
      <w:r>
        <w:rPr>
          <w:rFonts w:hint="eastAsia"/>
        </w:rPr>
        <w:t>карт</w:t>
      </w:r>
      <w:r>
        <w:t xml:space="preserve"> </w:t>
      </w:r>
      <w:r>
        <w:rPr>
          <w:rFonts w:hint="eastAsia"/>
        </w:rPr>
        <w:t>стационарных</w:t>
      </w:r>
      <w:r>
        <w:t xml:space="preserve"> </w:t>
      </w:r>
      <w:r>
        <w:rPr>
          <w:rFonts w:hint="eastAsia"/>
        </w:rPr>
        <w:t>больных</w:t>
      </w:r>
      <w:r>
        <w:t>.</w:t>
      </w:r>
    </w:p>
    <w:p w14:paraId="188AE198" w14:textId="77777777" w:rsidR="005618CA" w:rsidRDefault="005618CA" w:rsidP="005618CA"/>
    <w:p w14:paraId="22FD55E5" w14:textId="77777777" w:rsidR="005618CA" w:rsidRDefault="005618CA" w:rsidP="005618CA">
      <w:r>
        <w:t xml:space="preserve">3 .2. </w:t>
      </w:r>
      <w:r>
        <w:rPr>
          <w:rFonts w:hint="eastAsia"/>
        </w:rPr>
        <w:t>Экспертная</w:t>
      </w:r>
      <w:r>
        <w:t xml:space="preserve"> </w:t>
      </w:r>
      <w:r>
        <w:rPr>
          <w:rFonts w:hint="eastAsia"/>
        </w:rPr>
        <w:t>оценка</w:t>
      </w:r>
      <w:r>
        <w:t xml:space="preserve"> </w:t>
      </w:r>
      <w:r>
        <w:rPr>
          <w:rFonts w:hint="eastAsia"/>
        </w:rPr>
        <w:t>стартового</w:t>
      </w:r>
      <w:r>
        <w:t xml:space="preserve"> </w:t>
      </w:r>
      <w:r>
        <w:rPr>
          <w:rFonts w:hint="eastAsia"/>
        </w:rPr>
        <w:t>состояния</w:t>
      </w:r>
      <w:r>
        <w:t xml:space="preserve"> </w:t>
      </w:r>
      <w:r>
        <w:rPr>
          <w:rFonts w:hint="eastAsia"/>
        </w:rPr>
        <w:t>процесса</w:t>
      </w:r>
      <w:r>
        <w:t xml:space="preserve"> </w:t>
      </w:r>
      <w:r>
        <w:rPr>
          <w:rFonts w:hint="eastAsia"/>
        </w:rPr>
        <w:t>обеспечения</w:t>
      </w:r>
      <w:r>
        <w:t xml:space="preserve"> </w:t>
      </w:r>
      <w:r>
        <w:rPr>
          <w:rFonts w:hint="eastAsia"/>
        </w:rPr>
        <w:t>лабораторными</w:t>
      </w:r>
      <w:r>
        <w:t xml:space="preserve"> </w:t>
      </w:r>
      <w:r>
        <w:rPr>
          <w:rFonts w:hint="eastAsia"/>
        </w:rPr>
        <w:t>исследованиями</w:t>
      </w:r>
      <w:r>
        <w:t>.</w:t>
      </w:r>
    </w:p>
    <w:p w14:paraId="6BD4E537" w14:textId="77777777" w:rsidR="005618CA" w:rsidRDefault="005618CA" w:rsidP="005618CA"/>
    <w:p w14:paraId="616A6391" w14:textId="77777777" w:rsidR="005618CA" w:rsidRDefault="005618CA" w:rsidP="005618CA">
      <w:r>
        <w:t xml:space="preserve">3.3. </w:t>
      </w:r>
      <w:r>
        <w:rPr>
          <w:rFonts w:hint="eastAsia"/>
        </w:rPr>
        <w:t>Результаты</w:t>
      </w:r>
      <w:r>
        <w:t xml:space="preserve"> </w:t>
      </w:r>
      <w:r>
        <w:rPr>
          <w:rFonts w:hint="eastAsia"/>
        </w:rPr>
        <w:t>диагностического</w:t>
      </w:r>
      <w:r>
        <w:t xml:space="preserve"> </w:t>
      </w:r>
      <w:r>
        <w:rPr>
          <w:rFonts w:hint="eastAsia"/>
        </w:rPr>
        <w:t>аудита</w:t>
      </w:r>
      <w:r>
        <w:t xml:space="preserve"> </w:t>
      </w:r>
      <w:r>
        <w:rPr>
          <w:rFonts w:hint="eastAsia"/>
        </w:rPr>
        <w:t>стартового</w:t>
      </w:r>
      <w:r>
        <w:t xml:space="preserve"> </w:t>
      </w:r>
      <w:r>
        <w:rPr>
          <w:rFonts w:hint="eastAsia"/>
        </w:rPr>
        <w:t>состояния</w:t>
      </w:r>
      <w:r>
        <w:t>-</w:t>
      </w:r>
      <w:r>
        <w:rPr>
          <w:rFonts w:hint="eastAsia"/>
        </w:rPr>
        <w:t>процесса</w:t>
      </w:r>
      <w:r>
        <w:t xml:space="preserve"> </w:t>
      </w:r>
      <w:r>
        <w:rPr>
          <w:rFonts w:hint="eastAsia"/>
        </w:rPr>
        <w:t>обеспечения</w:t>
      </w:r>
      <w:r>
        <w:t xml:space="preserve"> </w:t>
      </w:r>
      <w:r>
        <w:rPr>
          <w:rFonts w:hint="eastAsia"/>
        </w:rPr>
        <w:t>лабораторными</w:t>
      </w:r>
      <w:r>
        <w:t xml:space="preserve"> </w:t>
      </w:r>
      <w:r>
        <w:rPr>
          <w:rFonts w:hint="eastAsia"/>
        </w:rPr>
        <w:t>исследованиями</w:t>
      </w:r>
      <w:r>
        <w:t>.</w:t>
      </w:r>
    </w:p>
    <w:p w14:paraId="497AA3CB" w14:textId="77777777" w:rsidR="005618CA" w:rsidRDefault="005618CA" w:rsidP="005618CA"/>
    <w:p w14:paraId="00EA6EBA" w14:textId="77777777" w:rsidR="005618CA" w:rsidRDefault="005618CA" w:rsidP="005618CA">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СИСТЕМЫ</w:t>
      </w:r>
      <w:r>
        <w:t xml:space="preserve"> </w:t>
      </w:r>
      <w:r>
        <w:rPr>
          <w:rFonts w:hint="eastAsia"/>
        </w:rPr>
        <w:t>УГОАВЛЕНИЯ</w:t>
      </w:r>
      <w:r>
        <w:t>^- ;</w:t>
      </w:r>
    </w:p>
    <w:p w14:paraId="3CA69017" w14:textId="77777777" w:rsidR="005618CA" w:rsidRDefault="005618CA" w:rsidP="005618CA"/>
    <w:p w14:paraId="5CF296E0" w14:textId="77777777" w:rsidR="005618CA" w:rsidRDefault="005618CA" w:rsidP="005618CA">
      <w:r>
        <w:rPr>
          <w:rFonts w:hint="eastAsia"/>
        </w:rPr>
        <w:t>ДЕЯТЕЛЬНОСТЬЮ</w:t>
      </w:r>
      <w:r>
        <w:t xml:space="preserve"> </w:t>
      </w:r>
      <w:r>
        <w:rPr>
          <w:rFonts w:hint="eastAsia"/>
        </w:rPr>
        <w:t>ПО</w:t>
      </w:r>
      <w:r>
        <w:t xml:space="preserve"> </w:t>
      </w:r>
      <w:r>
        <w:rPr>
          <w:rFonts w:hint="eastAsia"/>
        </w:rPr>
        <w:t>ОБЕСПЕЧЕ</w:t>
      </w:r>
      <w:r>
        <w:t>1-</w:t>
      </w:r>
      <w:r>
        <w:rPr>
          <w:rFonts w:hint="eastAsia"/>
        </w:rPr>
        <w:t>ШЮ</w:t>
      </w:r>
      <w:r>
        <w:t xml:space="preserve"> </w:t>
      </w:r>
      <w:r>
        <w:rPr>
          <w:rFonts w:hint="eastAsia"/>
        </w:rPr>
        <w:t>ЛЕЧЕБНО</w:t>
      </w:r>
      <w:r>
        <w:t>-</w:t>
      </w:r>
      <w:r>
        <w:rPr>
          <w:rFonts w:hint="eastAsia"/>
        </w:rPr>
        <w:t>ДИАГНОСТИЧЕСКОГО</w:t>
      </w:r>
      <w:r>
        <w:t xml:space="preserve"> </w:t>
      </w:r>
      <w:r>
        <w:rPr>
          <w:rFonts w:hint="eastAsia"/>
        </w:rPr>
        <w:t>ПРОЦЕССА</w:t>
      </w:r>
      <w:r>
        <w:t xml:space="preserve"> </w:t>
      </w:r>
      <w:r>
        <w:rPr>
          <w:rFonts w:hint="eastAsia"/>
        </w:rPr>
        <w:t>КЛИНИЧЕСКИМИ</w:t>
      </w:r>
      <w:r>
        <w:t xml:space="preserve"> , </w:t>
      </w:r>
      <w:r>
        <w:rPr>
          <w:rFonts w:hint="eastAsia"/>
        </w:rPr>
        <w:t>ЛАБОРАТОРНЫМИ</w:t>
      </w:r>
      <w:r>
        <w:t xml:space="preserve"> </w:t>
      </w:r>
      <w:r>
        <w:rPr>
          <w:rFonts w:hint="eastAsia"/>
        </w:rPr>
        <w:t>ИССЛЕДОВАНИЯМИ</w:t>
      </w:r>
      <w:r>
        <w:t xml:space="preserve"> .:.:</w:t>
      </w:r>
      <w:r>
        <w:rPr>
          <w:rFonts w:hint="eastAsia"/>
        </w:rPr>
        <w:t>„</w:t>
      </w:r>
      <w:r>
        <w:t>.:.:.:.:.:.</w:t>
      </w:r>
      <w:r>
        <w:rPr>
          <w:rFonts w:hint="eastAsia"/>
        </w:rPr>
        <w:t>л</w:t>
      </w:r>
      <w:r>
        <w:t>:.:.:</w:t>
      </w:r>
    </w:p>
    <w:p w14:paraId="6192F07B" w14:textId="77777777" w:rsidR="005618CA" w:rsidRDefault="005618CA" w:rsidP="005618CA"/>
    <w:p w14:paraId="5D20881B" w14:textId="77777777" w:rsidR="005618CA" w:rsidRDefault="005618CA" w:rsidP="005618CA">
      <w:r>
        <w:t xml:space="preserve">4.1.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регламента</w:t>
      </w:r>
      <w:r>
        <w:t xml:space="preserve"> </w:t>
      </w:r>
      <w:r>
        <w:rPr>
          <w:rFonts w:hint="eastAsia"/>
        </w:rPr>
        <w:t>процесса</w:t>
      </w:r>
      <w:r>
        <w:t xml:space="preserve"> </w:t>
      </w:r>
      <w:r>
        <w:rPr>
          <w:rFonts w:hint="eastAsia"/>
        </w:rPr>
        <w:t>обеспечения</w:t>
      </w:r>
      <w:r>
        <w:t xml:space="preserve"> </w:t>
      </w:r>
      <w:r>
        <w:rPr>
          <w:rFonts w:hint="eastAsia"/>
        </w:rPr>
        <w:t>лабораторными</w:t>
      </w:r>
      <w:r>
        <w:t xml:space="preserve"> </w:t>
      </w:r>
      <w:r>
        <w:rPr>
          <w:rFonts w:hint="eastAsia"/>
        </w:rPr>
        <w:t>исследованиями</w:t>
      </w:r>
      <w:r>
        <w:t xml:space="preserve"> </w:t>
      </w:r>
      <w:r>
        <w:rPr>
          <w:rFonts w:hint="eastAsia"/>
        </w:rPr>
        <w:t>клинических</w:t>
      </w:r>
      <w:r>
        <w:t xml:space="preserve"> </w:t>
      </w:r>
      <w:r>
        <w:rPr>
          <w:rFonts w:hint="eastAsia"/>
        </w:rPr>
        <w:t>подразделений</w:t>
      </w:r>
      <w:r>
        <w:t>.</w:t>
      </w:r>
    </w:p>
    <w:p w14:paraId="44126374" w14:textId="77777777" w:rsidR="005618CA" w:rsidRDefault="005618CA" w:rsidP="005618CA"/>
    <w:p w14:paraId="107E2559" w14:textId="77777777" w:rsidR="005618CA" w:rsidRDefault="005618CA" w:rsidP="005618CA">
      <w:r>
        <w:t xml:space="preserve">4.1.1. </w:t>
      </w:r>
      <w:r>
        <w:rPr>
          <w:rFonts w:hint="eastAsia"/>
        </w:rPr>
        <w:t>Преаналитический</w:t>
      </w:r>
      <w:r>
        <w:t xml:space="preserve"> </w:t>
      </w:r>
      <w:r>
        <w:rPr>
          <w:rFonts w:hint="eastAsia"/>
        </w:rPr>
        <w:t>этап</w:t>
      </w:r>
      <w:r>
        <w:t>.:.</w:t>
      </w:r>
    </w:p>
    <w:p w14:paraId="526B7064" w14:textId="77777777" w:rsidR="005618CA" w:rsidRDefault="005618CA" w:rsidP="005618CA"/>
    <w:p w14:paraId="7EC39AD8" w14:textId="77777777" w:rsidR="005618CA" w:rsidRDefault="005618CA" w:rsidP="005618CA">
      <w:r>
        <w:t xml:space="preserve">4.1.2. </w:t>
      </w:r>
      <w:r>
        <w:rPr>
          <w:rFonts w:hint="eastAsia"/>
        </w:rPr>
        <w:t>Аналитический</w:t>
      </w:r>
      <w:r>
        <w:t xml:space="preserve"> </w:t>
      </w:r>
      <w:r>
        <w:rPr>
          <w:rFonts w:hint="eastAsia"/>
        </w:rPr>
        <w:t>этап</w:t>
      </w:r>
      <w:r>
        <w:t xml:space="preserve"> </w:t>
      </w:r>
      <w:r>
        <w:rPr>
          <w:rFonts w:hint="eastAsia"/>
        </w:rPr>
        <w:t>лабораторного</w:t>
      </w:r>
      <w:r>
        <w:t xml:space="preserve"> </w:t>
      </w:r>
      <w:r>
        <w:rPr>
          <w:rFonts w:hint="eastAsia"/>
        </w:rPr>
        <w:t>исследования</w:t>
      </w:r>
      <w:r>
        <w:t>.:.</w:t>
      </w:r>
    </w:p>
    <w:p w14:paraId="31184D9A" w14:textId="77777777" w:rsidR="005618CA" w:rsidRDefault="005618CA" w:rsidP="005618CA"/>
    <w:p w14:paraId="0C65CD9D" w14:textId="77777777" w:rsidR="005618CA" w:rsidRDefault="005618CA" w:rsidP="005618CA">
      <w:r>
        <w:t xml:space="preserve">4.1.3. </w:t>
      </w:r>
      <w:r>
        <w:rPr>
          <w:rFonts w:hint="eastAsia"/>
        </w:rPr>
        <w:t>Постаналитический</w:t>
      </w:r>
      <w:r>
        <w:t xml:space="preserve"> </w:t>
      </w:r>
      <w:r>
        <w:rPr>
          <w:rFonts w:hint="eastAsia"/>
        </w:rPr>
        <w:t>этап</w:t>
      </w:r>
      <w:r>
        <w:t xml:space="preserve"> </w:t>
      </w:r>
      <w:r>
        <w:rPr>
          <w:rFonts w:hint="eastAsia"/>
        </w:rPr>
        <w:t>лабораторного</w:t>
      </w:r>
      <w:r>
        <w:t xml:space="preserve"> </w:t>
      </w:r>
      <w:r>
        <w:rPr>
          <w:rFonts w:hint="eastAsia"/>
        </w:rPr>
        <w:t>иссле</w:t>
      </w:r>
      <w:r>
        <w:rPr>
          <w:rFonts w:hint="eastAsia"/>
        </w:rPr>
        <w:lastRenderedPageBreak/>
        <w:t>дования</w:t>
      </w:r>
      <w:r>
        <w:t>.</w:t>
      </w:r>
    </w:p>
    <w:p w14:paraId="388DAA25" w14:textId="77777777" w:rsidR="005618CA" w:rsidRDefault="005618CA" w:rsidP="005618CA"/>
    <w:p w14:paraId="2DC52A6E" w14:textId="77777777" w:rsidR="005618CA" w:rsidRDefault="005618CA" w:rsidP="005618CA">
      <w:r>
        <w:t xml:space="preserve">4.2. </w:t>
      </w:r>
      <w:r>
        <w:rPr>
          <w:rFonts w:hint="eastAsia"/>
        </w:rPr>
        <w:t>Разработка</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лабораторной</w:t>
      </w:r>
      <w:r>
        <w:t xml:space="preserve"> </w:t>
      </w:r>
      <w:r>
        <w:rPr>
          <w:rFonts w:hint="eastAsia"/>
        </w:rPr>
        <w:t>диагностики</w:t>
      </w:r>
      <w:r>
        <w:t>.</w:t>
      </w:r>
    </w:p>
    <w:p w14:paraId="7FF98165" w14:textId="77777777" w:rsidR="005618CA" w:rsidRDefault="005618CA" w:rsidP="005618CA"/>
    <w:p w14:paraId="21E5EBD1" w14:textId="77777777" w:rsidR="005618CA" w:rsidRDefault="005618CA" w:rsidP="005618CA">
      <w:r>
        <w:t xml:space="preserve">4.3. </w:t>
      </w:r>
      <w:r>
        <w:rPr>
          <w:rFonts w:hint="eastAsia"/>
        </w:rPr>
        <w:t>Управление</w:t>
      </w:r>
      <w:r>
        <w:t xml:space="preserve"> </w:t>
      </w:r>
      <w:r>
        <w:rPr>
          <w:rFonts w:hint="eastAsia"/>
        </w:rPr>
        <w:t>процессом</w:t>
      </w:r>
      <w:r>
        <w:t xml:space="preserve"> </w:t>
      </w:r>
      <w:r>
        <w:rPr>
          <w:rFonts w:hint="eastAsia"/>
        </w:rPr>
        <w:t>лабораторной</w:t>
      </w:r>
      <w:r>
        <w:t xml:space="preserve"> </w:t>
      </w:r>
      <w:r>
        <w:rPr>
          <w:rFonts w:hint="eastAsia"/>
        </w:rPr>
        <w:t>диагностики</w:t>
      </w:r>
      <w:r>
        <w:t>.</w:t>
      </w:r>
    </w:p>
    <w:p w14:paraId="0C94689A" w14:textId="77777777" w:rsidR="005618CA" w:rsidRDefault="005618CA" w:rsidP="005618CA"/>
    <w:p w14:paraId="347D8DD9" w14:textId="77777777" w:rsidR="005618CA" w:rsidRDefault="005618CA" w:rsidP="005618CA">
      <w:r>
        <w:rPr>
          <w:rFonts w:hint="eastAsia"/>
        </w:rPr>
        <w:t>ГЛАВА</w:t>
      </w:r>
      <w:r>
        <w:t xml:space="preserve"> 5.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ИНФОРМАЦИОННЫХ</w:t>
      </w:r>
      <w:r>
        <w:t xml:space="preserve"> </w:t>
      </w:r>
      <w:r>
        <w:rPr>
          <w:rFonts w:hint="eastAsia"/>
        </w:rPr>
        <w:t>СИСТЕМ</w:t>
      </w:r>
      <w:r>
        <w:t>.</w:t>
      </w:r>
    </w:p>
    <w:p w14:paraId="4FB7969F" w14:textId="77777777" w:rsidR="005618CA" w:rsidRDefault="005618CA" w:rsidP="005618CA"/>
    <w:p w14:paraId="511A34F7" w14:textId="77777777" w:rsidR="005618CA" w:rsidRDefault="005618CA" w:rsidP="005618CA">
      <w:r>
        <w:t xml:space="preserve">5.1.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лабораторной</w:t>
      </w:r>
      <w:r>
        <w:t xml:space="preserve"> </w:t>
      </w:r>
      <w:r>
        <w:rPr>
          <w:rFonts w:hint="eastAsia"/>
        </w:rPr>
        <w:t>информационной</w:t>
      </w:r>
      <w:r>
        <w:t xml:space="preserve"> </w:t>
      </w:r>
      <w:r>
        <w:rPr>
          <w:rFonts w:hint="eastAsia"/>
        </w:rPr>
        <w:t>системы</w:t>
      </w:r>
      <w:r>
        <w:t>.</w:t>
      </w:r>
    </w:p>
    <w:p w14:paraId="756ED473" w14:textId="77777777" w:rsidR="005618CA" w:rsidRDefault="005618CA" w:rsidP="005618CA"/>
    <w:p w14:paraId="37D92F1F" w14:textId="77777777" w:rsidR="005618CA" w:rsidRDefault="005618CA" w:rsidP="005618CA">
      <w:r>
        <w:t xml:space="preserve">5.2. </w:t>
      </w:r>
      <w:r>
        <w:rPr>
          <w:rFonts w:hint="eastAsia"/>
        </w:rPr>
        <w:t>Внедрение</w:t>
      </w:r>
      <w:r>
        <w:t xml:space="preserve"> </w:t>
      </w:r>
      <w:r>
        <w:rPr>
          <w:rFonts w:hint="eastAsia"/>
        </w:rPr>
        <w:t>автоматизированной</w:t>
      </w:r>
      <w:r>
        <w:t xml:space="preserve"> </w:t>
      </w:r>
      <w:r>
        <w:rPr>
          <w:rFonts w:hint="eastAsia"/>
        </w:rPr>
        <w:t>системы</w:t>
      </w:r>
      <w:r>
        <w:t xml:space="preserve"> </w:t>
      </w:r>
      <w:r>
        <w:rPr>
          <w:rFonts w:hint="eastAsia"/>
        </w:rPr>
        <w:t>учета</w:t>
      </w:r>
      <w:r>
        <w:t xml:space="preserve"> </w:t>
      </w:r>
      <w:r>
        <w:rPr>
          <w:rFonts w:hint="eastAsia"/>
        </w:rPr>
        <w:t>реактивов</w:t>
      </w:r>
      <w:r>
        <w:t xml:space="preserve"> </w:t>
      </w:r>
      <w:r>
        <w:rPr>
          <w:rFonts w:hint="eastAsia"/>
        </w:rPr>
        <w:t>и</w:t>
      </w:r>
      <w:r>
        <w:t xml:space="preserve"> </w:t>
      </w:r>
      <w:r>
        <w:rPr>
          <w:rFonts w:hint="eastAsia"/>
        </w:rPr>
        <w:t>расходных</w:t>
      </w:r>
      <w:r>
        <w:t xml:space="preserve"> </w:t>
      </w:r>
      <w:r>
        <w:rPr>
          <w:rFonts w:hint="eastAsia"/>
        </w:rPr>
        <w:t>материалов</w:t>
      </w:r>
      <w:r>
        <w:t>.</w:t>
      </w:r>
    </w:p>
    <w:p w14:paraId="21F18F1B" w14:textId="77777777" w:rsidR="005618CA" w:rsidRDefault="005618CA" w:rsidP="005618CA"/>
    <w:p w14:paraId="4B0BC64A" w14:textId="77777777" w:rsidR="005618CA" w:rsidRDefault="005618CA" w:rsidP="005618CA">
      <w:r>
        <w:t xml:space="preserve">5.3. </w:t>
      </w:r>
      <w:r>
        <w:rPr>
          <w:rFonts w:hint="eastAsia"/>
        </w:rPr>
        <w:t>Ошибки</w:t>
      </w:r>
      <w:r>
        <w:t xml:space="preserve"> </w:t>
      </w:r>
      <w:r>
        <w:rPr>
          <w:rFonts w:hint="eastAsia"/>
        </w:rPr>
        <w:t>и</w:t>
      </w:r>
      <w:r>
        <w:t xml:space="preserve"> </w:t>
      </w:r>
      <w:r>
        <w:rPr>
          <w:rFonts w:hint="eastAsia"/>
        </w:rPr>
        <w:t>несоответствия</w:t>
      </w:r>
      <w:r>
        <w:t xml:space="preserve"> </w:t>
      </w:r>
      <w:r>
        <w:rPr>
          <w:rFonts w:hint="eastAsia"/>
        </w:rPr>
        <w:t>на</w:t>
      </w:r>
      <w:r>
        <w:t xml:space="preserve"> </w:t>
      </w:r>
      <w:r>
        <w:rPr>
          <w:rFonts w:hint="eastAsia"/>
        </w:rPr>
        <w:t>этапах</w:t>
      </w:r>
      <w:r>
        <w:t xml:space="preserve"> </w:t>
      </w:r>
      <w:r>
        <w:rPr>
          <w:rFonts w:hint="eastAsia"/>
        </w:rPr>
        <w:t>проведения</w:t>
      </w:r>
      <w:r>
        <w:t xml:space="preserve"> </w:t>
      </w:r>
      <w:r>
        <w:rPr>
          <w:rFonts w:hint="eastAsia"/>
        </w:rPr>
        <w:t>лабораторного</w:t>
      </w:r>
      <w:r>
        <w:t xml:space="preserve"> </w:t>
      </w:r>
      <w:r>
        <w:rPr>
          <w:rFonts w:hint="eastAsia"/>
        </w:rPr>
        <w:t>исследования</w:t>
      </w:r>
      <w:r>
        <w:t>.</w:t>
      </w:r>
    </w:p>
    <w:p w14:paraId="1DC2E9AA" w14:textId="77777777" w:rsidR="005618CA" w:rsidRDefault="005618CA" w:rsidP="005618CA"/>
    <w:p w14:paraId="598ADDFF" w14:textId="77777777" w:rsidR="005618CA" w:rsidRDefault="005618CA" w:rsidP="005618CA">
      <w:r>
        <w:rPr>
          <w:rFonts w:hint="eastAsia"/>
        </w:rPr>
        <w:t>ГЛАВА</w:t>
      </w:r>
      <w:r>
        <w:t xml:space="preserve"> 6. </w:t>
      </w:r>
      <w:r>
        <w:rPr>
          <w:rFonts w:hint="eastAsia"/>
        </w:rPr>
        <w:t>ОЦЕНКА</w:t>
      </w:r>
      <w:r>
        <w:t xml:space="preserve"> </w:t>
      </w:r>
      <w:r>
        <w:rPr>
          <w:rFonts w:hint="eastAsia"/>
        </w:rPr>
        <w:t>РЕЗУЛЬТАТИВНОСТИ</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ЛАБОРАТОРНОЙ</w:t>
      </w:r>
      <w:r>
        <w:t xml:space="preserve"> </w:t>
      </w:r>
      <w:r>
        <w:rPr>
          <w:rFonts w:hint="eastAsia"/>
        </w:rPr>
        <w:t>ДИАГНОСТИКИ</w:t>
      </w:r>
      <w:r>
        <w:t xml:space="preserve"> .1.</w:t>
      </w:r>
    </w:p>
    <w:p w14:paraId="3F73652A" w14:textId="77777777" w:rsidR="005618CA" w:rsidRDefault="005618CA" w:rsidP="005618CA"/>
    <w:p w14:paraId="48FCDAD1" w14:textId="77777777" w:rsidR="005618CA" w:rsidRDefault="005618CA" w:rsidP="005618CA">
      <w:r>
        <w:t xml:space="preserve">6.1. </w:t>
      </w:r>
      <w:r>
        <w:rPr>
          <w:rFonts w:hint="eastAsia"/>
        </w:rPr>
        <w:t>Результаты</w:t>
      </w:r>
      <w:r>
        <w:t xml:space="preserve"> </w:t>
      </w:r>
      <w:r>
        <w:rPr>
          <w:rFonts w:hint="eastAsia"/>
        </w:rPr>
        <w:t>внутренних</w:t>
      </w:r>
      <w:r>
        <w:t xml:space="preserve"> </w:t>
      </w:r>
      <w:r>
        <w:rPr>
          <w:rFonts w:hint="eastAsia"/>
        </w:rPr>
        <w:t>аудитов</w:t>
      </w:r>
      <w:r>
        <w:t>.</w:t>
      </w:r>
    </w:p>
    <w:p w14:paraId="2763669C" w14:textId="77777777" w:rsidR="005618CA" w:rsidRDefault="005618CA" w:rsidP="005618CA"/>
    <w:p w14:paraId="2B642A9E" w14:textId="77777777" w:rsidR="005618CA" w:rsidRDefault="005618CA" w:rsidP="005618CA">
      <w:r>
        <w:t xml:space="preserve">6.2. </w:t>
      </w:r>
      <w:r>
        <w:rPr>
          <w:rFonts w:hint="eastAsia"/>
        </w:rPr>
        <w:t>Корректирующие</w:t>
      </w:r>
      <w:r>
        <w:t xml:space="preserve"> </w:t>
      </w:r>
      <w:r>
        <w:rPr>
          <w:rFonts w:hint="eastAsia"/>
        </w:rPr>
        <w:t>и</w:t>
      </w:r>
      <w:r>
        <w:t xml:space="preserve"> </w:t>
      </w:r>
      <w:r>
        <w:rPr>
          <w:rFonts w:hint="eastAsia"/>
        </w:rPr>
        <w:t>предупреждающие</w:t>
      </w:r>
      <w:r>
        <w:t xml:space="preserve"> </w:t>
      </w:r>
      <w:r>
        <w:rPr>
          <w:rFonts w:hint="eastAsia"/>
        </w:rPr>
        <w:t>действия</w:t>
      </w:r>
      <w:r>
        <w:t xml:space="preserve"> </w:t>
      </w:r>
      <w:r>
        <w:rPr>
          <w:rFonts w:hint="eastAsia"/>
        </w:rPr>
        <w:t>по</w:t>
      </w:r>
      <w:r>
        <w:t xml:space="preserve"> </w:t>
      </w:r>
      <w:r>
        <w:rPr>
          <w:rFonts w:hint="eastAsia"/>
        </w:rPr>
        <w:t>результатам</w:t>
      </w:r>
      <w:r>
        <w:t xml:space="preserve"> </w:t>
      </w:r>
      <w:r>
        <w:rPr>
          <w:rFonts w:hint="eastAsia"/>
        </w:rPr>
        <w:t>функционирования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w:t>
      </w:r>
    </w:p>
    <w:p w14:paraId="3CC3AEDD" w14:textId="77777777" w:rsidR="005618CA" w:rsidRDefault="005618CA" w:rsidP="005618CA"/>
    <w:p w14:paraId="3A18285B" w14:textId="77777777" w:rsidR="005618CA" w:rsidRDefault="005618CA" w:rsidP="005618CA">
      <w:r>
        <w:t xml:space="preserve">6.3.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процесса</w:t>
      </w:r>
      <w:r>
        <w:t xml:space="preserve"> </w:t>
      </w:r>
      <w:r>
        <w:rPr>
          <w:rFonts w:hint="eastAsia"/>
        </w:rPr>
        <w:t>оказания</w:t>
      </w:r>
      <w:r>
        <w:t xml:space="preserve"> </w:t>
      </w:r>
      <w:r>
        <w:rPr>
          <w:rFonts w:hint="eastAsia"/>
        </w:rPr>
        <w:t>лабораторных</w:t>
      </w:r>
      <w:r>
        <w:t xml:space="preserve"> </w:t>
      </w:r>
      <w:r>
        <w:rPr>
          <w:rFonts w:hint="eastAsia"/>
        </w:rPr>
        <w:t>услуг</w:t>
      </w:r>
      <w:r>
        <w:t>.</w:t>
      </w:r>
    </w:p>
    <w:p w14:paraId="4BD0FD41" w14:textId="77777777" w:rsidR="005618CA" w:rsidRDefault="005618CA" w:rsidP="005618CA"/>
    <w:p w14:paraId="3A1A414F" w14:textId="2B908A6B" w:rsidR="005618CA" w:rsidRPr="005618CA" w:rsidRDefault="005618CA" w:rsidP="005618CA">
      <w:r>
        <w:t xml:space="preserve">6.4. </w:t>
      </w:r>
      <w:r>
        <w:rPr>
          <w:rFonts w:hint="eastAsia"/>
        </w:rPr>
        <w:t>Оценка</w:t>
      </w:r>
      <w:r>
        <w:t xml:space="preserve"> </w:t>
      </w:r>
      <w:r>
        <w:rPr>
          <w:rFonts w:hint="eastAsia"/>
        </w:rPr>
        <w:t>результативности</w:t>
      </w:r>
      <w:r>
        <w:t xml:space="preserve"> </w:t>
      </w:r>
      <w:r>
        <w:rPr>
          <w:rFonts w:hint="eastAsia"/>
        </w:rPr>
        <w:t>деятельности</w:t>
      </w:r>
      <w:r>
        <w:t xml:space="preserve"> </w:t>
      </w:r>
      <w:r>
        <w:rPr>
          <w:rFonts w:hint="eastAsia"/>
        </w:rPr>
        <w:t>лаборатории</w:t>
      </w:r>
      <w:r>
        <w:t>.</w:t>
      </w:r>
    </w:p>
    <w:sectPr w:rsidR="005618CA" w:rsidRPr="005618C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B6F8" w14:textId="77777777" w:rsidR="00FE1287" w:rsidRPr="008D1934" w:rsidRDefault="00FE1287">
      <w:pPr>
        <w:spacing w:after="0" w:line="240" w:lineRule="auto"/>
      </w:pPr>
      <w:r w:rsidRPr="008D1934">
        <w:separator/>
      </w:r>
    </w:p>
  </w:endnote>
  <w:endnote w:type="continuationSeparator" w:id="0">
    <w:p w14:paraId="4F68A28B" w14:textId="77777777" w:rsidR="00FE1287" w:rsidRPr="008D1934" w:rsidRDefault="00FE128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DC39" w14:textId="77777777" w:rsidR="00FE1287" w:rsidRPr="008D1934" w:rsidRDefault="00FE1287"/>
    <w:p w14:paraId="44AA4CCD" w14:textId="77777777" w:rsidR="00FE1287" w:rsidRPr="008D1934" w:rsidRDefault="00FE1287"/>
    <w:p w14:paraId="545122FF" w14:textId="77777777" w:rsidR="00FE1287" w:rsidRPr="008D1934" w:rsidRDefault="00FE1287"/>
    <w:p w14:paraId="47B87843" w14:textId="77777777" w:rsidR="00FE1287" w:rsidRPr="008D1934" w:rsidRDefault="00FE1287"/>
    <w:p w14:paraId="0AEA8433" w14:textId="77777777" w:rsidR="00FE1287" w:rsidRPr="008D1934" w:rsidRDefault="00FE1287"/>
    <w:p w14:paraId="61DE548B" w14:textId="77777777" w:rsidR="00FE1287" w:rsidRPr="008D1934" w:rsidRDefault="00FE1287"/>
    <w:p w14:paraId="295E454B" w14:textId="77777777" w:rsidR="00FE1287" w:rsidRPr="008D1934" w:rsidRDefault="00FE1287">
      <w:pPr>
        <w:rPr>
          <w:sz w:val="2"/>
          <w:szCs w:val="2"/>
        </w:rPr>
      </w:pPr>
      <w:r>
        <w:rPr>
          <w:noProof/>
        </w:rPr>
        <mc:AlternateContent>
          <mc:Choice Requires="wps">
            <w:drawing>
              <wp:anchor distT="0" distB="0" distL="63500" distR="63500" simplePos="0" relativeHeight="251660288" behindDoc="1" locked="0" layoutInCell="1" allowOverlap="1" wp14:anchorId="6A7BD71A" wp14:editId="2BF7E0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95DC8F" w14:textId="77777777" w:rsidR="00FE1287" w:rsidRPr="008D1934" w:rsidRDefault="00FE12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BD7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5DC8F" w14:textId="77777777" w:rsidR="00FE1287" w:rsidRPr="008D1934" w:rsidRDefault="00FE12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951E32" w14:textId="77777777" w:rsidR="00FE1287" w:rsidRPr="008D1934" w:rsidRDefault="00FE1287"/>
    <w:p w14:paraId="13B436BD" w14:textId="77777777" w:rsidR="00FE1287" w:rsidRPr="008D1934" w:rsidRDefault="00FE1287"/>
    <w:p w14:paraId="03A4AA95" w14:textId="77777777" w:rsidR="00FE1287" w:rsidRPr="008D1934" w:rsidRDefault="00FE1287">
      <w:pPr>
        <w:rPr>
          <w:sz w:val="2"/>
          <w:szCs w:val="2"/>
        </w:rPr>
      </w:pPr>
      <w:r>
        <w:rPr>
          <w:noProof/>
        </w:rPr>
        <mc:AlternateContent>
          <mc:Choice Requires="wps">
            <w:drawing>
              <wp:anchor distT="0" distB="0" distL="63500" distR="63500" simplePos="0" relativeHeight="251659264" behindDoc="1" locked="0" layoutInCell="1" allowOverlap="1" wp14:anchorId="5F7AE8CF" wp14:editId="09423B9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0AF9290" w14:textId="77777777" w:rsidR="00FE1287" w:rsidRPr="008D1934" w:rsidRDefault="00FE12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AE8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AF9290" w14:textId="77777777" w:rsidR="00FE1287" w:rsidRPr="008D1934" w:rsidRDefault="00FE12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30D943" w14:textId="77777777" w:rsidR="00FE1287" w:rsidRPr="008D1934" w:rsidRDefault="00FE1287"/>
    <w:p w14:paraId="700BD5F3" w14:textId="77777777" w:rsidR="00FE1287" w:rsidRPr="008D1934" w:rsidRDefault="00FE1287">
      <w:pPr>
        <w:rPr>
          <w:sz w:val="2"/>
          <w:szCs w:val="2"/>
        </w:rPr>
      </w:pPr>
    </w:p>
    <w:p w14:paraId="111BB9BA" w14:textId="77777777" w:rsidR="00FE1287" w:rsidRPr="008D1934" w:rsidRDefault="00FE1287"/>
    <w:p w14:paraId="6FB0BE27" w14:textId="77777777" w:rsidR="00FE1287" w:rsidRPr="008D1934" w:rsidRDefault="00FE1287">
      <w:pPr>
        <w:spacing w:after="0" w:line="240" w:lineRule="auto"/>
      </w:pPr>
    </w:p>
  </w:footnote>
  <w:footnote w:type="continuationSeparator" w:id="0">
    <w:p w14:paraId="4B6AEBC4" w14:textId="77777777" w:rsidR="00FE1287" w:rsidRPr="008D1934" w:rsidRDefault="00FE128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87"/>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cp:revision>
  <cp:lastPrinted>2024-05-12T14:21:00Z</cp:lastPrinted>
  <dcterms:created xsi:type="dcterms:W3CDTF">2024-05-12T14:37:00Z</dcterms:created>
  <dcterms:modified xsi:type="dcterms:W3CDTF">2024-05-13T08:03:00Z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