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1FBD" w14:textId="77777777" w:rsidR="00094668" w:rsidRDefault="00094668" w:rsidP="00094668">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w:t>
      </w:r>
      <w:r>
        <w:rPr>
          <w:rFonts w:hint="eastAsia"/>
        </w:rPr>
        <w:t>ОМСКИЙ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r>
        <w:rPr>
          <w:rFonts w:hint="eastAsia"/>
        </w:rPr>
        <w:t>»</w:t>
      </w:r>
    </w:p>
    <w:p w14:paraId="2DE7520E" w14:textId="77777777" w:rsidR="00094668" w:rsidRDefault="00094668" w:rsidP="00094668">
      <w:r>
        <w:t>61 12-5/2130</w:t>
      </w:r>
      <w:r>
        <w:tab/>
      </w:r>
      <w:r>
        <w:rPr>
          <w:rFonts w:hint="eastAsia"/>
        </w:rPr>
        <w:t>„</w:t>
      </w:r>
    </w:p>
    <w:p w14:paraId="1E43A600" w14:textId="77777777" w:rsidR="00094668" w:rsidRDefault="00094668" w:rsidP="00094668">
      <w:r>
        <w:rPr>
          <w:rFonts w:hint="eastAsia"/>
        </w:rPr>
        <w:t>РЫСЕВ</w:t>
      </w:r>
    </w:p>
    <w:p w14:paraId="24440958" w14:textId="77777777" w:rsidR="00094668" w:rsidRDefault="00094668" w:rsidP="00094668">
      <w:r>
        <w:rPr>
          <w:rFonts w:hint="eastAsia"/>
        </w:rPr>
        <w:t>ДМИТРИЙ</w:t>
      </w:r>
      <w:r>
        <w:t xml:space="preserve"> </w:t>
      </w:r>
      <w:r>
        <w:rPr>
          <w:rFonts w:hint="eastAsia"/>
        </w:rPr>
        <w:t>ВАЛЕРЬЕВИЧ</w:t>
      </w:r>
    </w:p>
    <w:p w14:paraId="61274969" w14:textId="77777777" w:rsidR="00094668" w:rsidRDefault="00094668" w:rsidP="00094668">
      <w:r>
        <w:rPr>
          <w:rFonts w:hint="eastAsia"/>
        </w:rPr>
        <w:t>ИССЛЕДОВАНИЕ</w:t>
      </w:r>
      <w:r>
        <w:t xml:space="preserve"> </w:t>
      </w:r>
      <w:r>
        <w:rPr>
          <w:rFonts w:hint="eastAsia"/>
        </w:rPr>
        <w:t>ЭЛЕКТРОМЕХАНИЧЕСКОГО</w:t>
      </w:r>
      <w:r>
        <w:t xml:space="preserve"> </w:t>
      </w:r>
      <w:r>
        <w:rPr>
          <w:rFonts w:hint="eastAsia"/>
        </w:rPr>
        <w:t>РЕЗОНАНСА</w:t>
      </w:r>
    </w:p>
    <w:p w14:paraId="3B38362F" w14:textId="77777777" w:rsidR="00094668" w:rsidRDefault="00094668" w:rsidP="00094668">
      <w:r>
        <w:rPr>
          <w:rFonts w:hint="eastAsia"/>
        </w:rPr>
        <w:t>ПРИ</w:t>
      </w:r>
      <w:r>
        <w:t xml:space="preserve"> </w:t>
      </w:r>
      <w:r>
        <w:rPr>
          <w:rFonts w:hint="eastAsia"/>
        </w:rPr>
        <w:t>ВОЗНИКНОВЕНИИ</w:t>
      </w:r>
      <w:r>
        <w:t xml:space="preserve"> </w:t>
      </w:r>
      <w:r>
        <w:rPr>
          <w:rFonts w:hint="eastAsia"/>
        </w:rPr>
        <w:t>БИФУРКАЦИЙ</w:t>
      </w:r>
      <w:r>
        <w:t xml:space="preserve"> </w:t>
      </w:r>
      <w:r>
        <w:rPr>
          <w:rFonts w:hint="eastAsia"/>
        </w:rPr>
        <w:t>ПАРАМЕТРОВ</w:t>
      </w:r>
      <w:r>
        <w:t xml:space="preserve"> </w:t>
      </w:r>
      <w:r>
        <w:rPr>
          <w:rFonts w:hint="eastAsia"/>
        </w:rPr>
        <w:t>РЕЖИМА</w:t>
      </w:r>
    </w:p>
    <w:p w14:paraId="76837845" w14:textId="77777777" w:rsidR="00094668" w:rsidRDefault="00094668" w:rsidP="00094668">
      <w:r>
        <w:rPr>
          <w:rFonts w:hint="eastAsia"/>
        </w:rPr>
        <w:t>В</w:t>
      </w:r>
      <w:r>
        <w:t xml:space="preserve"> </w:t>
      </w:r>
      <w:r>
        <w:rPr>
          <w:rFonts w:hint="eastAsia"/>
        </w:rPr>
        <w:t>ЭЛЕКТРОЭНЕРГЕТИЧЕСКИХ</w:t>
      </w:r>
      <w:r>
        <w:t xml:space="preserve"> </w:t>
      </w:r>
      <w:r>
        <w:rPr>
          <w:rFonts w:hint="eastAsia"/>
        </w:rPr>
        <w:t>СИСТЕМАХ</w:t>
      </w:r>
    </w:p>
    <w:p w14:paraId="2CA9EF0C" w14:textId="77777777" w:rsidR="00094668" w:rsidRDefault="00094668" w:rsidP="00094668">
      <w:r>
        <w:rPr>
          <w:rFonts w:hint="eastAsia"/>
        </w:rPr>
        <w:t>Специальность</w:t>
      </w:r>
      <w:r>
        <w:t xml:space="preserve"> 05</w:t>
      </w:r>
      <w:r>
        <w:rPr>
          <w:rFonts w:hint="eastAsia"/>
        </w:rPr>
        <w:t>Л</w:t>
      </w:r>
      <w:r>
        <w:t xml:space="preserve">4.02 - </w:t>
      </w:r>
      <w:r>
        <w:rPr>
          <w:rFonts w:hint="eastAsia"/>
        </w:rPr>
        <w:t>Электрические</w:t>
      </w:r>
      <w:r>
        <w:t xml:space="preserve"> </w:t>
      </w:r>
      <w:r>
        <w:rPr>
          <w:rFonts w:hint="eastAsia"/>
        </w:rPr>
        <w:t>станции</w:t>
      </w:r>
      <w:r>
        <w:t xml:space="preserve"> </w:t>
      </w:r>
      <w:r>
        <w:rPr>
          <w:rFonts w:hint="eastAsia"/>
        </w:rPr>
        <w:t>и</w:t>
      </w:r>
      <w:r>
        <w:t xml:space="preserve"> </w:t>
      </w:r>
      <w:r>
        <w:rPr>
          <w:rFonts w:hint="eastAsia"/>
        </w:rPr>
        <w:t>электроэнергетические</w:t>
      </w:r>
    </w:p>
    <w:p w14:paraId="0E445C21" w14:textId="77777777" w:rsidR="00094668" w:rsidRDefault="00094668" w:rsidP="00094668">
      <w:r>
        <w:rPr>
          <w:rFonts w:hint="eastAsia"/>
        </w:rPr>
        <w:t>системы</w:t>
      </w:r>
    </w:p>
    <w:p w14:paraId="6F8F1D60" w14:textId="77777777" w:rsidR="00094668" w:rsidRDefault="00094668" w:rsidP="00094668">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6066DF56" w14:textId="77777777" w:rsidR="00094668" w:rsidRDefault="00094668" w:rsidP="00094668">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Федоров</w:t>
      </w:r>
      <w:r>
        <w:t xml:space="preserve"> </w:t>
      </w:r>
      <w:r>
        <w:rPr>
          <w:rFonts w:hint="eastAsia"/>
        </w:rPr>
        <w:t>Владимир</w:t>
      </w:r>
      <w:r>
        <w:t xml:space="preserve"> </w:t>
      </w:r>
      <w:r>
        <w:rPr>
          <w:rFonts w:hint="eastAsia"/>
        </w:rPr>
        <w:t>Кузьмич</w:t>
      </w:r>
    </w:p>
    <w:p w14:paraId="6592E2FF" w14:textId="77777777" w:rsidR="00094668" w:rsidRDefault="00094668" w:rsidP="00094668">
      <w:r>
        <w:rPr>
          <w:rFonts w:hint="eastAsia"/>
        </w:rPr>
        <w:t>Омск</w:t>
      </w:r>
      <w:r>
        <w:t xml:space="preserve"> - 2012 </w:t>
      </w:r>
    </w:p>
    <w:p w14:paraId="4F1B3B09" w14:textId="77777777" w:rsidR="00094668" w:rsidRDefault="00094668" w:rsidP="00094668">
      <w:r>
        <w:rPr>
          <w:rFonts w:hint="eastAsia"/>
        </w:rPr>
        <w:t>ВВЕДЕНИЕ</w:t>
      </w:r>
      <w:r>
        <w:tab/>
        <w:t>4</w:t>
      </w:r>
    </w:p>
    <w:p w14:paraId="62B49F69" w14:textId="77777777" w:rsidR="00094668" w:rsidRDefault="00094668" w:rsidP="00094668">
      <w:r>
        <w:rPr>
          <w:rFonts w:hint="eastAsia"/>
        </w:rPr>
        <w:t>Елава</w:t>
      </w:r>
      <w:r>
        <w:t xml:space="preserve"> 1 </w:t>
      </w:r>
      <w:r>
        <w:rPr>
          <w:rFonts w:hint="eastAsia"/>
        </w:rPr>
        <w:t>ПРОБЛЕМЫ</w:t>
      </w:r>
      <w:r>
        <w:t xml:space="preserve"> </w:t>
      </w:r>
      <w:r>
        <w:rPr>
          <w:rFonts w:hint="eastAsia"/>
        </w:rPr>
        <w:t>СОВРЕМЕННОЙ</w:t>
      </w:r>
      <w:r>
        <w:t xml:space="preserve"> </w:t>
      </w:r>
      <w:r>
        <w:rPr>
          <w:rFonts w:hint="eastAsia"/>
        </w:rPr>
        <w:t>НЕЛИНЕЙНОЙ</w:t>
      </w:r>
      <w:r>
        <w:t xml:space="preserve"> </w:t>
      </w:r>
      <w:r>
        <w:rPr>
          <w:rFonts w:hint="eastAsia"/>
        </w:rPr>
        <w:t>ДИНАМИКИ</w:t>
      </w:r>
      <w:r>
        <w:t xml:space="preserve">. </w:t>
      </w:r>
      <w:r>
        <w:rPr>
          <w:rFonts w:hint="eastAsia"/>
        </w:rPr>
        <w:t>РЕЖИМЫ</w:t>
      </w:r>
      <w:r>
        <w:t xml:space="preserve"> </w:t>
      </w:r>
      <w:r>
        <w:rPr>
          <w:rFonts w:hint="eastAsia"/>
        </w:rPr>
        <w:t>ЭЛЕКТРОМЕХАНИЧЕСКОГО</w:t>
      </w:r>
      <w:r>
        <w:t xml:space="preserve"> </w:t>
      </w:r>
      <w:r>
        <w:rPr>
          <w:rFonts w:hint="eastAsia"/>
        </w:rPr>
        <w:t>РЕЗОНАНСА</w:t>
      </w:r>
      <w:r>
        <w:t xml:space="preserve"> </w:t>
      </w:r>
      <w:r>
        <w:rPr>
          <w:rFonts w:hint="eastAsia"/>
        </w:rPr>
        <w:t>В</w:t>
      </w:r>
      <w:r>
        <w:t xml:space="preserve"> </w:t>
      </w:r>
      <w:r>
        <w:rPr>
          <w:rFonts w:hint="eastAsia"/>
        </w:rPr>
        <w:t>ЭНЕРГОСИСТЕМАХ</w:t>
      </w:r>
      <w:r>
        <w:tab/>
        <w:t>17</w:t>
      </w:r>
    </w:p>
    <w:p w14:paraId="46546280" w14:textId="77777777" w:rsidR="00094668" w:rsidRDefault="00094668" w:rsidP="00094668">
      <w:r>
        <w:t>1.1</w:t>
      </w:r>
      <w:r>
        <w:tab/>
      </w:r>
      <w:r>
        <w:rPr>
          <w:rFonts w:hint="eastAsia"/>
        </w:rPr>
        <w:t>Динамическая</w:t>
      </w:r>
      <w:r>
        <w:t xml:space="preserve"> </w:t>
      </w:r>
      <w:r>
        <w:rPr>
          <w:rFonts w:hint="eastAsia"/>
        </w:rPr>
        <w:t>система</w:t>
      </w:r>
      <w:r>
        <w:t xml:space="preserve"> </w:t>
      </w:r>
      <w:r>
        <w:rPr>
          <w:rFonts w:hint="eastAsia"/>
        </w:rPr>
        <w:t>и</w:t>
      </w:r>
      <w:r>
        <w:t xml:space="preserve"> </w:t>
      </w:r>
      <w:r>
        <w:rPr>
          <w:rFonts w:hint="eastAsia"/>
        </w:rPr>
        <w:t>ее</w:t>
      </w:r>
      <w:r>
        <w:t xml:space="preserve"> </w:t>
      </w:r>
      <w:r>
        <w:rPr>
          <w:rFonts w:hint="eastAsia"/>
        </w:rPr>
        <w:t>математическая</w:t>
      </w:r>
      <w:r>
        <w:t xml:space="preserve"> </w:t>
      </w:r>
      <w:r>
        <w:rPr>
          <w:rFonts w:hint="eastAsia"/>
        </w:rPr>
        <w:t>модель</w:t>
      </w:r>
      <w:r>
        <w:tab/>
        <w:t>17</w:t>
      </w:r>
    </w:p>
    <w:p w14:paraId="2E539CCC" w14:textId="77777777" w:rsidR="00094668" w:rsidRDefault="00094668" w:rsidP="00094668">
      <w:r>
        <w:t>1.2</w:t>
      </w:r>
      <w:r>
        <w:tab/>
      </w:r>
      <w:r>
        <w:rPr>
          <w:rFonts w:hint="eastAsia"/>
        </w:rPr>
        <w:t>Исследование</w:t>
      </w:r>
      <w:r>
        <w:t xml:space="preserve"> </w:t>
      </w:r>
      <w:r>
        <w:rPr>
          <w:rFonts w:hint="eastAsia"/>
        </w:rPr>
        <w:t>свойств</w:t>
      </w:r>
      <w:r>
        <w:t xml:space="preserve"> </w:t>
      </w:r>
      <w:r>
        <w:rPr>
          <w:rFonts w:hint="eastAsia"/>
        </w:rPr>
        <w:t>динамических</w:t>
      </w:r>
      <w:r>
        <w:t xml:space="preserve"> </w:t>
      </w:r>
      <w:r>
        <w:rPr>
          <w:rFonts w:hint="eastAsia"/>
        </w:rPr>
        <w:t>систем</w:t>
      </w:r>
      <w:r>
        <w:tab/>
        <w:t>18</w:t>
      </w:r>
    </w:p>
    <w:p w14:paraId="58B2FED9" w14:textId="77777777" w:rsidR="00094668" w:rsidRDefault="00094668" w:rsidP="00094668">
      <w:r>
        <w:t>1.3</w:t>
      </w:r>
      <w:r>
        <w:tab/>
      </w:r>
      <w:r>
        <w:rPr>
          <w:rFonts w:hint="eastAsia"/>
        </w:rPr>
        <w:t>Фазовые</w:t>
      </w:r>
      <w:r>
        <w:t xml:space="preserve"> </w:t>
      </w:r>
      <w:r>
        <w:rPr>
          <w:rFonts w:hint="eastAsia"/>
        </w:rPr>
        <w:t>портреты</w:t>
      </w:r>
      <w:r>
        <w:t xml:space="preserve"> </w:t>
      </w:r>
      <w:r>
        <w:rPr>
          <w:rFonts w:hint="eastAsia"/>
        </w:rPr>
        <w:t>типовых</w:t>
      </w:r>
      <w:r>
        <w:t xml:space="preserve"> </w:t>
      </w:r>
      <w:r>
        <w:rPr>
          <w:rFonts w:hint="eastAsia"/>
        </w:rPr>
        <w:t>колебательных</w:t>
      </w:r>
      <w:r>
        <w:t xml:space="preserve"> </w:t>
      </w:r>
      <w:r>
        <w:rPr>
          <w:rFonts w:hint="eastAsia"/>
        </w:rPr>
        <w:t>систем</w:t>
      </w:r>
      <w:r>
        <w:tab/>
        <w:t>20</w:t>
      </w:r>
    </w:p>
    <w:p w14:paraId="65E7A245" w14:textId="77777777" w:rsidR="00094668" w:rsidRDefault="00094668" w:rsidP="00094668">
      <w:r>
        <w:t>1.4</w:t>
      </w:r>
      <w:r>
        <w:tab/>
      </w:r>
      <w:r>
        <w:rPr>
          <w:rFonts w:hint="eastAsia"/>
        </w:rPr>
        <w:t>Бифуркационные</w:t>
      </w:r>
      <w:r>
        <w:t xml:space="preserve"> </w:t>
      </w:r>
      <w:r>
        <w:rPr>
          <w:rFonts w:hint="eastAsia"/>
        </w:rPr>
        <w:t>режимы</w:t>
      </w:r>
      <w:r>
        <w:t xml:space="preserve"> </w:t>
      </w:r>
      <w:r>
        <w:rPr>
          <w:rFonts w:hint="eastAsia"/>
        </w:rPr>
        <w:t>колебательных</w:t>
      </w:r>
      <w:r>
        <w:t xml:space="preserve"> </w:t>
      </w:r>
      <w:r>
        <w:rPr>
          <w:rFonts w:hint="eastAsia"/>
        </w:rPr>
        <w:t>систем</w:t>
      </w:r>
      <w:r>
        <w:tab/>
        <w:t>25</w:t>
      </w:r>
    </w:p>
    <w:p w14:paraId="0249304C" w14:textId="77777777" w:rsidR="00094668" w:rsidRDefault="00094668" w:rsidP="00094668">
      <w:r>
        <w:t>1.4.1</w:t>
      </w:r>
      <w:r>
        <w:tab/>
      </w:r>
      <w:r>
        <w:rPr>
          <w:rFonts w:hint="eastAsia"/>
        </w:rPr>
        <w:t>Детерминированный</w:t>
      </w:r>
      <w:r>
        <w:t xml:space="preserve"> </w:t>
      </w:r>
      <w:r>
        <w:rPr>
          <w:rFonts w:hint="eastAsia"/>
        </w:rPr>
        <w:t>хаос</w:t>
      </w:r>
      <w:r>
        <w:tab/>
        <w:t>26</w:t>
      </w:r>
    </w:p>
    <w:p w14:paraId="4CCE976B" w14:textId="77777777" w:rsidR="00094668" w:rsidRDefault="00094668" w:rsidP="00094668">
      <w:r>
        <w:t>1.4.2</w:t>
      </w:r>
      <w:r>
        <w:tab/>
      </w:r>
      <w:r>
        <w:rPr>
          <w:rFonts w:hint="eastAsia"/>
        </w:rPr>
        <w:t>Странные</w:t>
      </w:r>
      <w:r>
        <w:t xml:space="preserve"> </w:t>
      </w:r>
      <w:r>
        <w:rPr>
          <w:rFonts w:hint="eastAsia"/>
        </w:rPr>
        <w:t>аттракторы</w:t>
      </w:r>
      <w:r>
        <w:tab/>
        <w:t>29</w:t>
      </w:r>
    </w:p>
    <w:p w14:paraId="2C93CC7A" w14:textId="77777777" w:rsidR="00094668" w:rsidRDefault="00094668" w:rsidP="00094668">
      <w:r>
        <w:t>1.5</w:t>
      </w:r>
      <w:r>
        <w:tab/>
      </w:r>
      <w:r>
        <w:rPr>
          <w:rFonts w:hint="eastAsia"/>
        </w:rPr>
        <w:t>Математические</w:t>
      </w:r>
      <w:r>
        <w:t xml:space="preserve"> </w:t>
      </w:r>
      <w:r>
        <w:rPr>
          <w:rFonts w:hint="eastAsia"/>
        </w:rPr>
        <w:t>модели</w:t>
      </w:r>
      <w:r>
        <w:t xml:space="preserve"> </w:t>
      </w:r>
      <w:r>
        <w:rPr>
          <w:rFonts w:hint="eastAsia"/>
        </w:rPr>
        <w:t>энергосистем</w:t>
      </w:r>
      <w:r>
        <w:tab/>
        <w:t>30</w:t>
      </w:r>
    </w:p>
    <w:p w14:paraId="3D181E51" w14:textId="77777777" w:rsidR="00094668" w:rsidRDefault="00094668" w:rsidP="00094668">
      <w:r>
        <w:t>1.5.1</w:t>
      </w:r>
      <w:r>
        <w:tab/>
      </w:r>
      <w:r>
        <w:rPr>
          <w:rFonts w:hint="eastAsia"/>
        </w:rPr>
        <w:t>Классическая</w:t>
      </w:r>
      <w:r>
        <w:t xml:space="preserve"> </w:t>
      </w:r>
      <w:r>
        <w:rPr>
          <w:rFonts w:hint="eastAsia"/>
        </w:rPr>
        <w:t>модель</w:t>
      </w:r>
      <w:r>
        <w:tab/>
        <w:t>31</w:t>
      </w:r>
    </w:p>
    <w:p w14:paraId="614FD387" w14:textId="77777777" w:rsidR="00094668" w:rsidRDefault="00094668" w:rsidP="00094668">
      <w:r>
        <w:t>1.5.2</w:t>
      </w:r>
      <w:r>
        <w:tab/>
      </w:r>
      <w:r>
        <w:rPr>
          <w:rFonts w:hint="eastAsia"/>
        </w:rPr>
        <w:t>Модель</w:t>
      </w:r>
      <w:r>
        <w:t xml:space="preserve"> </w:t>
      </w:r>
      <w:r>
        <w:rPr>
          <w:rFonts w:hint="eastAsia"/>
        </w:rPr>
        <w:t>энергосистемы</w:t>
      </w:r>
      <w:r>
        <w:t xml:space="preserve"> </w:t>
      </w:r>
      <w:r>
        <w:rPr>
          <w:rFonts w:hint="eastAsia"/>
        </w:rPr>
        <w:t>на</w:t>
      </w:r>
      <w:r>
        <w:t xml:space="preserve"> </w:t>
      </w:r>
      <w:r>
        <w:rPr>
          <w:rFonts w:hint="eastAsia"/>
        </w:rPr>
        <w:t>базе</w:t>
      </w:r>
      <w:r>
        <w:t xml:space="preserve"> </w:t>
      </w:r>
      <w:r>
        <w:rPr>
          <w:rFonts w:hint="eastAsia"/>
        </w:rPr>
        <w:t>уравнений</w:t>
      </w:r>
      <w:r>
        <w:t xml:space="preserve"> </w:t>
      </w:r>
      <w:r>
        <w:rPr>
          <w:rFonts w:hint="eastAsia"/>
        </w:rPr>
        <w:t>Парк</w:t>
      </w:r>
      <w:r>
        <w:rPr>
          <w:rFonts w:hint="eastAsia"/>
        </w:rPr>
        <w:lastRenderedPageBreak/>
        <w:t>а</w:t>
      </w:r>
      <w:r>
        <w:t xml:space="preserve"> - </w:t>
      </w:r>
      <w:r>
        <w:rPr>
          <w:rFonts w:hint="eastAsia"/>
        </w:rPr>
        <w:t>Горева</w:t>
      </w:r>
      <w:r>
        <w:t xml:space="preserve"> </w:t>
      </w:r>
      <w:r>
        <w:rPr>
          <w:rFonts w:hint="eastAsia"/>
        </w:rPr>
        <w:t>в</w:t>
      </w:r>
    </w:p>
    <w:p w14:paraId="4E72D488" w14:textId="77777777" w:rsidR="00094668" w:rsidRDefault="00094668" w:rsidP="00094668">
      <w:r>
        <w:rPr>
          <w:rFonts w:hint="eastAsia"/>
        </w:rPr>
        <w:t>координатах</w:t>
      </w:r>
      <w:r>
        <w:t xml:space="preserve"> d, q</w:t>
      </w:r>
      <w:r>
        <w:tab/>
        <w:t>32</w:t>
      </w:r>
    </w:p>
    <w:p w14:paraId="2650543A" w14:textId="77777777" w:rsidR="00094668" w:rsidRDefault="00094668" w:rsidP="00094668">
      <w:r>
        <w:t>1.5.3</w:t>
      </w:r>
      <w:r>
        <w:tab/>
      </w:r>
      <w:r>
        <w:rPr>
          <w:rFonts w:hint="eastAsia"/>
        </w:rPr>
        <w:t>Возможные</w:t>
      </w:r>
      <w:r>
        <w:t xml:space="preserve"> </w:t>
      </w:r>
      <w:r>
        <w:rPr>
          <w:rFonts w:hint="eastAsia"/>
        </w:rPr>
        <w:t>пути</w:t>
      </w:r>
      <w:r>
        <w:t xml:space="preserve"> </w:t>
      </w:r>
      <w:r>
        <w:rPr>
          <w:rFonts w:hint="eastAsia"/>
        </w:rPr>
        <w:t>возникновения</w:t>
      </w:r>
      <w:r>
        <w:t xml:space="preserve"> </w:t>
      </w:r>
      <w:r>
        <w:rPr>
          <w:rFonts w:hint="eastAsia"/>
        </w:rPr>
        <w:t>бифуркационных</w:t>
      </w:r>
      <w:r>
        <w:t xml:space="preserve"> </w:t>
      </w:r>
      <w:r>
        <w:rPr>
          <w:rFonts w:hint="eastAsia"/>
        </w:rPr>
        <w:t>режимов</w:t>
      </w:r>
      <w:r>
        <w:t xml:space="preserve"> </w:t>
      </w:r>
      <w:r>
        <w:rPr>
          <w:rFonts w:hint="eastAsia"/>
        </w:rPr>
        <w:t>в</w:t>
      </w:r>
    </w:p>
    <w:p w14:paraId="72BC0158" w14:textId="77777777" w:rsidR="00094668" w:rsidRDefault="00094668" w:rsidP="00094668">
      <w:r>
        <w:rPr>
          <w:rFonts w:hint="eastAsia"/>
        </w:rPr>
        <w:t>энергосистемах</w:t>
      </w:r>
      <w:r>
        <w:tab/>
        <w:t>34</w:t>
      </w:r>
    </w:p>
    <w:p w14:paraId="318C89BA" w14:textId="77777777" w:rsidR="00094668" w:rsidRDefault="00094668" w:rsidP="00094668">
      <w:r>
        <w:t>1.5.4</w:t>
      </w:r>
      <w:r>
        <w:tab/>
      </w:r>
      <w:r>
        <w:rPr>
          <w:rFonts w:hint="eastAsia"/>
        </w:rPr>
        <w:t>Бифуркации</w:t>
      </w:r>
      <w:r>
        <w:t xml:space="preserve"> </w:t>
      </w:r>
      <w:r>
        <w:rPr>
          <w:rFonts w:hint="eastAsia"/>
        </w:rPr>
        <w:t>и</w:t>
      </w:r>
      <w:r>
        <w:t xml:space="preserve"> </w:t>
      </w:r>
      <w:r>
        <w:rPr>
          <w:rFonts w:hint="eastAsia"/>
        </w:rPr>
        <w:t>неустойчивость</w:t>
      </w:r>
      <w:r>
        <w:tab/>
        <w:t>38</w:t>
      </w:r>
    </w:p>
    <w:p w14:paraId="778C68AD" w14:textId="77777777" w:rsidR="00094668" w:rsidRDefault="00094668" w:rsidP="00094668">
      <w:r>
        <w:t>1.6</w:t>
      </w:r>
      <w:r>
        <w:tab/>
      </w:r>
      <w:r>
        <w:rPr>
          <w:rFonts w:hint="eastAsia"/>
        </w:rPr>
        <w:t>Режимы</w:t>
      </w:r>
      <w:r>
        <w:t xml:space="preserve"> </w:t>
      </w:r>
      <w:r>
        <w:rPr>
          <w:rFonts w:hint="eastAsia"/>
        </w:rPr>
        <w:t>электромеханического</w:t>
      </w:r>
      <w:r>
        <w:t xml:space="preserve"> </w:t>
      </w:r>
      <w:r>
        <w:rPr>
          <w:rFonts w:hint="eastAsia"/>
        </w:rPr>
        <w:t>резонанса</w:t>
      </w:r>
      <w:r>
        <w:t xml:space="preserve"> </w:t>
      </w:r>
      <w:r>
        <w:rPr>
          <w:rFonts w:hint="eastAsia"/>
        </w:rPr>
        <w:t>в</w:t>
      </w:r>
      <w:r>
        <w:t xml:space="preserve"> </w:t>
      </w:r>
      <w:r>
        <w:rPr>
          <w:rFonts w:hint="eastAsia"/>
        </w:rPr>
        <w:t>энергосистемах</w:t>
      </w:r>
      <w:r>
        <w:tab/>
        <w:t>42</w:t>
      </w:r>
    </w:p>
    <w:p w14:paraId="6098B952" w14:textId="77777777" w:rsidR="00094668" w:rsidRDefault="00094668" w:rsidP="00094668">
      <w:r>
        <w:t>1.6.1</w:t>
      </w:r>
      <w:r>
        <w:tab/>
      </w:r>
      <w:r>
        <w:rPr>
          <w:rFonts w:hint="eastAsia"/>
        </w:rPr>
        <w:t>Электромеханический</w:t>
      </w:r>
      <w:r>
        <w:t xml:space="preserve"> </w:t>
      </w:r>
      <w:r>
        <w:rPr>
          <w:rFonts w:hint="eastAsia"/>
        </w:rPr>
        <w:t>резонанс</w:t>
      </w:r>
      <w:r>
        <w:tab/>
        <w:t>43</w:t>
      </w:r>
    </w:p>
    <w:p w14:paraId="5E0A5E05" w14:textId="77777777" w:rsidR="00094668" w:rsidRDefault="00094668" w:rsidP="00094668">
      <w:r>
        <w:t>1.6.2</w:t>
      </w:r>
      <w:r>
        <w:tab/>
      </w:r>
      <w:r>
        <w:rPr>
          <w:rFonts w:hint="eastAsia"/>
        </w:rPr>
        <w:t>Математическая</w:t>
      </w:r>
      <w:r>
        <w:t xml:space="preserve"> </w:t>
      </w:r>
      <w:r>
        <w:rPr>
          <w:rFonts w:hint="eastAsia"/>
        </w:rPr>
        <w:t>модель</w:t>
      </w:r>
      <w:r>
        <w:t xml:space="preserve"> </w:t>
      </w:r>
      <w:r>
        <w:rPr>
          <w:rFonts w:hint="eastAsia"/>
        </w:rPr>
        <w:t>электромеханического</w:t>
      </w:r>
      <w:r>
        <w:t xml:space="preserve"> </w:t>
      </w:r>
      <w:r>
        <w:rPr>
          <w:rFonts w:hint="eastAsia"/>
        </w:rPr>
        <w:t>резонанса</w:t>
      </w:r>
      <w:r>
        <w:tab/>
        <w:t>45</w:t>
      </w:r>
    </w:p>
    <w:p w14:paraId="4EC5E0D9" w14:textId="77777777" w:rsidR="00094668" w:rsidRDefault="00094668" w:rsidP="00094668">
      <w:r>
        <w:t>1.6.3</w:t>
      </w:r>
      <w:r>
        <w:tab/>
      </w:r>
      <w:r>
        <w:rPr>
          <w:rFonts w:hint="eastAsia"/>
        </w:rPr>
        <w:t>Мероприятия</w:t>
      </w:r>
      <w:r>
        <w:t xml:space="preserve"> </w:t>
      </w:r>
      <w:r>
        <w:rPr>
          <w:rFonts w:hint="eastAsia"/>
        </w:rPr>
        <w:t>по</w:t>
      </w:r>
      <w:r>
        <w:t xml:space="preserve"> </w:t>
      </w:r>
      <w:r>
        <w:rPr>
          <w:rFonts w:hint="eastAsia"/>
        </w:rPr>
        <w:t>борьбе</w:t>
      </w:r>
      <w:r>
        <w:t xml:space="preserve"> </w:t>
      </w:r>
      <w:r>
        <w:rPr>
          <w:rFonts w:hint="eastAsia"/>
        </w:rPr>
        <w:t>с</w:t>
      </w:r>
      <w:r>
        <w:t xml:space="preserve"> </w:t>
      </w:r>
      <w:r>
        <w:rPr>
          <w:rFonts w:hint="eastAsia"/>
        </w:rPr>
        <w:t>электромеханическим</w:t>
      </w:r>
      <w:r>
        <w:t xml:space="preserve"> </w:t>
      </w:r>
      <w:r>
        <w:rPr>
          <w:rFonts w:hint="eastAsia"/>
        </w:rPr>
        <w:t>резонансом</w:t>
      </w:r>
      <w:r>
        <w:tab/>
        <w:t>52</w:t>
      </w:r>
    </w:p>
    <w:p w14:paraId="184FC86A" w14:textId="77777777" w:rsidR="00094668" w:rsidRDefault="00094668" w:rsidP="00094668">
      <w:r>
        <w:t>1.7</w:t>
      </w:r>
      <w:r>
        <w:tab/>
      </w:r>
      <w:r>
        <w:rPr>
          <w:rFonts w:hint="eastAsia"/>
        </w:rPr>
        <w:t>Выводы</w:t>
      </w:r>
      <w:r>
        <w:tab/>
        <w:t>56</w:t>
      </w:r>
    </w:p>
    <w:p w14:paraId="47C84D58" w14:textId="77777777" w:rsidR="00094668" w:rsidRDefault="00094668" w:rsidP="00094668">
      <w:r>
        <w:rPr>
          <w:rFonts w:hint="eastAsia"/>
        </w:rPr>
        <w:t>Глава</w:t>
      </w:r>
      <w:r>
        <w:t xml:space="preserve"> 2 </w:t>
      </w:r>
      <w:r>
        <w:rPr>
          <w:rFonts w:hint="eastAsia"/>
        </w:rPr>
        <w:t>ВЛИЯНИЕ</w:t>
      </w:r>
      <w:r>
        <w:t xml:space="preserve"> </w:t>
      </w:r>
      <w:r>
        <w:rPr>
          <w:rFonts w:hint="eastAsia"/>
        </w:rPr>
        <w:t>ДЕМПФЕРНЫХ</w:t>
      </w:r>
      <w:r>
        <w:t xml:space="preserve"> </w:t>
      </w:r>
      <w:r>
        <w:rPr>
          <w:rFonts w:hint="eastAsia"/>
        </w:rPr>
        <w:t>ОБМОТОК</w:t>
      </w:r>
      <w:r>
        <w:t xml:space="preserve"> </w:t>
      </w:r>
      <w:r>
        <w:rPr>
          <w:rFonts w:hint="eastAsia"/>
        </w:rPr>
        <w:t>ГЕНЕРАТОРА</w:t>
      </w:r>
      <w:r>
        <w:t xml:space="preserve"> </w:t>
      </w:r>
      <w:r>
        <w:rPr>
          <w:rFonts w:hint="eastAsia"/>
        </w:rPr>
        <w:t>НА</w:t>
      </w:r>
      <w:r>
        <w:t xml:space="preserve"> </w:t>
      </w:r>
      <w:r>
        <w:rPr>
          <w:rFonts w:hint="eastAsia"/>
        </w:rPr>
        <w:t>РЕЖИМЫ</w:t>
      </w:r>
      <w:r>
        <w:t xml:space="preserve"> </w:t>
      </w:r>
      <w:r>
        <w:rPr>
          <w:rFonts w:hint="eastAsia"/>
        </w:rPr>
        <w:t>ЭЛЕКТРОМЕХАНИЧЕСКОГО</w:t>
      </w:r>
      <w:r>
        <w:t xml:space="preserve"> </w:t>
      </w:r>
      <w:r>
        <w:rPr>
          <w:rFonts w:hint="eastAsia"/>
        </w:rPr>
        <w:t>РЕЗОНАНСА</w:t>
      </w:r>
      <w:r>
        <w:tab/>
        <w:t>58</w:t>
      </w:r>
    </w:p>
    <w:p w14:paraId="6A4C03B4" w14:textId="77777777" w:rsidR="00094668" w:rsidRDefault="00094668" w:rsidP="00094668">
      <w:r>
        <w:t>2.1</w:t>
      </w:r>
      <w:r>
        <w:tab/>
      </w:r>
      <w:r>
        <w:rPr>
          <w:rFonts w:hint="eastAsia"/>
        </w:rPr>
        <w:t>Описание</w:t>
      </w:r>
      <w:r>
        <w:t xml:space="preserve"> </w:t>
      </w:r>
      <w:r>
        <w:rPr>
          <w:rFonts w:hint="eastAsia"/>
        </w:rPr>
        <w:t>модели</w:t>
      </w:r>
      <w:r>
        <w:tab/>
        <w:t>58</w:t>
      </w:r>
    </w:p>
    <w:p w14:paraId="01370F53" w14:textId="77777777" w:rsidR="00094668" w:rsidRDefault="00094668" w:rsidP="00094668">
      <w:r>
        <w:t>2.2</w:t>
      </w:r>
      <w:r>
        <w:tab/>
      </w:r>
      <w:r>
        <w:rPr>
          <w:rFonts w:hint="eastAsia"/>
        </w:rPr>
        <w:t>Система</w:t>
      </w:r>
      <w:r>
        <w:t xml:space="preserve"> </w:t>
      </w:r>
      <w:r>
        <w:rPr>
          <w:rFonts w:hint="eastAsia"/>
        </w:rPr>
        <w:t>уравнений</w:t>
      </w:r>
      <w:r>
        <w:tab/>
        <w:t>59</w:t>
      </w:r>
    </w:p>
    <w:p w14:paraId="38538B17" w14:textId="77777777" w:rsidR="00094668" w:rsidRDefault="00094668" w:rsidP="00094668">
      <w:r>
        <w:t>2.3</w:t>
      </w:r>
      <w:r>
        <w:tab/>
      </w:r>
      <w:r>
        <w:rPr>
          <w:rFonts w:hint="eastAsia"/>
        </w:rPr>
        <w:t>Модель</w:t>
      </w:r>
      <w:r>
        <w:t xml:space="preserve"> </w:t>
      </w:r>
      <w:r>
        <w:rPr>
          <w:rFonts w:hint="eastAsia"/>
        </w:rPr>
        <w:t>энергосистемы</w:t>
      </w:r>
      <w:r>
        <w:t xml:space="preserve"> </w:t>
      </w:r>
      <w:r>
        <w:rPr>
          <w:rFonts w:hint="eastAsia"/>
        </w:rPr>
        <w:t>без</w:t>
      </w:r>
      <w:r>
        <w:t xml:space="preserve"> </w:t>
      </w:r>
      <w:r>
        <w:rPr>
          <w:rFonts w:hint="eastAsia"/>
        </w:rPr>
        <w:t>учета</w:t>
      </w:r>
      <w:r>
        <w:t xml:space="preserve"> </w:t>
      </w:r>
      <w:r>
        <w:rPr>
          <w:rFonts w:hint="eastAsia"/>
        </w:rPr>
        <w:t>влияния</w:t>
      </w:r>
      <w:r>
        <w:t xml:space="preserve"> </w:t>
      </w:r>
      <w:r>
        <w:rPr>
          <w:rFonts w:hint="eastAsia"/>
        </w:rPr>
        <w:t>демпферных</w:t>
      </w:r>
      <w:r>
        <w:t xml:space="preserve"> </w:t>
      </w:r>
      <w:r>
        <w:rPr>
          <w:rFonts w:hint="eastAsia"/>
        </w:rPr>
        <w:t>обмоток</w:t>
      </w:r>
      <w:r>
        <w:tab/>
        <w:t>63</w:t>
      </w:r>
    </w:p>
    <w:p w14:paraId="780BC413" w14:textId="77777777" w:rsidR="00094668" w:rsidRDefault="00094668" w:rsidP="00094668">
      <w:r>
        <w:t>2.4</w:t>
      </w:r>
      <w:r>
        <w:tab/>
      </w:r>
      <w:r>
        <w:rPr>
          <w:rFonts w:hint="eastAsia"/>
        </w:rPr>
        <w:t>Модель</w:t>
      </w:r>
      <w:r>
        <w:t xml:space="preserve"> </w:t>
      </w:r>
      <w:r>
        <w:rPr>
          <w:rFonts w:hint="eastAsia"/>
        </w:rPr>
        <w:t>энергосистемы</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демпферных</w:t>
      </w:r>
      <w:r>
        <w:t xml:space="preserve"> </w:t>
      </w:r>
      <w:r>
        <w:rPr>
          <w:rFonts w:hint="eastAsia"/>
        </w:rPr>
        <w:t>обмоток</w:t>
      </w:r>
      <w:r>
        <w:tab/>
        <w:t>73</w:t>
      </w:r>
    </w:p>
    <w:p w14:paraId="766E0695" w14:textId="77777777" w:rsidR="00094668" w:rsidRDefault="00094668" w:rsidP="00094668">
      <w:r>
        <w:t>2.5</w:t>
      </w:r>
      <w:r>
        <w:tab/>
      </w:r>
      <w:r>
        <w:rPr>
          <w:rFonts w:hint="eastAsia"/>
        </w:rPr>
        <w:t>Выводы</w:t>
      </w:r>
      <w:r>
        <w:tab/>
        <w:t xml:space="preserve">92 </w:t>
      </w:r>
    </w:p>
    <w:p w14:paraId="75FF81BB" w14:textId="77777777" w:rsidR="00094668" w:rsidRDefault="00094668" w:rsidP="00094668">
      <w:r>
        <w:rPr>
          <w:rFonts w:hint="eastAsia"/>
        </w:rPr>
        <w:t>Глава</w:t>
      </w:r>
      <w:r>
        <w:t xml:space="preserve"> 3 </w:t>
      </w:r>
      <w:r>
        <w:rPr>
          <w:rFonts w:hint="eastAsia"/>
        </w:rPr>
        <w:t>ВЛИЯНИЕ</w:t>
      </w:r>
      <w:r>
        <w:t xml:space="preserve"> </w:t>
      </w:r>
      <w:r>
        <w:rPr>
          <w:rFonts w:hint="eastAsia"/>
        </w:rPr>
        <w:t>НАСЫЩЕНИЯ</w:t>
      </w:r>
      <w:r>
        <w:t xml:space="preserve"> </w:t>
      </w:r>
      <w:r>
        <w:rPr>
          <w:rFonts w:hint="eastAsia"/>
        </w:rPr>
        <w:t>СТАЛИ</w:t>
      </w:r>
      <w:r>
        <w:t xml:space="preserve"> </w:t>
      </w:r>
      <w:r>
        <w:rPr>
          <w:rFonts w:hint="eastAsia"/>
        </w:rPr>
        <w:t>ГЕНЕРАТОРА</w:t>
      </w:r>
      <w:r>
        <w:t xml:space="preserve"> </w:t>
      </w:r>
      <w:r>
        <w:rPr>
          <w:rFonts w:hint="eastAsia"/>
        </w:rPr>
        <w:t>НА</w:t>
      </w:r>
      <w:r>
        <w:t xml:space="preserve"> </w:t>
      </w:r>
      <w:r>
        <w:rPr>
          <w:rFonts w:hint="eastAsia"/>
        </w:rPr>
        <w:t>РЕЖИМЫ</w:t>
      </w:r>
      <w:r>
        <w:t xml:space="preserve"> </w:t>
      </w:r>
      <w:r>
        <w:rPr>
          <w:rFonts w:hint="eastAsia"/>
        </w:rPr>
        <w:t>ЭЛЕКТРОМЕХАНИЧЕСКОГО</w:t>
      </w:r>
      <w:r>
        <w:t xml:space="preserve"> </w:t>
      </w:r>
      <w:r>
        <w:rPr>
          <w:rFonts w:hint="eastAsia"/>
        </w:rPr>
        <w:t>РЕЗОНАНСА</w:t>
      </w:r>
      <w:r>
        <w:tab/>
        <w:t>94</w:t>
      </w:r>
    </w:p>
    <w:p w14:paraId="6620C9A9" w14:textId="77777777" w:rsidR="00094668" w:rsidRDefault="00094668" w:rsidP="00094668">
      <w:r>
        <w:rPr>
          <w:rFonts w:hint="eastAsia"/>
        </w:rPr>
        <w:t>З</w:t>
      </w:r>
      <w:r>
        <w:t xml:space="preserve"> </w:t>
      </w:r>
      <w:r>
        <w:rPr>
          <w:rFonts w:hint="eastAsia"/>
        </w:rPr>
        <w:t>Л</w:t>
      </w:r>
      <w:r>
        <w:t xml:space="preserve"> </w:t>
      </w:r>
      <w:r>
        <w:rPr>
          <w:rFonts w:hint="eastAsia"/>
        </w:rPr>
        <w:t>Описание</w:t>
      </w:r>
      <w:r>
        <w:t xml:space="preserve"> </w:t>
      </w:r>
      <w:r>
        <w:rPr>
          <w:rFonts w:hint="eastAsia"/>
        </w:rPr>
        <w:t>модели</w:t>
      </w:r>
      <w:r>
        <w:tab/>
        <w:t>95</w:t>
      </w:r>
    </w:p>
    <w:p w14:paraId="12E5336F" w14:textId="77777777" w:rsidR="00094668" w:rsidRDefault="00094668" w:rsidP="00094668">
      <w:r>
        <w:t>3.2</w:t>
      </w:r>
      <w:r>
        <w:tab/>
      </w:r>
      <w:r>
        <w:rPr>
          <w:rFonts w:hint="eastAsia"/>
        </w:rPr>
        <w:t>Система</w:t>
      </w:r>
      <w:r>
        <w:t xml:space="preserve"> </w:t>
      </w:r>
      <w:r>
        <w:rPr>
          <w:rFonts w:hint="eastAsia"/>
        </w:rPr>
        <w:t>уравнений</w:t>
      </w:r>
      <w:r>
        <w:tab/>
        <w:t>95</w:t>
      </w:r>
    </w:p>
    <w:p w14:paraId="7DF2F765" w14:textId="77777777" w:rsidR="00094668" w:rsidRDefault="00094668" w:rsidP="00094668">
      <w:r>
        <w:t>3.3</w:t>
      </w:r>
      <w:r>
        <w:tab/>
      </w:r>
      <w:r>
        <w:rPr>
          <w:rFonts w:hint="eastAsia"/>
        </w:rPr>
        <w:t>Модель</w:t>
      </w:r>
      <w:r>
        <w:t xml:space="preserve"> </w:t>
      </w:r>
      <w:r>
        <w:rPr>
          <w:rFonts w:hint="eastAsia"/>
        </w:rPr>
        <w:t>энергосистемы</w:t>
      </w:r>
      <w:r>
        <w:t xml:space="preserve"> </w:t>
      </w:r>
      <w:r>
        <w:rPr>
          <w:rFonts w:hint="eastAsia"/>
        </w:rPr>
        <w:t>без</w:t>
      </w:r>
      <w:r>
        <w:t xml:space="preserve"> </w:t>
      </w:r>
      <w:r>
        <w:rPr>
          <w:rFonts w:hint="eastAsia"/>
        </w:rPr>
        <w:t>учета</w:t>
      </w:r>
      <w:r>
        <w:t xml:space="preserve"> </w:t>
      </w:r>
      <w:r>
        <w:rPr>
          <w:rFonts w:hint="eastAsia"/>
        </w:rPr>
        <w:t>насыщения</w:t>
      </w:r>
      <w:r>
        <w:t xml:space="preserve"> </w:t>
      </w:r>
      <w:r>
        <w:rPr>
          <w:rFonts w:hint="eastAsia"/>
        </w:rPr>
        <w:t>стали</w:t>
      </w:r>
      <w:r>
        <w:t xml:space="preserve"> </w:t>
      </w:r>
      <w:r>
        <w:rPr>
          <w:rFonts w:hint="eastAsia"/>
        </w:rPr>
        <w:t>генератора</w:t>
      </w:r>
      <w:r>
        <w:tab/>
        <w:t>98</w:t>
      </w:r>
    </w:p>
    <w:p w14:paraId="6D09E83B" w14:textId="77777777" w:rsidR="00094668" w:rsidRDefault="00094668" w:rsidP="00094668">
      <w:r>
        <w:t>3.4</w:t>
      </w:r>
      <w:r>
        <w:tab/>
      </w:r>
      <w:r>
        <w:rPr>
          <w:rFonts w:hint="eastAsia"/>
        </w:rPr>
        <w:t>Модель</w:t>
      </w:r>
      <w:r>
        <w:t xml:space="preserve"> </w:t>
      </w:r>
      <w:r>
        <w:rPr>
          <w:rFonts w:hint="eastAsia"/>
        </w:rPr>
        <w:t>энергосистемы</w:t>
      </w:r>
      <w:r>
        <w:t xml:space="preserve"> </w:t>
      </w:r>
      <w:r>
        <w:rPr>
          <w:rFonts w:hint="eastAsia"/>
        </w:rPr>
        <w:t>с</w:t>
      </w:r>
      <w:r>
        <w:t xml:space="preserve"> </w:t>
      </w:r>
      <w:r>
        <w:rPr>
          <w:rFonts w:hint="eastAsia"/>
        </w:rPr>
        <w:t>учетом</w:t>
      </w:r>
      <w:r>
        <w:t xml:space="preserve"> </w:t>
      </w:r>
      <w:r>
        <w:rPr>
          <w:rFonts w:hint="eastAsia"/>
        </w:rPr>
        <w:t>насыщения</w:t>
      </w:r>
      <w:r>
        <w:t xml:space="preserve"> </w:t>
      </w:r>
      <w:r>
        <w:rPr>
          <w:rFonts w:hint="eastAsia"/>
        </w:rPr>
        <w:t>стали</w:t>
      </w:r>
      <w:r>
        <w:t xml:space="preserve"> </w:t>
      </w:r>
      <w:r>
        <w:rPr>
          <w:rFonts w:hint="eastAsia"/>
        </w:rPr>
        <w:t>генератора</w:t>
      </w:r>
      <w:r>
        <w:tab/>
        <w:t>106</w:t>
      </w:r>
    </w:p>
    <w:p w14:paraId="301F1A18" w14:textId="77777777" w:rsidR="00094668" w:rsidRDefault="00094668" w:rsidP="00094668">
      <w:r>
        <w:t>3.5</w:t>
      </w:r>
      <w:r>
        <w:tab/>
      </w:r>
      <w:r>
        <w:rPr>
          <w:rFonts w:hint="eastAsia"/>
        </w:rPr>
        <w:t>Выводы</w:t>
      </w:r>
      <w:r>
        <w:tab/>
        <w:t>111</w:t>
      </w:r>
    </w:p>
    <w:p w14:paraId="3438CB88" w14:textId="77777777" w:rsidR="00094668" w:rsidRDefault="00094668" w:rsidP="00094668">
      <w:r>
        <w:rPr>
          <w:rFonts w:hint="eastAsia"/>
        </w:rPr>
        <w:t>Глава</w:t>
      </w:r>
      <w:r>
        <w:t xml:space="preserve"> 4 </w:t>
      </w:r>
      <w:r>
        <w:rPr>
          <w:rFonts w:hint="eastAsia"/>
        </w:rPr>
        <w:t>УПРАВЛЕНИЕ</w:t>
      </w:r>
      <w:r>
        <w:t xml:space="preserve"> </w:t>
      </w:r>
      <w:r>
        <w:rPr>
          <w:rFonts w:hint="eastAsia"/>
        </w:rPr>
        <w:t>РЕЖИМАМИ</w:t>
      </w:r>
      <w:r>
        <w:t xml:space="preserve"> </w:t>
      </w:r>
      <w:r>
        <w:rPr>
          <w:rFonts w:hint="eastAsia"/>
        </w:rPr>
        <w:t>ЭЛЕКТРОМЕХАНИЧЕСКОГО</w:t>
      </w:r>
      <w:r>
        <w:t xml:space="preserve"> </w:t>
      </w:r>
      <w:r>
        <w:rPr>
          <w:rFonts w:hint="eastAsia"/>
        </w:rPr>
        <w:t>РЕЗОНАНСА</w:t>
      </w:r>
      <w:r>
        <w:tab/>
        <w:t>113</w:t>
      </w:r>
    </w:p>
    <w:p w14:paraId="01E4FED2" w14:textId="77777777" w:rsidR="00094668" w:rsidRDefault="00094668" w:rsidP="00094668">
      <w:r>
        <w:t>4.1</w:t>
      </w:r>
      <w:r>
        <w:tab/>
      </w:r>
      <w:r>
        <w:rPr>
          <w:rFonts w:hint="eastAsia"/>
        </w:rPr>
        <w:t>Теоретические</w:t>
      </w:r>
      <w:r>
        <w:t xml:space="preserve"> </w:t>
      </w:r>
      <w:r>
        <w:rPr>
          <w:rFonts w:hint="eastAsia"/>
        </w:rPr>
        <w:t>положения</w:t>
      </w:r>
      <w:r>
        <w:tab/>
        <w:t>113</w:t>
      </w:r>
    </w:p>
    <w:p w14:paraId="49106CAB" w14:textId="77777777" w:rsidR="00094668" w:rsidRDefault="00094668" w:rsidP="00094668">
      <w:r>
        <w:lastRenderedPageBreak/>
        <w:t>4.2</w:t>
      </w:r>
      <w:r>
        <w:tab/>
      </w:r>
      <w:r>
        <w:rPr>
          <w:rFonts w:hint="eastAsia"/>
        </w:rPr>
        <w:t>Математическая</w:t>
      </w:r>
      <w:r>
        <w:t xml:space="preserve"> </w:t>
      </w:r>
      <w:r>
        <w:rPr>
          <w:rFonts w:hint="eastAsia"/>
        </w:rPr>
        <w:t>модель</w:t>
      </w:r>
      <w:r>
        <w:t xml:space="preserve"> </w:t>
      </w:r>
      <w:r>
        <w:rPr>
          <w:rFonts w:hint="eastAsia"/>
        </w:rPr>
        <w:t>энергосистемы</w:t>
      </w:r>
      <w:r>
        <w:t xml:space="preserve"> </w:t>
      </w:r>
      <w:r>
        <w:rPr>
          <w:rFonts w:hint="eastAsia"/>
        </w:rPr>
        <w:t>с</w:t>
      </w:r>
      <w:r>
        <w:t xml:space="preserve"> </w:t>
      </w:r>
      <w:r>
        <w:rPr>
          <w:rFonts w:hint="eastAsia"/>
        </w:rPr>
        <w:t>контроллером</w:t>
      </w:r>
      <w:r>
        <w:tab/>
        <w:t>115</w:t>
      </w:r>
    </w:p>
    <w:p w14:paraId="1625C6AD" w14:textId="77777777" w:rsidR="00094668" w:rsidRDefault="00094668" w:rsidP="00094668">
      <w:r>
        <w:t>4.3</w:t>
      </w:r>
      <w:r>
        <w:tab/>
      </w:r>
      <w:r>
        <w:rPr>
          <w:rFonts w:hint="eastAsia"/>
        </w:rPr>
        <w:t>Рабочие</w:t>
      </w:r>
      <w:r>
        <w:t xml:space="preserve"> </w:t>
      </w:r>
      <w:r>
        <w:rPr>
          <w:rFonts w:hint="eastAsia"/>
        </w:rPr>
        <w:t>состояния</w:t>
      </w:r>
      <w:r>
        <w:t xml:space="preserve"> </w:t>
      </w:r>
      <w:r>
        <w:rPr>
          <w:rFonts w:hint="eastAsia"/>
        </w:rPr>
        <w:t>энергосистемы</w:t>
      </w:r>
      <w:r>
        <w:t xml:space="preserve"> </w:t>
      </w:r>
      <w:r>
        <w:rPr>
          <w:rFonts w:hint="eastAsia"/>
        </w:rPr>
        <w:t>и</w:t>
      </w:r>
      <w:r>
        <w:t xml:space="preserve"> </w:t>
      </w:r>
      <w:r>
        <w:rPr>
          <w:rFonts w:hint="eastAsia"/>
        </w:rPr>
        <w:t>их</w:t>
      </w:r>
      <w:r>
        <w:t xml:space="preserve"> </w:t>
      </w:r>
      <w:r>
        <w:rPr>
          <w:rFonts w:hint="eastAsia"/>
        </w:rPr>
        <w:t>устойчивость</w:t>
      </w:r>
      <w:r>
        <w:tab/>
        <w:t>117</w:t>
      </w:r>
    </w:p>
    <w:p w14:paraId="42438A34" w14:textId="77777777" w:rsidR="00094668" w:rsidRDefault="00094668" w:rsidP="00094668">
      <w:r>
        <w:t>4.4</w:t>
      </w:r>
      <w:r>
        <w:tab/>
      </w:r>
      <w:r>
        <w:rPr>
          <w:rFonts w:hint="eastAsia"/>
        </w:rPr>
        <w:t>Численное</w:t>
      </w:r>
      <w:r>
        <w:t xml:space="preserve"> </w:t>
      </w:r>
      <w:r>
        <w:rPr>
          <w:rFonts w:hint="eastAsia"/>
        </w:rPr>
        <w:t>моделирование</w:t>
      </w:r>
      <w:r>
        <w:t xml:space="preserve"> </w:t>
      </w:r>
      <w:r>
        <w:rPr>
          <w:rFonts w:hint="eastAsia"/>
        </w:rPr>
        <w:t>энергосистемы</w:t>
      </w:r>
      <w:r>
        <w:t xml:space="preserve"> </w:t>
      </w:r>
      <w:r>
        <w:rPr>
          <w:rFonts w:hint="eastAsia"/>
        </w:rPr>
        <w:t>без</w:t>
      </w:r>
      <w:r>
        <w:t xml:space="preserve"> </w:t>
      </w:r>
      <w:r>
        <w:rPr>
          <w:rFonts w:hint="eastAsia"/>
        </w:rPr>
        <w:t>контроллера</w:t>
      </w:r>
      <w:r>
        <w:tab/>
        <w:t>120</w:t>
      </w:r>
    </w:p>
    <w:p w14:paraId="3419BEF0" w14:textId="77777777" w:rsidR="00094668" w:rsidRDefault="00094668" w:rsidP="00094668">
      <w:r>
        <w:t>4.5</w:t>
      </w:r>
      <w:r>
        <w:tab/>
      </w:r>
      <w:r>
        <w:rPr>
          <w:rFonts w:hint="eastAsia"/>
        </w:rPr>
        <w:t>Численное</w:t>
      </w:r>
      <w:r>
        <w:t xml:space="preserve"> </w:t>
      </w:r>
      <w:r>
        <w:rPr>
          <w:rFonts w:hint="eastAsia"/>
        </w:rPr>
        <w:t>моделирование</w:t>
      </w:r>
      <w:r>
        <w:t xml:space="preserve"> </w:t>
      </w:r>
      <w:r>
        <w:rPr>
          <w:rFonts w:hint="eastAsia"/>
        </w:rPr>
        <w:t>энергосистемы</w:t>
      </w:r>
      <w:r>
        <w:t xml:space="preserve"> </w:t>
      </w:r>
      <w:r>
        <w:rPr>
          <w:rFonts w:hint="eastAsia"/>
        </w:rPr>
        <w:t>с</w:t>
      </w:r>
      <w:r>
        <w:t xml:space="preserve"> </w:t>
      </w:r>
      <w:r>
        <w:rPr>
          <w:rFonts w:hint="eastAsia"/>
        </w:rPr>
        <w:t>линейным</w:t>
      </w:r>
      <w:r>
        <w:t xml:space="preserve"> </w:t>
      </w:r>
      <w:r>
        <w:rPr>
          <w:rFonts w:hint="eastAsia"/>
        </w:rPr>
        <w:t>контроллером</w:t>
      </w:r>
      <w:r>
        <w:tab/>
        <w:t>123</w:t>
      </w:r>
    </w:p>
    <w:p w14:paraId="5ABED30E" w14:textId="77777777" w:rsidR="00094668" w:rsidRDefault="00094668" w:rsidP="00094668">
      <w:r>
        <w:t>4.6</w:t>
      </w:r>
      <w:r>
        <w:tab/>
      </w:r>
      <w:r>
        <w:rPr>
          <w:rFonts w:hint="eastAsia"/>
        </w:rPr>
        <w:t>Численное</w:t>
      </w:r>
      <w:r>
        <w:t xml:space="preserve"> </w:t>
      </w:r>
      <w:r>
        <w:rPr>
          <w:rFonts w:hint="eastAsia"/>
        </w:rPr>
        <w:t>моделирование</w:t>
      </w:r>
      <w:r>
        <w:t xml:space="preserve"> </w:t>
      </w:r>
      <w:r>
        <w:rPr>
          <w:rFonts w:hint="eastAsia"/>
        </w:rPr>
        <w:t>энергосистемы</w:t>
      </w:r>
      <w:r>
        <w:t xml:space="preserve"> </w:t>
      </w:r>
      <w:r>
        <w:rPr>
          <w:rFonts w:hint="eastAsia"/>
        </w:rPr>
        <w:t>с</w:t>
      </w:r>
      <w:r>
        <w:t xml:space="preserve"> </w:t>
      </w:r>
      <w:r>
        <w:rPr>
          <w:rFonts w:hint="eastAsia"/>
        </w:rPr>
        <w:t>нелинейным</w:t>
      </w:r>
      <w:r>
        <w:t xml:space="preserve"> </w:t>
      </w:r>
      <w:r>
        <w:rPr>
          <w:rFonts w:hint="eastAsia"/>
        </w:rPr>
        <w:t>контроллером</w:t>
      </w:r>
      <w:r>
        <w:tab/>
        <w:t>128</w:t>
      </w:r>
    </w:p>
    <w:p w14:paraId="65B3A011" w14:textId="77777777" w:rsidR="00094668" w:rsidRDefault="00094668" w:rsidP="00094668">
      <w:r>
        <w:t>4.7</w:t>
      </w:r>
      <w:r>
        <w:tab/>
      </w:r>
      <w:r>
        <w:rPr>
          <w:rFonts w:hint="eastAsia"/>
        </w:rPr>
        <w:t>Выводы</w:t>
      </w:r>
      <w:r>
        <w:tab/>
        <w:t>130</w:t>
      </w:r>
    </w:p>
    <w:p w14:paraId="3710A02A" w14:textId="77777777" w:rsidR="00094668" w:rsidRDefault="00094668" w:rsidP="00094668">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НАУЧНЫХ</w:t>
      </w:r>
      <w:r>
        <w:t xml:space="preserve"> </w:t>
      </w:r>
      <w:r>
        <w:rPr>
          <w:rFonts w:hint="eastAsia"/>
        </w:rPr>
        <w:t>ИССЛЕДОВАНИЙ</w:t>
      </w:r>
      <w:r>
        <w:tab/>
        <w:t>131</w:t>
      </w:r>
    </w:p>
    <w:p w14:paraId="13DD4BFE" w14:textId="77777777" w:rsidR="00094668" w:rsidRDefault="00094668" w:rsidP="00094668">
      <w:r>
        <w:rPr>
          <w:rFonts w:hint="eastAsia"/>
        </w:rPr>
        <w:t>ЛИТЕРАТУРА</w:t>
      </w:r>
      <w:r>
        <w:tab/>
        <w:t>133</w:t>
      </w:r>
    </w:p>
    <w:p w14:paraId="794D4208" w14:textId="2BB915DC" w:rsidR="004D5B6D" w:rsidRDefault="00094668" w:rsidP="00094668">
      <w:r>
        <w:rPr>
          <w:rFonts w:hint="eastAsia"/>
        </w:rPr>
        <w:t>Приложение</w:t>
      </w:r>
      <w:r>
        <w:t xml:space="preserve"> </w:t>
      </w:r>
      <w:r>
        <w:rPr>
          <w:rFonts w:hint="eastAsia"/>
        </w:rPr>
        <w:t>А</w:t>
      </w:r>
      <w:r>
        <w:tab/>
        <w:t>142</w:t>
      </w:r>
    </w:p>
    <w:p w14:paraId="41A33D2D" w14:textId="77777777" w:rsidR="00094668" w:rsidRDefault="00094668" w:rsidP="00094668"/>
    <w:p w14:paraId="672D402E" w14:textId="77777777" w:rsidR="00094668" w:rsidRDefault="00094668" w:rsidP="00094668"/>
    <w:p w14:paraId="0DE6CF41" w14:textId="77777777" w:rsidR="00094668" w:rsidRDefault="00094668" w:rsidP="00094668"/>
    <w:p w14:paraId="1672CB2A" w14:textId="77777777" w:rsidR="00094668" w:rsidRDefault="00094668" w:rsidP="00094668">
      <w:r>
        <w:t>4.7</w:t>
      </w:r>
      <w:r>
        <w:tab/>
      </w:r>
      <w:r>
        <w:rPr>
          <w:rFonts w:hint="eastAsia"/>
        </w:rPr>
        <w:t>Выводы</w:t>
      </w:r>
    </w:p>
    <w:p w14:paraId="4CE8C035" w14:textId="77777777" w:rsidR="00094668" w:rsidRDefault="00094668" w:rsidP="00094668">
      <w:r>
        <w:t>1.</w:t>
      </w:r>
      <w:r>
        <w:tab/>
      </w:r>
      <w:r>
        <w:rPr>
          <w:rFonts w:hint="eastAsia"/>
        </w:rPr>
        <w:t>Предложено</w:t>
      </w:r>
      <w:r>
        <w:t xml:space="preserve"> </w:t>
      </w:r>
      <w:r>
        <w:rPr>
          <w:rFonts w:hint="eastAsia"/>
        </w:rPr>
        <w:t>введение</w:t>
      </w:r>
      <w:r>
        <w:t xml:space="preserve"> </w:t>
      </w:r>
      <w:r>
        <w:rPr>
          <w:rFonts w:hint="eastAsia"/>
        </w:rPr>
        <w:t>линейного</w:t>
      </w:r>
      <w:r>
        <w:t xml:space="preserve"> </w:t>
      </w:r>
      <w:r>
        <w:rPr>
          <w:rFonts w:hint="eastAsia"/>
        </w:rPr>
        <w:t>контроллера</w:t>
      </w:r>
      <w:r>
        <w:t xml:space="preserve"> </w:t>
      </w:r>
      <w:r>
        <w:rPr>
          <w:rFonts w:hint="eastAsia"/>
        </w:rPr>
        <w:t>в</w:t>
      </w:r>
      <w:r>
        <w:t xml:space="preserve"> </w:t>
      </w:r>
      <w:r>
        <w:rPr>
          <w:rFonts w:hint="eastAsia"/>
        </w:rPr>
        <w:t>систему</w:t>
      </w:r>
      <w:r>
        <w:t xml:space="preserve"> </w:t>
      </w:r>
      <w:r>
        <w:rPr>
          <w:rFonts w:hint="eastAsia"/>
        </w:rPr>
        <w:t>автоматического</w:t>
      </w:r>
      <w:r>
        <w:t xml:space="preserve"> </w:t>
      </w:r>
      <w:r>
        <w:rPr>
          <w:rFonts w:hint="eastAsia"/>
        </w:rPr>
        <w:t>регулятора</w:t>
      </w:r>
      <w:r>
        <w:t xml:space="preserve"> </w:t>
      </w:r>
      <w:r>
        <w:rPr>
          <w:rFonts w:hint="eastAsia"/>
        </w:rPr>
        <w:t>возбуждения</w:t>
      </w:r>
      <w:r>
        <w:t xml:space="preserve"> </w:t>
      </w:r>
      <w:r>
        <w:rPr>
          <w:rFonts w:hint="eastAsia"/>
        </w:rPr>
        <w:t>генератора</w:t>
      </w:r>
      <w:r>
        <w:t xml:space="preserve"> </w:t>
      </w:r>
      <w:r>
        <w:rPr>
          <w:rFonts w:hint="eastAsia"/>
        </w:rPr>
        <w:t>для</w:t>
      </w:r>
      <w:r>
        <w:t xml:space="preserve"> </w:t>
      </w:r>
      <w:r>
        <w:rPr>
          <w:rFonts w:hint="eastAsia"/>
        </w:rPr>
        <w:t>предотвращения</w:t>
      </w:r>
      <w:r>
        <w:t xml:space="preserve"> </w:t>
      </w:r>
      <w:r>
        <w:rPr>
          <w:rFonts w:hint="eastAsia"/>
        </w:rPr>
        <w:t>ЭМР</w:t>
      </w:r>
      <w:r>
        <w:t xml:space="preserve"> </w:t>
      </w:r>
      <w:r>
        <w:rPr>
          <w:rFonts w:hint="eastAsia"/>
        </w:rPr>
        <w:t>и</w:t>
      </w:r>
      <w:r>
        <w:t xml:space="preserve"> </w:t>
      </w:r>
      <w:r>
        <w:rPr>
          <w:rFonts w:hint="eastAsia"/>
        </w:rPr>
        <w:t>увеличения</w:t>
      </w:r>
      <w:r>
        <w:t xml:space="preserve"> </w:t>
      </w:r>
      <w:r>
        <w:rPr>
          <w:rFonts w:hint="eastAsia"/>
        </w:rPr>
        <w:t>области</w:t>
      </w:r>
      <w:r>
        <w:t xml:space="preserve"> </w:t>
      </w:r>
      <w:r>
        <w:rPr>
          <w:rFonts w:hint="eastAsia"/>
        </w:rPr>
        <w:t>нормальной</w:t>
      </w:r>
      <w:r>
        <w:t xml:space="preserve"> </w:t>
      </w:r>
      <w:r>
        <w:rPr>
          <w:rFonts w:hint="eastAsia"/>
        </w:rPr>
        <w:t>работы</w:t>
      </w:r>
      <w:r>
        <w:t xml:space="preserve"> </w:t>
      </w:r>
      <w:r>
        <w:rPr>
          <w:rFonts w:hint="eastAsia"/>
        </w:rPr>
        <w:t>турбогенератора</w:t>
      </w:r>
      <w:r>
        <w:t xml:space="preserve">. </w:t>
      </w:r>
      <w:r>
        <w:rPr>
          <w:rFonts w:hint="eastAsia"/>
        </w:rPr>
        <w:t>Показано</w:t>
      </w:r>
      <w:r>
        <w:t xml:space="preserve">, </w:t>
      </w:r>
      <w:r>
        <w:rPr>
          <w:rFonts w:hint="eastAsia"/>
        </w:rPr>
        <w:t>что</w:t>
      </w:r>
      <w:r>
        <w:t xml:space="preserve"> </w:t>
      </w:r>
      <w:r>
        <w:rPr>
          <w:rFonts w:hint="eastAsia"/>
        </w:rPr>
        <w:t>перемещение</w:t>
      </w:r>
      <w:r>
        <w:t xml:space="preserve"> </w:t>
      </w:r>
      <w:r>
        <w:rPr>
          <w:rFonts w:hint="eastAsia"/>
        </w:rPr>
        <w:t>точки</w:t>
      </w:r>
      <w:r>
        <w:t xml:space="preserve"> </w:t>
      </w:r>
      <w:r>
        <w:rPr>
          <w:rFonts w:hint="eastAsia"/>
        </w:rPr>
        <w:t>бифуркации</w:t>
      </w:r>
      <w:r>
        <w:t xml:space="preserve"> </w:t>
      </w:r>
      <w:r>
        <w:rPr>
          <w:rFonts w:hint="eastAsia"/>
        </w:rPr>
        <w:t>Андронова</w:t>
      </w:r>
      <w:r>
        <w:t>-</w:t>
      </w:r>
      <w:r>
        <w:rPr>
          <w:rFonts w:hint="eastAsia"/>
        </w:rPr>
        <w:t>Хопфа</w:t>
      </w:r>
      <w:r>
        <w:t xml:space="preserve"> </w:t>
      </w:r>
      <w:r>
        <w:rPr>
          <w:rFonts w:hint="eastAsia"/>
        </w:rPr>
        <w:t>к</w:t>
      </w:r>
      <w:r>
        <w:t xml:space="preserve"> </w:t>
      </w:r>
      <w:r>
        <w:rPr>
          <w:rFonts w:hint="eastAsia"/>
        </w:rPr>
        <w:t>верхним</w:t>
      </w:r>
      <w:r>
        <w:t xml:space="preserve"> </w:t>
      </w:r>
      <w:r>
        <w:rPr>
          <w:rFonts w:hint="eastAsia"/>
        </w:rPr>
        <w:t>значениям</w:t>
      </w:r>
      <w:r>
        <w:t xml:space="preserve"> </w:t>
      </w:r>
      <w:r>
        <w:rPr>
          <w:rFonts w:hint="eastAsia"/>
        </w:rPr>
        <w:t>уровня</w:t>
      </w:r>
      <w:r>
        <w:t xml:space="preserve"> </w:t>
      </w:r>
      <w:r>
        <w:rPr>
          <w:rFonts w:hint="eastAsia"/>
        </w:rPr>
        <w:t>продольной</w:t>
      </w:r>
      <w:r>
        <w:t xml:space="preserve"> </w:t>
      </w:r>
      <w:r>
        <w:rPr>
          <w:rFonts w:hint="eastAsia"/>
        </w:rPr>
        <w:t>компенсации</w:t>
      </w:r>
      <w:r>
        <w:t xml:space="preserve"> </w:t>
      </w:r>
      <w:r>
        <w:rPr>
          <w:rFonts w:hint="eastAsia"/>
        </w:rPr>
        <w:t>при</w:t>
      </w:r>
      <w:r>
        <w:t xml:space="preserve"> </w:t>
      </w:r>
      <w:r>
        <w:rPr>
          <w:rFonts w:hint="eastAsia"/>
        </w:rPr>
        <w:t>использовании</w:t>
      </w:r>
      <w:r>
        <w:t xml:space="preserve"> </w:t>
      </w:r>
      <w:r>
        <w:rPr>
          <w:rFonts w:hint="eastAsia"/>
        </w:rPr>
        <w:t>линейного</w:t>
      </w:r>
      <w:r>
        <w:t xml:space="preserve"> </w:t>
      </w:r>
      <w:r>
        <w:rPr>
          <w:rFonts w:hint="eastAsia"/>
        </w:rPr>
        <w:t>контроллера</w:t>
      </w:r>
      <w:r>
        <w:t xml:space="preserve"> </w:t>
      </w:r>
      <w:r>
        <w:rPr>
          <w:rFonts w:hint="eastAsia"/>
        </w:rPr>
        <w:t>сокращает</w:t>
      </w:r>
      <w:r>
        <w:t xml:space="preserve"> </w:t>
      </w:r>
      <w:r>
        <w:rPr>
          <w:rFonts w:hint="eastAsia"/>
        </w:rPr>
        <w:t>область</w:t>
      </w:r>
      <w:r>
        <w:t xml:space="preserve"> </w:t>
      </w:r>
      <w:r>
        <w:rPr>
          <w:rFonts w:hint="eastAsia"/>
        </w:rPr>
        <w:t>режимов</w:t>
      </w:r>
      <w:r>
        <w:t xml:space="preserve"> </w:t>
      </w:r>
      <w:r>
        <w:rPr>
          <w:rFonts w:hint="eastAsia"/>
        </w:rPr>
        <w:t>ЭМР</w:t>
      </w:r>
      <w:r>
        <w:t xml:space="preserve"> </w:t>
      </w:r>
      <w:r>
        <w:rPr>
          <w:rFonts w:hint="eastAsia"/>
        </w:rPr>
        <w:t>энергосистемы</w:t>
      </w:r>
      <w:r>
        <w:t>.</w:t>
      </w:r>
    </w:p>
    <w:p w14:paraId="182282B4" w14:textId="77777777" w:rsidR="00094668" w:rsidRDefault="00094668" w:rsidP="00094668">
      <w:r>
        <w:t>2.</w:t>
      </w:r>
      <w:r>
        <w:tab/>
      </w:r>
      <w:r>
        <w:rPr>
          <w:rFonts w:hint="eastAsia"/>
        </w:rPr>
        <w:t>Определены</w:t>
      </w:r>
      <w:r>
        <w:t xml:space="preserve"> </w:t>
      </w:r>
      <w:r>
        <w:rPr>
          <w:rFonts w:hint="eastAsia"/>
        </w:rPr>
        <w:t>по</w:t>
      </w:r>
      <w:r>
        <w:t xml:space="preserve"> </w:t>
      </w:r>
      <w:r>
        <w:rPr>
          <w:rFonts w:hint="eastAsia"/>
        </w:rPr>
        <w:t>результатам</w:t>
      </w:r>
      <w:r>
        <w:t xml:space="preserve"> </w:t>
      </w:r>
      <w:r>
        <w:rPr>
          <w:rFonts w:hint="eastAsia"/>
        </w:rPr>
        <w:t>компьютерного</w:t>
      </w:r>
      <w:r>
        <w:t xml:space="preserve"> </w:t>
      </w:r>
      <w:r>
        <w:rPr>
          <w:rFonts w:hint="eastAsia"/>
        </w:rPr>
        <w:t>моделирования</w:t>
      </w:r>
      <w:r>
        <w:t xml:space="preserve"> </w:t>
      </w:r>
      <w:r>
        <w:rPr>
          <w:rFonts w:hint="eastAsia"/>
        </w:rPr>
        <w:t>численные</w:t>
      </w:r>
      <w:r>
        <w:t xml:space="preserve"> </w:t>
      </w:r>
      <w:r>
        <w:rPr>
          <w:rFonts w:hint="eastAsia"/>
        </w:rPr>
        <w:t>значения</w:t>
      </w:r>
      <w:r>
        <w:t xml:space="preserve"> </w:t>
      </w:r>
      <w:r>
        <w:rPr>
          <w:rFonts w:hint="eastAsia"/>
        </w:rPr>
        <w:t>уровня</w:t>
      </w:r>
      <w:r>
        <w:t xml:space="preserve"> </w:t>
      </w:r>
      <w:r>
        <w:rPr>
          <w:rFonts w:hint="eastAsia"/>
        </w:rPr>
        <w:t>продольной</w:t>
      </w:r>
      <w:r>
        <w:t xml:space="preserve"> </w:t>
      </w:r>
      <w:r>
        <w:rPr>
          <w:rFonts w:hint="eastAsia"/>
        </w:rPr>
        <w:t>компенсации</w:t>
      </w:r>
      <w:r>
        <w:t xml:space="preserve"> </w:t>
      </w:r>
      <w:r>
        <w:rPr>
          <w:rFonts w:hint="eastAsia"/>
        </w:rPr>
        <w:t>для</w:t>
      </w:r>
      <w:r>
        <w:t xml:space="preserve"> </w:t>
      </w:r>
      <w:r>
        <w:rPr>
          <w:rFonts w:hint="eastAsia"/>
        </w:rPr>
        <w:t>отыскания</w:t>
      </w:r>
      <w:r>
        <w:t xml:space="preserve"> </w:t>
      </w:r>
      <w:r>
        <w:rPr>
          <w:rFonts w:hint="eastAsia"/>
        </w:rPr>
        <w:t>коэффициента</w:t>
      </w:r>
      <w:r>
        <w:t xml:space="preserve"> </w:t>
      </w:r>
      <w:r>
        <w:rPr>
          <w:rFonts w:hint="eastAsia"/>
        </w:rPr>
        <w:t>усиления</w:t>
      </w:r>
      <w:r>
        <w:t xml:space="preserve"> </w:t>
      </w:r>
      <w:r>
        <w:rPr>
          <w:rFonts w:hint="eastAsia"/>
        </w:rPr>
        <w:t>и</w:t>
      </w:r>
      <w:r>
        <w:t xml:space="preserve"> </w:t>
      </w:r>
      <w:r>
        <w:rPr>
          <w:rFonts w:hint="eastAsia"/>
        </w:rPr>
        <w:t>постоянной</w:t>
      </w:r>
      <w:r>
        <w:t xml:space="preserve"> </w:t>
      </w:r>
      <w:r>
        <w:rPr>
          <w:rFonts w:hint="eastAsia"/>
        </w:rPr>
        <w:t>времени</w:t>
      </w:r>
      <w:r>
        <w:t xml:space="preserve"> </w:t>
      </w:r>
      <w:r>
        <w:rPr>
          <w:rFonts w:hint="eastAsia"/>
        </w:rPr>
        <w:t>нелинейного</w:t>
      </w:r>
      <w:r>
        <w:t xml:space="preserve"> </w:t>
      </w:r>
      <w:r>
        <w:rPr>
          <w:rFonts w:hint="eastAsia"/>
        </w:rPr>
        <w:t>контроллера</w:t>
      </w:r>
      <w:r>
        <w:t xml:space="preserve"> </w:t>
      </w:r>
      <w:r>
        <w:rPr>
          <w:rFonts w:hint="eastAsia"/>
        </w:rPr>
        <w:t>в</w:t>
      </w:r>
      <w:r>
        <w:t xml:space="preserve"> </w:t>
      </w:r>
      <w:r>
        <w:rPr>
          <w:rFonts w:hint="eastAsia"/>
        </w:rPr>
        <w:t>системе</w:t>
      </w:r>
      <w:r>
        <w:t xml:space="preserve"> </w:t>
      </w:r>
      <w:r>
        <w:rPr>
          <w:rFonts w:hint="eastAsia"/>
        </w:rPr>
        <w:t>АРВ</w:t>
      </w:r>
      <w:r>
        <w:t xml:space="preserve"> </w:t>
      </w:r>
      <w:r>
        <w:rPr>
          <w:rFonts w:hint="eastAsia"/>
        </w:rPr>
        <w:t>генератора</w:t>
      </w:r>
      <w:r>
        <w:t xml:space="preserve">, </w:t>
      </w:r>
      <w:r>
        <w:rPr>
          <w:rFonts w:hint="eastAsia"/>
        </w:rPr>
        <w:t>оптимальных</w:t>
      </w:r>
      <w:r>
        <w:t xml:space="preserve"> </w:t>
      </w:r>
      <w:r>
        <w:rPr>
          <w:rFonts w:hint="eastAsia"/>
        </w:rPr>
        <w:t>для</w:t>
      </w:r>
      <w:r>
        <w:t xml:space="preserve"> </w:t>
      </w:r>
      <w:r>
        <w:rPr>
          <w:rFonts w:hint="eastAsia"/>
        </w:rPr>
        <w:t>подавления</w:t>
      </w:r>
      <w:r>
        <w:t xml:space="preserve"> </w:t>
      </w:r>
      <w:r>
        <w:rPr>
          <w:rFonts w:hint="eastAsia"/>
        </w:rPr>
        <w:t>амплитуд</w:t>
      </w:r>
      <w:r>
        <w:t xml:space="preserve"> </w:t>
      </w:r>
      <w:r>
        <w:rPr>
          <w:rFonts w:hint="eastAsia"/>
        </w:rPr>
        <w:t>хаотических</w:t>
      </w:r>
      <w:r>
        <w:t xml:space="preserve"> </w:t>
      </w:r>
      <w:r>
        <w:rPr>
          <w:rFonts w:hint="eastAsia"/>
        </w:rPr>
        <w:t>колебаний</w:t>
      </w:r>
      <w:r>
        <w:t xml:space="preserve">, </w:t>
      </w:r>
      <w:r>
        <w:rPr>
          <w:rFonts w:hint="eastAsia"/>
        </w:rPr>
        <w:t>приводящих</w:t>
      </w:r>
      <w:r>
        <w:t xml:space="preserve"> </w:t>
      </w:r>
      <w:r>
        <w:rPr>
          <w:rFonts w:hint="eastAsia"/>
        </w:rPr>
        <w:t>к</w:t>
      </w:r>
      <w:r>
        <w:t xml:space="preserve"> </w:t>
      </w:r>
      <w:r>
        <w:rPr>
          <w:rFonts w:hint="eastAsia"/>
        </w:rPr>
        <w:t>ЭМР</w:t>
      </w:r>
      <w:r>
        <w:t>.</w:t>
      </w:r>
    </w:p>
    <w:p w14:paraId="7EFCF7DF" w14:textId="77777777" w:rsidR="00094668" w:rsidRDefault="00094668" w:rsidP="00094668">
      <w:r>
        <w:t>3.</w:t>
      </w:r>
      <w:r>
        <w:tab/>
      </w:r>
      <w:r>
        <w:rPr>
          <w:rFonts w:hint="eastAsia"/>
        </w:rPr>
        <w:t>Представлены</w:t>
      </w:r>
      <w:r>
        <w:t xml:space="preserve"> </w:t>
      </w:r>
      <w:r>
        <w:rPr>
          <w:rFonts w:hint="eastAsia"/>
        </w:rPr>
        <w:t>результаты</w:t>
      </w:r>
      <w:r>
        <w:t xml:space="preserve"> </w:t>
      </w:r>
      <w:r>
        <w:rPr>
          <w:rFonts w:hint="eastAsia"/>
        </w:rPr>
        <w:t>спектрального</w:t>
      </w:r>
      <w:r>
        <w:t xml:space="preserve"> </w:t>
      </w:r>
      <w:r>
        <w:rPr>
          <w:rFonts w:hint="eastAsia"/>
        </w:rPr>
        <w:t>анализа</w:t>
      </w:r>
      <w:r>
        <w:t xml:space="preserve"> </w:t>
      </w:r>
      <w:r>
        <w:rPr>
          <w:rFonts w:hint="eastAsia"/>
        </w:rPr>
        <w:t>бифуркационных</w:t>
      </w:r>
    </w:p>
    <w:p w14:paraId="49BE26F7" w14:textId="77777777" w:rsidR="00094668" w:rsidRDefault="00094668" w:rsidP="00094668">
      <w:r>
        <w:rPr>
          <w:rFonts w:hint="eastAsia"/>
        </w:rPr>
        <w:t>колебаний</w:t>
      </w:r>
      <w:r>
        <w:t xml:space="preserve"> </w:t>
      </w:r>
      <w:r>
        <w:rPr>
          <w:rFonts w:hint="eastAsia"/>
        </w:rPr>
        <w:t>параметров</w:t>
      </w:r>
      <w:r>
        <w:t xml:space="preserve"> </w:t>
      </w:r>
      <w:r>
        <w:rPr>
          <w:rFonts w:hint="eastAsia"/>
        </w:rPr>
        <w:t>режима</w:t>
      </w:r>
      <w:r>
        <w:t xml:space="preserve"> </w:t>
      </w:r>
      <w:r>
        <w:rPr>
          <w:rFonts w:hint="eastAsia"/>
        </w:rPr>
        <w:t>энергосистемы</w:t>
      </w:r>
      <w:r>
        <w:t xml:space="preserve">, </w:t>
      </w:r>
      <w:r>
        <w:rPr>
          <w:rFonts w:hint="eastAsia"/>
        </w:rPr>
        <w:t>зависимости</w:t>
      </w:r>
      <w:r>
        <w:t xml:space="preserve"> </w:t>
      </w:r>
      <w:r>
        <w:rPr>
          <w:rFonts w:hint="eastAsia"/>
        </w:rPr>
        <w:t>действительных</w:t>
      </w:r>
      <w:r>
        <w:t xml:space="preserve"> </w:t>
      </w:r>
      <w:r>
        <w:rPr>
          <w:rFonts w:hint="eastAsia"/>
        </w:rPr>
        <w:t>и</w:t>
      </w:r>
      <w:r>
        <w:t xml:space="preserve"> </w:t>
      </w:r>
      <w:r>
        <w:rPr>
          <w:rFonts w:hint="eastAsia"/>
        </w:rPr>
        <w:t>мнимых</w:t>
      </w:r>
      <w:r>
        <w:t xml:space="preserve"> </w:t>
      </w:r>
      <w:r>
        <w:rPr>
          <w:rFonts w:hint="eastAsia"/>
        </w:rPr>
        <w:t>частей</w:t>
      </w:r>
      <w:r>
        <w:t xml:space="preserve"> </w:t>
      </w:r>
      <w:r>
        <w:rPr>
          <w:rFonts w:hint="eastAsia"/>
        </w:rPr>
        <w:t>комплексно</w:t>
      </w:r>
      <w:r>
        <w:t>-</w:t>
      </w:r>
      <w:r>
        <w:rPr>
          <w:rFonts w:hint="eastAsia"/>
        </w:rPr>
        <w:t>сопряженных</w:t>
      </w:r>
      <w:r>
        <w:t xml:space="preserve"> </w:t>
      </w:r>
      <w:r>
        <w:rPr>
          <w:rFonts w:hint="eastAsia"/>
        </w:rPr>
        <w:t>собственных</w:t>
      </w:r>
      <w:r>
        <w:t xml:space="preserve"> </w:t>
      </w:r>
      <w:r>
        <w:rPr>
          <w:rFonts w:hint="eastAsia"/>
        </w:rPr>
        <w:t>значений</w:t>
      </w:r>
      <w:r>
        <w:t xml:space="preserve"> </w:t>
      </w:r>
      <w:r>
        <w:rPr>
          <w:rFonts w:hint="eastAsia"/>
        </w:rPr>
        <w:t>матрицы</w:t>
      </w:r>
      <w:r>
        <w:t xml:space="preserve"> </w:t>
      </w:r>
      <w:r>
        <w:rPr>
          <w:rFonts w:hint="eastAsia"/>
        </w:rPr>
        <w:t>Якоби</w:t>
      </w:r>
      <w:r>
        <w:t xml:space="preserve"> </w:t>
      </w:r>
      <w:r>
        <w:rPr>
          <w:rFonts w:hint="eastAsia"/>
        </w:rPr>
        <w:t>системы</w:t>
      </w:r>
      <w:r>
        <w:t xml:space="preserve"> </w:t>
      </w:r>
      <w:r>
        <w:rPr>
          <w:rFonts w:hint="eastAsia"/>
        </w:rPr>
        <w:t>дифференциальных</w:t>
      </w:r>
      <w:r>
        <w:t xml:space="preserve"> </w:t>
      </w:r>
      <w:r>
        <w:rPr>
          <w:rFonts w:hint="eastAsia"/>
        </w:rPr>
        <w:t>уравнений</w:t>
      </w:r>
      <w:r>
        <w:t xml:space="preserve">, </w:t>
      </w:r>
      <w:r>
        <w:rPr>
          <w:rFonts w:hint="eastAsia"/>
        </w:rPr>
        <w:t>описывающей</w:t>
      </w:r>
      <w:r>
        <w:t xml:space="preserve"> </w:t>
      </w:r>
      <w:r>
        <w:rPr>
          <w:rFonts w:hint="eastAsia"/>
        </w:rPr>
        <w:t>поведение</w:t>
      </w:r>
      <w:r>
        <w:t xml:space="preserve"> </w:t>
      </w:r>
      <w:r>
        <w:rPr>
          <w:rFonts w:hint="eastAsia"/>
        </w:rPr>
        <w:t>энергосистемы</w:t>
      </w:r>
      <w:r>
        <w:t>,</w:t>
      </w:r>
      <w:r>
        <w:tab/>
      </w:r>
      <w:r>
        <w:rPr>
          <w:rFonts w:hint="eastAsia"/>
        </w:rPr>
        <w:t>бифуркационные</w:t>
      </w:r>
      <w:r>
        <w:t xml:space="preserve"> </w:t>
      </w:r>
      <w:r>
        <w:rPr>
          <w:rFonts w:hint="eastAsia"/>
        </w:rPr>
        <w:t>диаграмм</w:t>
      </w:r>
      <w:r>
        <w:rPr>
          <w:rFonts w:hint="eastAsia"/>
        </w:rPr>
        <w:lastRenderedPageBreak/>
        <w:t>ы</w:t>
      </w:r>
      <w:r>
        <w:t xml:space="preserve">, </w:t>
      </w:r>
      <w:r>
        <w:rPr>
          <w:rFonts w:hint="eastAsia"/>
        </w:rPr>
        <w:t>временные</w:t>
      </w:r>
      <w:r>
        <w:t xml:space="preserve"> </w:t>
      </w:r>
      <w:r>
        <w:rPr>
          <w:rFonts w:hint="eastAsia"/>
        </w:rPr>
        <w:t>диаграммы</w:t>
      </w:r>
    </w:p>
    <w:p w14:paraId="1EE99C70" w14:textId="77777777" w:rsidR="00094668" w:rsidRDefault="00094668" w:rsidP="00094668">
      <w:r>
        <w:rPr>
          <w:rFonts w:hint="eastAsia"/>
        </w:rPr>
        <w:t>отклонений</w:t>
      </w:r>
      <w:r>
        <w:t xml:space="preserve"> </w:t>
      </w:r>
      <w:r>
        <w:rPr>
          <w:rFonts w:hint="eastAsia"/>
        </w:rPr>
        <w:t>углов</w:t>
      </w:r>
      <w:r>
        <w:t xml:space="preserve"> </w:t>
      </w:r>
      <w:r>
        <w:rPr>
          <w:rFonts w:hint="eastAsia"/>
        </w:rPr>
        <w:t>поворота</w:t>
      </w:r>
      <w:r>
        <w:t xml:space="preserve"> </w:t>
      </w:r>
      <w:r>
        <w:rPr>
          <w:rFonts w:hint="eastAsia"/>
        </w:rPr>
        <w:t>роторов</w:t>
      </w:r>
      <w:r>
        <w:t xml:space="preserve"> </w:t>
      </w:r>
      <w:r>
        <w:rPr>
          <w:rFonts w:hint="eastAsia"/>
        </w:rPr>
        <w:t>генераторов</w:t>
      </w:r>
      <w:r>
        <w:t xml:space="preserve"> </w:t>
      </w:r>
      <w:r>
        <w:rPr>
          <w:rFonts w:hint="eastAsia"/>
        </w:rPr>
        <w:t>и</w:t>
      </w:r>
      <w:r>
        <w:t xml:space="preserve"> </w:t>
      </w:r>
      <w:r>
        <w:rPr>
          <w:rFonts w:hint="eastAsia"/>
        </w:rPr>
        <w:t>отклонений</w:t>
      </w:r>
      <w:r>
        <w:t xml:space="preserve"> </w:t>
      </w:r>
      <w:r>
        <w:rPr>
          <w:rFonts w:hint="eastAsia"/>
        </w:rPr>
        <w:t>угловой</w:t>
      </w:r>
      <w:r>
        <w:t xml:space="preserve"> </w:t>
      </w:r>
      <w:r>
        <w:rPr>
          <w:rFonts w:hint="eastAsia"/>
        </w:rPr>
        <w:t>частоты</w:t>
      </w:r>
      <w:r>
        <w:t xml:space="preserve"> </w:t>
      </w:r>
      <w:r>
        <w:rPr>
          <w:rFonts w:hint="eastAsia"/>
        </w:rPr>
        <w:t>и</w:t>
      </w:r>
      <w:r>
        <w:t xml:space="preserve"> </w:t>
      </w:r>
      <w:r>
        <w:rPr>
          <w:rFonts w:hint="eastAsia"/>
        </w:rPr>
        <w:t>фазовые</w:t>
      </w:r>
      <w:r>
        <w:t xml:space="preserve"> </w:t>
      </w:r>
      <w:r>
        <w:rPr>
          <w:rFonts w:hint="eastAsia"/>
        </w:rPr>
        <w:t>портреты</w:t>
      </w:r>
      <w:r>
        <w:t xml:space="preserve"> </w:t>
      </w:r>
      <w:r>
        <w:rPr>
          <w:rFonts w:hint="eastAsia"/>
        </w:rPr>
        <w:t>для</w:t>
      </w:r>
      <w:r>
        <w:t xml:space="preserve"> </w:t>
      </w:r>
      <w:r>
        <w:rPr>
          <w:rFonts w:hint="eastAsia"/>
        </w:rPr>
        <w:t>этих</w:t>
      </w:r>
      <w:r>
        <w:t xml:space="preserve"> </w:t>
      </w:r>
      <w:r>
        <w:rPr>
          <w:rFonts w:hint="eastAsia"/>
        </w:rPr>
        <w:t>параметров</w:t>
      </w:r>
      <w:r>
        <w:t xml:space="preserve"> </w:t>
      </w:r>
      <w:r>
        <w:rPr>
          <w:rFonts w:hint="eastAsia"/>
        </w:rPr>
        <w:t>режима</w:t>
      </w:r>
      <w:r>
        <w:t xml:space="preserve"> </w:t>
      </w:r>
      <w:r>
        <w:rPr>
          <w:rFonts w:hint="eastAsia"/>
        </w:rPr>
        <w:t>при</w:t>
      </w:r>
      <w:r>
        <w:t xml:space="preserve"> </w:t>
      </w:r>
      <w:r>
        <w:rPr>
          <w:rFonts w:hint="eastAsia"/>
        </w:rPr>
        <w:t>использовании</w:t>
      </w:r>
      <w:r>
        <w:t xml:space="preserve"> </w:t>
      </w:r>
      <w:r>
        <w:rPr>
          <w:rFonts w:hint="eastAsia"/>
        </w:rPr>
        <w:t>линейного</w:t>
      </w:r>
      <w:r>
        <w:t xml:space="preserve"> </w:t>
      </w:r>
      <w:r>
        <w:rPr>
          <w:rFonts w:hint="eastAsia"/>
        </w:rPr>
        <w:t>и</w:t>
      </w:r>
      <w:r>
        <w:t xml:space="preserve"> </w:t>
      </w:r>
      <w:r>
        <w:rPr>
          <w:rFonts w:hint="eastAsia"/>
        </w:rPr>
        <w:t>нелинейного</w:t>
      </w:r>
      <w:r>
        <w:t xml:space="preserve"> </w:t>
      </w:r>
      <w:r>
        <w:rPr>
          <w:rFonts w:hint="eastAsia"/>
        </w:rPr>
        <w:t>контроллеров</w:t>
      </w:r>
      <w:r>
        <w:t>.</w:t>
      </w:r>
    </w:p>
    <w:p w14:paraId="0B533DA6" w14:textId="03232BD7" w:rsidR="00094668" w:rsidRPr="00094668" w:rsidRDefault="00094668" w:rsidP="00094668">
      <w:r>
        <w:rPr>
          <w:rFonts w:hint="eastAsia"/>
        </w:rPr>
        <w:t>Показано</w:t>
      </w:r>
      <w:r>
        <w:t xml:space="preserve">, </w:t>
      </w:r>
      <w:r>
        <w:rPr>
          <w:rFonts w:hint="eastAsia"/>
        </w:rPr>
        <w:t>что</w:t>
      </w:r>
      <w:r>
        <w:t xml:space="preserve"> </w:t>
      </w:r>
      <w:r>
        <w:rPr>
          <w:rFonts w:hint="eastAsia"/>
        </w:rPr>
        <w:t>чем</w:t>
      </w:r>
      <w:r>
        <w:t xml:space="preserve"> </w:t>
      </w:r>
      <w:r>
        <w:rPr>
          <w:rFonts w:hint="eastAsia"/>
        </w:rPr>
        <w:t>больше</w:t>
      </w:r>
      <w:r>
        <w:t xml:space="preserve"> </w:t>
      </w:r>
      <w:r>
        <w:rPr>
          <w:rFonts w:hint="eastAsia"/>
        </w:rPr>
        <w:t>коэффициент</w:t>
      </w:r>
      <w:r>
        <w:t xml:space="preserve"> </w:t>
      </w:r>
      <w:r>
        <w:rPr>
          <w:rFonts w:hint="eastAsia"/>
        </w:rPr>
        <w:t>усиления</w:t>
      </w:r>
      <w:r>
        <w:t xml:space="preserve"> </w:t>
      </w:r>
      <w:r>
        <w:rPr>
          <w:rFonts w:hint="eastAsia"/>
        </w:rPr>
        <w:t>нелинейного</w:t>
      </w:r>
      <w:r>
        <w:t xml:space="preserve"> </w:t>
      </w:r>
      <w:r>
        <w:rPr>
          <w:rFonts w:hint="eastAsia"/>
        </w:rPr>
        <w:t>контроллера</w:t>
      </w:r>
      <w:r>
        <w:t xml:space="preserve">, </w:t>
      </w:r>
      <w:r>
        <w:rPr>
          <w:rFonts w:hint="eastAsia"/>
        </w:rPr>
        <w:t>тем</w:t>
      </w:r>
      <w:r>
        <w:t xml:space="preserve"> </w:t>
      </w:r>
      <w:r>
        <w:rPr>
          <w:rFonts w:hint="eastAsia"/>
        </w:rPr>
        <w:t>меньше</w:t>
      </w:r>
      <w:r>
        <w:t xml:space="preserve"> </w:t>
      </w:r>
      <w:r>
        <w:rPr>
          <w:rFonts w:hint="eastAsia"/>
        </w:rPr>
        <w:t>амплитуда</w:t>
      </w:r>
      <w:r>
        <w:t xml:space="preserve"> </w:t>
      </w:r>
      <w:r>
        <w:rPr>
          <w:rFonts w:hint="eastAsia"/>
        </w:rPr>
        <w:t>предельного</w:t>
      </w:r>
      <w:r>
        <w:t xml:space="preserve"> </w:t>
      </w:r>
      <w:r>
        <w:rPr>
          <w:rFonts w:hint="eastAsia"/>
        </w:rPr>
        <w:t>цикла</w:t>
      </w:r>
      <w:r>
        <w:t xml:space="preserve">, </w:t>
      </w:r>
      <w:r>
        <w:rPr>
          <w:rFonts w:hint="eastAsia"/>
        </w:rPr>
        <w:t>возникающего</w:t>
      </w:r>
      <w:r>
        <w:t xml:space="preserve"> </w:t>
      </w:r>
      <w:r>
        <w:rPr>
          <w:rFonts w:hint="eastAsia"/>
        </w:rPr>
        <w:t>после</w:t>
      </w:r>
      <w:r>
        <w:t xml:space="preserve"> </w:t>
      </w:r>
      <w:r>
        <w:rPr>
          <w:rFonts w:hint="eastAsia"/>
        </w:rPr>
        <w:t>бифуркации</w:t>
      </w:r>
      <w:r>
        <w:t xml:space="preserve"> </w:t>
      </w:r>
      <w:r>
        <w:rPr>
          <w:rFonts w:hint="eastAsia"/>
        </w:rPr>
        <w:t>Андронова</w:t>
      </w:r>
      <w:r>
        <w:t>-</w:t>
      </w:r>
      <w:r>
        <w:rPr>
          <w:rFonts w:hint="eastAsia"/>
        </w:rPr>
        <w:t>Хопфа</w:t>
      </w:r>
      <w:r>
        <w:t xml:space="preserve">. </w:t>
      </w:r>
      <w:r>
        <w:rPr>
          <w:rFonts w:hint="eastAsia"/>
        </w:rPr>
        <w:t>Увеличивая</w:t>
      </w:r>
      <w:r>
        <w:t xml:space="preserve"> </w:t>
      </w:r>
      <w:r>
        <w:rPr>
          <w:rFonts w:hint="eastAsia"/>
        </w:rPr>
        <w:t>коэффициент</w:t>
      </w:r>
      <w:r>
        <w:t xml:space="preserve"> </w:t>
      </w:r>
      <w:r>
        <w:rPr>
          <w:rFonts w:hint="eastAsia"/>
        </w:rPr>
        <w:t>усиления</w:t>
      </w:r>
      <w:r>
        <w:t xml:space="preserve">, </w:t>
      </w:r>
      <w:r>
        <w:rPr>
          <w:rFonts w:hint="eastAsia"/>
        </w:rPr>
        <w:t>можно</w:t>
      </w:r>
      <w:r>
        <w:t xml:space="preserve"> </w:t>
      </w:r>
      <w:r>
        <w:rPr>
          <w:rFonts w:hint="eastAsia"/>
        </w:rPr>
        <w:t>подавить</w:t>
      </w:r>
      <w:r>
        <w:t xml:space="preserve"> </w:t>
      </w:r>
      <w:r>
        <w:rPr>
          <w:rFonts w:hint="eastAsia"/>
        </w:rPr>
        <w:t>вторичную</w:t>
      </w:r>
      <w:r>
        <w:t xml:space="preserve"> </w:t>
      </w:r>
      <w:r>
        <w:rPr>
          <w:rFonts w:hint="eastAsia"/>
        </w:rPr>
        <w:t>бифуркацию</w:t>
      </w:r>
      <w:r>
        <w:t xml:space="preserve"> </w:t>
      </w:r>
      <w:r>
        <w:rPr>
          <w:rFonts w:hint="eastAsia"/>
        </w:rPr>
        <w:t>Андронова</w:t>
      </w:r>
      <w:r>
        <w:t>-</w:t>
      </w:r>
      <w:r>
        <w:rPr>
          <w:rFonts w:hint="eastAsia"/>
        </w:rPr>
        <w:t>Хопфа</w:t>
      </w:r>
      <w:r>
        <w:t xml:space="preserve"> </w:t>
      </w:r>
      <w:r>
        <w:rPr>
          <w:rFonts w:hint="eastAsia"/>
        </w:rPr>
        <w:t>и</w:t>
      </w:r>
      <w:r>
        <w:t xml:space="preserve">, </w:t>
      </w:r>
      <w:r>
        <w:rPr>
          <w:rFonts w:hint="eastAsia"/>
        </w:rPr>
        <w:t>следовательно</w:t>
      </w:r>
      <w:r>
        <w:t xml:space="preserve">, </w:t>
      </w:r>
      <w:r>
        <w:rPr>
          <w:rFonts w:hint="eastAsia"/>
        </w:rPr>
        <w:t>предотвратить</w:t>
      </w:r>
      <w:r>
        <w:t xml:space="preserve"> </w:t>
      </w:r>
      <w:r>
        <w:rPr>
          <w:rFonts w:hint="eastAsia"/>
        </w:rPr>
        <w:t>режим</w:t>
      </w:r>
      <w:r>
        <w:t xml:space="preserve"> </w:t>
      </w:r>
      <w:r>
        <w:rPr>
          <w:rFonts w:hint="eastAsia"/>
        </w:rPr>
        <w:t>ЭМР</w:t>
      </w:r>
      <w:r>
        <w:t xml:space="preserve"> </w:t>
      </w:r>
      <w:r>
        <w:rPr>
          <w:rFonts w:hint="eastAsia"/>
        </w:rPr>
        <w:t>в</w:t>
      </w:r>
      <w:r>
        <w:t xml:space="preserve"> </w:t>
      </w:r>
      <w:r>
        <w:rPr>
          <w:rFonts w:hint="eastAsia"/>
        </w:rPr>
        <w:t>энергосистеме</w:t>
      </w:r>
    </w:p>
    <w:sectPr w:rsidR="00094668" w:rsidRPr="00094668" w:rsidSect="00E034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7B71" w14:textId="77777777" w:rsidR="00E0342C" w:rsidRDefault="00E0342C">
      <w:pPr>
        <w:spacing w:after="0" w:line="240" w:lineRule="auto"/>
      </w:pPr>
      <w:r>
        <w:separator/>
      </w:r>
    </w:p>
  </w:endnote>
  <w:endnote w:type="continuationSeparator" w:id="0">
    <w:p w14:paraId="2F6B27DF" w14:textId="77777777" w:rsidR="00E0342C" w:rsidRDefault="00E0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F639" w14:textId="77777777" w:rsidR="00E0342C" w:rsidRDefault="00E0342C"/>
    <w:p w14:paraId="57FBB941" w14:textId="77777777" w:rsidR="00E0342C" w:rsidRDefault="00E0342C"/>
    <w:p w14:paraId="6EFED691" w14:textId="77777777" w:rsidR="00E0342C" w:rsidRDefault="00E0342C"/>
    <w:p w14:paraId="417A5E5B" w14:textId="77777777" w:rsidR="00E0342C" w:rsidRDefault="00E0342C"/>
    <w:p w14:paraId="0E828F45" w14:textId="77777777" w:rsidR="00E0342C" w:rsidRDefault="00E0342C"/>
    <w:p w14:paraId="41BF051C" w14:textId="77777777" w:rsidR="00E0342C" w:rsidRDefault="00E0342C"/>
    <w:p w14:paraId="5833E21B" w14:textId="77777777" w:rsidR="00E0342C" w:rsidRDefault="00E034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DB5590" wp14:editId="7D6E57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C4D4" w14:textId="77777777" w:rsidR="00E0342C" w:rsidRDefault="00E034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B55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0CC4D4" w14:textId="77777777" w:rsidR="00E0342C" w:rsidRDefault="00E034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7604F7" w14:textId="77777777" w:rsidR="00E0342C" w:rsidRDefault="00E0342C"/>
    <w:p w14:paraId="1FA96BCC" w14:textId="77777777" w:rsidR="00E0342C" w:rsidRDefault="00E0342C"/>
    <w:p w14:paraId="41993272" w14:textId="77777777" w:rsidR="00E0342C" w:rsidRDefault="00E034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1E6E7D" wp14:editId="638167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474FD" w14:textId="77777777" w:rsidR="00E0342C" w:rsidRDefault="00E0342C"/>
                          <w:p w14:paraId="5968F862" w14:textId="77777777" w:rsidR="00E0342C" w:rsidRDefault="00E034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E6E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E474FD" w14:textId="77777777" w:rsidR="00E0342C" w:rsidRDefault="00E0342C"/>
                    <w:p w14:paraId="5968F862" w14:textId="77777777" w:rsidR="00E0342C" w:rsidRDefault="00E034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31283D" w14:textId="77777777" w:rsidR="00E0342C" w:rsidRDefault="00E0342C"/>
    <w:p w14:paraId="51E18A6B" w14:textId="77777777" w:rsidR="00E0342C" w:rsidRDefault="00E0342C">
      <w:pPr>
        <w:rPr>
          <w:sz w:val="2"/>
          <w:szCs w:val="2"/>
        </w:rPr>
      </w:pPr>
    </w:p>
    <w:p w14:paraId="5488180A" w14:textId="77777777" w:rsidR="00E0342C" w:rsidRDefault="00E0342C"/>
    <w:p w14:paraId="040F2A6D" w14:textId="77777777" w:rsidR="00E0342C" w:rsidRDefault="00E0342C">
      <w:pPr>
        <w:spacing w:after="0" w:line="240" w:lineRule="auto"/>
      </w:pPr>
    </w:p>
  </w:footnote>
  <w:footnote w:type="continuationSeparator" w:id="0">
    <w:p w14:paraId="579F6A63" w14:textId="77777777" w:rsidR="00E0342C" w:rsidRDefault="00E0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42C"/>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7186</TotalTime>
  <Pages>4</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865</cp:revision>
  <cp:lastPrinted>2009-02-06T05:36:00Z</cp:lastPrinted>
  <dcterms:created xsi:type="dcterms:W3CDTF">2024-04-09T10:20:00Z</dcterms:created>
  <dcterms:modified xsi:type="dcterms:W3CDTF">2024-04-19T10:41:00Z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