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3B148" w14:textId="77777777" w:rsidR="000F005D" w:rsidRDefault="000F005D" w:rsidP="000F005D">
      <w:pPr>
        <w:pStyle w:val="afffffffffffffffffffffffffff5"/>
        <w:rPr>
          <w:rFonts w:ascii="Verdana" w:hAnsi="Verdana"/>
          <w:color w:val="000000"/>
          <w:sz w:val="21"/>
          <w:szCs w:val="21"/>
        </w:rPr>
      </w:pPr>
      <w:r>
        <w:rPr>
          <w:rFonts w:ascii="Helvetica" w:hAnsi="Helvetica" w:cs="Helvetica"/>
          <w:b/>
          <w:bCs w:val="0"/>
          <w:color w:val="222222"/>
          <w:sz w:val="21"/>
          <w:szCs w:val="21"/>
        </w:rPr>
        <w:t>Хохлов, Алексей Григорьевич.</w:t>
      </w:r>
    </w:p>
    <w:p w14:paraId="2984F0B2" w14:textId="77777777" w:rsidR="000F005D" w:rsidRDefault="000F005D" w:rsidP="000F005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Пространства раздельно непрерывных </w:t>
      </w:r>
      <w:proofErr w:type="gramStart"/>
      <w:r>
        <w:rPr>
          <w:rFonts w:ascii="Helvetica" w:hAnsi="Helvetica" w:cs="Helvetica"/>
          <w:caps/>
          <w:color w:val="222222"/>
          <w:sz w:val="21"/>
          <w:szCs w:val="21"/>
        </w:rPr>
        <w:t>функций :</w:t>
      </w:r>
      <w:proofErr w:type="gramEnd"/>
      <w:r>
        <w:rPr>
          <w:rFonts w:ascii="Helvetica" w:hAnsi="Helvetica" w:cs="Helvetica"/>
          <w:caps/>
          <w:color w:val="222222"/>
          <w:sz w:val="21"/>
          <w:szCs w:val="21"/>
        </w:rPr>
        <w:t xml:space="preserve"> диссертация ... кандидата физико-математических наук : 01.01.01. - Екатеринбург, 1999. - 65 с.</w:t>
      </w:r>
    </w:p>
    <w:p w14:paraId="6C12B8D3" w14:textId="77777777" w:rsidR="000F005D" w:rsidRDefault="000F005D" w:rsidP="000F005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Хохлов, Алексей Григорьевич</w:t>
      </w:r>
    </w:p>
    <w:p w14:paraId="25496087" w14:textId="77777777" w:rsidR="000F005D" w:rsidRDefault="000F005D" w:rsidP="000F0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B08E7D9" w14:textId="77777777" w:rsidR="000F005D" w:rsidRDefault="000F005D" w:rsidP="000F0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 Предварительные сведения.</w:t>
      </w:r>
    </w:p>
    <w:p w14:paraId="6FB32A46" w14:textId="77777777" w:rsidR="000F005D" w:rsidRDefault="000F005D" w:rsidP="000F0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Топологические и линейно топологические свойства пространств </w:t>
      </w:r>
      <w:proofErr w:type="gramStart"/>
      <w:r>
        <w:rPr>
          <w:rFonts w:ascii="Arial" w:hAnsi="Arial" w:cs="Arial"/>
          <w:color w:val="333333"/>
          <w:sz w:val="21"/>
          <w:szCs w:val="21"/>
        </w:rPr>
        <w:t>СГ(</w:t>
      </w:r>
      <w:proofErr w:type="gramEnd"/>
      <w:r>
        <w:rPr>
          <w:rFonts w:ascii="Arial" w:hAnsi="Arial" w:cs="Arial"/>
          <w:color w:val="333333"/>
          <w:sz w:val="21"/>
          <w:szCs w:val="21"/>
        </w:rPr>
        <w:t>Х\Х. .</w:t>
      </w:r>
      <w:proofErr w:type="spellStart"/>
      <w:r>
        <w:rPr>
          <w:rFonts w:ascii="Arial" w:hAnsi="Arial" w:cs="Arial"/>
          <w:color w:val="333333"/>
          <w:sz w:val="21"/>
          <w:szCs w:val="21"/>
        </w:rPr>
        <w:t>хХп</w:t>
      </w:r>
      <w:proofErr w:type="spellEnd"/>
      <w:r>
        <w:rPr>
          <w:rFonts w:ascii="Arial" w:hAnsi="Arial" w:cs="Arial"/>
          <w:color w:val="333333"/>
          <w:sz w:val="21"/>
          <w:szCs w:val="21"/>
        </w:rPr>
        <w:t>).</w:t>
      </w:r>
    </w:p>
    <w:p w14:paraId="4769B358" w14:textId="77777777" w:rsidR="000F005D" w:rsidRDefault="000F005D" w:rsidP="000F0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Пространства </w:t>
      </w:r>
      <w:proofErr w:type="gramStart"/>
      <w:r>
        <w:rPr>
          <w:rFonts w:ascii="Arial" w:hAnsi="Arial" w:cs="Arial"/>
          <w:color w:val="333333"/>
          <w:sz w:val="21"/>
          <w:szCs w:val="21"/>
        </w:rPr>
        <w:t>СГ(</w:t>
      </w:r>
      <w:proofErr w:type="gramEnd"/>
      <w:r>
        <w:rPr>
          <w:rFonts w:ascii="Arial" w:hAnsi="Arial" w:cs="Arial"/>
          <w:color w:val="333333"/>
          <w:sz w:val="21"/>
          <w:szCs w:val="21"/>
        </w:rPr>
        <w:t xml:space="preserve">Х </w:t>
      </w:r>
      <w:proofErr w:type="spellStart"/>
      <w:r>
        <w:rPr>
          <w:rFonts w:ascii="Arial" w:hAnsi="Arial" w:cs="Arial"/>
          <w:color w:val="333333"/>
          <w:sz w:val="21"/>
          <w:szCs w:val="21"/>
        </w:rPr>
        <w:t>х</w:t>
      </w:r>
      <w:proofErr w:type="spellEnd"/>
      <w:r>
        <w:rPr>
          <w:rFonts w:ascii="Arial" w:hAnsi="Arial" w:cs="Arial"/>
          <w:color w:val="333333"/>
          <w:sz w:val="21"/>
          <w:szCs w:val="21"/>
        </w:rPr>
        <w:t xml:space="preserve"> У) и их вложения в </w:t>
      </w:r>
      <w:proofErr w:type="spellStart"/>
      <w:r>
        <w:rPr>
          <w:rFonts w:ascii="Arial" w:hAnsi="Arial" w:cs="Arial"/>
          <w:color w:val="333333"/>
          <w:sz w:val="21"/>
          <w:szCs w:val="21"/>
        </w:rPr>
        <w:t>бэровские</w:t>
      </w:r>
      <w:proofErr w:type="spellEnd"/>
      <w:r>
        <w:rPr>
          <w:rFonts w:ascii="Arial" w:hAnsi="Arial" w:cs="Arial"/>
          <w:color w:val="333333"/>
          <w:sz w:val="21"/>
          <w:szCs w:val="21"/>
        </w:rPr>
        <w:t xml:space="preserve"> пространства.</w:t>
      </w:r>
    </w:p>
    <w:p w14:paraId="3D1210CF" w14:textId="77777777" w:rsidR="000F005D" w:rsidRDefault="000F005D" w:rsidP="000F00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Двойственность и вложения в Е-произведение.</w:t>
      </w:r>
    </w:p>
    <w:p w14:paraId="54F2B699" w14:textId="045814EC" w:rsidR="00F505A7" w:rsidRPr="000F005D" w:rsidRDefault="00F505A7" w:rsidP="000F005D"/>
    <w:sectPr w:rsidR="00F505A7" w:rsidRPr="000F005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EF4A4" w14:textId="77777777" w:rsidR="00C321DB" w:rsidRDefault="00C321DB">
      <w:pPr>
        <w:spacing w:after="0" w:line="240" w:lineRule="auto"/>
      </w:pPr>
      <w:r>
        <w:separator/>
      </w:r>
    </w:p>
  </w:endnote>
  <w:endnote w:type="continuationSeparator" w:id="0">
    <w:p w14:paraId="356DCC3F" w14:textId="77777777" w:rsidR="00C321DB" w:rsidRDefault="00C32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76D6B" w14:textId="77777777" w:rsidR="00C321DB" w:rsidRDefault="00C321DB"/>
    <w:p w14:paraId="323D7DE2" w14:textId="77777777" w:rsidR="00C321DB" w:rsidRDefault="00C321DB"/>
    <w:p w14:paraId="7C132309" w14:textId="77777777" w:rsidR="00C321DB" w:rsidRDefault="00C321DB"/>
    <w:p w14:paraId="05340B9B" w14:textId="77777777" w:rsidR="00C321DB" w:rsidRDefault="00C321DB"/>
    <w:p w14:paraId="38ADEC30" w14:textId="77777777" w:rsidR="00C321DB" w:rsidRDefault="00C321DB"/>
    <w:p w14:paraId="034AADBB" w14:textId="77777777" w:rsidR="00C321DB" w:rsidRDefault="00C321DB"/>
    <w:p w14:paraId="62F78C90" w14:textId="77777777" w:rsidR="00C321DB" w:rsidRDefault="00C321D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F7CAAB" wp14:editId="0726F3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C5EBF" w14:textId="77777777" w:rsidR="00C321DB" w:rsidRDefault="00C321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F7CAA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75C5EBF" w14:textId="77777777" w:rsidR="00C321DB" w:rsidRDefault="00C321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D861E8" w14:textId="77777777" w:rsidR="00C321DB" w:rsidRDefault="00C321DB"/>
    <w:p w14:paraId="0130D9DA" w14:textId="77777777" w:rsidR="00C321DB" w:rsidRDefault="00C321DB"/>
    <w:p w14:paraId="4A222822" w14:textId="77777777" w:rsidR="00C321DB" w:rsidRDefault="00C321D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60750A" wp14:editId="1B76FE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8C846" w14:textId="77777777" w:rsidR="00C321DB" w:rsidRDefault="00C321DB"/>
                          <w:p w14:paraId="20F7F2AF" w14:textId="77777777" w:rsidR="00C321DB" w:rsidRDefault="00C321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60750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908C846" w14:textId="77777777" w:rsidR="00C321DB" w:rsidRDefault="00C321DB"/>
                    <w:p w14:paraId="20F7F2AF" w14:textId="77777777" w:rsidR="00C321DB" w:rsidRDefault="00C321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6A7313" w14:textId="77777777" w:rsidR="00C321DB" w:rsidRDefault="00C321DB"/>
    <w:p w14:paraId="5DCD7339" w14:textId="77777777" w:rsidR="00C321DB" w:rsidRDefault="00C321DB">
      <w:pPr>
        <w:rPr>
          <w:sz w:val="2"/>
          <w:szCs w:val="2"/>
        </w:rPr>
      </w:pPr>
    </w:p>
    <w:p w14:paraId="2DCA2AF3" w14:textId="77777777" w:rsidR="00C321DB" w:rsidRDefault="00C321DB"/>
    <w:p w14:paraId="3FDE6C91" w14:textId="77777777" w:rsidR="00C321DB" w:rsidRDefault="00C321DB">
      <w:pPr>
        <w:spacing w:after="0" w:line="240" w:lineRule="auto"/>
      </w:pPr>
    </w:p>
  </w:footnote>
  <w:footnote w:type="continuationSeparator" w:id="0">
    <w:p w14:paraId="587E4C3F" w14:textId="77777777" w:rsidR="00C321DB" w:rsidRDefault="00C32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1DB"/>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104716</TotalTime>
  <Pages>1</Pages>
  <Words>73</Words>
  <Characters>418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1140</cp:revision>
  <cp:lastPrinted>2009-02-06T05:36:00Z</cp:lastPrinted>
  <dcterms:created xsi:type="dcterms:W3CDTF">2024-01-07T13:43:00Z</dcterms:created>
  <dcterms:modified xsi:type="dcterms:W3CDTF">2025-06-01T12:58:00Z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