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6889"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Тирапуян</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Сусанна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Гургеновна</w:t>
      </w:r>
      <w:r w:rsidRPr="003727E2">
        <w:rPr>
          <w:rFonts w:ascii="Helvetica" w:hAnsi="Helvetica" w:cs="Helvetica"/>
          <w:b/>
          <w:bCs/>
          <w:color w:val="222222"/>
          <w:sz w:val="21"/>
          <w:szCs w:val="21"/>
        </w:rPr>
        <w:t>.</w:t>
      </w:r>
    </w:p>
    <w:p w14:paraId="59B9FD66"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Влияние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гиббереллина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других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биологически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соединений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активность</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некоторых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ферментов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прорастающих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пшеницы</w:t>
      </w:r>
      <w:r w:rsidRPr="003727E2">
        <w:rPr>
          <w:rFonts w:ascii="Helvetica" w:hAnsi="Helvetica" w:cs="Helvetica"/>
          <w:b/>
          <w:bCs/>
          <w:color w:val="222222"/>
          <w:sz w:val="21"/>
          <w:szCs w:val="21"/>
        </w:rPr>
        <w:t xml:space="preserve"> : </w:t>
      </w:r>
      <w:r w:rsidRPr="003727E2">
        <w:rPr>
          <w:rFonts w:ascii="Helvetica" w:hAnsi="Helvetica" w:cs="Helvetica" w:hint="eastAsia"/>
          <w:b/>
          <w:bCs/>
          <w:color w:val="222222"/>
          <w:sz w:val="21"/>
          <w:szCs w:val="21"/>
        </w:rPr>
        <w:t>диссертация</w:t>
      </w:r>
      <w:r w:rsidRPr="003727E2">
        <w:rPr>
          <w:rFonts w:ascii="Helvetica" w:hAnsi="Helvetica" w:cs="Helvetica"/>
          <w:b/>
          <w:bCs/>
          <w:color w:val="222222"/>
          <w:sz w:val="21"/>
          <w:szCs w:val="21"/>
        </w:rPr>
        <w:t xml:space="preserve"> ... </w:t>
      </w:r>
      <w:r w:rsidRPr="003727E2">
        <w:rPr>
          <w:rFonts w:ascii="Helvetica" w:hAnsi="Helvetica" w:cs="Helvetica" w:hint="eastAsia"/>
          <w:b/>
          <w:bCs/>
          <w:color w:val="222222"/>
          <w:sz w:val="21"/>
          <w:szCs w:val="21"/>
        </w:rPr>
        <w:t>кандидата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биологических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наук</w:t>
      </w:r>
      <w:r w:rsidRPr="003727E2">
        <w:rPr>
          <w:rFonts w:ascii="Helvetica" w:hAnsi="Helvetica" w:cs="Helvetica"/>
          <w:b/>
          <w:bCs/>
          <w:color w:val="222222"/>
          <w:sz w:val="21"/>
          <w:szCs w:val="21"/>
        </w:rPr>
        <w:t xml:space="preserve"> : 03.00.04. - </w:t>
      </w:r>
      <w:r w:rsidRPr="003727E2">
        <w:rPr>
          <w:rFonts w:ascii="Helvetica" w:hAnsi="Helvetica" w:cs="Helvetica" w:hint="eastAsia"/>
          <w:b/>
          <w:bCs/>
          <w:color w:val="222222"/>
          <w:sz w:val="21"/>
          <w:szCs w:val="21"/>
        </w:rPr>
        <w:t>Ереван</w:t>
      </w:r>
      <w:r w:rsidRPr="003727E2">
        <w:rPr>
          <w:rFonts w:ascii="Helvetica" w:hAnsi="Helvetica" w:cs="Helvetica"/>
          <w:b/>
          <w:bCs/>
          <w:color w:val="222222"/>
          <w:sz w:val="21"/>
          <w:szCs w:val="21"/>
        </w:rPr>
        <w:t xml:space="preserve">, 1983. - 157 </w:t>
      </w:r>
      <w:r w:rsidRPr="003727E2">
        <w:rPr>
          <w:rFonts w:ascii="Helvetica" w:hAnsi="Helvetica" w:cs="Helvetica" w:hint="eastAsia"/>
          <w:b/>
          <w:bCs/>
          <w:color w:val="222222"/>
          <w:sz w:val="21"/>
          <w:szCs w:val="21"/>
        </w:rPr>
        <w:t>с</w:t>
      </w:r>
      <w:r w:rsidRPr="003727E2">
        <w:rPr>
          <w:rFonts w:ascii="Helvetica" w:hAnsi="Helvetica" w:cs="Helvetica"/>
          <w:b/>
          <w:bCs/>
          <w:color w:val="222222"/>
          <w:sz w:val="21"/>
          <w:szCs w:val="21"/>
        </w:rPr>
        <w:t xml:space="preserve">. : </w:t>
      </w:r>
      <w:r w:rsidRPr="003727E2">
        <w:rPr>
          <w:rFonts w:ascii="Helvetica" w:hAnsi="Helvetica" w:cs="Helvetica" w:hint="eastAsia"/>
          <w:b/>
          <w:bCs/>
          <w:color w:val="222222"/>
          <w:sz w:val="21"/>
          <w:szCs w:val="21"/>
        </w:rPr>
        <w:t>ил</w:t>
      </w:r>
      <w:r w:rsidRPr="003727E2">
        <w:rPr>
          <w:rFonts w:ascii="Helvetica" w:hAnsi="Helvetica" w:cs="Helvetica"/>
          <w:b/>
          <w:bCs/>
          <w:color w:val="222222"/>
          <w:sz w:val="21"/>
          <w:szCs w:val="21"/>
        </w:rPr>
        <w:t>.</w:t>
      </w:r>
    </w:p>
    <w:p w14:paraId="4F3B23A5"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больше</w:t>
      </w:r>
    </w:p>
    <w:p w14:paraId="2AD358DE"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Цитаты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текста</w:t>
      </w:r>
      <w:r w:rsidRPr="003727E2">
        <w:rPr>
          <w:rFonts w:ascii="Helvetica" w:hAnsi="Helvetica" w:cs="Helvetica"/>
          <w:b/>
          <w:bCs/>
          <w:color w:val="222222"/>
          <w:sz w:val="21"/>
          <w:szCs w:val="21"/>
        </w:rPr>
        <w:t>:</w:t>
      </w:r>
    </w:p>
    <w:p w14:paraId="09051405"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стр</w:t>
      </w:r>
      <w:r w:rsidRPr="003727E2">
        <w:rPr>
          <w:rFonts w:ascii="Helvetica" w:hAnsi="Helvetica" w:cs="Helvetica"/>
          <w:b/>
          <w:bCs/>
          <w:color w:val="222222"/>
          <w:sz w:val="21"/>
          <w:szCs w:val="21"/>
        </w:rPr>
        <w:t>. 1</w:t>
      </w:r>
    </w:p>
    <w:p w14:paraId="22DDAF5A"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УНИВЕРСИТЕТ</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Тирахзуян</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Суоанна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Гургеновна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УДК</w:t>
      </w:r>
      <w:r w:rsidRPr="003727E2">
        <w:rPr>
          <w:rFonts w:ascii="Helvetica" w:hAnsi="Helvetica" w:cs="Helvetica"/>
          <w:b/>
          <w:bCs/>
          <w:color w:val="222222"/>
          <w:sz w:val="21"/>
          <w:szCs w:val="21"/>
        </w:rPr>
        <w:t xml:space="preserve"> 581.143,193,577.171.5.05., 547.963.3 </w:t>
      </w:r>
      <w:r w:rsidRPr="003727E2">
        <w:rPr>
          <w:rFonts w:ascii="Helvetica" w:hAnsi="Helvetica" w:cs="Helvetica" w:hint="eastAsia"/>
          <w:b/>
          <w:bCs/>
          <w:color w:val="222222"/>
          <w:sz w:val="21"/>
          <w:szCs w:val="21"/>
        </w:rPr>
        <w:t>ВЛ</w:t>
      </w:r>
      <w:r w:rsidRPr="003727E2">
        <w:rPr>
          <w:rFonts w:ascii="Helvetica" w:hAnsi="Helvetica" w:cs="Helvetica"/>
          <w:b/>
          <w:bCs/>
          <w:color w:val="222222"/>
          <w:sz w:val="21"/>
          <w:szCs w:val="21"/>
        </w:rPr>
        <w:t>1</w:t>
      </w:r>
      <w:r w:rsidRPr="003727E2">
        <w:rPr>
          <w:rFonts w:ascii="Helvetica" w:hAnsi="Helvetica" w:cs="Helvetica" w:hint="eastAsia"/>
          <w:b/>
          <w:bCs/>
          <w:color w:val="222222"/>
          <w:sz w:val="21"/>
          <w:szCs w:val="21"/>
        </w:rPr>
        <w:t>М</w:t>
      </w:r>
      <w:r w:rsidRPr="003727E2">
        <w:rPr>
          <w:rFonts w:ascii="Helvetica" w:hAnsi="Helvetica" w:cs="Helvetica"/>
          <w:b/>
          <w:bCs/>
          <w:color w:val="222222"/>
          <w:sz w:val="21"/>
          <w:szCs w:val="21"/>
        </w:rPr>
        <w:t>1</w:t>
      </w:r>
      <w:r w:rsidRPr="003727E2">
        <w:rPr>
          <w:rFonts w:ascii="Helvetica" w:hAnsi="Helvetica" w:cs="Helvetica" w:hint="eastAsia"/>
          <w:b/>
          <w:bCs/>
          <w:color w:val="222222"/>
          <w:sz w:val="21"/>
          <w:szCs w:val="21"/>
        </w:rPr>
        <w:t>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ГИББЕРЕЛЛИНА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ДРУГИХ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РЛОЛОГИЧЕСКИ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СОЕДИНЕНИЙ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АКТИВНОСТЬ</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НЕКОТОРЫХ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ФЕРМЕНТОВ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ПРОРАСТАЮЩИХ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ЗАРОДЩЕЙ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ИШЕНЖЩ</w:t>
      </w:r>
      <w:r w:rsidRPr="003727E2">
        <w:rPr>
          <w:rFonts w:ascii="Helvetica" w:hAnsi="Helvetica" w:cs="Helvetica"/>
          <w:b/>
          <w:bCs/>
          <w:color w:val="222222"/>
          <w:sz w:val="21"/>
          <w:szCs w:val="21"/>
        </w:rPr>
        <w:t xml:space="preserve"> 03.00.04 - </w:t>
      </w:r>
      <w:r w:rsidRPr="003727E2">
        <w:rPr>
          <w:rFonts w:ascii="Helvetica" w:hAnsi="Helvetica" w:cs="Helvetica" w:hint="eastAsia"/>
          <w:b/>
          <w:bCs/>
          <w:color w:val="222222"/>
          <w:sz w:val="21"/>
          <w:szCs w:val="21"/>
        </w:rPr>
        <w:t>Биохимия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ц</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соискание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ученей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степени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кандидата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биологических</w:t>
      </w:r>
    </w:p>
    <w:p w14:paraId="2D9CD7A1"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стр</w:t>
      </w:r>
      <w:r w:rsidRPr="003727E2">
        <w:rPr>
          <w:rFonts w:ascii="Helvetica" w:hAnsi="Helvetica" w:cs="Helvetica"/>
          <w:b/>
          <w:bCs/>
          <w:color w:val="222222"/>
          <w:sz w:val="21"/>
          <w:szCs w:val="21"/>
        </w:rPr>
        <w:t>. 7</w:t>
      </w:r>
    </w:p>
    <w:p w14:paraId="7508FD59"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различное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действие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ДКН</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совместных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обработок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гиббереллином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ауксином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6-</w:t>
      </w:r>
      <w:r w:rsidRPr="003727E2">
        <w:rPr>
          <w:rFonts w:ascii="Helvetica" w:hAnsi="Helvetica" w:cs="Helvetica" w:hint="eastAsia"/>
          <w:b/>
          <w:bCs/>
          <w:color w:val="222222"/>
          <w:sz w:val="21"/>
          <w:szCs w:val="21"/>
        </w:rPr>
        <w:t>бензиламинопурином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Показана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коррелятивная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связь</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между</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возрастанием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матричной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активности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положительной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эллиптичности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спектра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КД</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обработке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пшеницы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гиббереллином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Возрас­</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тание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амплитуды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положительной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эллиптичности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спектра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КД</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пшеницы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обработанных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зеленым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прочным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также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косвен­</w:t>
      </w:r>
      <w:r w:rsidRPr="003727E2">
        <w:rPr>
          <w:rFonts w:ascii="Helvetica" w:hAnsi="Helvetica" w:cs="Helvetica"/>
          <w:b/>
          <w:bCs/>
          <w:color w:val="222222"/>
          <w:sz w:val="21"/>
          <w:szCs w:val="21"/>
        </w:rPr>
        <w:t>...</w:t>
      </w:r>
    </w:p>
    <w:p w14:paraId="74EC3292"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стр</w:t>
      </w:r>
      <w:r w:rsidRPr="003727E2">
        <w:rPr>
          <w:rFonts w:ascii="Helvetica" w:hAnsi="Helvetica" w:cs="Helvetica"/>
          <w:b/>
          <w:bCs/>
          <w:color w:val="222222"/>
          <w:sz w:val="21"/>
          <w:szCs w:val="21"/>
        </w:rPr>
        <w:t>. 106</w:t>
      </w:r>
    </w:p>
    <w:p w14:paraId="245CF2F7"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суперструктуры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3.5.2. </w:t>
      </w:r>
      <w:r w:rsidRPr="003727E2">
        <w:rPr>
          <w:rFonts w:ascii="Helvetica" w:hAnsi="Helvetica" w:cs="Helvetica" w:hint="eastAsia"/>
          <w:b/>
          <w:bCs/>
          <w:color w:val="222222"/>
          <w:sz w:val="21"/>
          <w:szCs w:val="21"/>
        </w:rPr>
        <w:t>Изменения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КД</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обработке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изолированных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пшеницы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гически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активными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соединениями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Обработка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изолированных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гиббереллином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приводит</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изменениям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как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легкоплавкой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части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так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тугоплав­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кой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Если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нуклеосомная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популяция</w:t>
      </w:r>
    </w:p>
    <w:p w14:paraId="1CE1C52D" w14:textId="77777777" w:rsidR="003727E2" w:rsidRPr="003727E2" w:rsidRDefault="003727E2" w:rsidP="003727E2">
      <w:pPr>
        <w:rPr>
          <w:rFonts w:ascii="Helvetica" w:hAnsi="Helvetica" w:cs="Helvetica"/>
          <w:b/>
          <w:bCs/>
          <w:color w:val="222222"/>
          <w:sz w:val="21"/>
          <w:szCs w:val="21"/>
        </w:rPr>
      </w:pPr>
    </w:p>
    <w:p w14:paraId="1C5601DA"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Оглавление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диссертации</w:t>
      </w:r>
    </w:p>
    <w:p w14:paraId="2A91CC02"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lastRenderedPageBreak/>
        <w:t>кандидат</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биологических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наук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Тирапуян</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Сусанна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Гургеновна</w:t>
      </w:r>
    </w:p>
    <w:p w14:paraId="364C2AF7"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ВВЕДЕНИЕ</w:t>
      </w:r>
      <w:r w:rsidRPr="003727E2">
        <w:rPr>
          <w:rFonts w:ascii="Helvetica" w:hAnsi="Helvetica" w:cs="Helvetica"/>
          <w:b/>
          <w:bCs/>
          <w:color w:val="222222"/>
          <w:sz w:val="21"/>
          <w:szCs w:val="21"/>
        </w:rPr>
        <w:t>.</w:t>
      </w:r>
    </w:p>
    <w:p w14:paraId="23190F16" w14:textId="77777777" w:rsidR="003727E2" w:rsidRPr="003727E2" w:rsidRDefault="003727E2" w:rsidP="003727E2">
      <w:pPr>
        <w:rPr>
          <w:rFonts w:ascii="Helvetica" w:hAnsi="Helvetica" w:cs="Helvetica"/>
          <w:b/>
          <w:bCs/>
          <w:color w:val="222222"/>
          <w:sz w:val="21"/>
          <w:szCs w:val="21"/>
        </w:rPr>
      </w:pPr>
    </w:p>
    <w:p w14:paraId="1364922A"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ГЛАВА</w:t>
      </w:r>
      <w:r w:rsidRPr="003727E2">
        <w:rPr>
          <w:rFonts w:ascii="Helvetica" w:hAnsi="Helvetica" w:cs="Helvetica"/>
          <w:b/>
          <w:bCs/>
          <w:color w:val="222222"/>
          <w:sz w:val="21"/>
          <w:szCs w:val="21"/>
        </w:rPr>
        <w:t xml:space="preserve"> I. </w:t>
      </w:r>
      <w:r w:rsidRPr="003727E2">
        <w:rPr>
          <w:rFonts w:ascii="Helvetica" w:hAnsi="Helvetica" w:cs="Helvetica" w:hint="eastAsia"/>
          <w:b/>
          <w:bCs/>
          <w:color w:val="222222"/>
          <w:sz w:val="21"/>
          <w:szCs w:val="21"/>
        </w:rPr>
        <w:t>ОБЗОР</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ЛИТЕРАТУРЫ</w:t>
      </w:r>
      <w:r w:rsidRPr="003727E2">
        <w:rPr>
          <w:rFonts w:ascii="Helvetica" w:hAnsi="Helvetica" w:cs="Helvetica"/>
          <w:b/>
          <w:bCs/>
          <w:color w:val="222222"/>
          <w:sz w:val="21"/>
          <w:szCs w:val="21"/>
        </w:rPr>
        <w:t>.</w:t>
      </w:r>
    </w:p>
    <w:p w14:paraId="14482090" w14:textId="77777777" w:rsidR="003727E2" w:rsidRPr="003727E2" w:rsidRDefault="003727E2" w:rsidP="003727E2">
      <w:pPr>
        <w:rPr>
          <w:rFonts w:ascii="Helvetica" w:hAnsi="Helvetica" w:cs="Helvetica"/>
          <w:b/>
          <w:bCs/>
          <w:color w:val="222222"/>
          <w:sz w:val="21"/>
          <w:szCs w:val="21"/>
        </w:rPr>
      </w:pPr>
    </w:p>
    <w:p w14:paraId="2E15FCD8"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1.1. </w:t>
      </w:r>
      <w:r w:rsidRPr="003727E2">
        <w:rPr>
          <w:rFonts w:ascii="Helvetica" w:hAnsi="Helvetica" w:cs="Helvetica" w:hint="eastAsia"/>
          <w:b/>
          <w:bCs/>
          <w:color w:val="222222"/>
          <w:sz w:val="21"/>
          <w:szCs w:val="21"/>
        </w:rPr>
        <w:t>Рост</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растений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свете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современных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представлений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внутриклеточной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регуляции</w:t>
      </w:r>
    </w:p>
    <w:p w14:paraId="1C91BDB7" w14:textId="77777777" w:rsidR="003727E2" w:rsidRPr="003727E2" w:rsidRDefault="003727E2" w:rsidP="003727E2">
      <w:pPr>
        <w:rPr>
          <w:rFonts w:ascii="Helvetica" w:hAnsi="Helvetica" w:cs="Helvetica"/>
          <w:b/>
          <w:bCs/>
          <w:color w:val="222222"/>
          <w:sz w:val="21"/>
          <w:szCs w:val="21"/>
        </w:rPr>
      </w:pPr>
    </w:p>
    <w:p w14:paraId="1E27E7C1"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1.2. </w:t>
      </w:r>
      <w:r w:rsidRPr="003727E2">
        <w:rPr>
          <w:rFonts w:ascii="Helvetica" w:hAnsi="Helvetica" w:cs="Helvetica" w:hint="eastAsia"/>
          <w:b/>
          <w:bCs/>
          <w:color w:val="222222"/>
          <w:sz w:val="21"/>
          <w:szCs w:val="21"/>
        </w:rPr>
        <w:t>Общие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сведения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ферментах</w:t>
      </w:r>
    </w:p>
    <w:p w14:paraId="7BF29B85" w14:textId="77777777" w:rsidR="003727E2" w:rsidRPr="003727E2" w:rsidRDefault="003727E2" w:rsidP="003727E2">
      <w:pPr>
        <w:rPr>
          <w:rFonts w:ascii="Helvetica" w:hAnsi="Helvetica" w:cs="Helvetica"/>
          <w:b/>
          <w:bCs/>
          <w:color w:val="222222"/>
          <w:sz w:val="21"/>
          <w:szCs w:val="21"/>
        </w:rPr>
      </w:pPr>
    </w:p>
    <w:p w14:paraId="2545374D"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1.3. </w:t>
      </w:r>
      <w:r w:rsidRPr="003727E2">
        <w:rPr>
          <w:rFonts w:ascii="Helvetica" w:hAnsi="Helvetica" w:cs="Helvetica" w:hint="eastAsia"/>
          <w:b/>
          <w:bCs/>
          <w:color w:val="222222"/>
          <w:sz w:val="21"/>
          <w:szCs w:val="21"/>
        </w:rPr>
        <w:t>Развитие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семян</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растений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Современные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представления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структуре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изменениях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под</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действием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биологически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соединений</w:t>
      </w:r>
    </w:p>
    <w:p w14:paraId="6B6753B8" w14:textId="77777777" w:rsidR="003727E2" w:rsidRPr="003727E2" w:rsidRDefault="003727E2" w:rsidP="003727E2">
      <w:pPr>
        <w:rPr>
          <w:rFonts w:ascii="Helvetica" w:hAnsi="Helvetica" w:cs="Helvetica"/>
          <w:b/>
          <w:bCs/>
          <w:color w:val="222222"/>
          <w:sz w:val="21"/>
          <w:szCs w:val="21"/>
        </w:rPr>
      </w:pPr>
    </w:p>
    <w:p w14:paraId="7603B65F"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1.4. </w:t>
      </w:r>
      <w:r w:rsidRPr="003727E2">
        <w:rPr>
          <w:rFonts w:ascii="Helvetica" w:hAnsi="Helvetica" w:cs="Helvetica" w:hint="eastAsia"/>
          <w:b/>
          <w:bCs/>
          <w:color w:val="222222"/>
          <w:sz w:val="21"/>
          <w:szCs w:val="21"/>
        </w:rPr>
        <w:t>Действие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фитогормонов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w:t>
      </w:r>
    </w:p>
    <w:p w14:paraId="07785686" w14:textId="77777777" w:rsidR="003727E2" w:rsidRPr="003727E2" w:rsidRDefault="003727E2" w:rsidP="003727E2">
      <w:pPr>
        <w:rPr>
          <w:rFonts w:ascii="Helvetica" w:hAnsi="Helvetica" w:cs="Helvetica"/>
          <w:b/>
          <w:bCs/>
          <w:color w:val="222222"/>
          <w:sz w:val="21"/>
          <w:szCs w:val="21"/>
        </w:rPr>
      </w:pPr>
    </w:p>
    <w:p w14:paraId="2E9BF779"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1.5. </w:t>
      </w:r>
      <w:r w:rsidRPr="003727E2">
        <w:rPr>
          <w:rFonts w:ascii="Helvetica" w:hAnsi="Helvetica" w:cs="Helvetica" w:hint="eastAsia"/>
          <w:b/>
          <w:bCs/>
          <w:color w:val="222222"/>
          <w:sz w:val="21"/>
          <w:szCs w:val="21"/>
        </w:rPr>
        <w:t>Физические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методы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исследования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p>
    <w:p w14:paraId="3071978D" w14:textId="77777777" w:rsidR="003727E2" w:rsidRPr="003727E2" w:rsidRDefault="003727E2" w:rsidP="003727E2">
      <w:pPr>
        <w:rPr>
          <w:rFonts w:ascii="Helvetica" w:hAnsi="Helvetica" w:cs="Helvetica"/>
          <w:b/>
          <w:bCs/>
          <w:color w:val="222222"/>
          <w:sz w:val="21"/>
          <w:szCs w:val="21"/>
        </w:rPr>
      </w:pPr>
    </w:p>
    <w:p w14:paraId="10CFD7B7"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ГЛАВА</w:t>
      </w:r>
      <w:r w:rsidRPr="003727E2">
        <w:rPr>
          <w:rFonts w:ascii="Helvetica" w:hAnsi="Helvetica" w:cs="Helvetica"/>
          <w:b/>
          <w:bCs/>
          <w:color w:val="222222"/>
          <w:sz w:val="21"/>
          <w:szCs w:val="21"/>
        </w:rPr>
        <w:t xml:space="preserve"> II. </w:t>
      </w:r>
      <w:r w:rsidRPr="003727E2">
        <w:rPr>
          <w:rFonts w:ascii="Helvetica" w:hAnsi="Helvetica" w:cs="Helvetica" w:hint="eastAsia"/>
          <w:b/>
          <w:bCs/>
          <w:color w:val="222222"/>
          <w:sz w:val="21"/>
          <w:szCs w:val="21"/>
        </w:rPr>
        <w:t>МАТЕРИАЛЫ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МЕТОДЫ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ИССЛЕДОВАНИЯ</w:t>
      </w:r>
    </w:p>
    <w:p w14:paraId="109332A4" w14:textId="77777777" w:rsidR="003727E2" w:rsidRPr="003727E2" w:rsidRDefault="003727E2" w:rsidP="003727E2">
      <w:pPr>
        <w:rPr>
          <w:rFonts w:ascii="Helvetica" w:hAnsi="Helvetica" w:cs="Helvetica"/>
          <w:b/>
          <w:bCs/>
          <w:color w:val="222222"/>
          <w:sz w:val="21"/>
          <w:szCs w:val="21"/>
        </w:rPr>
      </w:pPr>
    </w:p>
    <w:p w14:paraId="7A0A8907"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2.1. </w:t>
      </w:r>
      <w:r w:rsidRPr="003727E2">
        <w:rPr>
          <w:rFonts w:ascii="Helvetica" w:hAnsi="Helvetica" w:cs="Helvetica" w:hint="eastAsia"/>
          <w:b/>
          <w:bCs/>
          <w:color w:val="222222"/>
          <w:sz w:val="21"/>
          <w:szCs w:val="21"/>
        </w:rPr>
        <w:t>Использованные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препараты</w:t>
      </w:r>
    </w:p>
    <w:p w14:paraId="0137CE61" w14:textId="77777777" w:rsidR="003727E2" w:rsidRPr="003727E2" w:rsidRDefault="003727E2" w:rsidP="003727E2">
      <w:pPr>
        <w:rPr>
          <w:rFonts w:ascii="Helvetica" w:hAnsi="Helvetica" w:cs="Helvetica"/>
          <w:b/>
          <w:bCs/>
          <w:color w:val="222222"/>
          <w:sz w:val="21"/>
          <w:szCs w:val="21"/>
        </w:rPr>
      </w:pPr>
    </w:p>
    <w:p w14:paraId="54F50407"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2.2. </w:t>
      </w:r>
      <w:r w:rsidRPr="003727E2">
        <w:rPr>
          <w:rFonts w:ascii="Helvetica" w:hAnsi="Helvetica" w:cs="Helvetica" w:hint="eastAsia"/>
          <w:b/>
          <w:bCs/>
          <w:color w:val="222222"/>
          <w:sz w:val="21"/>
          <w:szCs w:val="21"/>
        </w:rPr>
        <w:t>Выдетение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препаратов</w:t>
      </w:r>
      <w:r w:rsidRPr="003727E2">
        <w:rPr>
          <w:rFonts w:ascii="Helvetica" w:hAnsi="Helvetica" w:cs="Helvetica"/>
          <w:b/>
          <w:bCs/>
          <w:color w:val="222222"/>
          <w:sz w:val="21"/>
          <w:szCs w:val="21"/>
        </w:rPr>
        <w:t>.</w:t>
      </w:r>
    </w:p>
    <w:p w14:paraId="56A86180" w14:textId="77777777" w:rsidR="003727E2" w:rsidRPr="003727E2" w:rsidRDefault="003727E2" w:rsidP="003727E2">
      <w:pPr>
        <w:rPr>
          <w:rFonts w:ascii="Helvetica" w:hAnsi="Helvetica" w:cs="Helvetica"/>
          <w:b/>
          <w:bCs/>
          <w:color w:val="222222"/>
          <w:sz w:val="21"/>
          <w:szCs w:val="21"/>
        </w:rPr>
      </w:pPr>
    </w:p>
    <w:p w14:paraId="14B15274"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2.3. </w:t>
      </w:r>
      <w:r w:rsidRPr="003727E2">
        <w:rPr>
          <w:rFonts w:ascii="Helvetica" w:hAnsi="Helvetica" w:cs="Helvetica" w:hint="eastAsia"/>
          <w:b/>
          <w:bCs/>
          <w:color w:val="222222"/>
          <w:sz w:val="21"/>
          <w:szCs w:val="21"/>
        </w:rPr>
        <w:t>Приготовление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комплексов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ДНК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белками</w:t>
      </w:r>
    </w:p>
    <w:p w14:paraId="71B4F5A4" w14:textId="77777777" w:rsidR="003727E2" w:rsidRPr="003727E2" w:rsidRDefault="003727E2" w:rsidP="003727E2">
      <w:pPr>
        <w:rPr>
          <w:rFonts w:ascii="Helvetica" w:hAnsi="Helvetica" w:cs="Helvetica"/>
          <w:b/>
          <w:bCs/>
          <w:color w:val="222222"/>
          <w:sz w:val="21"/>
          <w:szCs w:val="21"/>
        </w:rPr>
      </w:pPr>
    </w:p>
    <w:p w14:paraId="46409C0C"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2.4. </w:t>
      </w:r>
      <w:r w:rsidRPr="003727E2">
        <w:rPr>
          <w:rFonts w:ascii="Helvetica" w:hAnsi="Helvetica" w:cs="Helvetica" w:hint="eastAsia"/>
          <w:b/>
          <w:bCs/>
          <w:color w:val="222222"/>
          <w:sz w:val="21"/>
          <w:szCs w:val="21"/>
        </w:rPr>
        <w:t>Измерение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активностей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ферментов</w:t>
      </w:r>
    </w:p>
    <w:p w14:paraId="37AF61C9" w14:textId="77777777" w:rsidR="003727E2" w:rsidRPr="003727E2" w:rsidRDefault="003727E2" w:rsidP="003727E2">
      <w:pPr>
        <w:rPr>
          <w:rFonts w:ascii="Helvetica" w:hAnsi="Helvetica" w:cs="Helvetica"/>
          <w:b/>
          <w:bCs/>
          <w:color w:val="222222"/>
          <w:sz w:val="21"/>
          <w:szCs w:val="21"/>
        </w:rPr>
      </w:pPr>
    </w:p>
    <w:p w14:paraId="5E47254C"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lastRenderedPageBreak/>
        <w:t xml:space="preserve">2.5. </w:t>
      </w:r>
      <w:r w:rsidRPr="003727E2">
        <w:rPr>
          <w:rFonts w:ascii="Helvetica" w:hAnsi="Helvetica" w:cs="Helvetica" w:hint="eastAsia"/>
          <w:b/>
          <w:bCs/>
          <w:color w:val="222222"/>
          <w:sz w:val="21"/>
          <w:szCs w:val="21"/>
        </w:rPr>
        <w:t>Измерение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включения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меченных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уридина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тимидина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ТХУ</w:t>
      </w:r>
      <w:r w:rsidRPr="003727E2">
        <w:rPr>
          <w:rFonts w:ascii="Helvetica" w:hAnsi="Helvetica" w:cs="Helvetica"/>
          <w:b/>
          <w:bCs/>
          <w:color w:val="222222"/>
          <w:sz w:val="21"/>
          <w:szCs w:val="21"/>
        </w:rPr>
        <w:t>-</w:t>
      </w:r>
      <w:r w:rsidRPr="003727E2">
        <w:rPr>
          <w:rFonts w:ascii="Helvetica" w:hAnsi="Helvetica" w:cs="Helvetica" w:hint="eastAsia"/>
          <w:b/>
          <w:bCs/>
          <w:color w:val="222222"/>
          <w:sz w:val="21"/>
          <w:szCs w:val="21"/>
        </w:rPr>
        <w:t>нерастворимый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материал</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p>
    <w:p w14:paraId="6A6EC72C" w14:textId="77777777" w:rsidR="003727E2" w:rsidRPr="003727E2" w:rsidRDefault="003727E2" w:rsidP="003727E2">
      <w:pPr>
        <w:rPr>
          <w:rFonts w:ascii="Helvetica" w:hAnsi="Helvetica" w:cs="Helvetica"/>
          <w:b/>
          <w:bCs/>
          <w:color w:val="222222"/>
          <w:sz w:val="21"/>
          <w:szCs w:val="21"/>
        </w:rPr>
      </w:pPr>
    </w:p>
    <w:p w14:paraId="36DBD8C6"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2.6. </w:t>
      </w:r>
      <w:r w:rsidRPr="003727E2">
        <w:rPr>
          <w:rFonts w:ascii="Helvetica" w:hAnsi="Helvetica" w:cs="Helvetica" w:hint="eastAsia"/>
          <w:b/>
          <w:bCs/>
          <w:color w:val="222222"/>
          <w:sz w:val="21"/>
          <w:szCs w:val="21"/>
        </w:rPr>
        <w:t>Включение</w:t>
      </w:r>
      <w:r w:rsidRPr="003727E2">
        <w:rPr>
          <w:rFonts w:ascii="Helvetica" w:hAnsi="Helvetica" w:cs="Helvetica"/>
          <w:b/>
          <w:bCs/>
          <w:color w:val="222222"/>
          <w:sz w:val="21"/>
          <w:szCs w:val="21"/>
        </w:rPr>
        <w:t xml:space="preserve"> 3</w:t>
      </w:r>
      <w:r w:rsidRPr="003727E2">
        <w:rPr>
          <w:rFonts w:ascii="Helvetica" w:hAnsi="Helvetica" w:cs="Helvetica" w:hint="eastAsia"/>
          <w:b/>
          <w:bCs/>
          <w:color w:val="222222"/>
          <w:sz w:val="21"/>
          <w:szCs w:val="21"/>
        </w:rPr>
        <w:t>Н</w:t>
      </w:r>
      <w:r w:rsidRPr="003727E2">
        <w:rPr>
          <w:rFonts w:ascii="Helvetica" w:hAnsi="Helvetica" w:cs="Helvetica"/>
          <w:b/>
          <w:bCs/>
          <w:color w:val="222222"/>
          <w:sz w:val="21"/>
          <w:szCs w:val="21"/>
        </w:rPr>
        <w:t>-</w:t>
      </w:r>
      <w:r w:rsidRPr="003727E2">
        <w:rPr>
          <w:rFonts w:ascii="Helvetica" w:hAnsi="Helvetica" w:cs="Helvetica" w:hint="eastAsia"/>
          <w:b/>
          <w:bCs/>
          <w:color w:val="222222"/>
          <w:sz w:val="21"/>
          <w:szCs w:val="21"/>
        </w:rPr>
        <w:t>гиббереллина</w:t>
      </w:r>
      <w:r w:rsidRPr="003727E2">
        <w:rPr>
          <w:rFonts w:ascii="Helvetica" w:hAnsi="Helvetica" w:cs="Helvetica"/>
          <w:b/>
          <w:bCs/>
          <w:color w:val="222222"/>
          <w:sz w:val="21"/>
          <w:szCs w:val="21"/>
        </w:rPr>
        <w:t xml:space="preserve"> Aj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w:t>
      </w:r>
    </w:p>
    <w:p w14:paraId="2B17EC16" w14:textId="77777777" w:rsidR="003727E2" w:rsidRPr="003727E2" w:rsidRDefault="003727E2" w:rsidP="003727E2">
      <w:pPr>
        <w:rPr>
          <w:rFonts w:ascii="Helvetica" w:hAnsi="Helvetica" w:cs="Helvetica"/>
          <w:b/>
          <w:bCs/>
          <w:color w:val="222222"/>
          <w:sz w:val="21"/>
          <w:szCs w:val="21"/>
        </w:rPr>
      </w:pPr>
    </w:p>
    <w:p w14:paraId="4FC8DEC2"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2.7. </w:t>
      </w:r>
      <w:r w:rsidRPr="003727E2">
        <w:rPr>
          <w:rFonts w:ascii="Helvetica" w:hAnsi="Helvetica" w:cs="Helvetica" w:hint="eastAsia"/>
          <w:b/>
          <w:bCs/>
          <w:color w:val="222222"/>
          <w:sz w:val="21"/>
          <w:szCs w:val="21"/>
        </w:rPr>
        <w:t>Определение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среднего</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ГЦ</w:t>
      </w:r>
      <w:r w:rsidRPr="003727E2">
        <w:rPr>
          <w:rFonts w:ascii="Helvetica" w:hAnsi="Helvetica" w:cs="Helvetica"/>
          <w:b/>
          <w:bCs/>
          <w:color w:val="222222"/>
          <w:sz w:val="21"/>
          <w:szCs w:val="21"/>
        </w:rPr>
        <w:t>-</w:t>
      </w:r>
      <w:r w:rsidRPr="003727E2">
        <w:rPr>
          <w:rFonts w:ascii="Helvetica" w:hAnsi="Helvetica" w:cs="Helvetica" w:hint="eastAsia"/>
          <w:b/>
          <w:bCs/>
          <w:color w:val="222222"/>
          <w:sz w:val="21"/>
          <w:szCs w:val="21"/>
        </w:rPr>
        <w:t>содер</w:t>
      </w:r>
      <w:r w:rsidRPr="003727E2">
        <w:rPr>
          <w:rFonts w:ascii="Helvetica" w:hAnsi="Helvetica" w:cs="Helvetica"/>
          <w:b/>
          <w:bCs/>
          <w:color w:val="222222"/>
          <w:sz w:val="21"/>
          <w:szCs w:val="21"/>
        </w:rPr>
        <w:t>71</w:t>
      </w:r>
      <w:r w:rsidRPr="003727E2">
        <w:rPr>
          <w:rFonts w:ascii="Helvetica" w:hAnsi="Helvetica" w:cs="Helvetica" w:hint="eastAsia"/>
          <w:b/>
          <w:bCs/>
          <w:color w:val="222222"/>
          <w:sz w:val="21"/>
          <w:szCs w:val="21"/>
        </w:rPr>
        <w:t>сания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ДНК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методом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плавления</w:t>
      </w:r>
      <w:r w:rsidRPr="003727E2">
        <w:rPr>
          <w:rFonts w:ascii="Helvetica" w:hAnsi="Helvetica" w:cs="Helvetica"/>
          <w:b/>
          <w:bCs/>
          <w:color w:val="222222"/>
          <w:sz w:val="21"/>
          <w:szCs w:val="21"/>
        </w:rPr>
        <w:t>.</w:t>
      </w:r>
    </w:p>
    <w:p w14:paraId="68169F5A" w14:textId="77777777" w:rsidR="003727E2" w:rsidRPr="003727E2" w:rsidRDefault="003727E2" w:rsidP="003727E2">
      <w:pPr>
        <w:rPr>
          <w:rFonts w:ascii="Helvetica" w:hAnsi="Helvetica" w:cs="Helvetica"/>
          <w:b/>
          <w:bCs/>
          <w:color w:val="222222"/>
          <w:sz w:val="21"/>
          <w:szCs w:val="21"/>
        </w:rPr>
      </w:pPr>
    </w:p>
    <w:p w14:paraId="46EC2898"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2.8. </w:t>
      </w:r>
      <w:r w:rsidRPr="003727E2">
        <w:rPr>
          <w:rFonts w:ascii="Helvetica" w:hAnsi="Helvetica" w:cs="Helvetica" w:hint="eastAsia"/>
          <w:b/>
          <w:bCs/>
          <w:color w:val="222222"/>
          <w:sz w:val="21"/>
          <w:szCs w:val="21"/>
        </w:rPr>
        <w:t>Круговой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дихроизм</w:t>
      </w:r>
      <w:r w:rsidRPr="003727E2">
        <w:rPr>
          <w:rFonts w:ascii="Helvetica" w:hAnsi="Helvetica" w:cs="Helvetica"/>
          <w:b/>
          <w:bCs/>
          <w:color w:val="222222"/>
          <w:sz w:val="21"/>
          <w:szCs w:val="21"/>
        </w:rPr>
        <w:t>.</w:t>
      </w:r>
    </w:p>
    <w:p w14:paraId="6CDE3472" w14:textId="77777777" w:rsidR="003727E2" w:rsidRPr="003727E2" w:rsidRDefault="003727E2" w:rsidP="003727E2">
      <w:pPr>
        <w:rPr>
          <w:rFonts w:ascii="Helvetica" w:hAnsi="Helvetica" w:cs="Helvetica"/>
          <w:b/>
          <w:bCs/>
          <w:color w:val="222222"/>
          <w:sz w:val="21"/>
          <w:szCs w:val="21"/>
        </w:rPr>
      </w:pPr>
    </w:p>
    <w:p w14:paraId="238EE277"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2.9. </w:t>
      </w:r>
      <w:r w:rsidRPr="003727E2">
        <w:rPr>
          <w:rFonts w:ascii="Helvetica" w:hAnsi="Helvetica" w:cs="Helvetica" w:hint="eastAsia"/>
          <w:b/>
          <w:bCs/>
          <w:color w:val="222222"/>
          <w:sz w:val="21"/>
          <w:szCs w:val="21"/>
        </w:rPr>
        <w:t>Ультрафиолетовая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спектроскопия</w:t>
      </w:r>
    </w:p>
    <w:p w14:paraId="3B92BC2F" w14:textId="77777777" w:rsidR="003727E2" w:rsidRPr="003727E2" w:rsidRDefault="003727E2" w:rsidP="003727E2">
      <w:pPr>
        <w:rPr>
          <w:rFonts w:ascii="Helvetica" w:hAnsi="Helvetica" w:cs="Helvetica"/>
          <w:b/>
          <w:bCs/>
          <w:color w:val="222222"/>
          <w:sz w:val="21"/>
          <w:szCs w:val="21"/>
        </w:rPr>
      </w:pPr>
    </w:p>
    <w:p w14:paraId="074A1F75"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2.10. </w:t>
      </w:r>
      <w:r w:rsidRPr="003727E2">
        <w:rPr>
          <w:rFonts w:ascii="Helvetica" w:hAnsi="Helvetica" w:cs="Helvetica" w:hint="eastAsia"/>
          <w:b/>
          <w:bCs/>
          <w:color w:val="222222"/>
          <w:sz w:val="21"/>
          <w:szCs w:val="21"/>
        </w:rPr>
        <w:t>Обработка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результатов</w:t>
      </w:r>
      <w:r w:rsidRPr="003727E2">
        <w:rPr>
          <w:rFonts w:ascii="Helvetica" w:hAnsi="Helvetica" w:cs="Helvetica"/>
          <w:b/>
          <w:bCs/>
          <w:color w:val="222222"/>
          <w:sz w:val="21"/>
          <w:szCs w:val="21"/>
        </w:rPr>
        <w:t>.</w:t>
      </w:r>
    </w:p>
    <w:p w14:paraId="41A590D0" w14:textId="77777777" w:rsidR="003727E2" w:rsidRPr="003727E2" w:rsidRDefault="003727E2" w:rsidP="003727E2">
      <w:pPr>
        <w:rPr>
          <w:rFonts w:ascii="Helvetica" w:hAnsi="Helvetica" w:cs="Helvetica"/>
          <w:b/>
          <w:bCs/>
          <w:color w:val="222222"/>
          <w:sz w:val="21"/>
          <w:szCs w:val="21"/>
        </w:rPr>
      </w:pPr>
    </w:p>
    <w:p w14:paraId="07B15614"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hint="eastAsia"/>
          <w:b/>
          <w:bCs/>
          <w:color w:val="222222"/>
          <w:sz w:val="21"/>
          <w:szCs w:val="21"/>
        </w:rPr>
        <w:t>ГЛАВА</w:t>
      </w:r>
      <w:r w:rsidRPr="003727E2">
        <w:rPr>
          <w:rFonts w:ascii="Helvetica" w:hAnsi="Helvetica" w:cs="Helvetica"/>
          <w:b/>
          <w:bCs/>
          <w:color w:val="222222"/>
          <w:sz w:val="21"/>
          <w:szCs w:val="21"/>
        </w:rPr>
        <w:t xml:space="preserve"> III. </w:t>
      </w:r>
      <w:r w:rsidRPr="003727E2">
        <w:rPr>
          <w:rFonts w:ascii="Helvetica" w:hAnsi="Helvetica" w:cs="Helvetica" w:hint="eastAsia"/>
          <w:b/>
          <w:bCs/>
          <w:color w:val="222222"/>
          <w:sz w:val="21"/>
          <w:szCs w:val="21"/>
        </w:rPr>
        <w:t>РЕЗУЛЬТАТЫ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ЭКСПЕРИМЕНТОВ</w:t>
      </w:r>
      <w:r w:rsidRPr="003727E2">
        <w:rPr>
          <w:rFonts w:ascii="Helvetica" w:hAnsi="Helvetica" w:cs="Helvetica"/>
          <w:b/>
          <w:bCs/>
          <w:color w:val="222222"/>
          <w:sz w:val="21"/>
          <w:szCs w:val="21"/>
        </w:rPr>
        <w:t>.</w:t>
      </w:r>
    </w:p>
    <w:p w14:paraId="394000ED" w14:textId="77777777" w:rsidR="003727E2" w:rsidRPr="003727E2" w:rsidRDefault="003727E2" w:rsidP="003727E2">
      <w:pPr>
        <w:rPr>
          <w:rFonts w:ascii="Helvetica" w:hAnsi="Helvetica" w:cs="Helvetica"/>
          <w:b/>
          <w:bCs/>
          <w:color w:val="222222"/>
          <w:sz w:val="21"/>
          <w:szCs w:val="21"/>
        </w:rPr>
      </w:pPr>
    </w:p>
    <w:p w14:paraId="67705EC2"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3.1. </w:t>
      </w:r>
      <w:r w:rsidRPr="003727E2">
        <w:rPr>
          <w:rFonts w:ascii="Helvetica" w:hAnsi="Helvetica" w:cs="Helvetica" w:hint="eastAsia"/>
          <w:b/>
          <w:bCs/>
          <w:color w:val="222222"/>
          <w:sz w:val="21"/>
          <w:szCs w:val="21"/>
        </w:rPr>
        <w:t>Действие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биологически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соединений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рост</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изолированных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зародышей</w:t>
      </w:r>
    </w:p>
    <w:p w14:paraId="5CF0306F" w14:textId="77777777" w:rsidR="003727E2" w:rsidRPr="003727E2" w:rsidRDefault="003727E2" w:rsidP="003727E2">
      <w:pPr>
        <w:rPr>
          <w:rFonts w:ascii="Helvetica" w:hAnsi="Helvetica" w:cs="Helvetica"/>
          <w:b/>
          <w:bCs/>
          <w:color w:val="222222"/>
          <w:sz w:val="21"/>
          <w:szCs w:val="21"/>
        </w:rPr>
      </w:pPr>
    </w:p>
    <w:p w14:paraId="057F0B1D"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3.2. </w:t>
      </w:r>
      <w:r w:rsidRPr="003727E2">
        <w:rPr>
          <w:rFonts w:ascii="Helvetica" w:hAnsi="Helvetica" w:cs="Helvetica" w:hint="eastAsia"/>
          <w:b/>
          <w:bCs/>
          <w:color w:val="222222"/>
          <w:sz w:val="21"/>
          <w:szCs w:val="21"/>
        </w:rPr>
        <w:t>Изменение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активности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некоторых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ферментов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прорастании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обработке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биологически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активными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соединениями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изолированных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зародашей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пшеницы</w:t>
      </w:r>
      <w:r w:rsidRPr="003727E2">
        <w:rPr>
          <w:rFonts w:ascii="Helvetica" w:hAnsi="Helvetica" w:cs="Helvetica"/>
          <w:b/>
          <w:bCs/>
          <w:color w:val="222222"/>
          <w:sz w:val="21"/>
          <w:szCs w:val="21"/>
        </w:rPr>
        <w:t xml:space="preserve"> . . </w:t>
      </w:r>
      <w:r w:rsidRPr="003727E2">
        <w:rPr>
          <w:rFonts w:ascii="Helvetica" w:hAnsi="Helvetica" w:cs="Helvetica" w:hint="eastAsia"/>
          <w:b/>
          <w:bCs/>
          <w:color w:val="222222"/>
          <w:sz w:val="21"/>
          <w:szCs w:val="21"/>
        </w:rPr>
        <w:t>а</w:t>
      </w:r>
    </w:p>
    <w:p w14:paraId="75DA0384" w14:textId="77777777" w:rsidR="003727E2" w:rsidRPr="003727E2" w:rsidRDefault="003727E2" w:rsidP="003727E2">
      <w:pPr>
        <w:rPr>
          <w:rFonts w:ascii="Helvetica" w:hAnsi="Helvetica" w:cs="Helvetica"/>
          <w:b/>
          <w:bCs/>
          <w:color w:val="222222"/>
          <w:sz w:val="21"/>
          <w:szCs w:val="21"/>
        </w:rPr>
      </w:pPr>
    </w:p>
    <w:p w14:paraId="47C5D0B2"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3.3. </w:t>
      </w:r>
      <w:r w:rsidRPr="003727E2">
        <w:rPr>
          <w:rFonts w:ascii="Helvetica" w:hAnsi="Helvetica" w:cs="Helvetica" w:hint="eastAsia"/>
          <w:b/>
          <w:bCs/>
          <w:color w:val="222222"/>
          <w:sz w:val="21"/>
          <w:szCs w:val="21"/>
        </w:rPr>
        <w:t>Действие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гиббереллина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синтез</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нуклеиновых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кислот</w:t>
      </w:r>
      <w:r w:rsidRPr="003727E2">
        <w:rPr>
          <w:rFonts w:ascii="Helvetica" w:hAnsi="Helvetica" w:cs="Helvetica"/>
          <w:b/>
          <w:bCs/>
          <w:color w:val="222222"/>
          <w:sz w:val="21"/>
          <w:szCs w:val="21"/>
        </w:rPr>
        <w:t>.</w:t>
      </w:r>
    </w:p>
    <w:p w14:paraId="0AE40C51" w14:textId="77777777" w:rsidR="003727E2" w:rsidRPr="003727E2" w:rsidRDefault="003727E2" w:rsidP="003727E2">
      <w:pPr>
        <w:rPr>
          <w:rFonts w:ascii="Helvetica" w:hAnsi="Helvetica" w:cs="Helvetica"/>
          <w:b/>
          <w:bCs/>
          <w:color w:val="222222"/>
          <w:sz w:val="21"/>
          <w:szCs w:val="21"/>
        </w:rPr>
      </w:pPr>
    </w:p>
    <w:p w14:paraId="69B9361F"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3.4. </w:t>
      </w:r>
      <w:r w:rsidRPr="003727E2">
        <w:rPr>
          <w:rFonts w:ascii="Helvetica" w:hAnsi="Helvetica" w:cs="Helvetica" w:hint="eastAsia"/>
          <w:b/>
          <w:bCs/>
          <w:color w:val="222222"/>
          <w:sz w:val="21"/>
          <w:szCs w:val="21"/>
        </w:rPr>
        <w:t>Действие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гиббереллина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субклеточном</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ур</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овне</w:t>
      </w:r>
      <w:r w:rsidRPr="003727E2">
        <w:rPr>
          <w:rFonts w:ascii="Helvetica" w:hAnsi="Helvetica" w:cs="Helvetica"/>
          <w:b/>
          <w:bCs/>
          <w:color w:val="222222"/>
          <w:sz w:val="21"/>
          <w:szCs w:val="21"/>
        </w:rPr>
        <w:t>.</w:t>
      </w:r>
    </w:p>
    <w:p w14:paraId="015E3408" w14:textId="77777777" w:rsidR="003727E2" w:rsidRPr="003727E2" w:rsidRDefault="003727E2" w:rsidP="003727E2">
      <w:pPr>
        <w:rPr>
          <w:rFonts w:ascii="Helvetica" w:hAnsi="Helvetica" w:cs="Helvetica"/>
          <w:b/>
          <w:bCs/>
          <w:color w:val="222222"/>
          <w:sz w:val="21"/>
          <w:szCs w:val="21"/>
        </w:rPr>
      </w:pPr>
    </w:p>
    <w:p w14:paraId="15FED88C"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3.5. </w:t>
      </w:r>
      <w:r w:rsidRPr="003727E2">
        <w:rPr>
          <w:rFonts w:ascii="Helvetica" w:hAnsi="Helvetica" w:cs="Helvetica" w:hint="eastAsia"/>
          <w:b/>
          <w:bCs/>
          <w:color w:val="222222"/>
          <w:sz w:val="21"/>
          <w:szCs w:val="21"/>
        </w:rPr>
        <w:t>Анализ</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функционального</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состояния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lastRenderedPageBreak/>
        <w:t>.</w:t>
      </w:r>
    </w:p>
    <w:p w14:paraId="6CC62AD4" w14:textId="77777777" w:rsidR="003727E2" w:rsidRPr="003727E2" w:rsidRDefault="003727E2" w:rsidP="003727E2">
      <w:pPr>
        <w:rPr>
          <w:rFonts w:ascii="Helvetica" w:hAnsi="Helvetica" w:cs="Helvetica"/>
          <w:b/>
          <w:bCs/>
          <w:color w:val="222222"/>
          <w:sz w:val="21"/>
          <w:szCs w:val="21"/>
        </w:rPr>
      </w:pPr>
    </w:p>
    <w:p w14:paraId="096606A9"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3.5.1. </w:t>
      </w:r>
      <w:r w:rsidRPr="003727E2">
        <w:rPr>
          <w:rFonts w:ascii="Helvetica" w:hAnsi="Helvetica" w:cs="Helvetica" w:hint="eastAsia"/>
          <w:b/>
          <w:bCs/>
          <w:color w:val="222222"/>
          <w:sz w:val="21"/>
          <w:szCs w:val="21"/>
        </w:rPr>
        <w:t>Изменения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ДКП</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нативного</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реконструированного</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зародашей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пшеницы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прорастании</w:t>
      </w:r>
      <w:r w:rsidRPr="003727E2">
        <w:rPr>
          <w:rFonts w:ascii="Helvetica" w:hAnsi="Helvetica" w:cs="Helvetica"/>
          <w:b/>
          <w:bCs/>
          <w:color w:val="222222"/>
          <w:sz w:val="21"/>
          <w:szCs w:val="21"/>
        </w:rPr>
        <w:t>.</w:t>
      </w:r>
    </w:p>
    <w:p w14:paraId="2A1A3206" w14:textId="77777777" w:rsidR="003727E2" w:rsidRPr="003727E2" w:rsidRDefault="003727E2" w:rsidP="003727E2">
      <w:pPr>
        <w:rPr>
          <w:rFonts w:ascii="Helvetica" w:hAnsi="Helvetica" w:cs="Helvetica"/>
          <w:b/>
          <w:bCs/>
          <w:color w:val="222222"/>
          <w:sz w:val="21"/>
          <w:szCs w:val="21"/>
        </w:rPr>
      </w:pPr>
    </w:p>
    <w:p w14:paraId="49FDE599"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3.5.2. </w:t>
      </w:r>
      <w:r w:rsidRPr="003727E2">
        <w:rPr>
          <w:rFonts w:ascii="Helvetica" w:hAnsi="Helvetica" w:cs="Helvetica" w:hint="eastAsia"/>
          <w:b/>
          <w:bCs/>
          <w:color w:val="222222"/>
          <w:sz w:val="21"/>
          <w:szCs w:val="21"/>
        </w:rPr>
        <w:t>Изменения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ДКП</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КД</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обработке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изолированных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пшеницы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биологически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активными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соединениями</w:t>
      </w:r>
      <w:r w:rsidRPr="003727E2">
        <w:rPr>
          <w:rFonts w:ascii="Helvetica" w:hAnsi="Helvetica" w:cs="Helvetica"/>
          <w:b/>
          <w:bCs/>
          <w:color w:val="222222"/>
          <w:sz w:val="21"/>
          <w:szCs w:val="21"/>
        </w:rPr>
        <w:t xml:space="preserve"> . . 9</w:t>
      </w:r>
      <w:r w:rsidRPr="003727E2">
        <w:rPr>
          <w:rFonts w:ascii="Helvetica" w:hAnsi="Helvetica" w:cs="Helvetica" w:hint="eastAsia"/>
          <w:b/>
          <w:bCs/>
          <w:color w:val="222222"/>
          <w:sz w:val="21"/>
          <w:szCs w:val="21"/>
        </w:rPr>
        <w:t>Ц</w:t>
      </w:r>
    </w:p>
    <w:p w14:paraId="2C5DFB1F" w14:textId="77777777" w:rsidR="003727E2" w:rsidRPr="003727E2" w:rsidRDefault="003727E2" w:rsidP="003727E2">
      <w:pPr>
        <w:rPr>
          <w:rFonts w:ascii="Helvetica" w:hAnsi="Helvetica" w:cs="Helvetica"/>
          <w:b/>
          <w:bCs/>
          <w:color w:val="222222"/>
          <w:sz w:val="21"/>
          <w:szCs w:val="21"/>
        </w:rPr>
      </w:pPr>
    </w:p>
    <w:p w14:paraId="2C779441"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3.5.3. </w:t>
      </w:r>
      <w:r w:rsidRPr="003727E2">
        <w:rPr>
          <w:rFonts w:ascii="Helvetica" w:hAnsi="Helvetica" w:cs="Helvetica" w:hint="eastAsia"/>
          <w:b/>
          <w:bCs/>
          <w:color w:val="222222"/>
          <w:sz w:val="21"/>
          <w:szCs w:val="21"/>
        </w:rPr>
        <w:t>Изменения</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в</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компонентах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хроматина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прорастании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разных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обработках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изолированных</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зародышей</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пшеницы</w:t>
      </w:r>
      <w:r w:rsidRPr="003727E2">
        <w:rPr>
          <w:rFonts w:ascii="Helvetica" w:hAnsi="Helvetica" w:cs="Helvetica"/>
          <w:b/>
          <w:bCs/>
          <w:color w:val="222222"/>
          <w:sz w:val="21"/>
          <w:szCs w:val="21"/>
        </w:rPr>
        <w:t>.</w:t>
      </w:r>
    </w:p>
    <w:p w14:paraId="027F39BD" w14:textId="77777777" w:rsidR="003727E2" w:rsidRPr="003727E2" w:rsidRDefault="003727E2" w:rsidP="003727E2">
      <w:pPr>
        <w:rPr>
          <w:rFonts w:ascii="Helvetica" w:hAnsi="Helvetica" w:cs="Helvetica"/>
          <w:b/>
          <w:bCs/>
          <w:color w:val="222222"/>
          <w:sz w:val="21"/>
          <w:szCs w:val="21"/>
        </w:rPr>
      </w:pPr>
    </w:p>
    <w:p w14:paraId="65D6BD02" w14:textId="77777777" w:rsidR="003727E2" w:rsidRPr="003727E2" w:rsidRDefault="003727E2" w:rsidP="003727E2">
      <w:pPr>
        <w:rPr>
          <w:rFonts w:ascii="Helvetica" w:hAnsi="Helvetica" w:cs="Helvetica"/>
          <w:b/>
          <w:bCs/>
          <w:color w:val="222222"/>
          <w:sz w:val="21"/>
          <w:szCs w:val="21"/>
        </w:rPr>
      </w:pPr>
      <w:r w:rsidRPr="003727E2">
        <w:rPr>
          <w:rFonts w:ascii="Helvetica" w:hAnsi="Helvetica" w:cs="Helvetica"/>
          <w:b/>
          <w:bCs/>
          <w:color w:val="222222"/>
          <w:sz w:val="21"/>
          <w:szCs w:val="21"/>
        </w:rPr>
        <w:t xml:space="preserve">3 </w:t>
      </w:r>
      <w:r w:rsidRPr="003727E2">
        <w:rPr>
          <w:rFonts w:ascii="Helvetica" w:hAnsi="Helvetica" w:cs="Helvetica" w:hint="eastAsia"/>
          <w:b/>
          <w:bCs/>
          <w:color w:val="222222"/>
          <w:sz w:val="21"/>
          <w:szCs w:val="21"/>
        </w:rPr>
        <w:t>А</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К</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Л</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Ю</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Ч</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Е</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И</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Е</w:t>
      </w:r>
      <w:r w:rsidRPr="003727E2">
        <w:rPr>
          <w:rFonts w:ascii="Helvetica" w:hAnsi="Helvetica" w:cs="Helvetica"/>
          <w:b/>
          <w:bCs/>
          <w:color w:val="222222"/>
          <w:sz w:val="21"/>
          <w:szCs w:val="21"/>
        </w:rPr>
        <w:t>.</w:t>
      </w:r>
    </w:p>
    <w:p w14:paraId="7A1DDC27" w14:textId="77777777" w:rsidR="003727E2" w:rsidRPr="003727E2" w:rsidRDefault="003727E2" w:rsidP="003727E2">
      <w:pPr>
        <w:rPr>
          <w:rFonts w:ascii="Helvetica" w:hAnsi="Helvetica" w:cs="Helvetica"/>
          <w:b/>
          <w:bCs/>
          <w:color w:val="222222"/>
          <w:sz w:val="21"/>
          <w:szCs w:val="21"/>
        </w:rPr>
      </w:pPr>
    </w:p>
    <w:p w14:paraId="109CC004" w14:textId="6693C09F" w:rsidR="00484EB4" w:rsidRPr="003727E2" w:rsidRDefault="003727E2" w:rsidP="003727E2">
      <w:r w:rsidRPr="003727E2">
        <w:rPr>
          <w:rFonts w:ascii="Helvetica" w:hAnsi="Helvetica" w:cs="Helvetica" w:hint="eastAsia"/>
          <w:b/>
          <w:bCs/>
          <w:color w:val="222222"/>
          <w:sz w:val="21"/>
          <w:szCs w:val="21"/>
        </w:rPr>
        <w:t>ВЫВОДЫ</w:t>
      </w:r>
      <w:r w:rsidRPr="003727E2">
        <w:rPr>
          <w:rFonts w:ascii="Helvetica" w:hAnsi="Helvetica" w:cs="Helvetica"/>
          <w:b/>
          <w:bCs/>
          <w:color w:val="222222"/>
          <w:sz w:val="21"/>
          <w:szCs w:val="21"/>
        </w:rPr>
        <w:t xml:space="preserve">. </w:t>
      </w:r>
      <w:r w:rsidRPr="003727E2">
        <w:rPr>
          <w:rFonts w:ascii="Helvetica" w:hAnsi="Helvetica" w:cs="Helvetica" w:hint="eastAsia"/>
          <w:b/>
          <w:bCs/>
          <w:color w:val="222222"/>
          <w:sz w:val="21"/>
          <w:szCs w:val="21"/>
        </w:rPr>
        <w:t>НО</w:t>
      </w:r>
    </w:p>
    <w:sectPr w:rsidR="00484EB4" w:rsidRPr="003727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6AC9" w14:textId="77777777" w:rsidR="002A4E7D" w:rsidRDefault="002A4E7D">
      <w:pPr>
        <w:spacing w:after="0" w:line="240" w:lineRule="auto"/>
      </w:pPr>
      <w:r>
        <w:separator/>
      </w:r>
    </w:p>
  </w:endnote>
  <w:endnote w:type="continuationSeparator" w:id="0">
    <w:p w14:paraId="24802B1D" w14:textId="77777777" w:rsidR="002A4E7D" w:rsidRDefault="002A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7189" w14:textId="77777777" w:rsidR="002A4E7D" w:rsidRDefault="002A4E7D"/>
    <w:p w14:paraId="19CB81CB" w14:textId="77777777" w:rsidR="002A4E7D" w:rsidRDefault="002A4E7D"/>
    <w:p w14:paraId="2F3F0750" w14:textId="77777777" w:rsidR="002A4E7D" w:rsidRDefault="002A4E7D"/>
    <w:p w14:paraId="2008553E" w14:textId="77777777" w:rsidR="002A4E7D" w:rsidRDefault="002A4E7D"/>
    <w:p w14:paraId="7ABAE271" w14:textId="77777777" w:rsidR="002A4E7D" w:rsidRDefault="002A4E7D"/>
    <w:p w14:paraId="6E8E0EB8" w14:textId="77777777" w:rsidR="002A4E7D" w:rsidRDefault="002A4E7D"/>
    <w:p w14:paraId="5AD7AAD8" w14:textId="77777777" w:rsidR="002A4E7D" w:rsidRDefault="002A4E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85D715" wp14:editId="469920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D4AF0" w14:textId="77777777" w:rsidR="002A4E7D" w:rsidRDefault="002A4E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85D7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AD4AF0" w14:textId="77777777" w:rsidR="002A4E7D" w:rsidRDefault="002A4E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C20001" w14:textId="77777777" w:rsidR="002A4E7D" w:rsidRDefault="002A4E7D"/>
    <w:p w14:paraId="1386F08C" w14:textId="77777777" w:rsidR="002A4E7D" w:rsidRDefault="002A4E7D"/>
    <w:p w14:paraId="3AC6D798" w14:textId="77777777" w:rsidR="002A4E7D" w:rsidRDefault="002A4E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87D487" wp14:editId="24F142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8350C" w14:textId="77777777" w:rsidR="002A4E7D" w:rsidRDefault="002A4E7D"/>
                          <w:p w14:paraId="3047FCB4" w14:textId="77777777" w:rsidR="002A4E7D" w:rsidRDefault="002A4E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7D4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E8350C" w14:textId="77777777" w:rsidR="002A4E7D" w:rsidRDefault="002A4E7D"/>
                    <w:p w14:paraId="3047FCB4" w14:textId="77777777" w:rsidR="002A4E7D" w:rsidRDefault="002A4E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49A68D" w14:textId="77777777" w:rsidR="002A4E7D" w:rsidRDefault="002A4E7D"/>
    <w:p w14:paraId="1987623E" w14:textId="77777777" w:rsidR="002A4E7D" w:rsidRDefault="002A4E7D">
      <w:pPr>
        <w:rPr>
          <w:sz w:val="2"/>
          <w:szCs w:val="2"/>
        </w:rPr>
      </w:pPr>
    </w:p>
    <w:p w14:paraId="79D0911A" w14:textId="77777777" w:rsidR="002A4E7D" w:rsidRDefault="002A4E7D"/>
    <w:p w14:paraId="515B9592" w14:textId="77777777" w:rsidR="002A4E7D" w:rsidRDefault="002A4E7D">
      <w:pPr>
        <w:spacing w:after="0" w:line="240" w:lineRule="auto"/>
      </w:pPr>
    </w:p>
  </w:footnote>
  <w:footnote w:type="continuationSeparator" w:id="0">
    <w:p w14:paraId="4E1F064B" w14:textId="77777777" w:rsidR="002A4E7D" w:rsidRDefault="002A4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7D"/>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206067</TotalTime>
  <Pages>4</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1577</cp:revision>
  <cp:lastPrinted>2009-02-06T05:36:00Z</cp:lastPrinted>
  <dcterms:created xsi:type="dcterms:W3CDTF">2024-01-07T13:43:00Z</dcterms:created>
  <dcterms:modified xsi:type="dcterms:W3CDTF">2025-11-12T12:55:00Z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