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7D67"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Морозова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Мария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Николаевна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измерительная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колориметрическая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система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диссертация</w:t>
      </w:r>
      <w:r w:rsidRPr="009723D5">
        <w:rPr>
          <w:rFonts w:ascii="Times New Roman" w:eastAsia="Times New Roman" w:hAnsi="Times New Roman" w:cs="Times New Roman"/>
          <w:b/>
          <w:bCs/>
          <w:spacing w:val="-10"/>
          <w:kern w:val="0"/>
          <w:sz w:val="28"/>
          <w:szCs w:val="28"/>
          <w:lang w:eastAsia="ru-RU"/>
        </w:rPr>
        <w:t xml:space="preserve"> ... </w:t>
      </w:r>
      <w:r w:rsidRPr="009723D5">
        <w:rPr>
          <w:rFonts w:ascii="Times New Roman" w:eastAsia="Times New Roman" w:hAnsi="Times New Roman" w:cs="Times New Roman" w:hint="eastAsia"/>
          <w:b/>
          <w:bCs/>
          <w:spacing w:val="-10"/>
          <w:kern w:val="0"/>
          <w:sz w:val="28"/>
          <w:szCs w:val="28"/>
          <w:lang w:eastAsia="ru-RU"/>
        </w:rPr>
        <w:t>кандидата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Технических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наук</w:t>
      </w:r>
      <w:r w:rsidRPr="009723D5">
        <w:rPr>
          <w:rFonts w:ascii="Times New Roman" w:eastAsia="Times New Roman" w:hAnsi="Times New Roman" w:cs="Times New Roman"/>
          <w:b/>
          <w:bCs/>
          <w:spacing w:val="-10"/>
          <w:kern w:val="0"/>
          <w:sz w:val="28"/>
          <w:szCs w:val="28"/>
          <w:lang w:eastAsia="ru-RU"/>
        </w:rPr>
        <w:t xml:space="preserve">: 05.11.16 / </w:t>
      </w:r>
      <w:r w:rsidRPr="009723D5">
        <w:rPr>
          <w:rFonts w:ascii="Times New Roman" w:eastAsia="Times New Roman" w:hAnsi="Times New Roman" w:cs="Times New Roman" w:hint="eastAsia"/>
          <w:b/>
          <w:bCs/>
          <w:spacing w:val="-10"/>
          <w:kern w:val="0"/>
          <w:sz w:val="28"/>
          <w:szCs w:val="28"/>
          <w:lang w:eastAsia="ru-RU"/>
        </w:rPr>
        <w:t>Морозова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Мария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Николаевна</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Место</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защиты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Пензенский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государственный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университет</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Пенза</w:t>
      </w:r>
      <w:r w:rsidRPr="009723D5">
        <w:rPr>
          <w:rFonts w:ascii="Times New Roman" w:eastAsia="Times New Roman" w:hAnsi="Times New Roman" w:cs="Times New Roman"/>
          <w:b/>
          <w:bCs/>
          <w:spacing w:val="-10"/>
          <w:kern w:val="0"/>
          <w:sz w:val="28"/>
          <w:szCs w:val="28"/>
          <w:lang w:eastAsia="ru-RU"/>
        </w:rPr>
        <w:t xml:space="preserve">, 2016.- 139 </w:t>
      </w:r>
      <w:r w:rsidRPr="009723D5">
        <w:rPr>
          <w:rFonts w:ascii="Times New Roman" w:eastAsia="Times New Roman" w:hAnsi="Times New Roman" w:cs="Times New Roman" w:hint="eastAsia"/>
          <w:b/>
          <w:bCs/>
          <w:spacing w:val="-10"/>
          <w:kern w:val="0"/>
          <w:sz w:val="28"/>
          <w:szCs w:val="28"/>
          <w:lang w:eastAsia="ru-RU"/>
        </w:rPr>
        <w:t>с</w:t>
      </w:r>
      <w:r w:rsidRPr="009723D5">
        <w:rPr>
          <w:rFonts w:ascii="Times New Roman" w:eastAsia="Times New Roman" w:hAnsi="Times New Roman" w:cs="Times New Roman"/>
          <w:b/>
          <w:bCs/>
          <w:spacing w:val="-10"/>
          <w:kern w:val="0"/>
          <w:sz w:val="28"/>
          <w:szCs w:val="28"/>
          <w:lang w:eastAsia="ru-RU"/>
        </w:rPr>
        <w:t>.</w:t>
      </w:r>
    </w:p>
    <w:p w14:paraId="5009BA46"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p>
    <w:p w14:paraId="203BF1D0"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p>
    <w:p w14:paraId="36B87EFF"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ФГБОУ</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ВО</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«Пензенский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государственный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университет»</w:t>
      </w:r>
    </w:p>
    <w:p w14:paraId="5EECCC95"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На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правах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рукописи</w:t>
      </w:r>
    </w:p>
    <w:p w14:paraId="3D716910"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Морозова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Мария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Николаевна</w:t>
      </w:r>
    </w:p>
    <w:p w14:paraId="42D86B18"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ИЗМЕРИТЕЛЬНАЯ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КОЛОРИМЕТРИЧЕСКАЯ</w:t>
      </w:r>
    </w:p>
    <w:p w14:paraId="03916139"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СИСТЕМА</w:t>
      </w:r>
    </w:p>
    <w:p w14:paraId="7B4B7197"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 xml:space="preserve">05.11.16 - </w:t>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измерительные</w:t>
      </w:r>
    </w:p>
    <w:p w14:paraId="18519C4D"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и</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управляющие</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системы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приборостроение</w:t>
      </w:r>
      <w:r w:rsidRPr="009723D5">
        <w:rPr>
          <w:rFonts w:ascii="Times New Roman" w:eastAsia="Times New Roman" w:hAnsi="Times New Roman" w:cs="Times New Roman"/>
          <w:b/>
          <w:bCs/>
          <w:spacing w:val="-10"/>
          <w:kern w:val="0"/>
          <w:sz w:val="28"/>
          <w:szCs w:val="28"/>
          <w:lang w:eastAsia="ru-RU"/>
        </w:rPr>
        <w:t>)</w:t>
      </w:r>
    </w:p>
    <w:p w14:paraId="0DE605ED"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Диссертация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на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соискание</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ученой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степени</w:t>
      </w:r>
    </w:p>
    <w:p w14:paraId="4C7E014E"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кандидата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технических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наук</w:t>
      </w:r>
    </w:p>
    <w:p w14:paraId="1904ED9F"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Научный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руководитель</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д</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т</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н</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профессор</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Соловьев</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Владимир</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Александрович</w:t>
      </w:r>
    </w:p>
    <w:p w14:paraId="6D1CAFE5"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Пенза</w:t>
      </w:r>
      <w:r w:rsidRPr="009723D5">
        <w:rPr>
          <w:rFonts w:ascii="Times New Roman" w:eastAsia="Times New Roman" w:hAnsi="Times New Roman" w:cs="Times New Roman"/>
          <w:b/>
          <w:bCs/>
          <w:spacing w:val="-10"/>
          <w:kern w:val="0"/>
          <w:sz w:val="28"/>
          <w:szCs w:val="28"/>
          <w:lang w:eastAsia="ru-RU"/>
        </w:rPr>
        <w:t xml:space="preserve"> 2016</w:t>
      </w:r>
    </w:p>
    <w:p w14:paraId="0094DACF"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 xml:space="preserve"> </w:t>
      </w:r>
    </w:p>
    <w:p w14:paraId="699AD8FD"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2</w:t>
      </w:r>
    </w:p>
    <w:p w14:paraId="74835F0A"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Содержание</w:t>
      </w:r>
    </w:p>
    <w:p w14:paraId="6EE1F4F9"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Введение</w:t>
      </w:r>
      <w:r w:rsidRPr="009723D5">
        <w:rPr>
          <w:rFonts w:ascii="Times New Roman" w:eastAsia="Times New Roman" w:hAnsi="Times New Roman" w:cs="Times New Roman"/>
          <w:b/>
          <w:bCs/>
          <w:spacing w:val="-10"/>
          <w:kern w:val="0"/>
          <w:sz w:val="28"/>
          <w:szCs w:val="28"/>
          <w:lang w:eastAsia="ru-RU"/>
        </w:rPr>
        <w:tab/>
        <w:t>5</w:t>
      </w:r>
    </w:p>
    <w:p w14:paraId="6D7FD57D"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ГЛАВА</w:t>
      </w:r>
      <w:r w:rsidRPr="009723D5">
        <w:rPr>
          <w:rFonts w:ascii="Times New Roman" w:eastAsia="Times New Roman" w:hAnsi="Times New Roman" w:cs="Times New Roman"/>
          <w:b/>
          <w:bCs/>
          <w:spacing w:val="-10"/>
          <w:kern w:val="0"/>
          <w:sz w:val="28"/>
          <w:szCs w:val="28"/>
          <w:lang w:eastAsia="ru-RU"/>
        </w:rPr>
        <w:t xml:space="preserve"> 1 </w:t>
      </w:r>
      <w:r w:rsidRPr="009723D5">
        <w:rPr>
          <w:rFonts w:ascii="Times New Roman" w:eastAsia="Times New Roman" w:hAnsi="Times New Roman" w:cs="Times New Roman" w:hint="eastAsia"/>
          <w:b/>
          <w:bCs/>
          <w:spacing w:val="-10"/>
          <w:kern w:val="0"/>
          <w:sz w:val="28"/>
          <w:szCs w:val="28"/>
          <w:lang w:eastAsia="ru-RU"/>
        </w:rPr>
        <w:t>Аналитический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обзор</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интегральных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методов</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приборов</w:t>
      </w:r>
    </w:p>
    <w:p w14:paraId="5C2DFEF1"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измерения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цвета</w:t>
      </w:r>
      <w:r w:rsidRPr="009723D5">
        <w:rPr>
          <w:rFonts w:ascii="Times New Roman" w:eastAsia="Times New Roman" w:hAnsi="Times New Roman" w:cs="Times New Roman"/>
          <w:b/>
          <w:bCs/>
          <w:spacing w:val="-10"/>
          <w:kern w:val="0"/>
          <w:sz w:val="28"/>
          <w:szCs w:val="28"/>
          <w:lang w:eastAsia="ru-RU"/>
        </w:rPr>
        <w:tab/>
        <w:t>10</w:t>
      </w:r>
    </w:p>
    <w:p w14:paraId="6B9A37FE"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1</w:t>
      </w:r>
      <w:r w:rsidRPr="009723D5">
        <w:rPr>
          <w:rFonts w:ascii="Times New Roman" w:eastAsia="Times New Roman" w:hAnsi="Times New Roman" w:cs="Times New Roman" w:hint="eastAsia"/>
          <w:b/>
          <w:bCs/>
          <w:spacing w:val="-10"/>
          <w:kern w:val="0"/>
          <w:sz w:val="28"/>
          <w:szCs w:val="28"/>
          <w:lang w:eastAsia="ru-RU"/>
        </w:rPr>
        <w:t>Л</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Принципы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построения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интегральных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колориметров</w:t>
      </w:r>
      <w:r w:rsidRPr="009723D5">
        <w:rPr>
          <w:rFonts w:ascii="Times New Roman" w:eastAsia="Times New Roman" w:hAnsi="Times New Roman" w:cs="Times New Roman"/>
          <w:b/>
          <w:bCs/>
          <w:spacing w:val="-10"/>
          <w:kern w:val="0"/>
          <w:sz w:val="28"/>
          <w:szCs w:val="28"/>
          <w:lang w:eastAsia="ru-RU"/>
        </w:rPr>
        <w:tab/>
        <w:t>10</w:t>
      </w:r>
    </w:p>
    <w:p w14:paraId="16630050"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1.2</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Интегральные</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колориметры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со</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спектральными</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масками</w:t>
      </w:r>
      <w:r w:rsidRPr="009723D5">
        <w:rPr>
          <w:rFonts w:ascii="Times New Roman" w:eastAsia="Times New Roman" w:hAnsi="Times New Roman" w:cs="Times New Roman"/>
          <w:b/>
          <w:bCs/>
          <w:spacing w:val="-10"/>
          <w:kern w:val="0"/>
          <w:sz w:val="28"/>
          <w:szCs w:val="28"/>
          <w:lang w:eastAsia="ru-RU"/>
        </w:rPr>
        <w:tab/>
        <w:t>14</w:t>
      </w:r>
    </w:p>
    <w:p w14:paraId="6F0FCC69"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1.3</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Интегральные</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колориметры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селективной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модуляцией</w:t>
      </w:r>
      <w:r w:rsidRPr="009723D5">
        <w:rPr>
          <w:rFonts w:ascii="Times New Roman" w:eastAsia="Times New Roman" w:hAnsi="Times New Roman" w:cs="Times New Roman"/>
          <w:b/>
          <w:bCs/>
          <w:spacing w:val="-10"/>
          <w:kern w:val="0"/>
          <w:sz w:val="28"/>
          <w:szCs w:val="28"/>
          <w:lang w:eastAsia="ru-RU"/>
        </w:rPr>
        <w:tab/>
        <w:t>15</w:t>
      </w:r>
    </w:p>
    <w:p w14:paraId="4C21BFB2"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1.4</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Интегральные</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фильтровые</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колориметры</w:t>
      </w:r>
      <w:r w:rsidRPr="009723D5">
        <w:rPr>
          <w:rFonts w:ascii="Times New Roman" w:eastAsia="Times New Roman" w:hAnsi="Times New Roman" w:cs="Times New Roman"/>
          <w:b/>
          <w:bCs/>
          <w:spacing w:val="-10"/>
          <w:kern w:val="0"/>
          <w:sz w:val="28"/>
          <w:szCs w:val="28"/>
          <w:lang w:eastAsia="ru-RU"/>
        </w:rPr>
        <w:tab/>
        <w:t>16</w:t>
      </w:r>
    </w:p>
    <w:p w14:paraId="45C3EAB4"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1.5</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Интегральные</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фильтровые</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колориметры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работающие</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в</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режиме</w:t>
      </w:r>
    </w:p>
    <w:p w14:paraId="080FC978"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компарирования</w:t>
      </w:r>
      <w:r w:rsidRPr="009723D5">
        <w:rPr>
          <w:rFonts w:ascii="Times New Roman" w:eastAsia="Times New Roman" w:hAnsi="Times New Roman" w:cs="Times New Roman"/>
          <w:b/>
          <w:bCs/>
          <w:spacing w:val="-10"/>
          <w:kern w:val="0"/>
          <w:sz w:val="28"/>
          <w:szCs w:val="28"/>
          <w:lang w:eastAsia="ru-RU"/>
        </w:rPr>
        <w:tab/>
        <w:t>18</w:t>
      </w:r>
    </w:p>
    <w:p w14:paraId="60B0BE68"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1.6</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Колориметры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на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основе</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цветных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матриц</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ПЗС</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структурой</w:t>
      </w:r>
      <w:r w:rsidRPr="009723D5">
        <w:rPr>
          <w:rFonts w:ascii="Times New Roman" w:eastAsia="Times New Roman" w:hAnsi="Times New Roman" w:cs="Times New Roman"/>
          <w:b/>
          <w:bCs/>
          <w:spacing w:val="-10"/>
          <w:kern w:val="0"/>
          <w:sz w:val="28"/>
          <w:szCs w:val="28"/>
          <w:lang w:eastAsia="ru-RU"/>
        </w:rPr>
        <w:tab/>
        <w:t>21</w:t>
      </w:r>
    </w:p>
    <w:p w14:paraId="7785965C"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1.7</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Колориметр</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построенный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на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принципах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искусственных</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нейронных</w:t>
      </w:r>
    </w:p>
    <w:p w14:paraId="5AE64DEB"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сетей</w:t>
      </w:r>
      <w:r w:rsidRPr="009723D5">
        <w:rPr>
          <w:rFonts w:ascii="Times New Roman" w:eastAsia="Times New Roman" w:hAnsi="Times New Roman" w:cs="Times New Roman"/>
          <w:b/>
          <w:bCs/>
          <w:spacing w:val="-10"/>
          <w:kern w:val="0"/>
          <w:sz w:val="28"/>
          <w:szCs w:val="28"/>
          <w:lang w:eastAsia="ru-RU"/>
        </w:rPr>
        <w:tab/>
        <w:t>22</w:t>
      </w:r>
    </w:p>
    <w:p w14:paraId="50480C02"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1.8</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Измерение</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относительной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спектральной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чувствительности</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каналов</w:t>
      </w:r>
    </w:p>
    <w:p w14:paraId="7701882F"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lastRenderedPageBreak/>
        <w:t>измерения</w:t>
      </w:r>
      <w:r w:rsidRPr="009723D5">
        <w:rPr>
          <w:rFonts w:ascii="Times New Roman" w:eastAsia="Times New Roman" w:hAnsi="Times New Roman" w:cs="Times New Roman"/>
          <w:b/>
          <w:bCs/>
          <w:spacing w:val="-10"/>
          <w:kern w:val="0"/>
          <w:sz w:val="28"/>
          <w:szCs w:val="28"/>
          <w:lang w:eastAsia="ru-RU"/>
        </w:rPr>
        <w:t xml:space="preserve"> X, Y, Z </w:t>
      </w:r>
      <w:r w:rsidRPr="009723D5">
        <w:rPr>
          <w:rFonts w:ascii="Times New Roman" w:eastAsia="Times New Roman" w:hAnsi="Times New Roman" w:cs="Times New Roman" w:hint="eastAsia"/>
          <w:b/>
          <w:bCs/>
          <w:spacing w:val="-10"/>
          <w:kern w:val="0"/>
          <w:sz w:val="28"/>
          <w:szCs w:val="28"/>
          <w:lang w:eastAsia="ru-RU"/>
        </w:rPr>
        <w:t>колориметра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интегрального</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типа</w:t>
      </w:r>
      <w:r w:rsidRPr="009723D5">
        <w:rPr>
          <w:rFonts w:ascii="Times New Roman" w:eastAsia="Times New Roman" w:hAnsi="Times New Roman" w:cs="Times New Roman"/>
          <w:b/>
          <w:bCs/>
          <w:spacing w:val="-10"/>
          <w:kern w:val="0"/>
          <w:sz w:val="28"/>
          <w:szCs w:val="28"/>
          <w:lang w:eastAsia="ru-RU"/>
        </w:rPr>
        <w:tab/>
        <w:t>26</w:t>
      </w:r>
    </w:p>
    <w:p w14:paraId="10D25CA7"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1.9</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Анализ</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технических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характеристик</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интегральных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колориметров</w:t>
      </w:r>
      <w:r w:rsidRPr="009723D5">
        <w:rPr>
          <w:rFonts w:ascii="Times New Roman" w:eastAsia="Times New Roman" w:hAnsi="Times New Roman" w:cs="Times New Roman"/>
          <w:b/>
          <w:bCs/>
          <w:spacing w:val="-10"/>
          <w:kern w:val="0"/>
          <w:sz w:val="28"/>
          <w:szCs w:val="28"/>
          <w:lang w:eastAsia="ru-RU"/>
        </w:rPr>
        <w:t>,</w:t>
      </w:r>
    </w:p>
    <w:p w14:paraId="71392398"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выпускаемых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фирмой</w:t>
      </w:r>
      <w:r w:rsidRPr="009723D5">
        <w:rPr>
          <w:rFonts w:ascii="Times New Roman" w:eastAsia="Times New Roman" w:hAnsi="Times New Roman" w:cs="Times New Roman"/>
          <w:b/>
          <w:bCs/>
          <w:spacing w:val="-10"/>
          <w:kern w:val="0"/>
          <w:sz w:val="28"/>
          <w:szCs w:val="28"/>
          <w:lang w:eastAsia="ru-RU"/>
        </w:rPr>
        <w:t xml:space="preserve"> Konica Minolta</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ЗО</w:t>
      </w:r>
    </w:p>
    <w:p w14:paraId="38176F83"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Выводы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по</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главе</w:t>
      </w:r>
      <w:r w:rsidRPr="009723D5">
        <w:rPr>
          <w:rFonts w:ascii="Times New Roman" w:eastAsia="Times New Roman" w:hAnsi="Times New Roman" w:cs="Times New Roman"/>
          <w:b/>
          <w:bCs/>
          <w:spacing w:val="-10"/>
          <w:kern w:val="0"/>
          <w:sz w:val="28"/>
          <w:szCs w:val="28"/>
          <w:lang w:eastAsia="ru-RU"/>
        </w:rPr>
        <w:tab/>
        <w:t>35</w:t>
      </w:r>
    </w:p>
    <w:p w14:paraId="761DC0A4"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ГЛАВА</w:t>
      </w:r>
      <w:r w:rsidRPr="009723D5">
        <w:rPr>
          <w:rFonts w:ascii="Times New Roman" w:eastAsia="Times New Roman" w:hAnsi="Times New Roman" w:cs="Times New Roman"/>
          <w:b/>
          <w:bCs/>
          <w:spacing w:val="-10"/>
          <w:kern w:val="0"/>
          <w:sz w:val="28"/>
          <w:szCs w:val="28"/>
          <w:lang w:eastAsia="ru-RU"/>
        </w:rPr>
        <w:t xml:space="preserve"> 2 </w:t>
      </w:r>
      <w:r w:rsidRPr="009723D5">
        <w:rPr>
          <w:rFonts w:ascii="Times New Roman" w:eastAsia="Times New Roman" w:hAnsi="Times New Roman" w:cs="Times New Roman" w:hint="eastAsia"/>
          <w:b/>
          <w:bCs/>
          <w:spacing w:val="-10"/>
          <w:kern w:val="0"/>
          <w:sz w:val="28"/>
          <w:szCs w:val="28"/>
          <w:lang w:eastAsia="ru-RU"/>
        </w:rPr>
        <w:t>Основы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проектирования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измерительной</w:t>
      </w:r>
    </w:p>
    <w:p w14:paraId="6E743B6D"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колориметрической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системы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на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принципах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искусственных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нейронных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сетей</w:t>
      </w:r>
      <w:r w:rsidRPr="009723D5">
        <w:rPr>
          <w:rFonts w:ascii="Times New Roman" w:eastAsia="Times New Roman" w:hAnsi="Times New Roman" w:cs="Times New Roman"/>
          <w:b/>
          <w:bCs/>
          <w:spacing w:val="-10"/>
          <w:kern w:val="0"/>
          <w:sz w:val="28"/>
          <w:szCs w:val="28"/>
          <w:lang w:eastAsia="ru-RU"/>
        </w:rPr>
        <w:tab/>
        <w:t>37</w:t>
      </w:r>
    </w:p>
    <w:p w14:paraId="7C18BB81"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2.1</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Разработка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структуры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искусственной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нейронной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сети</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p>
    <w:p w14:paraId="5BDE4E41"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измерительной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колориметрической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системы</w:t>
      </w:r>
      <w:r w:rsidRPr="009723D5">
        <w:rPr>
          <w:rFonts w:ascii="Times New Roman" w:eastAsia="Times New Roman" w:hAnsi="Times New Roman" w:cs="Times New Roman"/>
          <w:b/>
          <w:bCs/>
          <w:spacing w:val="-10"/>
          <w:kern w:val="0"/>
          <w:sz w:val="28"/>
          <w:szCs w:val="28"/>
          <w:lang w:eastAsia="ru-RU"/>
        </w:rPr>
        <w:tab/>
        <w:t>37</w:t>
      </w:r>
    </w:p>
    <w:p w14:paraId="7A6D0055"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2.2</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Источник</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излучения</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измерительной</w:t>
      </w:r>
    </w:p>
    <w:p w14:paraId="42B2AC39"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колориметрической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системы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его</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относительное</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спектральное</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распределение</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потока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излучения</w:t>
      </w:r>
      <w:r w:rsidRPr="009723D5">
        <w:rPr>
          <w:rFonts w:ascii="Times New Roman" w:eastAsia="Times New Roman" w:hAnsi="Times New Roman" w:cs="Times New Roman"/>
          <w:b/>
          <w:bCs/>
          <w:spacing w:val="-10"/>
          <w:kern w:val="0"/>
          <w:sz w:val="28"/>
          <w:szCs w:val="28"/>
          <w:lang w:eastAsia="ru-RU"/>
        </w:rPr>
        <w:tab/>
        <w:t>43</w:t>
      </w:r>
    </w:p>
    <w:p w14:paraId="5B85DD8C"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2.3</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Чувствительный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элемент</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измерительной</w:t>
      </w:r>
    </w:p>
    <w:p w14:paraId="399131B4"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колориметрической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системы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его</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спектральные</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характеристики</w:t>
      </w:r>
      <w:r w:rsidRPr="009723D5">
        <w:rPr>
          <w:rFonts w:ascii="Times New Roman" w:eastAsia="Times New Roman" w:hAnsi="Times New Roman" w:cs="Times New Roman"/>
          <w:b/>
          <w:bCs/>
          <w:spacing w:val="-10"/>
          <w:kern w:val="0"/>
          <w:sz w:val="28"/>
          <w:szCs w:val="28"/>
          <w:lang w:eastAsia="ru-RU"/>
        </w:rPr>
        <w:tab/>
        <w:t>44</w:t>
      </w:r>
    </w:p>
    <w:p w14:paraId="122CAB2C"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2.4</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Исходная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относительная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спектральная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чувствительность</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измерительных</w:t>
      </w:r>
    </w:p>
    <w:p w14:paraId="56AF7639"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каналов</w:t>
      </w:r>
      <w:r w:rsidRPr="009723D5">
        <w:rPr>
          <w:rFonts w:ascii="Times New Roman" w:eastAsia="Times New Roman" w:hAnsi="Times New Roman" w:cs="Times New Roman"/>
          <w:b/>
          <w:bCs/>
          <w:spacing w:val="-10"/>
          <w:kern w:val="0"/>
          <w:sz w:val="28"/>
          <w:szCs w:val="28"/>
          <w:lang w:eastAsia="ru-RU"/>
        </w:rPr>
        <w:t xml:space="preserve"> X, Y, Z</w:t>
      </w:r>
      <w:r w:rsidRPr="009723D5">
        <w:rPr>
          <w:rFonts w:ascii="Times New Roman" w:eastAsia="Times New Roman" w:hAnsi="Times New Roman" w:cs="Times New Roman"/>
          <w:b/>
          <w:bCs/>
          <w:spacing w:val="-10"/>
          <w:kern w:val="0"/>
          <w:sz w:val="28"/>
          <w:szCs w:val="28"/>
          <w:lang w:eastAsia="ru-RU"/>
        </w:rPr>
        <w:tab/>
        <w:t>45</w:t>
      </w:r>
    </w:p>
    <w:p w14:paraId="24574E3D"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 xml:space="preserve"> </w:t>
      </w:r>
    </w:p>
    <w:p w14:paraId="4461325B"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з</w:t>
      </w:r>
    </w:p>
    <w:p w14:paraId="5FD5AFBD"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2.5</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Выбор</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типов</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цветных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стекол</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входящих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в</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наборы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корригирующих</w:t>
      </w:r>
    </w:p>
    <w:p w14:paraId="23C3C7F8"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светофильтров</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колориметрической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системы</w:t>
      </w:r>
      <w:r w:rsidRPr="009723D5">
        <w:rPr>
          <w:rFonts w:ascii="Times New Roman" w:eastAsia="Times New Roman" w:hAnsi="Times New Roman" w:cs="Times New Roman"/>
          <w:b/>
          <w:bCs/>
          <w:spacing w:val="-10"/>
          <w:kern w:val="0"/>
          <w:sz w:val="28"/>
          <w:szCs w:val="28"/>
          <w:lang w:eastAsia="ru-RU"/>
        </w:rPr>
        <w:tab/>
        <w:t>47</w:t>
      </w:r>
    </w:p>
    <w:p w14:paraId="28DB348F"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2.6</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Расчет</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параметров</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корригирующих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светофильтров</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измерительных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каналов</w:t>
      </w:r>
      <w:r w:rsidRPr="009723D5">
        <w:rPr>
          <w:rFonts w:ascii="Times New Roman" w:eastAsia="Times New Roman" w:hAnsi="Times New Roman" w:cs="Times New Roman"/>
          <w:b/>
          <w:bCs/>
          <w:spacing w:val="-10"/>
          <w:kern w:val="0"/>
          <w:sz w:val="28"/>
          <w:szCs w:val="28"/>
          <w:lang w:eastAsia="ru-RU"/>
        </w:rPr>
        <w:t xml:space="preserve"> X, Y, Z </w:t>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колориметрической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системы</w:t>
      </w:r>
      <w:r w:rsidRPr="009723D5">
        <w:rPr>
          <w:rFonts w:ascii="Times New Roman" w:eastAsia="Times New Roman" w:hAnsi="Times New Roman" w:cs="Times New Roman"/>
          <w:b/>
          <w:bCs/>
          <w:spacing w:val="-10"/>
          <w:kern w:val="0"/>
          <w:sz w:val="28"/>
          <w:szCs w:val="28"/>
          <w:lang w:eastAsia="ru-RU"/>
        </w:rPr>
        <w:t xml:space="preserve"> ... 50</w:t>
      </w:r>
    </w:p>
    <w:p w14:paraId="7C7C2604"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2.7</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Оценка</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обучаемости</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измерительной</w:t>
      </w:r>
    </w:p>
    <w:p w14:paraId="41CB6003"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колориметрической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системы</w:t>
      </w:r>
      <w:r w:rsidRPr="009723D5">
        <w:rPr>
          <w:rFonts w:ascii="Times New Roman" w:eastAsia="Times New Roman" w:hAnsi="Times New Roman" w:cs="Times New Roman"/>
          <w:b/>
          <w:bCs/>
          <w:spacing w:val="-10"/>
          <w:kern w:val="0"/>
          <w:sz w:val="28"/>
          <w:szCs w:val="28"/>
          <w:lang w:eastAsia="ru-RU"/>
        </w:rPr>
        <w:tab/>
        <w:t>52</w:t>
      </w:r>
    </w:p>
    <w:p w14:paraId="322F36F8"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Выводы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по</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главе</w:t>
      </w:r>
      <w:r w:rsidRPr="009723D5">
        <w:rPr>
          <w:rFonts w:ascii="Times New Roman" w:eastAsia="Times New Roman" w:hAnsi="Times New Roman" w:cs="Times New Roman"/>
          <w:b/>
          <w:bCs/>
          <w:spacing w:val="-10"/>
          <w:kern w:val="0"/>
          <w:sz w:val="28"/>
          <w:szCs w:val="28"/>
          <w:lang w:eastAsia="ru-RU"/>
        </w:rPr>
        <w:tab/>
        <w:t>59</w:t>
      </w:r>
    </w:p>
    <w:p w14:paraId="585CA6CD"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ГЛАВА</w:t>
      </w:r>
      <w:r w:rsidRPr="009723D5">
        <w:rPr>
          <w:rFonts w:ascii="Times New Roman" w:eastAsia="Times New Roman" w:hAnsi="Times New Roman" w:cs="Times New Roman"/>
          <w:b/>
          <w:bCs/>
          <w:spacing w:val="-10"/>
          <w:kern w:val="0"/>
          <w:sz w:val="28"/>
          <w:szCs w:val="28"/>
          <w:lang w:eastAsia="ru-RU"/>
        </w:rPr>
        <w:t xml:space="preserve"> 3 </w:t>
      </w:r>
      <w:r w:rsidRPr="009723D5">
        <w:rPr>
          <w:rFonts w:ascii="Times New Roman" w:eastAsia="Times New Roman" w:hAnsi="Times New Roman" w:cs="Times New Roman" w:hint="eastAsia"/>
          <w:b/>
          <w:bCs/>
          <w:spacing w:val="-10"/>
          <w:kern w:val="0"/>
          <w:sz w:val="28"/>
          <w:szCs w:val="28"/>
          <w:lang w:eastAsia="ru-RU"/>
        </w:rPr>
        <w:t>Разработка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теоретических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основ</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обучения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колориметрической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системы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на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стадии</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производства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эксплуатации</w:t>
      </w:r>
      <w:r w:rsidRPr="009723D5">
        <w:rPr>
          <w:rFonts w:ascii="Times New Roman" w:eastAsia="Times New Roman" w:hAnsi="Times New Roman" w:cs="Times New Roman"/>
          <w:b/>
          <w:bCs/>
          <w:spacing w:val="-10"/>
          <w:kern w:val="0"/>
          <w:sz w:val="28"/>
          <w:szCs w:val="28"/>
          <w:lang w:eastAsia="ru-RU"/>
        </w:rPr>
        <w:tab/>
        <w:t>60</w:t>
      </w:r>
    </w:p>
    <w:p w14:paraId="7577F716"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3.1</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Разработка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целевых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функций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используемых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при</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обучении</w:t>
      </w:r>
    </w:p>
    <w:p w14:paraId="164F076C"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колориметрической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системы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на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стадиях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производства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эксплуатации</w:t>
      </w:r>
      <w:r w:rsidRPr="009723D5">
        <w:rPr>
          <w:rFonts w:ascii="Times New Roman" w:eastAsia="Times New Roman" w:hAnsi="Times New Roman" w:cs="Times New Roman"/>
          <w:b/>
          <w:bCs/>
          <w:spacing w:val="-10"/>
          <w:kern w:val="0"/>
          <w:sz w:val="28"/>
          <w:szCs w:val="28"/>
          <w:lang w:eastAsia="ru-RU"/>
        </w:rPr>
        <w:tab/>
        <w:t>61</w:t>
      </w:r>
    </w:p>
    <w:p w14:paraId="70DC7A98"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3.2</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Моделирование</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сигналов</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на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выходе</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чувствительных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элементов</w:t>
      </w:r>
    </w:p>
    <w:p w14:paraId="55581A8B"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фотодиодной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линейки</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при</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обучении</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колориметрической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системы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на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стадии</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производства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эксплуатации</w:t>
      </w:r>
      <w:r w:rsidRPr="009723D5">
        <w:rPr>
          <w:rFonts w:ascii="Times New Roman" w:eastAsia="Times New Roman" w:hAnsi="Times New Roman" w:cs="Times New Roman"/>
          <w:b/>
          <w:bCs/>
          <w:spacing w:val="-10"/>
          <w:kern w:val="0"/>
          <w:sz w:val="28"/>
          <w:szCs w:val="28"/>
          <w:lang w:eastAsia="ru-RU"/>
        </w:rPr>
        <w:tab/>
        <w:t>63</w:t>
      </w:r>
    </w:p>
    <w:p w14:paraId="2FFF341E"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3.3</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Моделирование</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обучения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измерительной</w:t>
      </w:r>
    </w:p>
    <w:p w14:paraId="6C7F32C5"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lastRenderedPageBreak/>
        <w:t>колориметрической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системы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на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стадиях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производства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эксплуатации</w:t>
      </w:r>
      <w:r w:rsidRPr="009723D5">
        <w:rPr>
          <w:rFonts w:ascii="Times New Roman" w:eastAsia="Times New Roman" w:hAnsi="Times New Roman" w:cs="Times New Roman"/>
          <w:b/>
          <w:bCs/>
          <w:spacing w:val="-10"/>
          <w:kern w:val="0"/>
          <w:sz w:val="28"/>
          <w:szCs w:val="28"/>
          <w:lang w:eastAsia="ru-RU"/>
        </w:rPr>
        <w:tab/>
        <w:t>66</w:t>
      </w:r>
    </w:p>
    <w:p w14:paraId="66CBA188"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3.4</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Оценка</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обучаемости</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измерительной</w:t>
      </w:r>
    </w:p>
    <w:p w14:paraId="2D00C2E3"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колориметрической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системы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на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стадии</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производства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эксплуатации</w:t>
      </w:r>
      <w:r w:rsidRPr="009723D5">
        <w:rPr>
          <w:rFonts w:ascii="Times New Roman" w:eastAsia="Times New Roman" w:hAnsi="Times New Roman" w:cs="Times New Roman"/>
          <w:b/>
          <w:bCs/>
          <w:spacing w:val="-10"/>
          <w:kern w:val="0"/>
          <w:sz w:val="28"/>
          <w:szCs w:val="28"/>
          <w:lang w:eastAsia="ru-RU"/>
        </w:rPr>
        <w:tab/>
        <w:t>68</w:t>
      </w:r>
    </w:p>
    <w:p w14:paraId="11414833"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Выводы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по</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главе</w:t>
      </w:r>
      <w:r w:rsidRPr="009723D5">
        <w:rPr>
          <w:rFonts w:ascii="Times New Roman" w:eastAsia="Times New Roman" w:hAnsi="Times New Roman" w:cs="Times New Roman"/>
          <w:b/>
          <w:bCs/>
          <w:spacing w:val="-10"/>
          <w:kern w:val="0"/>
          <w:sz w:val="28"/>
          <w:szCs w:val="28"/>
          <w:lang w:eastAsia="ru-RU"/>
        </w:rPr>
        <w:tab/>
        <w:t>72</w:t>
      </w:r>
    </w:p>
    <w:p w14:paraId="107B75D1"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ГЛАВА</w:t>
      </w:r>
      <w:r w:rsidRPr="009723D5">
        <w:rPr>
          <w:rFonts w:ascii="Times New Roman" w:eastAsia="Times New Roman" w:hAnsi="Times New Roman" w:cs="Times New Roman"/>
          <w:b/>
          <w:bCs/>
          <w:spacing w:val="-10"/>
          <w:kern w:val="0"/>
          <w:sz w:val="28"/>
          <w:szCs w:val="28"/>
          <w:lang w:eastAsia="ru-RU"/>
        </w:rPr>
        <w:t xml:space="preserve"> 4 </w:t>
      </w:r>
      <w:r w:rsidRPr="009723D5">
        <w:rPr>
          <w:rFonts w:ascii="Times New Roman" w:eastAsia="Times New Roman" w:hAnsi="Times New Roman" w:cs="Times New Roman" w:hint="eastAsia"/>
          <w:b/>
          <w:bCs/>
          <w:spacing w:val="-10"/>
          <w:kern w:val="0"/>
          <w:sz w:val="28"/>
          <w:szCs w:val="28"/>
          <w:lang w:eastAsia="ru-RU"/>
        </w:rPr>
        <w:t>Разработка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алгоритмов</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калибровки</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измерения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обучения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колориметрической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системы</w:t>
      </w:r>
      <w:r w:rsidRPr="009723D5">
        <w:rPr>
          <w:rFonts w:ascii="Times New Roman" w:eastAsia="Times New Roman" w:hAnsi="Times New Roman" w:cs="Times New Roman"/>
          <w:b/>
          <w:bCs/>
          <w:spacing w:val="-10"/>
          <w:kern w:val="0"/>
          <w:sz w:val="28"/>
          <w:szCs w:val="28"/>
          <w:lang w:eastAsia="ru-RU"/>
        </w:rPr>
        <w:tab/>
        <w:t>73</w:t>
      </w:r>
    </w:p>
    <w:p w14:paraId="6B63899F"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4.1</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Разработка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алгоритма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опроса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выходных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чувствительных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элементов</w:t>
      </w:r>
    </w:p>
    <w:p w14:paraId="64A38987"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фотодиодной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линейки</w:t>
      </w:r>
      <w:r w:rsidRPr="009723D5">
        <w:rPr>
          <w:rFonts w:ascii="Times New Roman" w:eastAsia="Times New Roman" w:hAnsi="Times New Roman" w:cs="Times New Roman"/>
          <w:b/>
          <w:bCs/>
          <w:spacing w:val="-10"/>
          <w:kern w:val="0"/>
          <w:sz w:val="28"/>
          <w:szCs w:val="28"/>
          <w:lang w:eastAsia="ru-RU"/>
        </w:rPr>
        <w:tab/>
        <w:t>73</w:t>
      </w:r>
    </w:p>
    <w:p w14:paraId="70DFE81E"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4.2</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Разработка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алгоритма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калибровки</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измерительной</w:t>
      </w:r>
    </w:p>
    <w:p w14:paraId="58D8AC33"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колориметрической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системы</w:t>
      </w:r>
      <w:r w:rsidRPr="009723D5">
        <w:rPr>
          <w:rFonts w:ascii="Times New Roman" w:eastAsia="Times New Roman" w:hAnsi="Times New Roman" w:cs="Times New Roman"/>
          <w:b/>
          <w:bCs/>
          <w:spacing w:val="-10"/>
          <w:kern w:val="0"/>
          <w:sz w:val="28"/>
          <w:szCs w:val="28"/>
          <w:lang w:eastAsia="ru-RU"/>
        </w:rPr>
        <w:tab/>
        <w:t>79</w:t>
      </w:r>
    </w:p>
    <w:p w14:paraId="0B53108C"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4.3</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Разработка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алгоритма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измерения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координат</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цвета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p>
    <w:p w14:paraId="0CAE938B"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измерительной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колориметрической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системой</w:t>
      </w:r>
      <w:r w:rsidRPr="009723D5">
        <w:rPr>
          <w:rFonts w:ascii="Times New Roman" w:eastAsia="Times New Roman" w:hAnsi="Times New Roman" w:cs="Times New Roman"/>
          <w:b/>
          <w:bCs/>
          <w:spacing w:val="-10"/>
          <w:kern w:val="0"/>
          <w:sz w:val="28"/>
          <w:szCs w:val="28"/>
          <w:lang w:eastAsia="ru-RU"/>
        </w:rPr>
        <w:tab/>
        <w:t>90</w:t>
      </w:r>
    </w:p>
    <w:p w14:paraId="205EF651"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 xml:space="preserve"> </w:t>
      </w:r>
    </w:p>
    <w:p w14:paraId="761C4B74"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4</w:t>
      </w:r>
    </w:p>
    <w:p w14:paraId="36878CAA"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4.4</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Отладка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программного</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обеспечения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измерительной</w:t>
      </w:r>
    </w:p>
    <w:p w14:paraId="092C226A"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колориметрической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системы</w:t>
      </w:r>
      <w:r w:rsidRPr="009723D5">
        <w:rPr>
          <w:rFonts w:ascii="Times New Roman" w:eastAsia="Times New Roman" w:hAnsi="Times New Roman" w:cs="Times New Roman"/>
          <w:b/>
          <w:bCs/>
          <w:spacing w:val="-10"/>
          <w:kern w:val="0"/>
          <w:sz w:val="28"/>
          <w:szCs w:val="28"/>
          <w:lang w:eastAsia="ru-RU"/>
        </w:rPr>
        <w:tab/>
        <w:t>98</w:t>
      </w:r>
    </w:p>
    <w:p w14:paraId="7D30E903"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4.5</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Описание</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процесса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обучения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измерительной</w:t>
      </w:r>
    </w:p>
    <w:p w14:paraId="5868143F"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колориметрической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системы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использованием</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аппаратно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программного</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комплекса</w:t>
      </w:r>
      <w:r w:rsidRPr="009723D5">
        <w:rPr>
          <w:rFonts w:ascii="Times New Roman" w:eastAsia="Times New Roman" w:hAnsi="Times New Roman" w:cs="Times New Roman"/>
          <w:b/>
          <w:bCs/>
          <w:spacing w:val="-10"/>
          <w:kern w:val="0"/>
          <w:sz w:val="28"/>
          <w:szCs w:val="28"/>
          <w:lang w:eastAsia="ru-RU"/>
        </w:rPr>
        <w:tab/>
        <w:t>100</w:t>
      </w:r>
    </w:p>
    <w:p w14:paraId="2BDD8DFA"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Выводы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по</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главе</w:t>
      </w:r>
      <w:r w:rsidRPr="009723D5">
        <w:rPr>
          <w:rFonts w:ascii="Times New Roman" w:eastAsia="Times New Roman" w:hAnsi="Times New Roman" w:cs="Times New Roman"/>
          <w:b/>
          <w:bCs/>
          <w:spacing w:val="-10"/>
          <w:kern w:val="0"/>
          <w:sz w:val="28"/>
          <w:szCs w:val="28"/>
          <w:lang w:eastAsia="ru-RU"/>
        </w:rPr>
        <w:tab/>
        <w:t>103</w:t>
      </w:r>
    </w:p>
    <w:p w14:paraId="6D9C8888"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ГЛАВА</w:t>
      </w:r>
      <w:r w:rsidRPr="009723D5">
        <w:rPr>
          <w:rFonts w:ascii="Times New Roman" w:eastAsia="Times New Roman" w:hAnsi="Times New Roman" w:cs="Times New Roman"/>
          <w:b/>
          <w:bCs/>
          <w:spacing w:val="-10"/>
          <w:kern w:val="0"/>
          <w:sz w:val="28"/>
          <w:szCs w:val="28"/>
          <w:lang w:eastAsia="ru-RU"/>
        </w:rPr>
        <w:t xml:space="preserve"> 5 </w:t>
      </w:r>
      <w:r w:rsidRPr="009723D5">
        <w:rPr>
          <w:rFonts w:ascii="Times New Roman" w:eastAsia="Times New Roman" w:hAnsi="Times New Roman" w:cs="Times New Roman" w:hint="eastAsia"/>
          <w:b/>
          <w:bCs/>
          <w:spacing w:val="-10"/>
          <w:kern w:val="0"/>
          <w:sz w:val="28"/>
          <w:szCs w:val="28"/>
          <w:lang w:eastAsia="ru-RU"/>
        </w:rPr>
        <w:t>Разработка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оптической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структурной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принципиальной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электрической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схем</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колориметрической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системы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алгоритма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взаимодействия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основных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компонентов</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схемы</w:t>
      </w:r>
      <w:r w:rsidRPr="009723D5">
        <w:rPr>
          <w:rFonts w:ascii="Times New Roman" w:eastAsia="Times New Roman" w:hAnsi="Times New Roman" w:cs="Times New Roman"/>
          <w:b/>
          <w:bCs/>
          <w:spacing w:val="-10"/>
          <w:kern w:val="0"/>
          <w:sz w:val="28"/>
          <w:szCs w:val="28"/>
          <w:lang w:eastAsia="ru-RU"/>
        </w:rPr>
        <w:tab/>
        <w:t>105</w:t>
      </w:r>
    </w:p>
    <w:p w14:paraId="292ECC02"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5.1</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Оптическая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схема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колориметрической</w:t>
      </w:r>
    </w:p>
    <w:p w14:paraId="03553349"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системы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построенной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на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принципах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искусственных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нейронных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сетей</w:t>
      </w:r>
      <w:r w:rsidRPr="009723D5">
        <w:rPr>
          <w:rFonts w:ascii="Times New Roman" w:eastAsia="Times New Roman" w:hAnsi="Times New Roman" w:cs="Times New Roman"/>
          <w:b/>
          <w:bCs/>
          <w:spacing w:val="-10"/>
          <w:kern w:val="0"/>
          <w:sz w:val="28"/>
          <w:szCs w:val="28"/>
          <w:lang w:eastAsia="ru-RU"/>
        </w:rPr>
        <w:tab/>
        <w:t>105</w:t>
      </w:r>
    </w:p>
    <w:p w14:paraId="769D20BA"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5.2</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Структурная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схема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колориметрической</w:t>
      </w:r>
    </w:p>
    <w:p w14:paraId="04FD7C08"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системы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описание</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взаимодействия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основных</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узлов</w:t>
      </w:r>
      <w:r w:rsidRPr="009723D5">
        <w:rPr>
          <w:rFonts w:ascii="Times New Roman" w:eastAsia="Times New Roman" w:hAnsi="Times New Roman" w:cs="Times New Roman"/>
          <w:b/>
          <w:bCs/>
          <w:spacing w:val="-10"/>
          <w:kern w:val="0"/>
          <w:sz w:val="28"/>
          <w:szCs w:val="28"/>
          <w:lang w:eastAsia="ru-RU"/>
        </w:rPr>
        <w:tab/>
        <w:t>107</w:t>
      </w:r>
    </w:p>
    <w:p w14:paraId="0B8BFE13"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5.3</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Электрическая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принципиальная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схема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измерительной</w:t>
      </w:r>
    </w:p>
    <w:p w14:paraId="149ED71A"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колориметрической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системы</w:t>
      </w:r>
      <w:r w:rsidRPr="009723D5">
        <w:rPr>
          <w:rFonts w:ascii="Times New Roman" w:eastAsia="Times New Roman" w:hAnsi="Times New Roman" w:cs="Times New Roman"/>
          <w:b/>
          <w:bCs/>
          <w:spacing w:val="-10"/>
          <w:kern w:val="0"/>
          <w:sz w:val="28"/>
          <w:szCs w:val="28"/>
          <w:lang w:eastAsia="ru-RU"/>
        </w:rPr>
        <w:tab/>
        <w:t>111</w:t>
      </w:r>
    </w:p>
    <w:p w14:paraId="2CAEBCC4"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b/>
          <w:bCs/>
          <w:spacing w:val="-10"/>
          <w:kern w:val="0"/>
          <w:sz w:val="28"/>
          <w:szCs w:val="28"/>
          <w:lang w:eastAsia="ru-RU"/>
        </w:rPr>
        <w:t>5.4</w:t>
      </w:r>
      <w:r w:rsidRPr="009723D5">
        <w:rPr>
          <w:rFonts w:ascii="Times New Roman" w:eastAsia="Times New Roman" w:hAnsi="Times New Roman" w:cs="Times New Roman"/>
          <w:b/>
          <w:bCs/>
          <w:spacing w:val="-10"/>
          <w:kern w:val="0"/>
          <w:sz w:val="28"/>
          <w:szCs w:val="28"/>
          <w:lang w:eastAsia="ru-RU"/>
        </w:rPr>
        <w:tab/>
      </w:r>
      <w:r w:rsidRPr="009723D5">
        <w:rPr>
          <w:rFonts w:ascii="Times New Roman" w:eastAsia="Times New Roman" w:hAnsi="Times New Roman" w:cs="Times New Roman" w:hint="eastAsia"/>
          <w:b/>
          <w:bCs/>
          <w:spacing w:val="-10"/>
          <w:kern w:val="0"/>
          <w:sz w:val="28"/>
          <w:szCs w:val="28"/>
          <w:lang w:eastAsia="ru-RU"/>
        </w:rPr>
        <w:t>Оценка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погрешности</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измерения</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координат</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цвета</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несамосветящихся</w:t>
      </w:r>
    </w:p>
    <w:p w14:paraId="468C6725"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объектов</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информационно</w:t>
      </w:r>
      <w:r w:rsidRPr="009723D5">
        <w:rPr>
          <w:rFonts w:ascii="Times New Roman" w:eastAsia="Times New Roman" w:hAnsi="Times New Roman" w:cs="Times New Roman"/>
          <w:b/>
          <w:bCs/>
          <w:spacing w:val="-10"/>
          <w:kern w:val="0"/>
          <w:sz w:val="28"/>
          <w:szCs w:val="28"/>
          <w:lang w:eastAsia="ru-RU"/>
        </w:rPr>
        <w:t>-</w:t>
      </w:r>
      <w:r w:rsidRPr="009723D5">
        <w:rPr>
          <w:rFonts w:ascii="Times New Roman" w:eastAsia="Times New Roman" w:hAnsi="Times New Roman" w:cs="Times New Roman" w:hint="eastAsia"/>
          <w:b/>
          <w:bCs/>
          <w:spacing w:val="-10"/>
          <w:kern w:val="0"/>
          <w:sz w:val="28"/>
          <w:szCs w:val="28"/>
          <w:lang w:eastAsia="ru-RU"/>
        </w:rPr>
        <w:t>измерительной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колориметрической</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системы</w:t>
      </w:r>
      <w:r w:rsidRPr="009723D5">
        <w:rPr>
          <w:rFonts w:ascii="Times New Roman" w:eastAsia="Times New Roman" w:hAnsi="Times New Roman" w:cs="Times New Roman"/>
          <w:b/>
          <w:bCs/>
          <w:spacing w:val="-10"/>
          <w:kern w:val="0"/>
          <w:sz w:val="28"/>
          <w:szCs w:val="28"/>
          <w:lang w:eastAsia="ru-RU"/>
        </w:rPr>
        <w:tab/>
        <w:t>114</w:t>
      </w:r>
    </w:p>
    <w:p w14:paraId="135DDC46"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Выводы</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по</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главе</w:t>
      </w:r>
      <w:r w:rsidRPr="009723D5">
        <w:rPr>
          <w:rFonts w:ascii="Times New Roman" w:eastAsia="Times New Roman" w:hAnsi="Times New Roman" w:cs="Times New Roman"/>
          <w:b/>
          <w:bCs/>
          <w:spacing w:val="-10"/>
          <w:kern w:val="0"/>
          <w:sz w:val="28"/>
          <w:szCs w:val="28"/>
          <w:lang w:eastAsia="ru-RU"/>
        </w:rPr>
        <w:tab/>
        <w:t>118</w:t>
      </w:r>
    </w:p>
    <w:p w14:paraId="12D81724"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lastRenderedPageBreak/>
        <w:t>Заключение</w:t>
      </w:r>
      <w:r w:rsidRPr="009723D5">
        <w:rPr>
          <w:rFonts w:ascii="Times New Roman" w:eastAsia="Times New Roman" w:hAnsi="Times New Roman" w:cs="Times New Roman"/>
          <w:b/>
          <w:bCs/>
          <w:spacing w:val="-10"/>
          <w:kern w:val="0"/>
          <w:sz w:val="28"/>
          <w:szCs w:val="28"/>
          <w:lang w:eastAsia="ru-RU"/>
        </w:rPr>
        <w:tab/>
        <w:t>119</w:t>
      </w:r>
    </w:p>
    <w:p w14:paraId="06FC6BEA"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Список</w:t>
      </w:r>
      <w:r w:rsidRPr="009723D5">
        <w:rPr>
          <w:rFonts w:ascii="Times New Roman" w:eastAsia="Times New Roman" w:hAnsi="Times New Roman" w:cs="Times New Roman"/>
          <w:b/>
          <w:bCs/>
          <w:spacing w:val="-10"/>
          <w:kern w:val="0"/>
          <w:sz w:val="28"/>
          <w:szCs w:val="28"/>
          <w:lang w:eastAsia="ru-RU"/>
        </w:rPr>
        <w:t xml:space="preserve"> </w:t>
      </w:r>
      <w:r w:rsidRPr="009723D5">
        <w:rPr>
          <w:rFonts w:ascii="Times New Roman" w:eastAsia="Times New Roman" w:hAnsi="Times New Roman" w:cs="Times New Roman" w:hint="eastAsia"/>
          <w:b/>
          <w:bCs/>
          <w:spacing w:val="-10"/>
          <w:kern w:val="0"/>
          <w:sz w:val="28"/>
          <w:szCs w:val="28"/>
          <w:lang w:eastAsia="ru-RU"/>
        </w:rPr>
        <w:t>литературы</w:t>
      </w:r>
      <w:r w:rsidRPr="009723D5">
        <w:rPr>
          <w:rFonts w:ascii="Times New Roman" w:eastAsia="Times New Roman" w:hAnsi="Times New Roman" w:cs="Times New Roman"/>
          <w:b/>
          <w:bCs/>
          <w:spacing w:val="-10"/>
          <w:kern w:val="0"/>
          <w:sz w:val="28"/>
          <w:szCs w:val="28"/>
          <w:lang w:eastAsia="ru-RU"/>
        </w:rPr>
        <w:tab/>
        <w:t>121</w:t>
      </w:r>
    </w:p>
    <w:p w14:paraId="1CC4AD74" w14:textId="77777777" w:rsidR="009723D5" w:rsidRPr="009723D5" w:rsidRDefault="009723D5" w:rsidP="009723D5">
      <w:pPr>
        <w:rPr>
          <w:rFonts w:ascii="Times New Roman" w:eastAsia="Times New Roman" w:hAnsi="Times New Roman" w:cs="Times New Roman"/>
          <w:b/>
          <w:bCs/>
          <w:spacing w:val="-10"/>
          <w:kern w:val="0"/>
          <w:sz w:val="28"/>
          <w:szCs w:val="28"/>
          <w:lang w:eastAsia="ru-RU"/>
        </w:rPr>
      </w:pPr>
      <w:r w:rsidRPr="009723D5">
        <w:rPr>
          <w:rFonts w:ascii="Times New Roman" w:eastAsia="Times New Roman" w:hAnsi="Times New Roman" w:cs="Times New Roman" w:hint="eastAsia"/>
          <w:b/>
          <w:bCs/>
          <w:spacing w:val="-10"/>
          <w:kern w:val="0"/>
          <w:sz w:val="28"/>
          <w:szCs w:val="28"/>
          <w:lang w:eastAsia="ru-RU"/>
        </w:rPr>
        <w:t>Приложения</w:t>
      </w:r>
      <w:r w:rsidRPr="009723D5">
        <w:rPr>
          <w:rFonts w:ascii="Times New Roman" w:eastAsia="Times New Roman" w:hAnsi="Times New Roman" w:cs="Times New Roman"/>
          <w:b/>
          <w:bCs/>
          <w:spacing w:val="-10"/>
          <w:kern w:val="0"/>
          <w:sz w:val="28"/>
          <w:szCs w:val="28"/>
          <w:lang w:eastAsia="ru-RU"/>
        </w:rPr>
        <w:tab/>
        <w:t>127</w:t>
      </w:r>
    </w:p>
    <w:p w14:paraId="51D59607" w14:textId="403EEC85" w:rsidR="00F42787" w:rsidRDefault="00F42787" w:rsidP="009723D5"/>
    <w:p w14:paraId="490478B1" w14:textId="1EDF215C" w:rsidR="009723D5" w:rsidRDefault="009723D5" w:rsidP="009723D5"/>
    <w:p w14:paraId="710F93F8" w14:textId="7DAC9138" w:rsidR="009723D5" w:rsidRDefault="009723D5" w:rsidP="009723D5"/>
    <w:p w14:paraId="604C028F" w14:textId="5F0B1378" w:rsidR="009723D5" w:rsidRDefault="009723D5" w:rsidP="009723D5"/>
    <w:p w14:paraId="34486C10" w14:textId="77777777" w:rsidR="009723D5" w:rsidRPr="009723D5" w:rsidRDefault="009723D5" w:rsidP="009723D5">
      <w:pPr>
        <w:framePr w:w="9686" w:h="14363" w:hRule="exact" w:wrap="none" w:vAnchor="page" w:hAnchor="page" w:x="1671" w:y="1162"/>
        <w:tabs>
          <w:tab w:val="clear" w:pos="709"/>
        </w:tabs>
        <w:suppressAutoHyphens w:val="0"/>
        <w:spacing w:after="481" w:line="260" w:lineRule="exact"/>
        <w:ind w:firstLine="0"/>
        <w:jc w:val="center"/>
        <w:outlineLvl w:val="4"/>
        <w:rPr>
          <w:rFonts w:ascii="Times New Roman" w:eastAsia="Times New Roman" w:hAnsi="Times New Roman" w:cs="Times New Roman"/>
          <w:b/>
          <w:bCs/>
          <w:kern w:val="0"/>
          <w:sz w:val="26"/>
          <w:szCs w:val="26"/>
          <w:lang w:eastAsia="ru-RU" w:bidi="ru-RU"/>
        </w:rPr>
      </w:pPr>
      <w:bookmarkStart w:id="0" w:name="bookmark180"/>
      <w:r w:rsidRPr="009723D5">
        <w:rPr>
          <w:rFonts w:ascii="Times New Roman" w:eastAsia="Times New Roman" w:hAnsi="Times New Roman" w:cs="Times New Roman"/>
          <w:b/>
          <w:bCs/>
          <w:color w:val="000000"/>
          <w:kern w:val="0"/>
          <w:sz w:val="26"/>
          <w:szCs w:val="26"/>
          <w:lang w:eastAsia="ru-RU" w:bidi="ru-RU"/>
        </w:rPr>
        <w:t>Заключение</w:t>
      </w:r>
      <w:bookmarkEnd w:id="0"/>
    </w:p>
    <w:p w14:paraId="59667222" w14:textId="77777777" w:rsidR="009723D5" w:rsidRPr="009723D5" w:rsidRDefault="009723D5" w:rsidP="001217AA">
      <w:pPr>
        <w:framePr w:w="9686" w:h="14363" w:hRule="exact" w:wrap="none" w:vAnchor="page" w:hAnchor="page" w:x="1671" w:y="1162"/>
        <w:numPr>
          <w:ilvl w:val="0"/>
          <w:numId w:val="5"/>
        </w:numPr>
        <w:tabs>
          <w:tab w:val="clear" w:pos="709"/>
          <w:tab w:val="left" w:pos="1028"/>
        </w:tabs>
        <w:suppressAutoHyphens w:val="0"/>
        <w:spacing w:after="0" w:line="480" w:lineRule="exact"/>
        <w:jc w:val="left"/>
        <w:rPr>
          <w:rFonts w:ascii="Times New Roman" w:eastAsia="Times New Roman" w:hAnsi="Times New Roman" w:cs="Times New Roman"/>
          <w:kern w:val="0"/>
          <w:sz w:val="26"/>
          <w:szCs w:val="26"/>
          <w:lang w:eastAsia="ru-RU" w:bidi="ru-RU"/>
        </w:rPr>
      </w:pPr>
      <w:bookmarkStart w:id="1" w:name="bookmark181"/>
      <w:r w:rsidRPr="009723D5">
        <w:rPr>
          <w:rFonts w:ascii="Times New Roman" w:eastAsia="Times New Roman" w:hAnsi="Times New Roman" w:cs="Times New Roman"/>
          <w:color w:val="000000"/>
          <w:kern w:val="0"/>
          <w:sz w:val="26"/>
          <w:szCs w:val="26"/>
          <w:lang w:eastAsia="ru-RU" w:bidi="ru-RU"/>
        </w:rPr>
        <w:t>Предложена структура ИИКС, построенная на принципах искусствен</w:t>
      </w:r>
      <w:r w:rsidRPr="009723D5">
        <w:rPr>
          <w:rFonts w:ascii="Times New Roman" w:eastAsia="Times New Roman" w:hAnsi="Times New Roman" w:cs="Times New Roman"/>
          <w:color w:val="000000"/>
          <w:kern w:val="0"/>
          <w:sz w:val="26"/>
          <w:szCs w:val="26"/>
          <w:lang w:eastAsia="ru-RU" w:bidi="ru-RU"/>
        </w:rPr>
        <w:softHyphen/>
        <w:t>ных нейронных сетей, позволяющая управлять относительной спектральной чувствительностью измерительных каналов при ее обучении на эталонных ме</w:t>
      </w:r>
      <w:r w:rsidRPr="009723D5">
        <w:rPr>
          <w:rFonts w:ascii="Times New Roman" w:eastAsia="Times New Roman" w:hAnsi="Times New Roman" w:cs="Times New Roman"/>
          <w:color w:val="000000"/>
          <w:kern w:val="0"/>
          <w:sz w:val="26"/>
          <w:szCs w:val="26"/>
          <w:lang w:eastAsia="ru-RU" w:bidi="ru-RU"/>
        </w:rPr>
        <w:softHyphen/>
        <w:t>рах цвета.</w:t>
      </w:r>
      <w:bookmarkEnd w:id="1"/>
    </w:p>
    <w:p w14:paraId="4A3577C4" w14:textId="77777777" w:rsidR="009723D5" w:rsidRPr="009723D5" w:rsidRDefault="009723D5" w:rsidP="001217AA">
      <w:pPr>
        <w:framePr w:w="9686" w:h="14363" w:hRule="exact" w:wrap="none" w:vAnchor="page" w:hAnchor="page" w:x="1671" w:y="1162"/>
        <w:numPr>
          <w:ilvl w:val="0"/>
          <w:numId w:val="5"/>
        </w:numPr>
        <w:tabs>
          <w:tab w:val="clear" w:pos="709"/>
          <w:tab w:val="left" w:pos="1028"/>
        </w:tabs>
        <w:suppressAutoHyphens w:val="0"/>
        <w:spacing w:after="0" w:line="480" w:lineRule="exact"/>
        <w:jc w:val="left"/>
        <w:rPr>
          <w:rFonts w:ascii="Times New Roman" w:eastAsia="Times New Roman" w:hAnsi="Times New Roman" w:cs="Times New Roman"/>
          <w:kern w:val="0"/>
          <w:sz w:val="26"/>
          <w:szCs w:val="26"/>
          <w:lang w:eastAsia="ru-RU" w:bidi="ru-RU"/>
        </w:rPr>
      </w:pPr>
      <w:r w:rsidRPr="009723D5">
        <w:rPr>
          <w:rFonts w:ascii="Times New Roman" w:eastAsia="Times New Roman" w:hAnsi="Times New Roman" w:cs="Times New Roman"/>
          <w:color w:val="000000"/>
          <w:kern w:val="0"/>
          <w:sz w:val="26"/>
          <w:szCs w:val="26"/>
          <w:lang w:eastAsia="ru-RU" w:bidi="ru-RU"/>
        </w:rPr>
        <w:t>Разработан защищенный патентом способ измерения цвета, заключа</w:t>
      </w:r>
      <w:r w:rsidRPr="009723D5">
        <w:rPr>
          <w:rFonts w:ascii="Times New Roman" w:eastAsia="Times New Roman" w:hAnsi="Times New Roman" w:cs="Times New Roman"/>
          <w:color w:val="000000"/>
          <w:kern w:val="0"/>
          <w:sz w:val="26"/>
          <w:szCs w:val="26"/>
          <w:lang w:eastAsia="ru-RU" w:bidi="ru-RU"/>
        </w:rPr>
        <w:softHyphen/>
        <w:t>ющийся в суммировании электрических сигналов с выходов многоэлементного фотоприемника с учетом синаптических коэффициентов, рассчитанных при обучении ИИКС на эталонных мерах цвета.</w:t>
      </w:r>
    </w:p>
    <w:p w14:paraId="004065E3" w14:textId="77777777" w:rsidR="009723D5" w:rsidRPr="009723D5" w:rsidRDefault="009723D5" w:rsidP="001217AA">
      <w:pPr>
        <w:framePr w:w="9686" w:h="14363" w:hRule="exact" w:wrap="none" w:vAnchor="page" w:hAnchor="page" w:x="1671" w:y="1162"/>
        <w:numPr>
          <w:ilvl w:val="0"/>
          <w:numId w:val="5"/>
        </w:numPr>
        <w:tabs>
          <w:tab w:val="clear" w:pos="709"/>
          <w:tab w:val="left" w:pos="1038"/>
        </w:tabs>
        <w:suppressAutoHyphens w:val="0"/>
        <w:spacing w:after="0" w:line="480" w:lineRule="exact"/>
        <w:jc w:val="left"/>
        <w:rPr>
          <w:rFonts w:ascii="Times New Roman" w:eastAsia="Times New Roman" w:hAnsi="Times New Roman" w:cs="Times New Roman"/>
          <w:kern w:val="0"/>
          <w:sz w:val="26"/>
          <w:szCs w:val="26"/>
          <w:lang w:eastAsia="ru-RU" w:bidi="ru-RU"/>
        </w:rPr>
      </w:pPr>
      <w:r w:rsidRPr="009723D5">
        <w:rPr>
          <w:rFonts w:ascii="Times New Roman" w:eastAsia="Times New Roman" w:hAnsi="Times New Roman" w:cs="Times New Roman"/>
          <w:color w:val="000000"/>
          <w:kern w:val="0"/>
          <w:sz w:val="26"/>
          <w:szCs w:val="26"/>
          <w:lang w:eastAsia="ru-RU" w:bidi="ru-RU"/>
        </w:rPr>
        <w:t>Разработана математическая модель ИИКС, позволяющая вычислять значения параметров корригирующих фильтров (типы, толщины и клиновидно- сти стекол) и синаптических коэфициентов при ее проектировании, при кото</w:t>
      </w:r>
      <w:r w:rsidRPr="009723D5">
        <w:rPr>
          <w:rFonts w:ascii="Times New Roman" w:eastAsia="Times New Roman" w:hAnsi="Times New Roman" w:cs="Times New Roman"/>
          <w:color w:val="000000"/>
          <w:kern w:val="0"/>
          <w:sz w:val="26"/>
          <w:szCs w:val="26"/>
          <w:lang w:eastAsia="ru-RU" w:bidi="ru-RU"/>
        </w:rPr>
        <w:softHyphen/>
        <w:t xml:space="preserve">рых отклонения относительной спектральной чувствительности измерительных каналов не превышают </w:t>
      </w:r>
      <w:r w:rsidRPr="009723D5">
        <w:rPr>
          <w:rFonts w:ascii="Corbel" w:eastAsia="Corbel" w:hAnsi="Corbel" w:cs="Corbel"/>
          <w:color w:val="000000"/>
          <w:kern w:val="0"/>
          <w:sz w:val="19"/>
          <w:szCs w:val="19"/>
          <w:shd w:val="clear" w:color="auto" w:fill="FFFFFF"/>
          <w:lang w:eastAsia="ru-RU" w:bidi="ru-RU"/>
        </w:rPr>
        <w:t>0,2</w:t>
      </w:r>
      <w:r w:rsidRPr="009723D5">
        <w:rPr>
          <w:rFonts w:ascii="Times New Roman" w:eastAsia="Times New Roman" w:hAnsi="Times New Roman" w:cs="Times New Roman"/>
          <w:color w:val="000000"/>
          <w:kern w:val="0"/>
          <w:sz w:val="26"/>
          <w:szCs w:val="26"/>
          <w:lang w:eastAsia="ru-RU" w:bidi="ru-RU"/>
        </w:rPr>
        <w:t xml:space="preserve"> % от соответствующих значений функций сложения цветов стандартного наблюдателя.</w:t>
      </w:r>
    </w:p>
    <w:p w14:paraId="4191541C" w14:textId="77777777" w:rsidR="009723D5" w:rsidRPr="009723D5" w:rsidRDefault="009723D5" w:rsidP="001217AA">
      <w:pPr>
        <w:framePr w:w="9686" w:h="14363" w:hRule="exact" w:wrap="none" w:vAnchor="page" w:hAnchor="page" w:x="1671" w:y="1162"/>
        <w:numPr>
          <w:ilvl w:val="0"/>
          <w:numId w:val="5"/>
        </w:numPr>
        <w:tabs>
          <w:tab w:val="clear" w:pos="709"/>
          <w:tab w:val="left" w:pos="1033"/>
        </w:tabs>
        <w:suppressAutoHyphens w:val="0"/>
        <w:spacing w:after="0" w:line="480" w:lineRule="exact"/>
        <w:jc w:val="left"/>
        <w:rPr>
          <w:rFonts w:ascii="Times New Roman" w:eastAsia="Times New Roman" w:hAnsi="Times New Roman" w:cs="Times New Roman"/>
          <w:kern w:val="0"/>
          <w:sz w:val="26"/>
          <w:szCs w:val="26"/>
          <w:lang w:eastAsia="ru-RU" w:bidi="ru-RU"/>
        </w:rPr>
      </w:pPr>
      <w:r w:rsidRPr="009723D5">
        <w:rPr>
          <w:rFonts w:ascii="Times New Roman" w:eastAsia="Times New Roman" w:hAnsi="Times New Roman" w:cs="Times New Roman"/>
          <w:color w:val="000000"/>
          <w:kern w:val="0"/>
          <w:sz w:val="26"/>
          <w:szCs w:val="26"/>
          <w:lang w:eastAsia="ru-RU" w:bidi="ru-RU"/>
        </w:rPr>
        <w:t>Предложена математическая модель ИИКС, позволяющая производить обучение системы на эталонных мерах цвета и вычислять значения синаптиче</w:t>
      </w:r>
      <w:r w:rsidRPr="009723D5">
        <w:rPr>
          <w:rFonts w:ascii="Times New Roman" w:eastAsia="Times New Roman" w:hAnsi="Times New Roman" w:cs="Times New Roman"/>
          <w:color w:val="000000"/>
          <w:kern w:val="0"/>
          <w:sz w:val="26"/>
          <w:szCs w:val="26"/>
          <w:lang w:eastAsia="ru-RU" w:bidi="ru-RU"/>
        </w:rPr>
        <w:softHyphen/>
        <w:t>ских коэффициентов измерительных каналов с целью уменьшения отклонений их относительной спектральной чувствительности от функций сложения цветов стандартного наблюдателя при производстве и эксплуатации. Показано, что рассчитанные параметры корригирующих светофильтров и синаптических ко</w:t>
      </w:r>
      <w:r w:rsidRPr="009723D5">
        <w:rPr>
          <w:rFonts w:ascii="Times New Roman" w:eastAsia="Times New Roman" w:hAnsi="Times New Roman" w:cs="Times New Roman"/>
          <w:color w:val="000000"/>
          <w:kern w:val="0"/>
          <w:sz w:val="26"/>
          <w:szCs w:val="26"/>
          <w:lang w:eastAsia="ru-RU" w:bidi="ru-RU"/>
        </w:rPr>
        <w:softHyphen/>
        <w:t>эффициентов измерительных каналов обеспечивают измерение координат цве</w:t>
      </w:r>
      <w:r w:rsidRPr="009723D5">
        <w:rPr>
          <w:rFonts w:ascii="Times New Roman" w:eastAsia="Times New Roman" w:hAnsi="Times New Roman" w:cs="Times New Roman"/>
          <w:color w:val="000000"/>
          <w:kern w:val="0"/>
          <w:sz w:val="26"/>
          <w:szCs w:val="26"/>
          <w:lang w:eastAsia="ru-RU" w:bidi="ru-RU"/>
        </w:rPr>
        <w:softHyphen/>
        <w:t>та при любом из стандартных источников излучения А, В, С, Д</w:t>
      </w:r>
      <w:r w:rsidRPr="009723D5">
        <w:rPr>
          <w:rFonts w:ascii="Corbel" w:eastAsia="Corbel" w:hAnsi="Corbel" w:cs="Corbel"/>
          <w:color w:val="000000"/>
          <w:kern w:val="0"/>
          <w:sz w:val="19"/>
          <w:szCs w:val="19"/>
          <w:shd w:val="clear" w:color="auto" w:fill="FFFFFF"/>
          <w:vertAlign w:val="subscript"/>
          <w:lang w:eastAsia="ru-RU" w:bidi="ru-RU"/>
        </w:rPr>
        <w:t>6</w:t>
      </w:r>
      <w:r w:rsidRPr="009723D5">
        <w:rPr>
          <w:rFonts w:ascii="Corbel" w:eastAsia="Corbel" w:hAnsi="Corbel" w:cs="Corbel"/>
          <w:color w:val="000000"/>
          <w:kern w:val="0"/>
          <w:sz w:val="19"/>
          <w:szCs w:val="19"/>
          <w:shd w:val="clear" w:color="auto" w:fill="FFFFFF"/>
          <w:lang w:eastAsia="ru-RU" w:bidi="ru-RU"/>
        </w:rPr>
        <w:t>5</w:t>
      </w:r>
      <w:r w:rsidRPr="009723D5">
        <w:rPr>
          <w:rFonts w:ascii="Times New Roman" w:eastAsia="Times New Roman" w:hAnsi="Times New Roman" w:cs="Times New Roman"/>
          <w:color w:val="000000"/>
          <w:kern w:val="0"/>
          <w:sz w:val="26"/>
          <w:szCs w:val="26"/>
          <w:lang w:eastAsia="ru-RU" w:bidi="ru-RU"/>
        </w:rPr>
        <w:t>-</w:t>
      </w:r>
    </w:p>
    <w:p w14:paraId="7F549B2C" w14:textId="77777777" w:rsidR="009723D5" w:rsidRPr="009723D5" w:rsidRDefault="009723D5" w:rsidP="001217AA">
      <w:pPr>
        <w:framePr w:w="9686" w:h="14363" w:hRule="exact" w:wrap="none" w:vAnchor="page" w:hAnchor="page" w:x="1671" w:y="1162"/>
        <w:numPr>
          <w:ilvl w:val="0"/>
          <w:numId w:val="5"/>
        </w:numPr>
        <w:tabs>
          <w:tab w:val="clear" w:pos="709"/>
          <w:tab w:val="left" w:pos="1042"/>
        </w:tabs>
        <w:suppressAutoHyphens w:val="0"/>
        <w:spacing w:after="0" w:line="480" w:lineRule="exact"/>
        <w:jc w:val="left"/>
        <w:rPr>
          <w:rFonts w:ascii="Times New Roman" w:eastAsia="Times New Roman" w:hAnsi="Times New Roman" w:cs="Times New Roman"/>
          <w:kern w:val="0"/>
          <w:sz w:val="26"/>
          <w:szCs w:val="26"/>
          <w:lang w:eastAsia="ru-RU" w:bidi="ru-RU"/>
        </w:rPr>
      </w:pPr>
      <w:r w:rsidRPr="009723D5">
        <w:rPr>
          <w:rFonts w:ascii="Times New Roman" w:eastAsia="Times New Roman" w:hAnsi="Times New Roman" w:cs="Times New Roman"/>
          <w:color w:val="000000"/>
          <w:kern w:val="0"/>
          <w:sz w:val="26"/>
          <w:szCs w:val="26"/>
          <w:lang w:eastAsia="ru-RU" w:bidi="ru-RU"/>
        </w:rPr>
        <w:t>Разработаны методики калибровки ИИКС и измерения координат цве</w:t>
      </w:r>
      <w:r w:rsidRPr="009723D5">
        <w:rPr>
          <w:rFonts w:ascii="Times New Roman" w:eastAsia="Times New Roman" w:hAnsi="Times New Roman" w:cs="Times New Roman"/>
          <w:color w:val="000000"/>
          <w:kern w:val="0"/>
          <w:sz w:val="26"/>
          <w:szCs w:val="26"/>
          <w:lang w:eastAsia="ru-RU" w:bidi="ru-RU"/>
        </w:rPr>
        <w:softHyphen/>
        <w:t>та, а также алгоритм и программное обеспечение для режимов «обучение», «калибровка» и «измерение» ИИКС при его производстве и в процессе эксплу</w:t>
      </w:r>
      <w:r w:rsidRPr="009723D5">
        <w:rPr>
          <w:rFonts w:ascii="Times New Roman" w:eastAsia="Times New Roman" w:hAnsi="Times New Roman" w:cs="Times New Roman"/>
          <w:color w:val="000000"/>
          <w:kern w:val="0"/>
          <w:sz w:val="26"/>
          <w:szCs w:val="26"/>
          <w:lang w:eastAsia="ru-RU" w:bidi="ru-RU"/>
        </w:rPr>
        <w:softHyphen/>
        <w:t>атации.</w:t>
      </w:r>
    </w:p>
    <w:p w14:paraId="6BD1EFE0" w14:textId="77777777" w:rsidR="009723D5" w:rsidRPr="009723D5" w:rsidRDefault="009723D5" w:rsidP="001217AA">
      <w:pPr>
        <w:framePr w:w="9686" w:h="14363" w:hRule="exact" w:wrap="none" w:vAnchor="page" w:hAnchor="page" w:x="1671" w:y="1162"/>
        <w:numPr>
          <w:ilvl w:val="0"/>
          <w:numId w:val="5"/>
        </w:numPr>
        <w:tabs>
          <w:tab w:val="clear" w:pos="709"/>
          <w:tab w:val="left" w:pos="1033"/>
        </w:tabs>
        <w:suppressAutoHyphens w:val="0"/>
        <w:spacing w:after="0" w:line="480" w:lineRule="exact"/>
        <w:jc w:val="left"/>
        <w:rPr>
          <w:rFonts w:ascii="Times New Roman" w:eastAsia="Times New Roman" w:hAnsi="Times New Roman" w:cs="Times New Roman"/>
          <w:kern w:val="0"/>
          <w:sz w:val="26"/>
          <w:szCs w:val="26"/>
          <w:lang w:eastAsia="ru-RU" w:bidi="ru-RU"/>
        </w:rPr>
      </w:pPr>
      <w:r w:rsidRPr="009723D5">
        <w:rPr>
          <w:rFonts w:ascii="Times New Roman" w:eastAsia="Times New Roman" w:hAnsi="Times New Roman" w:cs="Times New Roman"/>
          <w:color w:val="000000"/>
          <w:kern w:val="0"/>
          <w:sz w:val="26"/>
          <w:szCs w:val="26"/>
          <w:lang w:eastAsia="ru-RU" w:bidi="ru-RU"/>
        </w:rPr>
        <w:t>Изготовлен макет ИИКС и проведена ее наладка с использованием ап</w:t>
      </w:r>
      <w:r w:rsidRPr="009723D5">
        <w:rPr>
          <w:rFonts w:ascii="Times New Roman" w:eastAsia="Times New Roman" w:hAnsi="Times New Roman" w:cs="Times New Roman"/>
          <w:color w:val="000000"/>
          <w:kern w:val="0"/>
          <w:sz w:val="26"/>
          <w:szCs w:val="26"/>
          <w:lang w:eastAsia="ru-RU" w:bidi="ru-RU"/>
        </w:rPr>
        <w:softHyphen/>
        <w:t>паратно-программного комплекса. Проведена экспериментальная оценка по</w:t>
      </w:r>
      <w:r w:rsidRPr="009723D5">
        <w:rPr>
          <w:rFonts w:ascii="Times New Roman" w:eastAsia="Times New Roman" w:hAnsi="Times New Roman" w:cs="Times New Roman"/>
          <w:color w:val="000000"/>
          <w:kern w:val="0"/>
          <w:sz w:val="26"/>
          <w:szCs w:val="26"/>
          <w:lang w:eastAsia="ru-RU" w:bidi="ru-RU"/>
        </w:rPr>
        <w:softHyphen/>
      </w:r>
    </w:p>
    <w:p w14:paraId="6FEC5F2E" w14:textId="77777777" w:rsidR="009723D5" w:rsidRPr="009723D5" w:rsidRDefault="009723D5" w:rsidP="009723D5">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9723D5" w:rsidRPr="009723D5" w:rsidSect="009723D5">
          <w:type w:val="continuous"/>
          <w:pgSz w:w="11900" w:h="16840"/>
          <w:pgMar w:top="360" w:right="360" w:bottom="360" w:left="360" w:header="0" w:footer="3" w:gutter="0"/>
          <w:cols w:space="720"/>
          <w:noEndnote/>
          <w:docGrid w:linePitch="360"/>
        </w:sectPr>
      </w:pPr>
    </w:p>
    <w:p w14:paraId="5A0C5CD3" w14:textId="77777777" w:rsidR="009723D5" w:rsidRPr="009723D5" w:rsidRDefault="009723D5" w:rsidP="009723D5">
      <w:pPr>
        <w:framePr w:wrap="none" w:vAnchor="page" w:hAnchor="page" w:x="6692" w:y="723"/>
        <w:tabs>
          <w:tab w:val="clear" w:pos="709"/>
        </w:tabs>
        <w:suppressAutoHyphens w:val="0"/>
        <w:spacing w:after="0" w:line="220" w:lineRule="exact"/>
        <w:ind w:firstLine="0"/>
        <w:jc w:val="left"/>
        <w:rPr>
          <w:rFonts w:ascii="Times New Roman" w:eastAsia="Times New Roman" w:hAnsi="Times New Roman" w:cs="Times New Roman"/>
          <w:kern w:val="0"/>
          <w:lang w:eastAsia="ru-RU" w:bidi="ru-RU"/>
        </w:rPr>
      </w:pPr>
      <w:r w:rsidRPr="009723D5">
        <w:rPr>
          <w:rFonts w:ascii="Times New Roman" w:eastAsia="Times New Roman" w:hAnsi="Times New Roman" w:cs="Times New Roman"/>
          <w:color w:val="000000"/>
          <w:kern w:val="0"/>
          <w:lang w:eastAsia="ru-RU" w:bidi="ru-RU"/>
        </w:rPr>
        <w:lastRenderedPageBreak/>
        <w:t>120</w:t>
      </w:r>
    </w:p>
    <w:p w14:paraId="2751E0E6" w14:textId="77777777" w:rsidR="009723D5" w:rsidRPr="009723D5" w:rsidRDefault="009723D5" w:rsidP="009723D5">
      <w:pPr>
        <w:framePr w:w="9686" w:h="4402" w:hRule="exact" w:wrap="none" w:vAnchor="page" w:hAnchor="page" w:x="1671" w:y="976"/>
        <w:tabs>
          <w:tab w:val="clear" w:pos="709"/>
          <w:tab w:val="left" w:pos="1033"/>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9723D5">
        <w:rPr>
          <w:rFonts w:ascii="Times New Roman" w:eastAsia="Times New Roman" w:hAnsi="Times New Roman" w:cs="Times New Roman"/>
          <w:color w:val="000000"/>
          <w:kern w:val="0"/>
          <w:sz w:val="26"/>
          <w:szCs w:val="26"/>
          <w:lang w:eastAsia="ru-RU" w:bidi="ru-RU"/>
        </w:rPr>
        <w:t xml:space="preserve">грешности измерения координат цвета по эталонным мерам цвета в системе </w:t>
      </w:r>
      <w:r w:rsidRPr="009723D5">
        <w:rPr>
          <w:rFonts w:ascii="Times New Roman" w:eastAsia="Times New Roman" w:hAnsi="Times New Roman" w:cs="Times New Roman"/>
          <w:color w:val="000000"/>
          <w:kern w:val="0"/>
          <w:sz w:val="26"/>
          <w:szCs w:val="26"/>
          <w:lang w:val="en-US" w:eastAsia="en-US" w:bidi="en-US"/>
        </w:rPr>
        <w:t>XYZ</w:t>
      </w:r>
      <w:r w:rsidRPr="009723D5">
        <w:rPr>
          <w:rFonts w:ascii="Times New Roman" w:eastAsia="Times New Roman" w:hAnsi="Times New Roman" w:cs="Times New Roman"/>
          <w:color w:val="000000"/>
          <w:kern w:val="0"/>
          <w:sz w:val="26"/>
          <w:szCs w:val="26"/>
          <w:lang w:eastAsia="en-US" w:bidi="en-US"/>
        </w:rPr>
        <w:t xml:space="preserve"> </w:t>
      </w:r>
      <w:r w:rsidRPr="009723D5">
        <w:rPr>
          <w:rFonts w:ascii="Times New Roman" w:eastAsia="Times New Roman" w:hAnsi="Times New Roman" w:cs="Times New Roman"/>
          <w:color w:val="000000"/>
          <w:kern w:val="0"/>
          <w:sz w:val="26"/>
          <w:szCs w:val="26"/>
          <w:lang w:eastAsia="ru-RU" w:bidi="ru-RU"/>
        </w:rPr>
        <w:t xml:space="preserve">(абсолютная погрешность измерения координат цвета АХ, </w:t>
      </w:r>
      <w:r w:rsidRPr="009723D5">
        <w:rPr>
          <w:rFonts w:ascii="Times New Roman" w:eastAsia="Times New Roman" w:hAnsi="Times New Roman" w:cs="Times New Roman"/>
          <w:color w:val="000000"/>
          <w:kern w:val="0"/>
          <w:sz w:val="26"/>
          <w:szCs w:val="26"/>
          <w:lang w:val="en-US" w:eastAsia="en-US" w:bidi="en-US"/>
        </w:rPr>
        <w:t>AY</w:t>
      </w:r>
      <w:r w:rsidRPr="009723D5">
        <w:rPr>
          <w:rFonts w:ascii="Times New Roman" w:eastAsia="Times New Roman" w:hAnsi="Times New Roman" w:cs="Times New Roman"/>
          <w:color w:val="000000"/>
          <w:kern w:val="0"/>
          <w:sz w:val="26"/>
          <w:szCs w:val="26"/>
          <w:lang w:eastAsia="en-US" w:bidi="en-US"/>
        </w:rPr>
        <w:t xml:space="preserve">, </w:t>
      </w:r>
      <w:r w:rsidRPr="009723D5">
        <w:rPr>
          <w:rFonts w:ascii="Times New Roman" w:eastAsia="Times New Roman" w:hAnsi="Times New Roman" w:cs="Times New Roman"/>
          <w:color w:val="000000"/>
          <w:kern w:val="0"/>
          <w:sz w:val="26"/>
          <w:szCs w:val="26"/>
          <w:lang w:val="en-US" w:eastAsia="en-US" w:bidi="en-US"/>
        </w:rPr>
        <w:t>AZ</w:t>
      </w:r>
      <w:r w:rsidRPr="009723D5">
        <w:rPr>
          <w:rFonts w:ascii="Times New Roman" w:eastAsia="Times New Roman" w:hAnsi="Times New Roman" w:cs="Times New Roman"/>
          <w:color w:val="000000"/>
          <w:kern w:val="0"/>
          <w:sz w:val="26"/>
          <w:szCs w:val="26"/>
          <w:lang w:eastAsia="en-US" w:bidi="en-US"/>
        </w:rPr>
        <w:t xml:space="preserve"> </w:t>
      </w:r>
      <w:r w:rsidRPr="009723D5">
        <w:rPr>
          <w:rFonts w:ascii="Times New Roman" w:eastAsia="Times New Roman" w:hAnsi="Times New Roman" w:cs="Times New Roman"/>
          <w:color w:val="000000"/>
          <w:kern w:val="0"/>
          <w:sz w:val="26"/>
          <w:szCs w:val="26"/>
          <w:lang w:eastAsia="ru-RU" w:bidi="ru-RU"/>
        </w:rPr>
        <w:t>не пре</w:t>
      </w:r>
      <w:r w:rsidRPr="009723D5">
        <w:rPr>
          <w:rFonts w:ascii="Times New Roman" w:eastAsia="Times New Roman" w:hAnsi="Times New Roman" w:cs="Times New Roman"/>
          <w:color w:val="000000"/>
          <w:kern w:val="0"/>
          <w:sz w:val="26"/>
          <w:szCs w:val="26"/>
          <w:lang w:eastAsia="ru-RU" w:bidi="ru-RU"/>
        </w:rPr>
        <w:softHyphen/>
        <w:t xml:space="preserve">высила ± 0,3) и в равноконтрастной системе </w:t>
      </w:r>
      <w:r w:rsidRPr="009723D5">
        <w:rPr>
          <w:rFonts w:ascii="Times New Roman" w:eastAsia="Times New Roman" w:hAnsi="Times New Roman" w:cs="Times New Roman"/>
          <w:color w:val="000000"/>
          <w:kern w:val="0"/>
          <w:sz w:val="26"/>
          <w:szCs w:val="26"/>
          <w:lang w:val="en-US" w:eastAsia="en-US" w:bidi="en-US"/>
        </w:rPr>
        <w:t>Lab</w:t>
      </w:r>
      <w:r w:rsidRPr="009723D5">
        <w:rPr>
          <w:rFonts w:ascii="Times New Roman" w:eastAsia="Times New Roman" w:hAnsi="Times New Roman" w:cs="Times New Roman"/>
          <w:color w:val="000000"/>
          <w:kern w:val="0"/>
          <w:sz w:val="26"/>
          <w:szCs w:val="26"/>
          <w:lang w:eastAsia="en-US" w:bidi="en-US"/>
        </w:rPr>
        <w:t xml:space="preserve"> </w:t>
      </w:r>
      <w:r w:rsidRPr="009723D5">
        <w:rPr>
          <w:rFonts w:ascii="Times New Roman" w:eastAsia="Times New Roman" w:hAnsi="Times New Roman" w:cs="Times New Roman"/>
          <w:color w:val="000000"/>
          <w:kern w:val="0"/>
          <w:sz w:val="26"/>
          <w:szCs w:val="26"/>
          <w:lang w:eastAsia="ru-RU" w:bidi="ru-RU"/>
        </w:rPr>
        <w:t>(цветовые различия АЕ не пре</w:t>
      </w:r>
      <w:r w:rsidRPr="009723D5">
        <w:rPr>
          <w:rFonts w:ascii="Times New Roman" w:eastAsia="Times New Roman" w:hAnsi="Times New Roman" w:cs="Times New Roman"/>
          <w:color w:val="000000"/>
          <w:kern w:val="0"/>
          <w:sz w:val="26"/>
          <w:szCs w:val="26"/>
          <w:lang w:eastAsia="ru-RU" w:bidi="ru-RU"/>
        </w:rPr>
        <w:softHyphen/>
        <w:t>высили одной единицы). Это позволяет работать ИИКС в режиме «абсолют</w:t>
      </w:r>
      <w:r w:rsidRPr="009723D5">
        <w:rPr>
          <w:rFonts w:ascii="Times New Roman" w:eastAsia="Times New Roman" w:hAnsi="Times New Roman" w:cs="Times New Roman"/>
          <w:color w:val="000000"/>
          <w:kern w:val="0"/>
          <w:sz w:val="26"/>
          <w:szCs w:val="26"/>
          <w:lang w:eastAsia="ru-RU" w:bidi="ru-RU"/>
        </w:rPr>
        <w:softHyphen/>
        <w:t>ных» измерений, а не компарирования. Сравнительный анализ технических ха</w:t>
      </w:r>
      <w:r w:rsidRPr="009723D5">
        <w:rPr>
          <w:rFonts w:ascii="Times New Roman" w:eastAsia="Times New Roman" w:hAnsi="Times New Roman" w:cs="Times New Roman"/>
          <w:color w:val="000000"/>
          <w:kern w:val="0"/>
          <w:sz w:val="26"/>
          <w:szCs w:val="26"/>
          <w:lang w:eastAsia="ru-RU" w:bidi="ru-RU"/>
        </w:rPr>
        <w:softHyphen/>
        <w:t xml:space="preserve">рактеристик разработанной ИИКС с интегральными колориметрами японской фирмы </w:t>
      </w:r>
      <w:r w:rsidRPr="009723D5">
        <w:rPr>
          <w:rFonts w:ascii="Times New Roman" w:eastAsia="Times New Roman" w:hAnsi="Times New Roman" w:cs="Times New Roman"/>
          <w:color w:val="000000"/>
          <w:kern w:val="0"/>
          <w:sz w:val="26"/>
          <w:szCs w:val="26"/>
          <w:lang w:val="en-US" w:eastAsia="en-US" w:bidi="en-US"/>
        </w:rPr>
        <w:t>Konica</w:t>
      </w:r>
      <w:r w:rsidRPr="009723D5">
        <w:rPr>
          <w:rFonts w:ascii="Times New Roman" w:eastAsia="Times New Roman" w:hAnsi="Times New Roman" w:cs="Times New Roman"/>
          <w:color w:val="000000"/>
          <w:kern w:val="0"/>
          <w:sz w:val="26"/>
          <w:szCs w:val="26"/>
          <w:lang w:eastAsia="en-US" w:bidi="en-US"/>
        </w:rPr>
        <w:t xml:space="preserve"> </w:t>
      </w:r>
      <w:r w:rsidRPr="009723D5">
        <w:rPr>
          <w:rFonts w:ascii="Times New Roman" w:eastAsia="Times New Roman" w:hAnsi="Times New Roman" w:cs="Times New Roman"/>
          <w:color w:val="000000"/>
          <w:kern w:val="0"/>
          <w:sz w:val="26"/>
          <w:szCs w:val="26"/>
          <w:lang w:val="en-US" w:eastAsia="en-US" w:bidi="en-US"/>
        </w:rPr>
        <w:t>Minolta</w:t>
      </w:r>
      <w:r w:rsidRPr="009723D5">
        <w:rPr>
          <w:rFonts w:ascii="Times New Roman" w:eastAsia="Times New Roman" w:hAnsi="Times New Roman" w:cs="Times New Roman"/>
          <w:color w:val="000000"/>
          <w:kern w:val="0"/>
          <w:sz w:val="26"/>
          <w:szCs w:val="26"/>
          <w:lang w:eastAsia="en-US" w:bidi="en-US"/>
        </w:rPr>
        <w:t xml:space="preserve">, </w:t>
      </w:r>
      <w:r w:rsidRPr="009723D5">
        <w:rPr>
          <w:rFonts w:ascii="Times New Roman" w:eastAsia="Times New Roman" w:hAnsi="Times New Roman" w:cs="Times New Roman"/>
          <w:color w:val="000000"/>
          <w:kern w:val="0"/>
          <w:sz w:val="26"/>
          <w:szCs w:val="26"/>
          <w:lang w:eastAsia="ru-RU" w:bidi="ru-RU"/>
        </w:rPr>
        <w:t>работающими в режиме компарирования, показал, что результаты измерений сопоставимы по значениям цветовых различий АЕ в рав</w:t>
      </w:r>
      <w:r w:rsidRPr="009723D5">
        <w:rPr>
          <w:rFonts w:ascii="Times New Roman" w:eastAsia="Times New Roman" w:hAnsi="Times New Roman" w:cs="Times New Roman"/>
          <w:color w:val="000000"/>
          <w:kern w:val="0"/>
          <w:sz w:val="26"/>
          <w:szCs w:val="26"/>
          <w:lang w:eastAsia="ru-RU" w:bidi="ru-RU"/>
        </w:rPr>
        <w:softHyphen/>
        <w:t xml:space="preserve">ноконтрастной системе координат </w:t>
      </w:r>
      <w:r w:rsidRPr="009723D5">
        <w:rPr>
          <w:rFonts w:ascii="Times New Roman" w:eastAsia="Times New Roman" w:hAnsi="Times New Roman" w:cs="Times New Roman"/>
          <w:color w:val="000000"/>
          <w:kern w:val="0"/>
          <w:sz w:val="26"/>
          <w:szCs w:val="26"/>
          <w:lang w:val="en-US" w:eastAsia="en-US" w:bidi="en-US"/>
        </w:rPr>
        <w:t>Lab</w:t>
      </w:r>
      <w:r w:rsidRPr="009723D5">
        <w:rPr>
          <w:rFonts w:ascii="Times New Roman" w:eastAsia="Times New Roman" w:hAnsi="Times New Roman" w:cs="Times New Roman"/>
          <w:color w:val="000000"/>
          <w:kern w:val="0"/>
          <w:sz w:val="26"/>
          <w:szCs w:val="26"/>
          <w:lang w:eastAsia="en-US" w:bidi="en-US"/>
        </w:rPr>
        <w:t>.</w:t>
      </w:r>
    </w:p>
    <w:p w14:paraId="46F6D589" w14:textId="77777777" w:rsidR="009723D5" w:rsidRPr="009723D5" w:rsidRDefault="009723D5" w:rsidP="009723D5"/>
    <w:sectPr w:rsidR="009723D5" w:rsidRPr="009723D5"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3E623" w14:textId="77777777" w:rsidR="001217AA" w:rsidRDefault="001217AA">
      <w:pPr>
        <w:spacing w:after="0" w:line="240" w:lineRule="auto"/>
      </w:pPr>
      <w:r>
        <w:separator/>
      </w:r>
    </w:p>
  </w:endnote>
  <w:endnote w:type="continuationSeparator" w:id="0">
    <w:p w14:paraId="4534DF8E" w14:textId="77777777" w:rsidR="001217AA" w:rsidRDefault="00121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1C886" w14:textId="77777777" w:rsidR="001217AA" w:rsidRDefault="001217AA"/>
    <w:p w14:paraId="372696BF" w14:textId="77777777" w:rsidR="001217AA" w:rsidRDefault="001217AA"/>
    <w:p w14:paraId="5E71DD99" w14:textId="77777777" w:rsidR="001217AA" w:rsidRDefault="001217AA"/>
    <w:p w14:paraId="514F29F9" w14:textId="77777777" w:rsidR="001217AA" w:rsidRDefault="001217AA"/>
    <w:p w14:paraId="650A04CE" w14:textId="77777777" w:rsidR="001217AA" w:rsidRDefault="001217AA"/>
    <w:p w14:paraId="4C673A63" w14:textId="77777777" w:rsidR="001217AA" w:rsidRDefault="001217AA"/>
    <w:p w14:paraId="2F37C2DB" w14:textId="77777777" w:rsidR="001217AA" w:rsidRDefault="001217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540826" wp14:editId="59C974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E8CDB" w14:textId="77777777" w:rsidR="001217AA" w:rsidRDefault="001217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5408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2E8CDB" w14:textId="77777777" w:rsidR="001217AA" w:rsidRDefault="001217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3B0BB3" w14:textId="77777777" w:rsidR="001217AA" w:rsidRDefault="001217AA"/>
    <w:p w14:paraId="393C9816" w14:textId="77777777" w:rsidR="001217AA" w:rsidRDefault="001217AA"/>
    <w:p w14:paraId="64A35776" w14:textId="77777777" w:rsidR="001217AA" w:rsidRDefault="001217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9A104A" wp14:editId="516F9C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011E6" w14:textId="77777777" w:rsidR="001217AA" w:rsidRDefault="001217AA"/>
                          <w:p w14:paraId="409B886F" w14:textId="77777777" w:rsidR="001217AA" w:rsidRDefault="001217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9A10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6011E6" w14:textId="77777777" w:rsidR="001217AA" w:rsidRDefault="001217AA"/>
                    <w:p w14:paraId="409B886F" w14:textId="77777777" w:rsidR="001217AA" w:rsidRDefault="001217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5F310B" w14:textId="77777777" w:rsidR="001217AA" w:rsidRDefault="001217AA"/>
    <w:p w14:paraId="03E95169" w14:textId="77777777" w:rsidR="001217AA" w:rsidRDefault="001217AA">
      <w:pPr>
        <w:rPr>
          <w:sz w:val="2"/>
          <w:szCs w:val="2"/>
        </w:rPr>
      </w:pPr>
    </w:p>
    <w:p w14:paraId="28E4D787" w14:textId="77777777" w:rsidR="001217AA" w:rsidRDefault="001217AA"/>
    <w:p w14:paraId="6E2D1A3A" w14:textId="77777777" w:rsidR="001217AA" w:rsidRDefault="001217AA">
      <w:pPr>
        <w:spacing w:after="0" w:line="240" w:lineRule="auto"/>
      </w:pPr>
    </w:p>
  </w:footnote>
  <w:footnote w:type="continuationSeparator" w:id="0">
    <w:p w14:paraId="31C2400C" w14:textId="77777777" w:rsidR="001217AA" w:rsidRDefault="00121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5392F48"/>
    <w:multiLevelType w:val="multilevel"/>
    <w:tmpl w:val="17520628"/>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AA"/>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174778</TotalTime>
  <Pages>5</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5630</cp:revision>
  <cp:lastPrinted>2009-02-06T05:36:00Z</cp:lastPrinted>
  <dcterms:created xsi:type="dcterms:W3CDTF">2024-01-07T13:43:00Z</dcterms:created>
  <dcterms:modified xsi:type="dcterms:W3CDTF">2025-10-01T13:30:00Z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