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5602" w14:textId="4639A91E" w:rsidR="000D4569" w:rsidRDefault="008F52A7" w:rsidP="008F52A7">
      <w:r w:rsidRPr="008F52A7">
        <w:rPr>
          <w:rFonts w:hint="eastAsia"/>
        </w:rPr>
        <w:t>Антонян</w:t>
      </w:r>
      <w:r w:rsidRPr="008F52A7">
        <w:t xml:space="preserve">, </w:t>
      </w:r>
      <w:r w:rsidRPr="008F52A7">
        <w:rPr>
          <w:rFonts w:hint="eastAsia"/>
        </w:rPr>
        <w:t>Лилит</w:t>
      </w:r>
      <w:r w:rsidRPr="008F52A7">
        <w:t xml:space="preserve"> </w:t>
      </w:r>
      <w:r w:rsidRPr="008F52A7">
        <w:rPr>
          <w:rFonts w:hint="eastAsia"/>
        </w:rPr>
        <w:t>Оганесовна</w:t>
      </w:r>
      <w:r>
        <w:t xml:space="preserve"> </w:t>
      </w:r>
      <w:r w:rsidRPr="008F52A7">
        <w:rPr>
          <w:rFonts w:hint="eastAsia"/>
        </w:rPr>
        <w:t>Формирование</w:t>
      </w:r>
      <w:r w:rsidRPr="008F52A7">
        <w:t xml:space="preserve"> </w:t>
      </w:r>
      <w:r w:rsidRPr="008F52A7">
        <w:rPr>
          <w:rFonts w:hint="eastAsia"/>
        </w:rPr>
        <w:t>современной</w:t>
      </w:r>
      <w:r w:rsidRPr="008F52A7">
        <w:t xml:space="preserve"> </w:t>
      </w:r>
      <w:r w:rsidRPr="008F52A7">
        <w:rPr>
          <w:rFonts w:hint="eastAsia"/>
        </w:rPr>
        <w:t>структуры</w:t>
      </w:r>
      <w:r w:rsidRPr="008F52A7">
        <w:t xml:space="preserve"> </w:t>
      </w:r>
      <w:r w:rsidRPr="008F52A7">
        <w:rPr>
          <w:rFonts w:hint="eastAsia"/>
        </w:rPr>
        <w:t>российской</w:t>
      </w:r>
      <w:r w:rsidRPr="008F52A7">
        <w:t xml:space="preserve"> </w:t>
      </w:r>
      <w:r w:rsidRPr="008F52A7">
        <w:rPr>
          <w:rFonts w:hint="eastAsia"/>
        </w:rPr>
        <w:t>нефтегазовой</w:t>
      </w:r>
      <w:r w:rsidRPr="008F52A7">
        <w:t xml:space="preserve"> </w:t>
      </w:r>
      <w:r w:rsidRPr="008F52A7">
        <w:rPr>
          <w:rFonts w:hint="eastAsia"/>
        </w:rPr>
        <w:t>отрасли</w:t>
      </w:r>
      <w:r w:rsidRPr="008F52A7">
        <w:t xml:space="preserve">: </w:t>
      </w:r>
      <w:r w:rsidRPr="008F52A7">
        <w:rPr>
          <w:rFonts w:hint="eastAsia"/>
        </w:rPr>
        <w:t>роль</w:t>
      </w:r>
      <w:r w:rsidRPr="008F52A7">
        <w:t xml:space="preserve"> </w:t>
      </w:r>
      <w:r w:rsidRPr="008F52A7">
        <w:rPr>
          <w:rFonts w:hint="eastAsia"/>
        </w:rPr>
        <w:t>внешних</w:t>
      </w:r>
      <w:r w:rsidRPr="008F52A7">
        <w:t xml:space="preserve"> </w:t>
      </w:r>
      <w:r w:rsidRPr="008F52A7">
        <w:rPr>
          <w:rFonts w:hint="eastAsia"/>
        </w:rPr>
        <w:t>и</w:t>
      </w:r>
      <w:r w:rsidRPr="008F52A7">
        <w:t xml:space="preserve"> </w:t>
      </w:r>
      <w:r w:rsidRPr="008F52A7">
        <w:rPr>
          <w:rFonts w:hint="eastAsia"/>
        </w:rPr>
        <w:t>внутренних</w:t>
      </w:r>
      <w:r w:rsidRPr="008F52A7">
        <w:t xml:space="preserve"> </w:t>
      </w:r>
      <w:r w:rsidRPr="008F52A7">
        <w:rPr>
          <w:rFonts w:hint="eastAsia"/>
        </w:rPr>
        <w:t>факторов</w:t>
      </w:r>
    </w:p>
    <w:p w14:paraId="59A9ADDE" w14:textId="77777777" w:rsidR="008F52A7" w:rsidRDefault="008F52A7" w:rsidP="008F52A7">
      <w:r>
        <w:rPr>
          <w:rFonts w:hint="eastAsia"/>
        </w:rPr>
        <w:t>ОГЛАВЛЕНИЕ</w:t>
      </w:r>
      <w:r>
        <w:t xml:space="preserve"> </w:t>
      </w:r>
      <w:r>
        <w:rPr>
          <w:rFonts w:hint="eastAsia"/>
        </w:rPr>
        <w:t>ДИССЕРТАЦИИ</w:t>
      </w:r>
    </w:p>
    <w:p w14:paraId="5D7FF35D" w14:textId="77777777" w:rsidR="008F52A7" w:rsidRDefault="008F52A7" w:rsidP="008F52A7">
      <w:r>
        <w:rPr>
          <w:rFonts w:hint="eastAsia"/>
        </w:rPr>
        <w:t>кандидат</w:t>
      </w:r>
      <w:r>
        <w:t xml:space="preserve"> </w:t>
      </w:r>
      <w:r>
        <w:rPr>
          <w:rFonts w:hint="eastAsia"/>
        </w:rPr>
        <w:t>наук</w:t>
      </w:r>
      <w:r>
        <w:t xml:space="preserve"> </w:t>
      </w:r>
      <w:r>
        <w:rPr>
          <w:rFonts w:hint="eastAsia"/>
        </w:rPr>
        <w:t>Антонян</w:t>
      </w:r>
      <w:r>
        <w:t xml:space="preserve">, </w:t>
      </w:r>
      <w:r>
        <w:rPr>
          <w:rFonts w:hint="eastAsia"/>
        </w:rPr>
        <w:t>Лилит</w:t>
      </w:r>
      <w:r>
        <w:t xml:space="preserve"> </w:t>
      </w:r>
      <w:r>
        <w:rPr>
          <w:rFonts w:hint="eastAsia"/>
        </w:rPr>
        <w:t>Оганесовна</w:t>
      </w:r>
    </w:p>
    <w:p w14:paraId="10A82F33" w14:textId="77777777" w:rsidR="008F52A7" w:rsidRDefault="008F52A7" w:rsidP="008F52A7">
      <w:r>
        <w:rPr>
          <w:rFonts w:hint="eastAsia"/>
        </w:rPr>
        <w:t>ОГЛАВЛЕНИЕ</w:t>
      </w:r>
    </w:p>
    <w:p w14:paraId="1F276709" w14:textId="77777777" w:rsidR="008F52A7" w:rsidRDefault="008F52A7" w:rsidP="008F52A7"/>
    <w:p w14:paraId="45A87DE4" w14:textId="77777777" w:rsidR="008F52A7" w:rsidRDefault="008F52A7" w:rsidP="008F52A7">
      <w:r>
        <w:rPr>
          <w:rFonts w:hint="eastAsia"/>
        </w:rPr>
        <w:t>Введение</w:t>
      </w:r>
    </w:p>
    <w:p w14:paraId="6BF26174" w14:textId="77777777" w:rsidR="008F52A7" w:rsidRDefault="008F52A7" w:rsidP="008F52A7"/>
    <w:p w14:paraId="4C917FDF" w14:textId="77777777" w:rsidR="008F52A7" w:rsidRDefault="008F52A7" w:rsidP="008F52A7">
      <w:r>
        <w:rPr>
          <w:rFonts w:hint="eastAsia"/>
        </w:rPr>
        <w:t>Глава</w:t>
      </w:r>
      <w:r>
        <w:t xml:space="preserve"> 1. </w:t>
      </w:r>
      <w:r>
        <w:rPr>
          <w:rFonts w:hint="eastAsia"/>
        </w:rPr>
        <w:t>Внешние</w:t>
      </w:r>
      <w:r>
        <w:t xml:space="preserve"> </w:t>
      </w:r>
      <w:r>
        <w:rPr>
          <w:rFonts w:hint="eastAsia"/>
        </w:rPr>
        <w:t>факторы</w:t>
      </w:r>
      <w:r>
        <w:t xml:space="preserve"> </w:t>
      </w:r>
      <w:r>
        <w:rPr>
          <w:rFonts w:hint="eastAsia"/>
        </w:rPr>
        <w:t>развития</w:t>
      </w:r>
      <w:r>
        <w:t xml:space="preserve"> </w:t>
      </w:r>
      <w:r>
        <w:rPr>
          <w:rFonts w:hint="eastAsia"/>
        </w:rPr>
        <w:t>российской</w:t>
      </w:r>
      <w:r>
        <w:t xml:space="preserve"> </w:t>
      </w:r>
      <w:r>
        <w:rPr>
          <w:rFonts w:hint="eastAsia"/>
        </w:rPr>
        <w:t>нефтегазовой</w:t>
      </w:r>
      <w:r>
        <w:t xml:space="preserve"> </w:t>
      </w:r>
      <w:r>
        <w:rPr>
          <w:rFonts w:hint="eastAsia"/>
        </w:rPr>
        <w:t>отрасли</w:t>
      </w:r>
    </w:p>
    <w:p w14:paraId="04E37B09" w14:textId="77777777" w:rsidR="008F52A7" w:rsidRDefault="008F52A7" w:rsidP="008F52A7"/>
    <w:p w14:paraId="25F3C6C3" w14:textId="77777777" w:rsidR="008F52A7" w:rsidRDefault="008F52A7" w:rsidP="008F52A7">
      <w:r>
        <w:t xml:space="preserve">1.1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мировых</w:t>
      </w:r>
      <w:r>
        <w:t xml:space="preserve"> </w:t>
      </w:r>
      <w:r>
        <w:rPr>
          <w:rFonts w:hint="eastAsia"/>
        </w:rPr>
        <w:t>рынков</w:t>
      </w:r>
      <w:r>
        <w:t xml:space="preserve"> </w:t>
      </w:r>
      <w:r>
        <w:rPr>
          <w:rFonts w:hint="eastAsia"/>
        </w:rPr>
        <w:t>нефти</w:t>
      </w:r>
      <w:r>
        <w:t xml:space="preserve"> </w:t>
      </w:r>
      <w:r>
        <w:rPr>
          <w:rFonts w:hint="eastAsia"/>
        </w:rPr>
        <w:t>и</w:t>
      </w:r>
      <w:r>
        <w:t xml:space="preserve"> </w:t>
      </w:r>
      <w:r>
        <w:rPr>
          <w:rFonts w:hint="eastAsia"/>
        </w:rPr>
        <w:t>природного</w:t>
      </w:r>
      <w:r>
        <w:t xml:space="preserve"> </w:t>
      </w:r>
      <w:r>
        <w:rPr>
          <w:rFonts w:hint="eastAsia"/>
        </w:rPr>
        <w:t>газа</w:t>
      </w:r>
      <w:r>
        <w:t xml:space="preserve"> </w:t>
      </w:r>
      <w:r>
        <w:rPr>
          <w:rFonts w:hint="eastAsia"/>
        </w:rPr>
        <w:t>в</w:t>
      </w:r>
      <w:r>
        <w:t xml:space="preserve"> </w:t>
      </w:r>
      <w:r>
        <w:rPr>
          <w:rFonts w:hint="eastAsia"/>
        </w:rPr>
        <w:t>начале</w:t>
      </w:r>
      <w:r>
        <w:t xml:space="preserve"> XXI </w:t>
      </w:r>
      <w:r>
        <w:rPr>
          <w:rFonts w:hint="eastAsia"/>
        </w:rPr>
        <w:t>века</w:t>
      </w:r>
    </w:p>
    <w:p w14:paraId="141CED0D" w14:textId="77777777" w:rsidR="008F52A7" w:rsidRDefault="008F52A7" w:rsidP="008F52A7"/>
    <w:p w14:paraId="34BEC6C4" w14:textId="77777777" w:rsidR="008F52A7" w:rsidRDefault="008F52A7" w:rsidP="008F52A7">
      <w:r>
        <w:t xml:space="preserve">1.2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энергетического</w:t>
      </w:r>
      <w:r>
        <w:t xml:space="preserve"> </w:t>
      </w:r>
      <w:r>
        <w:rPr>
          <w:rFonts w:hint="eastAsia"/>
        </w:rPr>
        <w:t>сектора</w:t>
      </w:r>
      <w:r>
        <w:t xml:space="preserve"> </w:t>
      </w:r>
      <w:r>
        <w:rPr>
          <w:rFonts w:hint="eastAsia"/>
        </w:rPr>
        <w:t>стран</w:t>
      </w:r>
      <w:r>
        <w:t>-</w:t>
      </w:r>
      <w:r>
        <w:rPr>
          <w:rFonts w:hint="eastAsia"/>
        </w:rPr>
        <w:t>импортеров</w:t>
      </w:r>
      <w:r>
        <w:t xml:space="preserve"> </w:t>
      </w:r>
      <w:r>
        <w:rPr>
          <w:rFonts w:hint="eastAsia"/>
        </w:rPr>
        <w:t>российской</w:t>
      </w:r>
      <w:r>
        <w:t xml:space="preserve"> </w:t>
      </w:r>
      <w:r>
        <w:rPr>
          <w:rFonts w:hint="eastAsia"/>
        </w:rPr>
        <w:t>нефти</w:t>
      </w:r>
      <w:r>
        <w:t xml:space="preserve"> </w:t>
      </w:r>
      <w:r>
        <w:rPr>
          <w:rFonts w:hint="eastAsia"/>
        </w:rPr>
        <w:t>и</w:t>
      </w:r>
      <w:r>
        <w:t xml:space="preserve"> </w:t>
      </w:r>
      <w:r>
        <w:rPr>
          <w:rFonts w:hint="eastAsia"/>
        </w:rPr>
        <w:t>природного</w:t>
      </w:r>
      <w:r>
        <w:t xml:space="preserve"> </w:t>
      </w:r>
      <w:r>
        <w:rPr>
          <w:rFonts w:hint="eastAsia"/>
        </w:rPr>
        <w:t>газа</w:t>
      </w:r>
    </w:p>
    <w:p w14:paraId="15DC2C24" w14:textId="77777777" w:rsidR="008F52A7" w:rsidRDefault="008F52A7" w:rsidP="008F52A7"/>
    <w:p w14:paraId="3A9619E0" w14:textId="77777777" w:rsidR="008F52A7" w:rsidRDefault="008F52A7" w:rsidP="008F52A7">
      <w:r>
        <w:t xml:space="preserve">1.3 </w:t>
      </w:r>
      <w:r>
        <w:rPr>
          <w:rFonts w:hint="eastAsia"/>
        </w:rPr>
        <w:t>Эконометрический</w:t>
      </w:r>
      <w:r>
        <w:t xml:space="preserve"> </w:t>
      </w:r>
      <w:r>
        <w:rPr>
          <w:rFonts w:hint="eastAsia"/>
        </w:rPr>
        <w:t>анализ</w:t>
      </w:r>
      <w:r>
        <w:t xml:space="preserve"> </w:t>
      </w:r>
      <w:r>
        <w:rPr>
          <w:rFonts w:hint="eastAsia"/>
        </w:rPr>
        <w:t>взаимосвязи</w:t>
      </w:r>
      <w:r>
        <w:t xml:space="preserve"> </w:t>
      </w:r>
      <w:r>
        <w:rPr>
          <w:rFonts w:hint="eastAsia"/>
        </w:rPr>
        <w:t>мирового</w:t>
      </w:r>
      <w:r>
        <w:t xml:space="preserve"> </w:t>
      </w:r>
      <w:r>
        <w:rPr>
          <w:rFonts w:hint="eastAsia"/>
        </w:rPr>
        <w:t>нефтяного</w:t>
      </w:r>
      <w:r>
        <w:t xml:space="preserve"> </w:t>
      </w:r>
      <w:r>
        <w:rPr>
          <w:rFonts w:hint="eastAsia"/>
        </w:rPr>
        <w:t>рынка</w:t>
      </w:r>
      <w:r>
        <w:t xml:space="preserve"> </w:t>
      </w:r>
      <w:r>
        <w:rPr>
          <w:rFonts w:hint="eastAsia"/>
        </w:rPr>
        <w:t>и</w:t>
      </w:r>
    </w:p>
    <w:p w14:paraId="2B6B7414" w14:textId="77777777" w:rsidR="008F52A7" w:rsidRDefault="008F52A7" w:rsidP="008F52A7"/>
    <w:p w14:paraId="5450E49A" w14:textId="77777777" w:rsidR="008F52A7" w:rsidRDefault="008F52A7" w:rsidP="008F52A7">
      <w:r>
        <w:rPr>
          <w:rFonts w:hint="eastAsia"/>
        </w:rPr>
        <w:t>нефтяной</w:t>
      </w:r>
      <w:r>
        <w:t xml:space="preserve"> </w:t>
      </w:r>
      <w:r>
        <w:rPr>
          <w:rFonts w:hint="eastAsia"/>
        </w:rPr>
        <w:t>отрасли</w:t>
      </w:r>
      <w:r>
        <w:t xml:space="preserve"> </w:t>
      </w:r>
      <w:r>
        <w:rPr>
          <w:rFonts w:hint="eastAsia"/>
        </w:rPr>
        <w:t>России</w:t>
      </w:r>
    </w:p>
    <w:p w14:paraId="3E5ED0C5" w14:textId="77777777" w:rsidR="008F52A7" w:rsidRDefault="008F52A7" w:rsidP="008F52A7"/>
    <w:p w14:paraId="567BF3D3" w14:textId="77777777" w:rsidR="008F52A7" w:rsidRDefault="008F52A7" w:rsidP="008F52A7">
      <w:r>
        <w:t xml:space="preserve">1.4. </w:t>
      </w:r>
      <w:r>
        <w:rPr>
          <w:rFonts w:hint="eastAsia"/>
        </w:rPr>
        <w:t>Выводы</w:t>
      </w:r>
    </w:p>
    <w:p w14:paraId="6C45D2D2" w14:textId="77777777" w:rsidR="008F52A7" w:rsidRDefault="008F52A7" w:rsidP="008F52A7"/>
    <w:p w14:paraId="4DB5B514" w14:textId="77777777" w:rsidR="008F52A7" w:rsidRDefault="008F52A7" w:rsidP="008F52A7">
      <w:r>
        <w:rPr>
          <w:rFonts w:hint="eastAsia"/>
        </w:rPr>
        <w:t>Глава</w:t>
      </w:r>
      <w:r>
        <w:t xml:space="preserve"> 2. </w:t>
      </w:r>
      <w:r>
        <w:rPr>
          <w:rFonts w:hint="eastAsia"/>
        </w:rPr>
        <w:t>Внутренние</w:t>
      </w:r>
      <w:r>
        <w:t xml:space="preserve"> </w:t>
      </w:r>
      <w:r>
        <w:rPr>
          <w:rFonts w:hint="eastAsia"/>
        </w:rPr>
        <w:t>факторы</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России</w:t>
      </w:r>
    </w:p>
    <w:p w14:paraId="4EF0A498" w14:textId="77777777" w:rsidR="008F52A7" w:rsidRDefault="008F52A7" w:rsidP="008F52A7"/>
    <w:p w14:paraId="00E73D61" w14:textId="77777777" w:rsidR="008F52A7" w:rsidRDefault="008F52A7" w:rsidP="008F52A7">
      <w:r>
        <w:t xml:space="preserve">2.1 </w:t>
      </w:r>
      <w:r>
        <w:rPr>
          <w:rFonts w:hint="eastAsia"/>
        </w:rPr>
        <w:t>Структура</w:t>
      </w:r>
      <w:r>
        <w:t xml:space="preserve"> </w:t>
      </w:r>
      <w:r>
        <w:rPr>
          <w:rFonts w:hint="eastAsia"/>
        </w:rPr>
        <w:t>российской</w:t>
      </w:r>
      <w:r>
        <w:t xml:space="preserve"> </w:t>
      </w:r>
      <w:r>
        <w:rPr>
          <w:rFonts w:hint="eastAsia"/>
        </w:rPr>
        <w:t>нефтегазовой</w:t>
      </w:r>
      <w:r>
        <w:t xml:space="preserve"> </w:t>
      </w:r>
      <w:r>
        <w:rPr>
          <w:rFonts w:hint="eastAsia"/>
        </w:rPr>
        <w:t>отрасли</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422A63C4" w14:textId="77777777" w:rsidR="008F52A7" w:rsidRDefault="008F52A7" w:rsidP="008F52A7"/>
    <w:p w14:paraId="6F423283" w14:textId="77777777" w:rsidR="008F52A7" w:rsidRDefault="008F52A7" w:rsidP="008F52A7">
      <w:r>
        <w:t xml:space="preserve">2.2 </w:t>
      </w:r>
      <w:r>
        <w:rPr>
          <w:rFonts w:hint="eastAsia"/>
        </w:rPr>
        <w:t>Государственное</w:t>
      </w:r>
      <w:r>
        <w:t xml:space="preserve"> </w:t>
      </w:r>
      <w:r>
        <w:rPr>
          <w:rFonts w:hint="eastAsia"/>
        </w:rPr>
        <w:t>регулирование</w:t>
      </w:r>
      <w:r>
        <w:t xml:space="preserve"> </w:t>
      </w:r>
      <w:r>
        <w:rPr>
          <w:rFonts w:hint="eastAsia"/>
        </w:rPr>
        <w:t>нефтегазовой</w:t>
      </w:r>
      <w:r>
        <w:t xml:space="preserve"> </w:t>
      </w:r>
      <w:r>
        <w:rPr>
          <w:rFonts w:hint="eastAsia"/>
        </w:rPr>
        <w:t>отрасли</w:t>
      </w:r>
    </w:p>
    <w:p w14:paraId="5998CEDD" w14:textId="77777777" w:rsidR="008F52A7" w:rsidRDefault="008F52A7" w:rsidP="008F52A7"/>
    <w:p w14:paraId="5644D71D" w14:textId="77777777" w:rsidR="008F52A7" w:rsidRDefault="008F52A7" w:rsidP="008F52A7">
      <w:r>
        <w:t xml:space="preserve">2.3 </w:t>
      </w:r>
      <w:r>
        <w:rPr>
          <w:rFonts w:hint="eastAsia"/>
        </w:rPr>
        <w:t>Российская</w:t>
      </w:r>
      <w:r>
        <w:t xml:space="preserve"> </w:t>
      </w:r>
      <w:r>
        <w:rPr>
          <w:rFonts w:hint="eastAsia"/>
        </w:rPr>
        <w:t>экономическая</w:t>
      </w:r>
      <w:r>
        <w:t xml:space="preserve"> </w:t>
      </w:r>
      <w:r>
        <w:rPr>
          <w:rFonts w:hint="eastAsia"/>
        </w:rPr>
        <w:t>модель</w:t>
      </w:r>
      <w:r>
        <w:t xml:space="preserve"> </w:t>
      </w:r>
      <w:r>
        <w:rPr>
          <w:rFonts w:hint="eastAsia"/>
        </w:rPr>
        <w:t>и</w:t>
      </w:r>
      <w:r>
        <w:t xml:space="preserve"> </w:t>
      </w:r>
      <w:r>
        <w:rPr>
          <w:rFonts w:hint="eastAsia"/>
        </w:rPr>
        <w:t>нефтегазовая</w:t>
      </w:r>
      <w:r>
        <w:t xml:space="preserve"> </w:t>
      </w:r>
      <w:r>
        <w:rPr>
          <w:rFonts w:hint="eastAsia"/>
        </w:rPr>
        <w:t>отрасль</w:t>
      </w:r>
    </w:p>
    <w:p w14:paraId="29FD63C8" w14:textId="77777777" w:rsidR="008F52A7" w:rsidRDefault="008F52A7" w:rsidP="008F52A7"/>
    <w:p w14:paraId="78E9A6E0" w14:textId="77777777" w:rsidR="008F52A7" w:rsidRDefault="008F52A7" w:rsidP="008F52A7">
      <w:r>
        <w:t xml:space="preserve">2.4. </w:t>
      </w:r>
      <w:r>
        <w:rPr>
          <w:rFonts w:hint="eastAsia"/>
        </w:rPr>
        <w:t>Выводы</w:t>
      </w:r>
    </w:p>
    <w:p w14:paraId="36B3DA8F" w14:textId="77777777" w:rsidR="008F52A7" w:rsidRDefault="008F52A7" w:rsidP="008F52A7"/>
    <w:p w14:paraId="2CD46B1B" w14:textId="77777777" w:rsidR="008F52A7" w:rsidRDefault="008F52A7" w:rsidP="008F52A7">
      <w:r>
        <w:rPr>
          <w:rFonts w:hint="eastAsia"/>
        </w:rPr>
        <w:t>Глава</w:t>
      </w:r>
      <w:r>
        <w:t xml:space="preserve"> 3.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нефтегазовом</w:t>
      </w:r>
      <w:r>
        <w:t xml:space="preserve"> </w:t>
      </w:r>
      <w:r>
        <w:rPr>
          <w:rFonts w:hint="eastAsia"/>
        </w:rPr>
        <w:t>комплексе</w:t>
      </w:r>
      <w:r>
        <w:t xml:space="preserve"> </w:t>
      </w:r>
      <w:r>
        <w:rPr>
          <w:rFonts w:hint="eastAsia"/>
        </w:rPr>
        <w:t>России</w:t>
      </w:r>
      <w:r>
        <w:t xml:space="preserve">: </w:t>
      </w:r>
      <w:r>
        <w:rPr>
          <w:rFonts w:hint="eastAsia"/>
        </w:rPr>
        <w:t>учет</w:t>
      </w:r>
      <w:r>
        <w:t xml:space="preserve"> </w:t>
      </w:r>
      <w:r>
        <w:rPr>
          <w:rFonts w:hint="eastAsia"/>
        </w:rPr>
        <w:t>внутренних</w:t>
      </w:r>
      <w:r>
        <w:t xml:space="preserve"> </w:t>
      </w:r>
      <w:r>
        <w:rPr>
          <w:rFonts w:hint="eastAsia"/>
        </w:rPr>
        <w:t>и</w:t>
      </w:r>
      <w:r>
        <w:t xml:space="preserve"> </w:t>
      </w:r>
      <w:r>
        <w:rPr>
          <w:rFonts w:hint="eastAsia"/>
        </w:rPr>
        <w:t>внешних</w:t>
      </w:r>
      <w:r>
        <w:t xml:space="preserve"> </w:t>
      </w:r>
      <w:r>
        <w:rPr>
          <w:rFonts w:hint="eastAsia"/>
        </w:rPr>
        <w:t>факторов</w:t>
      </w:r>
    </w:p>
    <w:p w14:paraId="6C1DA566" w14:textId="77777777" w:rsidR="008F52A7" w:rsidRDefault="008F52A7" w:rsidP="008F52A7"/>
    <w:p w14:paraId="485F3BE8" w14:textId="77777777" w:rsidR="008F52A7" w:rsidRDefault="008F52A7" w:rsidP="008F52A7">
      <w:r>
        <w:t xml:space="preserve">3.1 </w:t>
      </w:r>
      <w:r>
        <w:rPr>
          <w:rFonts w:hint="eastAsia"/>
        </w:rPr>
        <w:t>Стратегическое</w:t>
      </w:r>
      <w:r>
        <w:t xml:space="preserve"> </w:t>
      </w:r>
      <w:r>
        <w:rPr>
          <w:rFonts w:hint="eastAsia"/>
        </w:rPr>
        <w:t>планирование</w:t>
      </w:r>
      <w:r>
        <w:t xml:space="preserve"> </w:t>
      </w:r>
      <w:r>
        <w:rPr>
          <w:rFonts w:hint="eastAsia"/>
        </w:rPr>
        <w:t>в</w:t>
      </w:r>
      <w:r>
        <w:t xml:space="preserve"> </w:t>
      </w:r>
      <w:r>
        <w:rPr>
          <w:rFonts w:hint="eastAsia"/>
        </w:rPr>
        <w:t>нефтегазовой</w:t>
      </w:r>
      <w:r>
        <w:t xml:space="preserve"> </w:t>
      </w:r>
      <w:r>
        <w:rPr>
          <w:rFonts w:hint="eastAsia"/>
        </w:rPr>
        <w:t>отрасли</w:t>
      </w:r>
    </w:p>
    <w:p w14:paraId="088A04E2" w14:textId="77777777" w:rsidR="008F52A7" w:rsidRDefault="008F52A7" w:rsidP="008F52A7"/>
    <w:p w14:paraId="31E9FE29" w14:textId="77777777" w:rsidR="008F52A7" w:rsidRDefault="008F52A7" w:rsidP="008F52A7">
      <w:r>
        <w:t xml:space="preserve">3.2 </w:t>
      </w:r>
      <w:r>
        <w:rPr>
          <w:rFonts w:hint="eastAsia"/>
        </w:rPr>
        <w:t>Формирование</w:t>
      </w:r>
      <w:r>
        <w:t xml:space="preserve"> </w:t>
      </w:r>
      <w:r>
        <w:rPr>
          <w:rFonts w:hint="eastAsia"/>
        </w:rPr>
        <w:t>структуры</w:t>
      </w:r>
      <w:r>
        <w:t xml:space="preserve"> </w:t>
      </w:r>
      <w:r>
        <w:rPr>
          <w:rFonts w:hint="eastAsia"/>
        </w:rPr>
        <w:t>нефтегазовой</w:t>
      </w:r>
      <w:r>
        <w:t xml:space="preserve"> </w:t>
      </w:r>
      <w:r>
        <w:rPr>
          <w:rFonts w:hint="eastAsia"/>
        </w:rPr>
        <w:t>отрасли</w:t>
      </w:r>
      <w:r>
        <w:t xml:space="preserve"> </w:t>
      </w:r>
      <w:r>
        <w:rPr>
          <w:rFonts w:hint="eastAsia"/>
        </w:rPr>
        <w:t>как</w:t>
      </w:r>
      <w:r>
        <w:t xml:space="preserve"> </w:t>
      </w:r>
      <w:r>
        <w:rPr>
          <w:rFonts w:hint="eastAsia"/>
        </w:rPr>
        <w:t>фактор</w:t>
      </w:r>
      <w:r>
        <w:t xml:space="preserve"> </w:t>
      </w:r>
      <w:r>
        <w:rPr>
          <w:rFonts w:hint="eastAsia"/>
        </w:rPr>
        <w:t>пространственного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p>
    <w:p w14:paraId="78C83D3D" w14:textId="77777777" w:rsidR="008F52A7" w:rsidRDefault="008F52A7" w:rsidP="008F52A7"/>
    <w:p w14:paraId="34E23EE7" w14:textId="77777777" w:rsidR="008F52A7" w:rsidRDefault="008F52A7" w:rsidP="008F52A7">
      <w:r>
        <w:t xml:space="preserve">3.3 </w:t>
      </w:r>
      <w:r>
        <w:rPr>
          <w:rFonts w:hint="eastAsia"/>
        </w:rPr>
        <w:t>Региональный</w:t>
      </w:r>
      <w:r>
        <w:t xml:space="preserve"> </w:t>
      </w:r>
      <w:r>
        <w:rPr>
          <w:rFonts w:hint="eastAsia"/>
        </w:rPr>
        <w:t>аспект</w:t>
      </w:r>
      <w:r>
        <w:t xml:space="preserve"> </w:t>
      </w:r>
      <w:r>
        <w:rPr>
          <w:rFonts w:hint="eastAsia"/>
        </w:rPr>
        <w:t>нефтегазовой</w:t>
      </w:r>
      <w:r>
        <w:t xml:space="preserve"> </w:t>
      </w:r>
      <w:r>
        <w:rPr>
          <w:rFonts w:hint="eastAsia"/>
        </w:rPr>
        <w:t>отрасли</w:t>
      </w:r>
      <w:r>
        <w:t xml:space="preserve"> - </w:t>
      </w:r>
      <w:r>
        <w:rPr>
          <w:rFonts w:hint="eastAsia"/>
        </w:rPr>
        <w:t>развитие</w:t>
      </w:r>
      <w:r>
        <w:t xml:space="preserve"> </w:t>
      </w:r>
      <w:r>
        <w:rPr>
          <w:rFonts w:hint="eastAsia"/>
        </w:rPr>
        <w:t>нефтепереработки</w:t>
      </w:r>
      <w:r>
        <w:t xml:space="preserve"> </w:t>
      </w:r>
      <w:r>
        <w:rPr>
          <w:rFonts w:hint="eastAsia"/>
        </w:rPr>
        <w:t>и</w:t>
      </w:r>
    </w:p>
    <w:p w14:paraId="6693F391" w14:textId="77777777" w:rsidR="008F52A7" w:rsidRDefault="008F52A7" w:rsidP="008F52A7"/>
    <w:p w14:paraId="54F3DEBC" w14:textId="77777777" w:rsidR="008F52A7" w:rsidRDefault="008F52A7" w:rsidP="008F52A7">
      <w:r>
        <w:rPr>
          <w:rFonts w:hint="eastAsia"/>
        </w:rPr>
        <w:t>нефтехимии</w:t>
      </w:r>
      <w:r>
        <w:t xml:space="preserve"> </w:t>
      </w:r>
      <w:r>
        <w:rPr>
          <w:rFonts w:hint="eastAsia"/>
        </w:rPr>
        <w:t>в</w:t>
      </w:r>
      <w:r>
        <w:t xml:space="preserve"> </w:t>
      </w:r>
      <w:r>
        <w:rPr>
          <w:rFonts w:hint="eastAsia"/>
        </w:rPr>
        <w:t>регионах</w:t>
      </w:r>
      <w:r>
        <w:t xml:space="preserve"> </w:t>
      </w:r>
      <w:r>
        <w:rPr>
          <w:rFonts w:hint="eastAsia"/>
        </w:rPr>
        <w:t>Дальнего</w:t>
      </w:r>
      <w:r>
        <w:t xml:space="preserve"> </w:t>
      </w:r>
      <w:r>
        <w:rPr>
          <w:rFonts w:hint="eastAsia"/>
        </w:rPr>
        <w:t>Востока</w:t>
      </w:r>
    </w:p>
    <w:p w14:paraId="2AB4C311" w14:textId="77777777" w:rsidR="008F52A7" w:rsidRDefault="008F52A7" w:rsidP="008F52A7"/>
    <w:p w14:paraId="73AC24CF" w14:textId="77777777" w:rsidR="008F52A7" w:rsidRDefault="008F52A7" w:rsidP="008F52A7">
      <w:r>
        <w:t xml:space="preserve">3.4. </w:t>
      </w:r>
      <w:r>
        <w:rPr>
          <w:rFonts w:hint="eastAsia"/>
        </w:rPr>
        <w:t>Выводы</w:t>
      </w:r>
    </w:p>
    <w:p w14:paraId="2E0D1DE6" w14:textId="77777777" w:rsidR="008F52A7" w:rsidRDefault="008F52A7" w:rsidP="008F52A7"/>
    <w:p w14:paraId="4840CE68" w14:textId="77777777" w:rsidR="008F52A7" w:rsidRDefault="008F52A7" w:rsidP="008F52A7">
      <w:r>
        <w:rPr>
          <w:rFonts w:hint="eastAsia"/>
        </w:rPr>
        <w:t>Заключение</w:t>
      </w:r>
    </w:p>
    <w:p w14:paraId="793B3B0D" w14:textId="77777777" w:rsidR="008F52A7" w:rsidRDefault="008F52A7" w:rsidP="008F52A7"/>
    <w:p w14:paraId="705568AA" w14:textId="77777777" w:rsidR="008F52A7" w:rsidRDefault="008F52A7" w:rsidP="008F52A7">
      <w:r>
        <w:rPr>
          <w:rFonts w:hint="eastAsia"/>
        </w:rPr>
        <w:t>Список</w:t>
      </w:r>
      <w:r>
        <w:t xml:space="preserve"> </w:t>
      </w:r>
      <w:r>
        <w:rPr>
          <w:rFonts w:hint="eastAsia"/>
        </w:rPr>
        <w:t>использованной</w:t>
      </w:r>
      <w:r>
        <w:t xml:space="preserve"> </w:t>
      </w:r>
      <w:r>
        <w:rPr>
          <w:rFonts w:hint="eastAsia"/>
        </w:rPr>
        <w:t>литературы</w:t>
      </w:r>
    </w:p>
    <w:p w14:paraId="179D4735" w14:textId="77777777" w:rsidR="008F52A7" w:rsidRDefault="008F52A7" w:rsidP="008F52A7"/>
    <w:p w14:paraId="07C18311" w14:textId="77777777" w:rsidR="008F52A7" w:rsidRDefault="008F52A7" w:rsidP="008F52A7">
      <w:r>
        <w:rPr>
          <w:rFonts w:hint="eastAsia"/>
        </w:rPr>
        <w:t>Приложение</w:t>
      </w:r>
      <w:r>
        <w:t xml:space="preserve"> </w:t>
      </w:r>
      <w:r>
        <w:rPr>
          <w:rFonts w:hint="eastAsia"/>
        </w:rPr>
        <w:t>№</w:t>
      </w:r>
      <w:r>
        <w:t xml:space="preserve"> 1. </w:t>
      </w:r>
      <w:r>
        <w:rPr>
          <w:rFonts w:hint="eastAsia"/>
        </w:rPr>
        <w:t>Перечень</w:t>
      </w:r>
      <w:r>
        <w:t xml:space="preserve"> </w:t>
      </w:r>
      <w:r>
        <w:rPr>
          <w:rFonts w:hint="eastAsia"/>
        </w:rPr>
        <w:t>стран</w:t>
      </w:r>
      <w:r>
        <w:t xml:space="preserve"> </w:t>
      </w:r>
      <w:r>
        <w:rPr>
          <w:rFonts w:hint="eastAsia"/>
        </w:rPr>
        <w:t>и</w:t>
      </w:r>
      <w:r>
        <w:t xml:space="preserve"> </w:t>
      </w:r>
      <w:r>
        <w:rPr>
          <w:rFonts w:hint="eastAsia"/>
        </w:rPr>
        <w:t>соответствующих</w:t>
      </w:r>
      <w:r>
        <w:t xml:space="preserve"> </w:t>
      </w:r>
      <w:r>
        <w:rPr>
          <w:rFonts w:hint="eastAsia"/>
        </w:rPr>
        <w:t>регионов</w:t>
      </w:r>
      <w:r>
        <w:t xml:space="preserve"> </w:t>
      </w:r>
      <w:r>
        <w:rPr>
          <w:rFonts w:hint="eastAsia"/>
        </w:rPr>
        <w:t>мира</w:t>
      </w:r>
      <w:r>
        <w:t xml:space="preserve">, </w:t>
      </w:r>
      <w:r>
        <w:rPr>
          <w:rFonts w:hint="eastAsia"/>
        </w:rPr>
        <w:t>по</w:t>
      </w:r>
      <w:r>
        <w:t xml:space="preserve"> </w:t>
      </w:r>
      <w:r>
        <w:rPr>
          <w:rFonts w:hint="eastAsia"/>
        </w:rPr>
        <w:t>которым</w:t>
      </w:r>
      <w:r>
        <w:t xml:space="preserve"> </w:t>
      </w:r>
      <w:r>
        <w:rPr>
          <w:rFonts w:hint="eastAsia"/>
        </w:rPr>
        <w:t>представлена</w:t>
      </w:r>
      <w:r>
        <w:t xml:space="preserve"> </w:t>
      </w:r>
      <w:r>
        <w:rPr>
          <w:rFonts w:hint="eastAsia"/>
        </w:rPr>
        <w:t>информация</w:t>
      </w:r>
      <w:r>
        <w:t xml:space="preserve"> </w:t>
      </w:r>
      <w:r>
        <w:rPr>
          <w:rFonts w:hint="eastAsia"/>
        </w:rPr>
        <w:t>в</w:t>
      </w:r>
      <w:r>
        <w:t xml:space="preserve"> </w:t>
      </w:r>
      <w:r>
        <w:rPr>
          <w:rFonts w:hint="eastAsia"/>
        </w:rPr>
        <w:t>статистическом</w:t>
      </w:r>
      <w:r>
        <w:t xml:space="preserve"> </w:t>
      </w:r>
      <w:r>
        <w:rPr>
          <w:rFonts w:hint="eastAsia"/>
        </w:rPr>
        <w:t>обзоре</w:t>
      </w:r>
      <w:r>
        <w:t xml:space="preserve"> BP Statistical Review of World Energy 2018</w:t>
      </w:r>
    </w:p>
    <w:p w14:paraId="25CDC93E" w14:textId="77777777" w:rsidR="008F52A7" w:rsidRDefault="008F52A7" w:rsidP="008F52A7"/>
    <w:p w14:paraId="62AE0D7D" w14:textId="77777777" w:rsidR="008F52A7" w:rsidRDefault="008F52A7" w:rsidP="008F52A7">
      <w:r>
        <w:rPr>
          <w:rFonts w:hint="eastAsia"/>
        </w:rPr>
        <w:t>Приложение</w:t>
      </w:r>
      <w:r>
        <w:t xml:space="preserve"> </w:t>
      </w:r>
      <w:r>
        <w:rPr>
          <w:rFonts w:hint="eastAsia"/>
        </w:rPr>
        <w:t>№</w:t>
      </w:r>
      <w:r>
        <w:t xml:space="preserve"> 2.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эконометрической</w:t>
      </w:r>
      <w:r>
        <w:t xml:space="preserve"> </w:t>
      </w:r>
      <w:r>
        <w:rPr>
          <w:rFonts w:hint="eastAsia"/>
        </w:rPr>
        <w:t>модели</w:t>
      </w:r>
    </w:p>
    <w:p w14:paraId="4A485691" w14:textId="77777777" w:rsidR="008F52A7" w:rsidRDefault="008F52A7" w:rsidP="008F52A7"/>
    <w:p w14:paraId="542DD091" w14:textId="77777777" w:rsidR="008F52A7" w:rsidRDefault="008F52A7" w:rsidP="008F52A7">
      <w:r>
        <w:rPr>
          <w:rFonts w:hint="eastAsia"/>
        </w:rPr>
        <w:t>Приложение</w:t>
      </w:r>
      <w:r>
        <w:t xml:space="preserve"> </w:t>
      </w:r>
      <w:r>
        <w:rPr>
          <w:rFonts w:hint="eastAsia"/>
        </w:rPr>
        <w:t>№</w:t>
      </w:r>
      <w:r>
        <w:t xml:space="preserve"> 3. </w:t>
      </w:r>
      <w:r>
        <w:rPr>
          <w:rFonts w:hint="eastAsia"/>
        </w:rPr>
        <w:t>Основная</w:t>
      </w:r>
      <w:r>
        <w:t xml:space="preserve"> </w:t>
      </w:r>
      <w:r>
        <w:rPr>
          <w:rFonts w:hint="eastAsia"/>
        </w:rPr>
        <w:t>информация</w:t>
      </w:r>
      <w:r>
        <w:t xml:space="preserve"> </w:t>
      </w:r>
      <w:r>
        <w:rPr>
          <w:rFonts w:hint="eastAsia"/>
        </w:rPr>
        <w:t>по</w:t>
      </w:r>
      <w:r>
        <w:t xml:space="preserve"> </w:t>
      </w:r>
      <w:r>
        <w:rPr>
          <w:rFonts w:hint="eastAsia"/>
        </w:rPr>
        <w:t>моделям</w:t>
      </w:r>
      <w:r>
        <w:t xml:space="preserve">, </w:t>
      </w:r>
      <w:r>
        <w:rPr>
          <w:rFonts w:hint="eastAsia"/>
        </w:rPr>
        <w:t>выполненным</w:t>
      </w:r>
      <w:r>
        <w:t xml:space="preserve"> </w:t>
      </w:r>
      <w:r>
        <w:rPr>
          <w:rFonts w:hint="eastAsia"/>
        </w:rPr>
        <w:t>в</w:t>
      </w:r>
      <w:r>
        <w:t xml:space="preserve"> </w:t>
      </w:r>
      <w:r>
        <w:rPr>
          <w:rFonts w:hint="eastAsia"/>
        </w:rPr>
        <w:t>программе</w:t>
      </w:r>
      <w:r>
        <w:t xml:space="preserve"> SPSS</w:t>
      </w:r>
    </w:p>
    <w:p w14:paraId="7CA726FC" w14:textId="77777777" w:rsidR="008F52A7" w:rsidRDefault="008F52A7" w:rsidP="008F52A7"/>
    <w:p w14:paraId="338F895C" w14:textId="77777777" w:rsidR="008F52A7" w:rsidRDefault="008F52A7" w:rsidP="008F52A7">
      <w:r>
        <w:rPr>
          <w:rFonts w:hint="eastAsia"/>
        </w:rPr>
        <w:t>Приложение</w:t>
      </w:r>
      <w:r>
        <w:t xml:space="preserve"> </w:t>
      </w:r>
      <w:r>
        <w:rPr>
          <w:rFonts w:hint="eastAsia"/>
        </w:rPr>
        <w:t>№</w:t>
      </w:r>
      <w:r>
        <w:t xml:space="preserve"> 4. </w:t>
      </w:r>
      <w:r>
        <w:rPr>
          <w:rFonts w:hint="eastAsia"/>
        </w:rPr>
        <w:t>Расчет</w:t>
      </w:r>
      <w:r>
        <w:t xml:space="preserve"> </w:t>
      </w:r>
      <w:r>
        <w:rPr>
          <w:rFonts w:hint="eastAsia"/>
        </w:rPr>
        <w:t>индексов</w:t>
      </w:r>
      <w:r>
        <w:t xml:space="preserve"> </w:t>
      </w:r>
      <w:r>
        <w:rPr>
          <w:rFonts w:hint="eastAsia"/>
        </w:rPr>
        <w:t>концентрации</w:t>
      </w:r>
      <w:r>
        <w:t xml:space="preserve"> </w:t>
      </w:r>
      <w:r>
        <w:rPr>
          <w:rFonts w:hint="eastAsia"/>
        </w:rPr>
        <w:t>в</w:t>
      </w:r>
      <w:r>
        <w:t xml:space="preserve"> </w:t>
      </w:r>
      <w:r>
        <w:rPr>
          <w:rFonts w:hint="eastAsia"/>
        </w:rPr>
        <w:t>нефтяной</w:t>
      </w:r>
      <w:r>
        <w:t xml:space="preserve"> </w:t>
      </w:r>
      <w:r>
        <w:rPr>
          <w:rFonts w:hint="eastAsia"/>
        </w:rPr>
        <w:t>отрасли</w:t>
      </w:r>
      <w:r>
        <w:t xml:space="preserve"> </w:t>
      </w:r>
      <w:r>
        <w:rPr>
          <w:rFonts w:hint="eastAsia"/>
        </w:rPr>
        <w:t>России</w:t>
      </w:r>
      <w:r>
        <w:t xml:space="preserve"> (</w:t>
      </w:r>
      <w:r>
        <w:rPr>
          <w:rFonts w:hint="eastAsia"/>
        </w:rPr>
        <w:t>добыча</w:t>
      </w:r>
      <w:r>
        <w:t xml:space="preserve"> </w:t>
      </w:r>
      <w:r>
        <w:rPr>
          <w:rFonts w:hint="eastAsia"/>
        </w:rPr>
        <w:t>нефти</w:t>
      </w:r>
      <w:r>
        <w:t>)</w:t>
      </w:r>
    </w:p>
    <w:p w14:paraId="249552FC" w14:textId="77777777" w:rsidR="008F52A7" w:rsidRDefault="008F52A7" w:rsidP="008F52A7"/>
    <w:p w14:paraId="0F9D48BE" w14:textId="77777777" w:rsidR="008F52A7" w:rsidRDefault="008F52A7" w:rsidP="008F52A7">
      <w:r>
        <w:rPr>
          <w:rFonts w:hint="eastAsia"/>
        </w:rPr>
        <w:t>Приложение</w:t>
      </w:r>
      <w:r>
        <w:t xml:space="preserve"> </w:t>
      </w:r>
      <w:r>
        <w:rPr>
          <w:rFonts w:hint="eastAsia"/>
        </w:rPr>
        <w:t>№</w:t>
      </w:r>
      <w:r>
        <w:t xml:space="preserve"> 5 </w:t>
      </w:r>
      <w:r>
        <w:rPr>
          <w:rFonts w:hint="eastAsia"/>
        </w:rPr>
        <w:t>Расчет</w:t>
      </w:r>
      <w:r>
        <w:t xml:space="preserve"> </w:t>
      </w:r>
      <w:r>
        <w:rPr>
          <w:rFonts w:hint="eastAsia"/>
        </w:rPr>
        <w:t>индексов</w:t>
      </w:r>
      <w:r>
        <w:t xml:space="preserve"> </w:t>
      </w:r>
      <w:r>
        <w:rPr>
          <w:rFonts w:hint="eastAsia"/>
        </w:rPr>
        <w:t>концентрации</w:t>
      </w:r>
      <w:r>
        <w:t xml:space="preserve"> </w:t>
      </w:r>
      <w:r>
        <w:rPr>
          <w:rFonts w:hint="eastAsia"/>
        </w:rPr>
        <w:t>в</w:t>
      </w:r>
      <w:r>
        <w:t xml:space="preserve"> </w:t>
      </w:r>
      <w:r>
        <w:rPr>
          <w:rFonts w:hint="eastAsia"/>
        </w:rPr>
        <w:t>нефтяной</w:t>
      </w:r>
      <w:r>
        <w:t xml:space="preserve"> </w:t>
      </w:r>
      <w:r>
        <w:rPr>
          <w:rFonts w:hint="eastAsia"/>
        </w:rPr>
        <w:t>отрасли</w:t>
      </w:r>
      <w:r>
        <w:t xml:space="preserve"> </w:t>
      </w:r>
      <w:r>
        <w:rPr>
          <w:rFonts w:hint="eastAsia"/>
        </w:rPr>
        <w:t>России</w:t>
      </w:r>
      <w:r>
        <w:t xml:space="preserve"> (</w:t>
      </w:r>
      <w:r>
        <w:rPr>
          <w:rFonts w:hint="eastAsia"/>
        </w:rPr>
        <w:t>производство</w:t>
      </w:r>
      <w:r>
        <w:t xml:space="preserve"> </w:t>
      </w:r>
      <w:r>
        <w:rPr>
          <w:rFonts w:hint="eastAsia"/>
        </w:rPr>
        <w:t>нефтепродуктов</w:t>
      </w:r>
      <w:r>
        <w:t>)</w:t>
      </w:r>
    </w:p>
    <w:p w14:paraId="1FFC6789" w14:textId="77777777" w:rsidR="008F52A7" w:rsidRDefault="008F52A7" w:rsidP="008F52A7"/>
    <w:p w14:paraId="4D23F4BB" w14:textId="311CA353" w:rsidR="008F52A7" w:rsidRPr="008F52A7" w:rsidRDefault="008F52A7" w:rsidP="008F52A7">
      <w:r>
        <w:rPr>
          <w:rFonts w:hint="eastAsia"/>
        </w:rPr>
        <w:t>Приложение</w:t>
      </w:r>
      <w:r>
        <w:t xml:space="preserve"> </w:t>
      </w:r>
      <w:r>
        <w:rPr>
          <w:rFonts w:hint="eastAsia"/>
        </w:rPr>
        <w:t>№</w:t>
      </w:r>
      <w:r>
        <w:t xml:space="preserve"> 6 </w:t>
      </w:r>
      <w:r>
        <w:rPr>
          <w:rFonts w:hint="eastAsia"/>
        </w:rPr>
        <w:t>Расчет</w:t>
      </w:r>
      <w:r>
        <w:t xml:space="preserve"> </w:t>
      </w:r>
      <w:r>
        <w:rPr>
          <w:rFonts w:hint="eastAsia"/>
        </w:rPr>
        <w:t>индексов</w:t>
      </w:r>
      <w:r>
        <w:t xml:space="preserve"> </w:t>
      </w:r>
      <w:r>
        <w:rPr>
          <w:rFonts w:hint="eastAsia"/>
        </w:rPr>
        <w:t>концентрации</w:t>
      </w:r>
      <w:r>
        <w:t xml:space="preserve"> </w:t>
      </w:r>
      <w:r>
        <w:rPr>
          <w:rFonts w:hint="eastAsia"/>
        </w:rPr>
        <w:t>в</w:t>
      </w:r>
      <w:r>
        <w:t xml:space="preserve"> </w:t>
      </w:r>
      <w:r>
        <w:rPr>
          <w:rFonts w:hint="eastAsia"/>
        </w:rPr>
        <w:t>газовой</w:t>
      </w:r>
      <w:r>
        <w:t xml:space="preserve"> </w:t>
      </w:r>
      <w:r>
        <w:rPr>
          <w:rFonts w:hint="eastAsia"/>
        </w:rPr>
        <w:t>отрасли</w:t>
      </w:r>
      <w:r>
        <w:t xml:space="preserve"> </w:t>
      </w:r>
      <w:r>
        <w:rPr>
          <w:rFonts w:hint="eastAsia"/>
        </w:rPr>
        <w:t>России</w:t>
      </w:r>
      <w:r>
        <w:t xml:space="preserve"> (</w:t>
      </w:r>
      <w:r>
        <w:rPr>
          <w:rFonts w:hint="eastAsia"/>
        </w:rPr>
        <w:t>добыча</w:t>
      </w:r>
      <w:r>
        <w:t xml:space="preserve"> </w:t>
      </w:r>
      <w:r>
        <w:rPr>
          <w:rFonts w:hint="eastAsia"/>
        </w:rPr>
        <w:t>газа</w:t>
      </w:r>
      <w:r>
        <w:t xml:space="preserve"> </w:t>
      </w:r>
      <w:r>
        <w:rPr>
          <w:rFonts w:hint="eastAsia"/>
        </w:rPr>
        <w:t>природного</w:t>
      </w:r>
      <w:r>
        <w:t xml:space="preserve"> </w:t>
      </w:r>
      <w:r>
        <w:rPr>
          <w:rFonts w:hint="eastAsia"/>
        </w:rPr>
        <w:t>и</w:t>
      </w:r>
      <w:r>
        <w:t xml:space="preserve"> </w:t>
      </w:r>
      <w:r>
        <w:rPr>
          <w:rFonts w:hint="eastAsia"/>
        </w:rPr>
        <w:t>попутного</w:t>
      </w:r>
      <w:r>
        <w:t>)</w:t>
      </w:r>
    </w:p>
    <w:sectPr w:rsidR="008F52A7" w:rsidRPr="008F52A7" w:rsidSect="00FB72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0464B" w14:textId="77777777" w:rsidR="00FB727F" w:rsidRDefault="00FB727F">
      <w:pPr>
        <w:spacing w:after="0" w:line="240" w:lineRule="auto"/>
      </w:pPr>
      <w:r>
        <w:separator/>
      </w:r>
    </w:p>
  </w:endnote>
  <w:endnote w:type="continuationSeparator" w:id="0">
    <w:p w14:paraId="07575196" w14:textId="77777777" w:rsidR="00FB727F" w:rsidRDefault="00FB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F12E8" w14:textId="77777777" w:rsidR="00FB727F" w:rsidRDefault="00FB727F"/>
    <w:p w14:paraId="3FB505BB" w14:textId="77777777" w:rsidR="00FB727F" w:rsidRDefault="00FB727F"/>
    <w:p w14:paraId="1EA99A4C" w14:textId="77777777" w:rsidR="00FB727F" w:rsidRDefault="00FB727F"/>
    <w:p w14:paraId="6B911466" w14:textId="77777777" w:rsidR="00FB727F" w:rsidRDefault="00FB727F"/>
    <w:p w14:paraId="37C86F23" w14:textId="77777777" w:rsidR="00FB727F" w:rsidRDefault="00FB727F"/>
    <w:p w14:paraId="1F5C62B7" w14:textId="77777777" w:rsidR="00FB727F" w:rsidRDefault="00FB727F"/>
    <w:p w14:paraId="3643C785" w14:textId="77777777" w:rsidR="00FB727F" w:rsidRDefault="00FB72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5C048" wp14:editId="08AE6E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465E" w14:textId="77777777" w:rsidR="00FB727F" w:rsidRDefault="00FB72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5C0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3E465E" w14:textId="77777777" w:rsidR="00FB727F" w:rsidRDefault="00FB72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A0644" w14:textId="77777777" w:rsidR="00FB727F" w:rsidRDefault="00FB727F"/>
    <w:p w14:paraId="6FDF4D72" w14:textId="77777777" w:rsidR="00FB727F" w:rsidRDefault="00FB727F"/>
    <w:p w14:paraId="64AAFA16" w14:textId="77777777" w:rsidR="00FB727F" w:rsidRDefault="00FB72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8D90F" wp14:editId="023BCA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9E90" w14:textId="77777777" w:rsidR="00FB727F" w:rsidRDefault="00FB727F"/>
                          <w:p w14:paraId="0EB0BD61" w14:textId="77777777" w:rsidR="00FB727F" w:rsidRDefault="00FB72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8D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59E90" w14:textId="77777777" w:rsidR="00FB727F" w:rsidRDefault="00FB727F"/>
                    <w:p w14:paraId="0EB0BD61" w14:textId="77777777" w:rsidR="00FB727F" w:rsidRDefault="00FB72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48F895" w14:textId="77777777" w:rsidR="00FB727F" w:rsidRDefault="00FB727F"/>
    <w:p w14:paraId="207536C2" w14:textId="77777777" w:rsidR="00FB727F" w:rsidRDefault="00FB727F">
      <w:pPr>
        <w:rPr>
          <w:sz w:val="2"/>
          <w:szCs w:val="2"/>
        </w:rPr>
      </w:pPr>
    </w:p>
    <w:p w14:paraId="4BC28705" w14:textId="77777777" w:rsidR="00FB727F" w:rsidRDefault="00FB727F"/>
    <w:p w14:paraId="00C29CCB" w14:textId="77777777" w:rsidR="00FB727F" w:rsidRDefault="00FB727F">
      <w:pPr>
        <w:spacing w:after="0" w:line="240" w:lineRule="auto"/>
      </w:pPr>
    </w:p>
  </w:footnote>
  <w:footnote w:type="continuationSeparator" w:id="0">
    <w:p w14:paraId="4CFEBB75" w14:textId="77777777" w:rsidR="00FB727F" w:rsidRDefault="00FB7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27F"/>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17083</TotalTime>
  <Pages>3</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2715</cp:revision>
  <cp:lastPrinted>2009-02-06T05:36:00Z</cp:lastPrinted>
  <dcterms:created xsi:type="dcterms:W3CDTF">2024-04-09T10:20:00Z</dcterms:created>
  <dcterms:modified xsi:type="dcterms:W3CDTF">2024-04-30T09:30:00Z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