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CE96D" w14:textId="0810E345" w:rsidR="00085955" w:rsidRDefault="00037992" w:rsidP="00037992">
      <w:pPr>
        <w:rPr>
          <w:rFonts w:ascii="Times New Roman" w:eastAsia="Arial Unicode MS" w:hAnsi="Times New Roman" w:cs="Times New Roman"/>
          <w:b/>
          <w:bCs/>
          <w:color w:val="000000"/>
          <w:kern w:val="0"/>
          <w:sz w:val="28"/>
          <w:szCs w:val="28"/>
          <w:lang w:eastAsia="ru-RU" w:bidi="uk-UA"/>
        </w:rPr>
      </w:pPr>
      <w:r w:rsidRPr="00037992">
        <w:rPr>
          <w:rFonts w:ascii="Times New Roman" w:eastAsia="Arial Unicode MS" w:hAnsi="Times New Roman" w:cs="Times New Roman" w:hint="eastAsia"/>
          <w:b/>
          <w:bCs/>
          <w:color w:val="000000"/>
          <w:kern w:val="0"/>
          <w:sz w:val="28"/>
          <w:szCs w:val="28"/>
          <w:lang w:eastAsia="ru-RU" w:bidi="uk-UA"/>
        </w:rPr>
        <w:t>Дам</w:t>
      </w:r>
      <w:r w:rsidRPr="00037992">
        <w:rPr>
          <w:rFonts w:ascii="Times New Roman" w:eastAsia="Arial Unicode MS" w:hAnsi="Times New Roman" w:cs="Times New Roman"/>
          <w:b/>
          <w:bCs/>
          <w:color w:val="000000"/>
          <w:kern w:val="0"/>
          <w:sz w:val="28"/>
          <w:szCs w:val="28"/>
          <w:lang w:eastAsia="ru-RU" w:bidi="uk-UA"/>
        </w:rPr>
        <w:t xml:space="preserve"> </w:t>
      </w:r>
      <w:r w:rsidRPr="00037992">
        <w:rPr>
          <w:rFonts w:ascii="Times New Roman" w:eastAsia="Arial Unicode MS" w:hAnsi="Times New Roman" w:cs="Times New Roman" w:hint="eastAsia"/>
          <w:b/>
          <w:bCs/>
          <w:color w:val="000000"/>
          <w:kern w:val="0"/>
          <w:sz w:val="28"/>
          <w:szCs w:val="28"/>
          <w:lang w:eastAsia="ru-RU" w:bidi="uk-UA"/>
        </w:rPr>
        <w:t>Чонг</w:t>
      </w:r>
      <w:r w:rsidRPr="00037992">
        <w:rPr>
          <w:rFonts w:ascii="Times New Roman" w:eastAsia="Arial Unicode MS" w:hAnsi="Times New Roman" w:cs="Times New Roman"/>
          <w:b/>
          <w:bCs/>
          <w:color w:val="000000"/>
          <w:kern w:val="0"/>
          <w:sz w:val="28"/>
          <w:szCs w:val="28"/>
          <w:lang w:eastAsia="ru-RU" w:bidi="uk-UA"/>
        </w:rPr>
        <w:t xml:space="preserve"> </w:t>
      </w:r>
      <w:r w:rsidRPr="00037992">
        <w:rPr>
          <w:rFonts w:ascii="Times New Roman" w:eastAsia="Arial Unicode MS" w:hAnsi="Times New Roman" w:cs="Times New Roman" w:hint="eastAsia"/>
          <w:b/>
          <w:bCs/>
          <w:color w:val="000000"/>
          <w:kern w:val="0"/>
          <w:sz w:val="28"/>
          <w:szCs w:val="28"/>
          <w:lang w:eastAsia="ru-RU" w:bidi="uk-UA"/>
        </w:rPr>
        <w:t>Нам</w:t>
      </w:r>
      <w:r>
        <w:rPr>
          <w:rFonts w:ascii="Times New Roman" w:eastAsia="Arial Unicode MS" w:hAnsi="Times New Roman" w:cs="Times New Roman" w:hint="eastAsia"/>
          <w:b/>
          <w:bCs/>
          <w:color w:val="000000"/>
          <w:kern w:val="0"/>
          <w:sz w:val="28"/>
          <w:szCs w:val="28"/>
          <w:lang w:eastAsia="ru-RU" w:bidi="uk-UA"/>
        </w:rPr>
        <w:t xml:space="preserve"> </w:t>
      </w:r>
      <w:r w:rsidRPr="00037992">
        <w:rPr>
          <w:rFonts w:ascii="Times New Roman" w:eastAsia="Arial Unicode MS" w:hAnsi="Times New Roman" w:cs="Times New Roman" w:hint="eastAsia"/>
          <w:b/>
          <w:bCs/>
          <w:color w:val="000000"/>
          <w:kern w:val="0"/>
          <w:sz w:val="28"/>
          <w:szCs w:val="28"/>
          <w:lang w:eastAsia="ru-RU" w:bidi="uk-UA"/>
        </w:rPr>
        <w:t>Исследование</w:t>
      </w:r>
      <w:r w:rsidRPr="00037992">
        <w:rPr>
          <w:rFonts w:ascii="Times New Roman" w:eastAsia="Arial Unicode MS" w:hAnsi="Times New Roman" w:cs="Times New Roman"/>
          <w:b/>
          <w:bCs/>
          <w:color w:val="000000"/>
          <w:kern w:val="0"/>
          <w:sz w:val="28"/>
          <w:szCs w:val="28"/>
          <w:lang w:eastAsia="ru-RU" w:bidi="uk-UA"/>
        </w:rPr>
        <w:t xml:space="preserve"> </w:t>
      </w:r>
      <w:r w:rsidRPr="00037992">
        <w:rPr>
          <w:rFonts w:ascii="Times New Roman" w:eastAsia="Arial Unicode MS" w:hAnsi="Times New Roman" w:cs="Times New Roman" w:hint="eastAsia"/>
          <w:b/>
          <w:bCs/>
          <w:color w:val="000000"/>
          <w:kern w:val="0"/>
          <w:sz w:val="28"/>
          <w:szCs w:val="28"/>
          <w:lang w:eastAsia="ru-RU" w:bidi="uk-UA"/>
        </w:rPr>
        <w:t>и</w:t>
      </w:r>
      <w:r w:rsidRPr="00037992">
        <w:rPr>
          <w:rFonts w:ascii="Times New Roman" w:eastAsia="Arial Unicode MS" w:hAnsi="Times New Roman" w:cs="Times New Roman"/>
          <w:b/>
          <w:bCs/>
          <w:color w:val="000000"/>
          <w:kern w:val="0"/>
          <w:sz w:val="28"/>
          <w:szCs w:val="28"/>
          <w:lang w:eastAsia="ru-RU" w:bidi="uk-UA"/>
        </w:rPr>
        <w:t xml:space="preserve"> </w:t>
      </w:r>
      <w:r w:rsidRPr="00037992">
        <w:rPr>
          <w:rFonts w:ascii="Times New Roman" w:eastAsia="Arial Unicode MS" w:hAnsi="Times New Roman" w:cs="Times New Roman" w:hint="eastAsia"/>
          <w:b/>
          <w:bCs/>
          <w:color w:val="000000"/>
          <w:kern w:val="0"/>
          <w:sz w:val="28"/>
          <w:szCs w:val="28"/>
          <w:lang w:eastAsia="ru-RU" w:bidi="uk-UA"/>
        </w:rPr>
        <w:t>разработка</w:t>
      </w:r>
      <w:r w:rsidRPr="00037992">
        <w:rPr>
          <w:rFonts w:ascii="Times New Roman" w:eastAsia="Arial Unicode MS" w:hAnsi="Times New Roman" w:cs="Times New Roman"/>
          <w:b/>
          <w:bCs/>
          <w:color w:val="000000"/>
          <w:kern w:val="0"/>
          <w:sz w:val="28"/>
          <w:szCs w:val="28"/>
          <w:lang w:eastAsia="ru-RU" w:bidi="uk-UA"/>
        </w:rPr>
        <w:t xml:space="preserve"> </w:t>
      </w:r>
      <w:r w:rsidRPr="00037992">
        <w:rPr>
          <w:rFonts w:ascii="Times New Roman" w:eastAsia="Arial Unicode MS" w:hAnsi="Times New Roman" w:cs="Times New Roman" w:hint="eastAsia"/>
          <w:b/>
          <w:bCs/>
          <w:color w:val="000000"/>
          <w:kern w:val="0"/>
          <w:sz w:val="28"/>
          <w:szCs w:val="28"/>
          <w:lang w:eastAsia="ru-RU" w:bidi="uk-UA"/>
        </w:rPr>
        <w:t>методов</w:t>
      </w:r>
      <w:r w:rsidRPr="00037992">
        <w:rPr>
          <w:rFonts w:ascii="Times New Roman" w:eastAsia="Arial Unicode MS" w:hAnsi="Times New Roman" w:cs="Times New Roman"/>
          <w:b/>
          <w:bCs/>
          <w:color w:val="000000"/>
          <w:kern w:val="0"/>
          <w:sz w:val="28"/>
          <w:szCs w:val="28"/>
          <w:lang w:eastAsia="ru-RU" w:bidi="uk-UA"/>
        </w:rPr>
        <w:t xml:space="preserve"> </w:t>
      </w:r>
      <w:r w:rsidRPr="00037992">
        <w:rPr>
          <w:rFonts w:ascii="Times New Roman" w:eastAsia="Arial Unicode MS" w:hAnsi="Times New Roman" w:cs="Times New Roman" w:hint="eastAsia"/>
          <w:b/>
          <w:bCs/>
          <w:color w:val="000000"/>
          <w:kern w:val="0"/>
          <w:sz w:val="28"/>
          <w:szCs w:val="28"/>
          <w:lang w:eastAsia="ru-RU" w:bidi="uk-UA"/>
        </w:rPr>
        <w:t>сжатия</w:t>
      </w:r>
      <w:r w:rsidRPr="00037992">
        <w:rPr>
          <w:rFonts w:ascii="Times New Roman" w:eastAsia="Arial Unicode MS" w:hAnsi="Times New Roman" w:cs="Times New Roman"/>
          <w:b/>
          <w:bCs/>
          <w:color w:val="000000"/>
          <w:kern w:val="0"/>
          <w:sz w:val="28"/>
          <w:szCs w:val="28"/>
          <w:lang w:eastAsia="ru-RU" w:bidi="uk-UA"/>
        </w:rPr>
        <w:t xml:space="preserve"> </w:t>
      </w:r>
      <w:r w:rsidRPr="00037992">
        <w:rPr>
          <w:rFonts w:ascii="Times New Roman" w:eastAsia="Arial Unicode MS" w:hAnsi="Times New Roman" w:cs="Times New Roman" w:hint="eastAsia"/>
          <w:b/>
          <w:bCs/>
          <w:color w:val="000000"/>
          <w:kern w:val="0"/>
          <w:sz w:val="28"/>
          <w:szCs w:val="28"/>
          <w:lang w:eastAsia="ru-RU" w:bidi="uk-UA"/>
        </w:rPr>
        <w:t>подвижных</w:t>
      </w:r>
      <w:r w:rsidRPr="00037992">
        <w:rPr>
          <w:rFonts w:ascii="Times New Roman" w:eastAsia="Arial Unicode MS" w:hAnsi="Times New Roman" w:cs="Times New Roman"/>
          <w:b/>
          <w:bCs/>
          <w:color w:val="000000"/>
          <w:kern w:val="0"/>
          <w:sz w:val="28"/>
          <w:szCs w:val="28"/>
          <w:lang w:eastAsia="ru-RU" w:bidi="uk-UA"/>
        </w:rPr>
        <w:t xml:space="preserve"> </w:t>
      </w:r>
      <w:r w:rsidRPr="00037992">
        <w:rPr>
          <w:rFonts w:ascii="Times New Roman" w:eastAsia="Arial Unicode MS" w:hAnsi="Times New Roman" w:cs="Times New Roman" w:hint="eastAsia"/>
          <w:b/>
          <w:bCs/>
          <w:color w:val="000000"/>
          <w:kern w:val="0"/>
          <w:sz w:val="28"/>
          <w:szCs w:val="28"/>
          <w:lang w:eastAsia="ru-RU" w:bidi="uk-UA"/>
        </w:rPr>
        <w:t>изображений</w:t>
      </w:r>
      <w:r w:rsidRPr="00037992">
        <w:rPr>
          <w:rFonts w:ascii="Times New Roman" w:eastAsia="Arial Unicode MS" w:hAnsi="Times New Roman" w:cs="Times New Roman"/>
          <w:b/>
          <w:bCs/>
          <w:color w:val="000000"/>
          <w:kern w:val="0"/>
          <w:sz w:val="28"/>
          <w:szCs w:val="28"/>
          <w:lang w:eastAsia="ru-RU" w:bidi="uk-UA"/>
        </w:rPr>
        <w:t xml:space="preserve"> </w:t>
      </w:r>
      <w:r w:rsidRPr="00037992">
        <w:rPr>
          <w:rFonts w:ascii="Times New Roman" w:eastAsia="Arial Unicode MS" w:hAnsi="Times New Roman" w:cs="Times New Roman" w:hint="eastAsia"/>
          <w:b/>
          <w:bCs/>
          <w:color w:val="000000"/>
          <w:kern w:val="0"/>
          <w:sz w:val="28"/>
          <w:szCs w:val="28"/>
          <w:lang w:eastAsia="ru-RU" w:bidi="uk-UA"/>
        </w:rPr>
        <w:t>с</w:t>
      </w:r>
      <w:r w:rsidRPr="00037992">
        <w:rPr>
          <w:rFonts w:ascii="Times New Roman" w:eastAsia="Arial Unicode MS" w:hAnsi="Times New Roman" w:cs="Times New Roman"/>
          <w:b/>
          <w:bCs/>
          <w:color w:val="000000"/>
          <w:kern w:val="0"/>
          <w:sz w:val="28"/>
          <w:szCs w:val="28"/>
          <w:lang w:eastAsia="ru-RU" w:bidi="uk-UA"/>
        </w:rPr>
        <w:t xml:space="preserve"> </w:t>
      </w:r>
      <w:r w:rsidRPr="00037992">
        <w:rPr>
          <w:rFonts w:ascii="Times New Roman" w:eastAsia="Arial Unicode MS" w:hAnsi="Times New Roman" w:cs="Times New Roman" w:hint="eastAsia"/>
          <w:b/>
          <w:bCs/>
          <w:color w:val="000000"/>
          <w:kern w:val="0"/>
          <w:sz w:val="28"/>
          <w:szCs w:val="28"/>
          <w:lang w:eastAsia="ru-RU" w:bidi="uk-UA"/>
        </w:rPr>
        <w:t>использованием</w:t>
      </w:r>
      <w:r w:rsidRPr="00037992">
        <w:rPr>
          <w:rFonts w:ascii="Times New Roman" w:eastAsia="Arial Unicode MS" w:hAnsi="Times New Roman" w:cs="Times New Roman"/>
          <w:b/>
          <w:bCs/>
          <w:color w:val="000000"/>
          <w:kern w:val="0"/>
          <w:sz w:val="28"/>
          <w:szCs w:val="28"/>
          <w:lang w:eastAsia="ru-RU" w:bidi="uk-UA"/>
        </w:rPr>
        <w:t xml:space="preserve"> </w:t>
      </w:r>
      <w:r w:rsidRPr="00037992">
        <w:rPr>
          <w:rFonts w:ascii="Times New Roman" w:eastAsia="Arial Unicode MS" w:hAnsi="Times New Roman" w:cs="Times New Roman" w:hint="eastAsia"/>
          <w:b/>
          <w:bCs/>
          <w:color w:val="000000"/>
          <w:kern w:val="0"/>
          <w:sz w:val="28"/>
          <w:szCs w:val="28"/>
          <w:lang w:eastAsia="ru-RU" w:bidi="uk-UA"/>
        </w:rPr>
        <w:t>расширенных</w:t>
      </w:r>
      <w:r w:rsidRPr="00037992">
        <w:rPr>
          <w:rFonts w:ascii="Times New Roman" w:eastAsia="Arial Unicode MS" w:hAnsi="Times New Roman" w:cs="Times New Roman"/>
          <w:b/>
          <w:bCs/>
          <w:color w:val="000000"/>
          <w:kern w:val="0"/>
          <w:sz w:val="28"/>
          <w:szCs w:val="28"/>
          <w:lang w:eastAsia="ru-RU" w:bidi="uk-UA"/>
        </w:rPr>
        <w:t xml:space="preserve"> </w:t>
      </w:r>
      <w:r w:rsidRPr="00037992">
        <w:rPr>
          <w:rFonts w:ascii="Times New Roman" w:eastAsia="Arial Unicode MS" w:hAnsi="Times New Roman" w:cs="Times New Roman" w:hint="eastAsia"/>
          <w:b/>
          <w:bCs/>
          <w:color w:val="000000"/>
          <w:kern w:val="0"/>
          <w:sz w:val="28"/>
          <w:szCs w:val="28"/>
          <w:lang w:eastAsia="ru-RU" w:bidi="uk-UA"/>
        </w:rPr>
        <w:t>вейвлет</w:t>
      </w:r>
      <w:r w:rsidRPr="00037992">
        <w:rPr>
          <w:rFonts w:ascii="Times New Roman" w:eastAsia="Arial Unicode MS" w:hAnsi="Times New Roman" w:cs="Times New Roman"/>
          <w:b/>
          <w:bCs/>
          <w:color w:val="000000"/>
          <w:kern w:val="0"/>
          <w:sz w:val="28"/>
          <w:szCs w:val="28"/>
          <w:lang w:eastAsia="ru-RU" w:bidi="uk-UA"/>
        </w:rPr>
        <w:t>-</w:t>
      </w:r>
      <w:r w:rsidRPr="00037992">
        <w:rPr>
          <w:rFonts w:ascii="Times New Roman" w:eastAsia="Arial Unicode MS" w:hAnsi="Times New Roman" w:cs="Times New Roman" w:hint="eastAsia"/>
          <w:b/>
          <w:bCs/>
          <w:color w:val="000000"/>
          <w:kern w:val="0"/>
          <w:sz w:val="28"/>
          <w:szCs w:val="28"/>
          <w:lang w:eastAsia="ru-RU" w:bidi="uk-UA"/>
        </w:rPr>
        <w:t>разложений</w:t>
      </w:r>
    </w:p>
    <w:p w14:paraId="60508445" w14:textId="77777777" w:rsidR="00037992" w:rsidRDefault="00037992" w:rsidP="00037992">
      <w:r>
        <w:rPr>
          <w:rFonts w:hint="eastAsia"/>
        </w:rPr>
        <w:t>ОГЛАВЛЕНИЕ</w:t>
      </w:r>
      <w:r>
        <w:t xml:space="preserve"> </w:t>
      </w:r>
      <w:r>
        <w:rPr>
          <w:rFonts w:hint="eastAsia"/>
        </w:rPr>
        <w:t>ДИССЕРТАЦИИ</w:t>
      </w:r>
    </w:p>
    <w:p w14:paraId="0BEF22F6" w14:textId="77777777" w:rsidR="00037992" w:rsidRDefault="00037992" w:rsidP="00037992">
      <w:r>
        <w:rPr>
          <w:rFonts w:hint="eastAsia"/>
        </w:rPr>
        <w:t>кандидат</w:t>
      </w:r>
      <w:r>
        <w:t xml:space="preserve"> </w:t>
      </w:r>
      <w:r>
        <w:rPr>
          <w:rFonts w:hint="eastAsia"/>
        </w:rPr>
        <w:t>наук</w:t>
      </w:r>
      <w:r>
        <w:t xml:space="preserve"> </w:t>
      </w:r>
      <w:r>
        <w:rPr>
          <w:rFonts w:hint="eastAsia"/>
        </w:rPr>
        <w:t>Дам</w:t>
      </w:r>
      <w:r>
        <w:t xml:space="preserve"> </w:t>
      </w:r>
      <w:r>
        <w:rPr>
          <w:rFonts w:hint="eastAsia"/>
        </w:rPr>
        <w:t>Чонг</w:t>
      </w:r>
      <w:r>
        <w:t xml:space="preserve"> </w:t>
      </w:r>
      <w:r>
        <w:rPr>
          <w:rFonts w:hint="eastAsia"/>
        </w:rPr>
        <w:t>Нам</w:t>
      </w:r>
    </w:p>
    <w:p w14:paraId="701CED50" w14:textId="77777777" w:rsidR="00037992" w:rsidRDefault="00037992" w:rsidP="00037992">
      <w:r>
        <w:rPr>
          <w:rFonts w:hint="eastAsia"/>
        </w:rPr>
        <w:t>СПИСОК</w:t>
      </w:r>
      <w:r>
        <w:t xml:space="preserve"> </w:t>
      </w:r>
      <w:r>
        <w:rPr>
          <w:rFonts w:hint="eastAsia"/>
        </w:rPr>
        <w:t>СОКРАЩЕНИЙ</w:t>
      </w:r>
    </w:p>
    <w:p w14:paraId="20C90DE0" w14:textId="77777777" w:rsidR="00037992" w:rsidRDefault="00037992" w:rsidP="00037992"/>
    <w:p w14:paraId="5C260EEF" w14:textId="77777777" w:rsidR="00037992" w:rsidRDefault="00037992" w:rsidP="00037992">
      <w:r>
        <w:rPr>
          <w:rFonts w:hint="eastAsia"/>
        </w:rPr>
        <w:t>ВВЕДЕНИЕ</w:t>
      </w:r>
    </w:p>
    <w:p w14:paraId="3B17C862" w14:textId="77777777" w:rsidR="00037992" w:rsidRDefault="00037992" w:rsidP="00037992"/>
    <w:p w14:paraId="1A6F1E1D" w14:textId="77777777" w:rsidR="00037992" w:rsidRDefault="00037992" w:rsidP="00037992">
      <w:r>
        <w:rPr>
          <w:rFonts w:hint="eastAsia"/>
        </w:rPr>
        <w:t>ГЛАВА</w:t>
      </w:r>
      <w:r>
        <w:t xml:space="preserve"> 1. </w:t>
      </w:r>
      <w:r>
        <w:rPr>
          <w:rFonts w:hint="eastAsia"/>
        </w:rPr>
        <w:t>ОСНОВНЫЕ</w:t>
      </w:r>
      <w:r>
        <w:t xml:space="preserve"> </w:t>
      </w:r>
      <w:r>
        <w:rPr>
          <w:rFonts w:hint="eastAsia"/>
        </w:rPr>
        <w:t>ПОЛОЖЕНИЯ</w:t>
      </w:r>
      <w:r>
        <w:t xml:space="preserve"> </w:t>
      </w:r>
      <w:r>
        <w:rPr>
          <w:rFonts w:hint="eastAsia"/>
        </w:rPr>
        <w:t>ТЕОРИЯ</w:t>
      </w:r>
      <w:r>
        <w:t xml:space="preserve"> </w:t>
      </w:r>
      <w:r>
        <w:rPr>
          <w:rFonts w:hint="eastAsia"/>
        </w:rPr>
        <w:t>И</w:t>
      </w:r>
      <w:r>
        <w:t xml:space="preserve"> </w:t>
      </w:r>
      <w:r>
        <w:rPr>
          <w:rFonts w:hint="eastAsia"/>
        </w:rPr>
        <w:t>ОБЗОР</w:t>
      </w:r>
      <w:r>
        <w:t xml:space="preserve"> </w:t>
      </w:r>
      <w:r>
        <w:rPr>
          <w:rFonts w:hint="eastAsia"/>
        </w:rPr>
        <w:t>МЕТОДОВ</w:t>
      </w:r>
      <w:r>
        <w:t xml:space="preserve"> </w:t>
      </w:r>
      <w:r>
        <w:rPr>
          <w:rFonts w:hint="eastAsia"/>
        </w:rPr>
        <w:t>СЖАТИЯ</w:t>
      </w:r>
      <w:r>
        <w:t xml:space="preserve"> </w:t>
      </w:r>
      <w:r>
        <w:rPr>
          <w:rFonts w:hint="eastAsia"/>
        </w:rPr>
        <w:t>ИЗОБРАЖЕНИЙ</w:t>
      </w:r>
    </w:p>
    <w:p w14:paraId="33E2EF17" w14:textId="77777777" w:rsidR="00037992" w:rsidRDefault="00037992" w:rsidP="00037992"/>
    <w:p w14:paraId="23FB13CF" w14:textId="77777777" w:rsidR="00037992" w:rsidRDefault="00037992" w:rsidP="00037992">
      <w:r>
        <w:t xml:space="preserve">1.1. </w:t>
      </w:r>
      <w:r>
        <w:rPr>
          <w:rFonts w:hint="eastAsia"/>
        </w:rPr>
        <w:t>Необходимые</w:t>
      </w:r>
      <w:r>
        <w:t xml:space="preserve"> </w:t>
      </w:r>
      <w:r>
        <w:rPr>
          <w:rFonts w:hint="eastAsia"/>
        </w:rPr>
        <w:t>понятия</w:t>
      </w:r>
      <w:r>
        <w:t xml:space="preserve"> </w:t>
      </w:r>
      <w:r>
        <w:rPr>
          <w:rFonts w:hint="eastAsia"/>
        </w:rPr>
        <w:t>и</w:t>
      </w:r>
      <w:r>
        <w:t xml:space="preserve"> </w:t>
      </w:r>
      <w:r>
        <w:rPr>
          <w:rFonts w:hint="eastAsia"/>
        </w:rPr>
        <w:t>определения</w:t>
      </w:r>
    </w:p>
    <w:p w14:paraId="7233A67E" w14:textId="77777777" w:rsidR="00037992" w:rsidRDefault="00037992" w:rsidP="00037992"/>
    <w:p w14:paraId="428715C0" w14:textId="77777777" w:rsidR="00037992" w:rsidRDefault="00037992" w:rsidP="00037992">
      <w:r>
        <w:t xml:space="preserve">1.2. </w:t>
      </w:r>
      <w:r>
        <w:rPr>
          <w:rFonts w:hint="eastAsia"/>
        </w:rPr>
        <w:t>Обзор</w:t>
      </w:r>
      <w:r>
        <w:t xml:space="preserve"> </w:t>
      </w:r>
      <w:r>
        <w:rPr>
          <w:rFonts w:hint="eastAsia"/>
        </w:rPr>
        <w:t>методов</w:t>
      </w:r>
      <w:r>
        <w:t xml:space="preserve"> </w:t>
      </w:r>
      <w:r>
        <w:rPr>
          <w:rFonts w:hint="eastAsia"/>
        </w:rPr>
        <w:t>сжатия</w:t>
      </w:r>
      <w:r>
        <w:t xml:space="preserve"> </w:t>
      </w:r>
      <w:r>
        <w:rPr>
          <w:rFonts w:hint="eastAsia"/>
        </w:rPr>
        <w:t>статических</w:t>
      </w:r>
      <w:r>
        <w:t xml:space="preserve"> </w:t>
      </w:r>
      <w:r>
        <w:rPr>
          <w:rFonts w:hint="eastAsia"/>
        </w:rPr>
        <w:t>изображений</w:t>
      </w:r>
    </w:p>
    <w:p w14:paraId="535A48D5" w14:textId="77777777" w:rsidR="00037992" w:rsidRDefault="00037992" w:rsidP="00037992"/>
    <w:p w14:paraId="49A8E44D" w14:textId="77777777" w:rsidR="00037992" w:rsidRDefault="00037992" w:rsidP="00037992">
      <w:r>
        <w:t xml:space="preserve">1.2.1. </w:t>
      </w:r>
      <w:r>
        <w:rPr>
          <w:rFonts w:hint="eastAsia"/>
        </w:rPr>
        <w:t>Постановка</w:t>
      </w:r>
      <w:r>
        <w:t xml:space="preserve"> </w:t>
      </w:r>
      <w:r>
        <w:rPr>
          <w:rFonts w:hint="eastAsia"/>
        </w:rPr>
        <w:t>задачи</w:t>
      </w:r>
      <w:r>
        <w:t xml:space="preserve"> </w:t>
      </w:r>
      <w:r>
        <w:rPr>
          <w:rFonts w:hint="eastAsia"/>
        </w:rPr>
        <w:t>сжатия</w:t>
      </w:r>
      <w:r>
        <w:t xml:space="preserve"> </w:t>
      </w:r>
      <w:r>
        <w:rPr>
          <w:rFonts w:hint="eastAsia"/>
        </w:rPr>
        <w:t>статических</w:t>
      </w:r>
      <w:r>
        <w:t xml:space="preserve"> </w:t>
      </w:r>
      <w:r>
        <w:rPr>
          <w:rFonts w:hint="eastAsia"/>
        </w:rPr>
        <w:t>изображений</w:t>
      </w:r>
    </w:p>
    <w:p w14:paraId="6F4B3E67" w14:textId="77777777" w:rsidR="00037992" w:rsidRDefault="00037992" w:rsidP="00037992"/>
    <w:p w14:paraId="34A5ECDB" w14:textId="77777777" w:rsidR="00037992" w:rsidRDefault="00037992" w:rsidP="00037992">
      <w:r>
        <w:t xml:space="preserve">1.2.2. </w:t>
      </w:r>
      <w:r>
        <w:rPr>
          <w:rFonts w:hint="eastAsia"/>
        </w:rPr>
        <w:t>Алгоритм</w:t>
      </w:r>
      <w:r>
        <w:t xml:space="preserve"> 1</w:t>
      </w:r>
      <w:r>
        <w:rPr>
          <w:rFonts w:hint="eastAsia"/>
        </w:rPr>
        <w:t>РБО</w:t>
      </w:r>
    </w:p>
    <w:p w14:paraId="5C7C55B7" w14:textId="77777777" w:rsidR="00037992" w:rsidRDefault="00037992" w:rsidP="00037992"/>
    <w:p w14:paraId="28F12440" w14:textId="77777777" w:rsidR="00037992" w:rsidRDefault="00037992" w:rsidP="00037992">
      <w:r>
        <w:t xml:space="preserve">1.2.3. </w:t>
      </w:r>
      <w:r>
        <w:rPr>
          <w:rFonts w:hint="eastAsia"/>
        </w:rPr>
        <w:t>Алгоритм</w:t>
      </w:r>
      <w:r>
        <w:t xml:space="preserve"> 1</w:t>
      </w:r>
      <w:r>
        <w:rPr>
          <w:rFonts w:hint="eastAsia"/>
        </w:rPr>
        <w:t>РБа</w:t>
      </w:r>
      <w:r>
        <w:t>-2000</w:t>
      </w:r>
    </w:p>
    <w:p w14:paraId="46086BC3" w14:textId="77777777" w:rsidR="00037992" w:rsidRDefault="00037992" w:rsidP="00037992"/>
    <w:p w14:paraId="4C1B00BD" w14:textId="77777777" w:rsidR="00037992" w:rsidRDefault="00037992" w:rsidP="00037992">
      <w:r>
        <w:t xml:space="preserve">1.3. </w:t>
      </w:r>
      <w:r>
        <w:rPr>
          <w:rFonts w:hint="eastAsia"/>
        </w:rPr>
        <w:t>Обзор</w:t>
      </w:r>
      <w:r>
        <w:t xml:space="preserve"> </w:t>
      </w:r>
      <w:r>
        <w:rPr>
          <w:rFonts w:hint="eastAsia"/>
        </w:rPr>
        <w:t>методов</w:t>
      </w:r>
      <w:r>
        <w:t xml:space="preserve"> </w:t>
      </w:r>
      <w:r>
        <w:rPr>
          <w:rFonts w:hint="eastAsia"/>
        </w:rPr>
        <w:t>сжатия</w:t>
      </w:r>
      <w:r>
        <w:t xml:space="preserve"> </w:t>
      </w:r>
      <w:r>
        <w:rPr>
          <w:rFonts w:hint="eastAsia"/>
        </w:rPr>
        <w:t>подвижных</w:t>
      </w:r>
      <w:r>
        <w:t xml:space="preserve"> </w:t>
      </w:r>
      <w:r>
        <w:rPr>
          <w:rFonts w:hint="eastAsia"/>
        </w:rPr>
        <w:t>изображений</w:t>
      </w:r>
    </w:p>
    <w:p w14:paraId="42F837E3" w14:textId="77777777" w:rsidR="00037992" w:rsidRDefault="00037992" w:rsidP="00037992"/>
    <w:p w14:paraId="4784E884" w14:textId="77777777" w:rsidR="00037992" w:rsidRDefault="00037992" w:rsidP="00037992">
      <w:r>
        <w:t xml:space="preserve">1.3.1. </w:t>
      </w:r>
      <w:r>
        <w:rPr>
          <w:rFonts w:hint="eastAsia"/>
        </w:rPr>
        <w:t>Цветовое</w:t>
      </w:r>
      <w:r>
        <w:t xml:space="preserve"> </w:t>
      </w:r>
      <w:r>
        <w:rPr>
          <w:rFonts w:hint="eastAsia"/>
        </w:rPr>
        <w:t>пространство</w:t>
      </w:r>
    </w:p>
    <w:p w14:paraId="50D8DCC1" w14:textId="77777777" w:rsidR="00037992" w:rsidRDefault="00037992" w:rsidP="00037992"/>
    <w:p w14:paraId="2A99B8EC" w14:textId="77777777" w:rsidR="00037992" w:rsidRDefault="00037992" w:rsidP="00037992">
      <w:r>
        <w:t xml:space="preserve">1.3.2. </w:t>
      </w:r>
      <w:r>
        <w:rPr>
          <w:rFonts w:hint="eastAsia"/>
        </w:rPr>
        <w:t>Типы</w:t>
      </w:r>
      <w:r>
        <w:t xml:space="preserve"> </w:t>
      </w:r>
      <w:r>
        <w:rPr>
          <w:rFonts w:hint="eastAsia"/>
        </w:rPr>
        <w:t>кадров</w:t>
      </w:r>
      <w:r>
        <w:t xml:space="preserve"> </w:t>
      </w:r>
      <w:r>
        <w:rPr>
          <w:rFonts w:hint="eastAsia"/>
        </w:rPr>
        <w:t>и</w:t>
      </w:r>
      <w:r>
        <w:t xml:space="preserve"> </w:t>
      </w:r>
      <w:r>
        <w:rPr>
          <w:rFonts w:hint="eastAsia"/>
        </w:rPr>
        <w:t>структура</w:t>
      </w:r>
      <w:r>
        <w:t xml:space="preserve"> </w:t>
      </w:r>
      <w:r>
        <w:rPr>
          <w:rFonts w:hint="eastAsia"/>
        </w:rPr>
        <w:t>группы</w:t>
      </w:r>
      <w:r>
        <w:t xml:space="preserve"> </w:t>
      </w:r>
      <w:r>
        <w:rPr>
          <w:rFonts w:hint="eastAsia"/>
        </w:rPr>
        <w:t>кадров</w:t>
      </w:r>
    </w:p>
    <w:p w14:paraId="66580348" w14:textId="77777777" w:rsidR="00037992" w:rsidRDefault="00037992" w:rsidP="00037992"/>
    <w:p w14:paraId="5982E148" w14:textId="77777777" w:rsidR="00037992" w:rsidRDefault="00037992" w:rsidP="00037992">
      <w:r>
        <w:t xml:space="preserve">1.3.3. </w:t>
      </w:r>
      <w:r>
        <w:rPr>
          <w:rFonts w:hint="eastAsia"/>
        </w:rPr>
        <w:t>Основные</w:t>
      </w:r>
      <w:r>
        <w:t xml:space="preserve"> </w:t>
      </w:r>
      <w:r>
        <w:rPr>
          <w:rFonts w:hint="eastAsia"/>
        </w:rPr>
        <w:t>модули</w:t>
      </w:r>
      <w:r>
        <w:t xml:space="preserve"> </w:t>
      </w:r>
      <w:r>
        <w:rPr>
          <w:rFonts w:hint="eastAsia"/>
        </w:rPr>
        <w:t>типичного</w:t>
      </w:r>
      <w:r>
        <w:t xml:space="preserve"> </w:t>
      </w:r>
      <w:r>
        <w:rPr>
          <w:rFonts w:hint="eastAsia"/>
        </w:rPr>
        <w:t>кодера</w:t>
      </w:r>
      <w:r>
        <w:t xml:space="preserve"> </w:t>
      </w:r>
      <w:r>
        <w:rPr>
          <w:rFonts w:hint="eastAsia"/>
        </w:rPr>
        <w:t>и</w:t>
      </w:r>
      <w:r>
        <w:t xml:space="preserve"> </w:t>
      </w:r>
      <w:r>
        <w:rPr>
          <w:rFonts w:hint="eastAsia"/>
        </w:rPr>
        <w:t>декодера</w:t>
      </w:r>
    </w:p>
    <w:p w14:paraId="0D09783A" w14:textId="77777777" w:rsidR="00037992" w:rsidRDefault="00037992" w:rsidP="00037992"/>
    <w:p w14:paraId="3F560038" w14:textId="77777777" w:rsidR="00037992" w:rsidRDefault="00037992" w:rsidP="00037992">
      <w:r>
        <w:t xml:space="preserve">1.4. </w:t>
      </w:r>
      <w:r>
        <w:rPr>
          <w:rFonts w:hint="eastAsia"/>
        </w:rPr>
        <w:t>Обзор</w:t>
      </w:r>
      <w:r>
        <w:t xml:space="preserve"> </w:t>
      </w:r>
      <w:r>
        <w:rPr>
          <w:rFonts w:hint="eastAsia"/>
        </w:rPr>
        <w:t>вейвлет</w:t>
      </w:r>
      <w:r>
        <w:t>-</w:t>
      </w:r>
      <w:r>
        <w:rPr>
          <w:rFonts w:hint="eastAsia"/>
        </w:rPr>
        <w:t>видеокодека</w:t>
      </w:r>
      <w:r>
        <w:t xml:space="preserve"> Dirac</w:t>
      </w:r>
    </w:p>
    <w:p w14:paraId="61533231" w14:textId="77777777" w:rsidR="00037992" w:rsidRDefault="00037992" w:rsidP="00037992"/>
    <w:p w14:paraId="4FB97770" w14:textId="77777777" w:rsidR="00037992" w:rsidRDefault="00037992" w:rsidP="00037992">
      <w:r>
        <w:t xml:space="preserve">1.4.1. </w:t>
      </w:r>
      <w:r>
        <w:rPr>
          <w:rFonts w:hint="eastAsia"/>
        </w:rPr>
        <w:t>Схема</w:t>
      </w:r>
      <w:r>
        <w:t xml:space="preserve"> </w:t>
      </w:r>
      <w:r>
        <w:rPr>
          <w:rFonts w:hint="eastAsia"/>
        </w:rPr>
        <w:t>видеокодера</w:t>
      </w:r>
      <w:r>
        <w:t xml:space="preserve"> Dirac</w:t>
      </w:r>
    </w:p>
    <w:p w14:paraId="1927E446" w14:textId="77777777" w:rsidR="00037992" w:rsidRDefault="00037992" w:rsidP="00037992"/>
    <w:p w14:paraId="2A6D0A14" w14:textId="77777777" w:rsidR="00037992" w:rsidRDefault="00037992" w:rsidP="00037992">
      <w:r>
        <w:t xml:space="preserve">1.4.2. </w:t>
      </w:r>
      <w:r>
        <w:rPr>
          <w:rFonts w:hint="eastAsia"/>
        </w:rPr>
        <w:t>Схема</w:t>
      </w:r>
      <w:r>
        <w:t xml:space="preserve"> </w:t>
      </w:r>
      <w:r>
        <w:rPr>
          <w:rFonts w:hint="eastAsia"/>
        </w:rPr>
        <w:t>видеодекодера</w:t>
      </w:r>
      <w:r>
        <w:t xml:space="preserve"> Dirac</w:t>
      </w:r>
    </w:p>
    <w:p w14:paraId="34286108" w14:textId="77777777" w:rsidR="00037992" w:rsidRDefault="00037992" w:rsidP="00037992"/>
    <w:p w14:paraId="0C1F397D" w14:textId="77777777" w:rsidR="00037992" w:rsidRDefault="00037992" w:rsidP="00037992">
      <w:r>
        <w:t xml:space="preserve">1.4.3. </w:t>
      </w:r>
      <w:r>
        <w:rPr>
          <w:rFonts w:hint="eastAsia"/>
        </w:rPr>
        <w:t>Главные</w:t>
      </w:r>
      <w:r>
        <w:t xml:space="preserve"> </w:t>
      </w:r>
      <w:r>
        <w:rPr>
          <w:rFonts w:hint="eastAsia"/>
        </w:rPr>
        <w:t>модули</w:t>
      </w:r>
      <w:r>
        <w:t xml:space="preserve"> </w:t>
      </w:r>
      <w:r>
        <w:rPr>
          <w:rFonts w:hint="eastAsia"/>
        </w:rPr>
        <w:t>видеокодека</w:t>
      </w:r>
      <w:r>
        <w:t xml:space="preserve"> Dirac</w:t>
      </w:r>
    </w:p>
    <w:p w14:paraId="24ED3220" w14:textId="77777777" w:rsidR="00037992" w:rsidRDefault="00037992" w:rsidP="00037992"/>
    <w:p w14:paraId="3AA8B491" w14:textId="77777777" w:rsidR="00037992" w:rsidRDefault="00037992" w:rsidP="00037992">
      <w:r>
        <w:t xml:space="preserve">1.5. </w:t>
      </w:r>
      <w:r>
        <w:rPr>
          <w:rFonts w:hint="eastAsia"/>
        </w:rPr>
        <w:t>Постановка</w:t>
      </w:r>
      <w:r>
        <w:t xml:space="preserve"> </w:t>
      </w:r>
      <w:r>
        <w:rPr>
          <w:rFonts w:hint="eastAsia"/>
        </w:rPr>
        <w:t>задачи</w:t>
      </w:r>
      <w:r>
        <w:t xml:space="preserve"> </w:t>
      </w:r>
      <w:r>
        <w:rPr>
          <w:rFonts w:hint="eastAsia"/>
        </w:rPr>
        <w:t>исследования</w:t>
      </w:r>
    </w:p>
    <w:p w14:paraId="7523E854" w14:textId="77777777" w:rsidR="00037992" w:rsidRDefault="00037992" w:rsidP="00037992"/>
    <w:p w14:paraId="7D94CD8E" w14:textId="77777777" w:rsidR="00037992" w:rsidRDefault="00037992" w:rsidP="00037992">
      <w:r>
        <w:t xml:space="preserve">1.6. </w:t>
      </w:r>
      <w:r>
        <w:rPr>
          <w:rFonts w:hint="eastAsia"/>
        </w:rPr>
        <w:t>Выводы</w:t>
      </w:r>
      <w:r>
        <w:t xml:space="preserve"> </w:t>
      </w:r>
      <w:r>
        <w:rPr>
          <w:rFonts w:hint="eastAsia"/>
        </w:rPr>
        <w:t>по</w:t>
      </w:r>
      <w:r>
        <w:t xml:space="preserve"> </w:t>
      </w:r>
      <w:r>
        <w:rPr>
          <w:rFonts w:hint="eastAsia"/>
        </w:rPr>
        <w:t>главе</w:t>
      </w:r>
    </w:p>
    <w:p w14:paraId="509EC848" w14:textId="77777777" w:rsidR="00037992" w:rsidRDefault="00037992" w:rsidP="00037992"/>
    <w:p w14:paraId="76764A32" w14:textId="77777777" w:rsidR="00037992" w:rsidRDefault="00037992" w:rsidP="00037992">
      <w:r>
        <w:rPr>
          <w:rFonts w:hint="eastAsia"/>
        </w:rPr>
        <w:t>ГЛАВА</w:t>
      </w:r>
      <w:r>
        <w:t xml:space="preserve"> 2.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АЛГОРИТМА</w:t>
      </w:r>
      <w:r>
        <w:t xml:space="preserve"> </w:t>
      </w:r>
      <w:r>
        <w:rPr>
          <w:rFonts w:hint="eastAsia"/>
        </w:rPr>
        <w:t>КОМПЕНСАЦИИ</w:t>
      </w:r>
      <w:r>
        <w:t xml:space="preserve"> </w:t>
      </w:r>
      <w:r>
        <w:rPr>
          <w:rFonts w:hint="eastAsia"/>
        </w:rPr>
        <w:t>ДВИЖЕНИЯ</w:t>
      </w:r>
      <w:r>
        <w:t xml:space="preserve"> </w:t>
      </w:r>
      <w:r>
        <w:rPr>
          <w:rFonts w:hint="eastAsia"/>
        </w:rPr>
        <w:t>С</w:t>
      </w:r>
      <w:r>
        <w:t xml:space="preserve"> </w:t>
      </w:r>
      <w:r>
        <w:rPr>
          <w:rFonts w:hint="eastAsia"/>
        </w:rPr>
        <w:t>ИСПОЛЬЗОВАНИЕМ</w:t>
      </w:r>
      <w:r>
        <w:t xml:space="preserve"> </w:t>
      </w:r>
      <w:r>
        <w:rPr>
          <w:rFonts w:hint="eastAsia"/>
        </w:rPr>
        <w:t>КОМПЛЕКСНОГО</w:t>
      </w:r>
      <w:r>
        <w:t xml:space="preserve"> </w:t>
      </w:r>
      <w:r>
        <w:rPr>
          <w:rFonts w:hint="eastAsia"/>
        </w:rPr>
        <w:t>ВЕЙВЛЕТ</w:t>
      </w:r>
      <w:r>
        <w:t>-</w:t>
      </w:r>
      <w:r>
        <w:rPr>
          <w:rFonts w:hint="eastAsia"/>
        </w:rPr>
        <w:t>ПРЕОБРАЗОВАНИЯ</w:t>
      </w:r>
    </w:p>
    <w:p w14:paraId="33094A6A" w14:textId="77777777" w:rsidR="00037992" w:rsidRDefault="00037992" w:rsidP="00037992"/>
    <w:p w14:paraId="06788DDE" w14:textId="77777777" w:rsidR="00037992" w:rsidRDefault="00037992" w:rsidP="00037992">
      <w:r>
        <w:t xml:space="preserve">2.1. </w:t>
      </w:r>
      <w:r>
        <w:rPr>
          <w:rFonts w:hint="eastAsia"/>
        </w:rPr>
        <w:t>Постановка</w:t>
      </w:r>
      <w:r>
        <w:t xml:space="preserve"> </w:t>
      </w:r>
      <w:r>
        <w:rPr>
          <w:rFonts w:hint="eastAsia"/>
        </w:rPr>
        <w:t>задачи</w:t>
      </w:r>
    </w:p>
    <w:p w14:paraId="59E72A74" w14:textId="77777777" w:rsidR="00037992" w:rsidRDefault="00037992" w:rsidP="00037992"/>
    <w:p w14:paraId="145495CF" w14:textId="77777777" w:rsidR="00037992" w:rsidRDefault="00037992" w:rsidP="00037992">
      <w:r>
        <w:t xml:space="preserve">2.2. </w:t>
      </w:r>
      <w:r>
        <w:rPr>
          <w:rFonts w:hint="eastAsia"/>
        </w:rPr>
        <w:t>Эталонные</w:t>
      </w:r>
      <w:r>
        <w:t xml:space="preserve"> </w:t>
      </w:r>
      <w:r>
        <w:rPr>
          <w:rFonts w:hint="eastAsia"/>
        </w:rPr>
        <w:t>методы</w:t>
      </w:r>
      <w:r>
        <w:t xml:space="preserve"> </w:t>
      </w:r>
      <w:r>
        <w:rPr>
          <w:rFonts w:hint="eastAsia"/>
        </w:rPr>
        <w:t>компенсации</w:t>
      </w:r>
      <w:r>
        <w:t xml:space="preserve"> </w:t>
      </w:r>
      <w:r>
        <w:rPr>
          <w:rFonts w:hint="eastAsia"/>
        </w:rPr>
        <w:t>движения</w:t>
      </w:r>
    </w:p>
    <w:p w14:paraId="0C03EEBC" w14:textId="77777777" w:rsidR="00037992" w:rsidRDefault="00037992" w:rsidP="00037992"/>
    <w:p w14:paraId="0DEA4F2F" w14:textId="77777777" w:rsidR="00037992" w:rsidRDefault="00037992" w:rsidP="00037992">
      <w:r>
        <w:t xml:space="preserve">2.2.1. </w:t>
      </w:r>
      <w:r>
        <w:rPr>
          <w:rFonts w:hint="eastAsia"/>
        </w:rPr>
        <w:t>Метод</w:t>
      </w:r>
      <w:r>
        <w:t xml:space="preserve"> </w:t>
      </w:r>
      <w:r>
        <w:rPr>
          <w:rFonts w:hint="eastAsia"/>
        </w:rPr>
        <w:t>сопоставления</w:t>
      </w:r>
      <w:r>
        <w:t xml:space="preserve"> </w:t>
      </w:r>
      <w:r>
        <w:rPr>
          <w:rFonts w:hint="eastAsia"/>
        </w:rPr>
        <w:t>блоков</w:t>
      </w:r>
    </w:p>
    <w:p w14:paraId="70EC69FB" w14:textId="77777777" w:rsidR="00037992" w:rsidRDefault="00037992" w:rsidP="00037992"/>
    <w:p w14:paraId="38AAACF5" w14:textId="77777777" w:rsidR="00037992" w:rsidRDefault="00037992" w:rsidP="00037992">
      <w:r>
        <w:t xml:space="preserve">2.2.2. </w:t>
      </w:r>
      <w:r>
        <w:rPr>
          <w:rFonts w:hint="eastAsia"/>
        </w:rPr>
        <w:t>Метод</w:t>
      </w:r>
      <w:r>
        <w:t xml:space="preserve"> </w:t>
      </w:r>
      <w:r>
        <w:rPr>
          <w:rFonts w:hint="eastAsia"/>
        </w:rPr>
        <w:t>сопоставления</w:t>
      </w:r>
      <w:r>
        <w:t xml:space="preserve"> </w:t>
      </w:r>
      <w:r>
        <w:rPr>
          <w:rFonts w:hint="eastAsia"/>
        </w:rPr>
        <w:t>перекрывающихся</w:t>
      </w:r>
      <w:r>
        <w:t xml:space="preserve"> </w:t>
      </w:r>
      <w:r>
        <w:rPr>
          <w:rFonts w:hint="eastAsia"/>
        </w:rPr>
        <w:t>блоков</w:t>
      </w:r>
    </w:p>
    <w:p w14:paraId="06BA06B4" w14:textId="77777777" w:rsidR="00037992" w:rsidRDefault="00037992" w:rsidP="00037992"/>
    <w:p w14:paraId="299FD6BF" w14:textId="77777777" w:rsidR="00037992" w:rsidRDefault="00037992" w:rsidP="00037992">
      <w:r>
        <w:t xml:space="preserve">2.3. </w:t>
      </w:r>
      <w:r>
        <w:rPr>
          <w:rFonts w:hint="eastAsia"/>
        </w:rPr>
        <w:t>Комплексное</w:t>
      </w:r>
      <w:r>
        <w:t xml:space="preserve"> </w:t>
      </w:r>
      <w:r>
        <w:rPr>
          <w:rFonts w:hint="eastAsia"/>
        </w:rPr>
        <w:t>вейвлет</w:t>
      </w:r>
      <w:r>
        <w:t>-</w:t>
      </w:r>
      <w:r>
        <w:rPr>
          <w:rFonts w:hint="eastAsia"/>
        </w:rPr>
        <w:t>преобразование</w:t>
      </w:r>
    </w:p>
    <w:p w14:paraId="73FE2F6E" w14:textId="77777777" w:rsidR="00037992" w:rsidRDefault="00037992" w:rsidP="00037992"/>
    <w:p w14:paraId="796E8B30" w14:textId="77777777" w:rsidR="00037992" w:rsidRDefault="00037992" w:rsidP="00037992">
      <w:r>
        <w:t xml:space="preserve">2.3.1. </w:t>
      </w:r>
      <w:r>
        <w:rPr>
          <w:rFonts w:hint="eastAsia"/>
        </w:rPr>
        <w:t>Актуальность</w:t>
      </w:r>
      <w:r>
        <w:t xml:space="preserve"> </w:t>
      </w:r>
      <w:r>
        <w:rPr>
          <w:rFonts w:hint="eastAsia"/>
        </w:rPr>
        <w:t>и</w:t>
      </w:r>
      <w:r>
        <w:t xml:space="preserve"> </w:t>
      </w:r>
      <w:r>
        <w:rPr>
          <w:rFonts w:hint="eastAsia"/>
        </w:rPr>
        <w:t>новизна</w:t>
      </w:r>
      <w:r>
        <w:t xml:space="preserve"> </w:t>
      </w:r>
      <w:r>
        <w:rPr>
          <w:rFonts w:hint="eastAsia"/>
        </w:rPr>
        <w:t>комплексного</w:t>
      </w:r>
      <w:r>
        <w:t xml:space="preserve"> </w:t>
      </w:r>
      <w:r>
        <w:rPr>
          <w:rFonts w:hint="eastAsia"/>
        </w:rPr>
        <w:t>вейвлет</w:t>
      </w:r>
      <w:r>
        <w:t>-</w:t>
      </w:r>
      <w:r>
        <w:rPr>
          <w:rFonts w:hint="eastAsia"/>
        </w:rPr>
        <w:t>преобразования</w:t>
      </w:r>
    </w:p>
    <w:p w14:paraId="20DEB6F0" w14:textId="77777777" w:rsidR="00037992" w:rsidRDefault="00037992" w:rsidP="00037992"/>
    <w:p w14:paraId="1B1CCA77" w14:textId="77777777" w:rsidR="00037992" w:rsidRDefault="00037992" w:rsidP="00037992">
      <w:r>
        <w:t xml:space="preserve">2.3.2. </w:t>
      </w:r>
      <w:r>
        <w:rPr>
          <w:rFonts w:hint="eastAsia"/>
        </w:rPr>
        <w:t>Одномерное</w:t>
      </w:r>
      <w:r>
        <w:t xml:space="preserve"> </w:t>
      </w:r>
      <w:r>
        <w:rPr>
          <w:rFonts w:hint="eastAsia"/>
        </w:rPr>
        <w:t>комплексное</w:t>
      </w:r>
      <w:r>
        <w:t xml:space="preserve"> </w:t>
      </w:r>
      <w:r>
        <w:rPr>
          <w:rFonts w:hint="eastAsia"/>
        </w:rPr>
        <w:t>вейвлет</w:t>
      </w:r>
      <w:r>
        <w:t>-</w:t>
      </w:r>
      <w:r>
        <w:rPr>
          <w:rFonts w:hint="eastAsia"/>
        </w:rPr>
        <w:t>преобразование</w:t>
      </w:r>
    </w:p>
    <w:p w14:paraId="3A8FF054" w14:textId="77777777" w:rsidR="00037992" w:rsidRDefault="00037992" w:rsidP="00037992"/>
    <w:p w14:paraId="3F0389BA" w14:textId="77777777" w:rsidR="00037992" w:rsidRDefault="00037992" w:rsidP="00037992">
      <w:r>
        <w:t xml:space="preserve">2.3.3. </w:t>
      </w:r>
      <w:r>
        <w:rPr>
          <w:rFonts w:hint="eastAsia"/>
        </w:rPr>
        <w:t>Двумерное</w:t>
      </w:r>
      <w:r>
        <w:t xml:space="preserve"> </w:t>
      </w:r>
      <w:r>
        <w:rPr>
          <w:rFonts w:hint="eastAsia"/>
        </w:rPr>
        <w:t>комплексное</w:t>
      </w:r>
      <w:r>
        <w:t xml:space="preserve"> </w:t>
      </w:r>
      <w:r>
        <w:rPr>
          <w:rFonts w:hint="eastAsia"/>
        </w:rPr>
        <w:t>вейвлет</w:t>
      </w:r>
      <w:r>
        <w:t>-</w:t>
      </w:r>
      <w:r>
        <w:rPr>
          <w:rFonts w:hint="eastAsia"/>
        </w:rPr>
        <w:t>преобразован</w:t>
      </w:r>
      <w:r>
        <w:rPr>
          <w:rFonts w:hint="eastAsia"/>
        </w:rPr>
        <w:lastRenderedPageBreak/>
        <w:t>ие</w:t>
      </w:r>
    </w:p>
    <w:p w14:paraId="05C77BCA" w14:textId="77777777" w:rsidR="00037992" w:rsidRDefault="00037992" w:rsidP="00037992"/>
    <w:p w14:paraId="50E4B858" w14:textId="77777777" w:rsidR="00037992" w:rsidRDefault="00037992" w:rsidP="00037992">
      <w:r>
        <w:t xml:space="preserve">2.4. </w:t>
      </w:r>
      <w:r>
        <w:rPr>
          <w:rFonts w:hint="eastAsia"/>
        </w:rPr>
        <w:t>Разработка</w:t>
      </w:r>
      <w:r>
        <w:t xml:space="preserve"> </w:t>
      </w:r>
      <w:r>
        <w:rPr>
          <w:rFonts w:hint="eastAsia"/>
        </w:rPr>
        <w:t>предложенного</w:t>
      </w:r>
      <w:r>
        <w:t xml:space="preserve"> </w:t>
      </w:r>
      <w:r>
        <w:rPr>
          <w:rFonts w:hint="eastAsia"/>
        </w:rPr>
        <w:t>метода</w:t>
      </w:r>
      <w:r>
        <w:t xml:space="preserve"> </w:t>
      </w:r>
      <w:r>
        <w:rPr>
          <w:rFonts w:hint="eastAsia"/>
        </w:rPr>
        <w:t>компенсации</w:t>
      </w:r>
      <w:r>
        <w:t xml:space="preserve"> </w:t>
      </w:r>
      <w:r>
        <w:rPr>
          <w:rFonts w:hint="eastAsia"/>
        </w:rPr>
        <w:t>движения</w:t>
      </w:r>
    </w:p>
    <w:p w14:paraId="7180D824" w14:textId="77777777" w:rsidR="00037992" w:rsidRDefault="00037992" w:rsidP="00037992"/>
    <w:p w14:paraId="76F0C48D" w14:textId="77777777" w:rsidR="00037992" w:rsidRDefault="00037992" w:rsidP="00037992">
      <w:r>
        <w:t xml:space="preserve">2.5. </w:t>
      </w:r>
      <w:r>
        <w:rPr>
          <w:rFonts w:hint="eastAsia"/>
        </w:rPr>
        <w:t>Сравнения</w:t>
      </w:r>
      <w:r>
        <w:t xml:space="preserve"> </w:t>
      </w:r>
      <w:r>
        <w:rPr>
          <w:rFonts w:hint="eastAsia"/>
        </w:rPr>
        <w:t>эффективности</w:t>
      </w:r>
      <w:r>
        <w:t xml:space="preserve"> </w:t>
      </w:r>
      <w:r>
        <w:rPr>
          <w:rFonts w:hint="eastAsia"/>
        </w:rPr>
        <w:t>методов</w:t>
      </w:r>
      <w:r>
        <w:t xml:space="preserve"> </w:t>
      </w:r>
      <w:r>
        <w:rPr>
          <w:rFonts w:hint="eastAsia"/>
        </w:rPr>
        <w:t>компенсации</w:t>
      </w:r>
      <w:r>
        <w:t xml:space="preserve"> </w:t>
      </w:r>
      <w:r>
        <w:rPr>
          <w:rFonts w:hint="eastAsia"/>
        </w:rPr>
        <w:t>движения</w:t>
      </w:r>
    </w:p>
    <w:p w14:paraId="0DB14F95" w14:textId="77777777" w:rsidR="00037992" w:rsidRDefault="00037992" w:rsidP="00037992"/>
    <w:p w14:paraId="6646D26E" w14:textId="77777777" w:rsidR="00037992" w:rsidRDefault="00037992" w:rsidP="00037992">
      <w:r>
        <w:t xml:space="preserve">2.6. </w:t>
      </w:r>
      <w:r>
        <w:rPr>
          <w:rFonts w:hint="eastAsia"/>
        </w:rPr>
        <w:t>Выводы</w:t>
      </w:r>
      <w:r>
        <w:t xml:space="preserve"> </w:t>
      </w:r>
      <w:r>
        <w:rPr>
          <w:rFonts w:hint="eastAsia"/>
        </w:rPr>
        <w:t>по</w:t>
      </w:r>
      <w:r>
        <w:t xml:space="preserve"> </w:t>
      </w:r>
      <w:r>
        <w:rPr>
          <w:rFonts w:hint="eastAsia"/>
        </w:rPr>
        <w:t>главе</w:t>
      </w:r>
    </w:p>
    <w:p w14:paraId="4603B4DB" w14:textId="77777777" w:rsidR="00037992" w:rsidRDefault="00037992" w:rsidP="00037992"/>
    <w:p w14:paraId="173E08CF" w14:textId="77777777" w:rsidR="00037992" w:rsidRDefault="00037992" w:rsidP="00037992">
      <w:r>
        <w:rPr>
          <w:rFonts w:hint="eastAsia"/>
        </w:rPr>
        <w:t>ГЛАВА</w:t>
      </w:r>
      <w:r>
        <w:t xml:space="preserve"> 3.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СПОСОБА</w:t>
      </w:r>
      <w:r>
        <w:t xml:space="preserve"> </w:t>
      </w:r>
      <w:r>
        <w:rPr>
          <w:rFonts w:hint="eastAsia"/>
        </w:rPr>
        <w:t>УЛУЧШЕНИЯ</w:t>
      </w:r>
      <w:r>
        <w:t xml:space="preserve"> </w:t>
      </w:r>
      <w:r>
        <w:rPr>
          <w:rFonts w:hint="eastAsia"/>
        </w:rPr>
        <w:t>КАЧЕСТВА</w:t>
      </w:r>
      <w:r>
        <w:t xml:space="preserve"> </w:t>
      </w:r>
      <w:r>
        <w:rPr>
          <w:rFonts w:hint="eastAsia"/>
        </w:rPr>
        <w:t>ТРАДИЦИОННОГО</w:t>
      </w:r>
      <w:r>
        <w:t xml:space="preserve"> </w:t>
      </w:r>
      <w:r>
        <w:rPr>
          <w:rFonts w:hint="eastAsia"/>
        </w:rPr>
        <w:t>МЕТОДА</w:t>
      </w:r>
      <w:r>
        <w:t xml:space="preserve"> </w:t>
      </w:r>
      <w:r>
        <w:rPr>
          <w:rFonts w:hint="eastAsia"/>
        </w:rPr>
        <w:t>КОМПЕНСАЦИИ</w:t>
      </w:r>
      <w:r>
        <w:t xml:space="preserve"> </w:t>
      </w:r>
      <w:r>
        <w:rPr>
          <w:rFonts w:hint="eastAsia"/>
        </w:rPr>
        <w:t>ДВИЖЕНИЯ</w:t>
      </w:r>
    </w:p>
    <w:p w14:paraId="41E4991B" w14:textId="77777777" w:rsidR="00037992" w:rsidRDefault="00037992" w:rsidP="00037992"/>
    <w:p w14:paraId="79D28B94" w14:textId="77777777" w:rsidR="00037992" w:rsidRDefault="00037992" w:rsidP="00037992">
      <w:r>
        <w:t xml:space="preserve">3.1. </w:t>
      </w:r>
      <w:r>
        <w:rPr>
          <w:rFonts w:hint="eastAsia"/>
        </w:rPr>
        <w:t>Традиционный</w:t>
      </w:r>
      <w:r>
        <w:t xml:space="preserve"> </w:t>
      </w:r>
      <w:r>
        <w:rPr>
          <w:rFonts w:hint="eastAsia"/>
        </w:rPr>
        <w:t>метод</w:t>
      </w:r>
      <w:r>
        <w:t xml:space="preserve"> </w:t>
      </w:r>
      <w:r>
        <w:rPr>
          <w:rFonts w:hint="eastAsia"/>
        </w:rPr>
        <w:t>компенсации</w:t>
      </w:r>
      <w:r>
        <w:t xml:space="preserve"> </w:t>
      </w:r>
      <w:r>
        <w:rPr>
          <w:rFonts w:hint="eastAsia"/>
        </w:rPr>
        <w:t>движения</w:t>
      </w:r>
    </w:p>
    <w:p w14:paraId="1D41A6C0" w14:textId="77777777" w:rsidR="00037992" w:rsidRDefault="00037992" w:rsidP="00037992"/>
    <w:p w14:paraId="7AA6E27F" w14:textId="77777777" w:rsidR="00037992" w:rsidRDefault="00037992" w:rsidP="00037992">
      <w:r>
        <w:t xml:space="preserve">3.2. </w:t>
      </w:r>
      <w:r>
        <w:rPr>
          <w:rFonts w:hint="eastAsia"/>
        </w:rPr>
        <w:t>Актуальность</w:t>
      </w:r>
      <w:r>
        <w:t xml:space="preserve"> </w:t>
      </w:r>
      <w:r>
        <w:rPr>
          <w:rFonts w:hint="eastAsia"/>
        </w:rPr>
        <w:t>и</w:t>
      </w:r>
      <w:r>
        <w:t xml:space="preserve"> </w:t>
      </w:r>
      <w:r>
        <w:rPr>
          <w:rFonts w:hint="eastAsia"/>
        </w:rPr>
        <w:t>новизна</w:t>
      </w:r>
      <w:r>
        <w:t xml:space="preserve"> </w:t>
      </w:r>
      <w:r>
        <w:rPr>
          <w:rFonts w:hint="eastAsia"/>
        </w:rPr>
        <w:t>предложенного</w:t>
      </w:r>
      <w:r>
        <w:t xml:space="preserve"> </w:t>
      </w:r>
      <w:r>
        <w:rPr>
          <w:rFonts w:hint="eastAsia"/>
        </w:rPr>
        <w:t>способа</w:t>
      </w:r>
    </w:p>
    <w:p w14:paraId="6F4C1EAA" w14:textId="77777777" w:rsidR="00037992" w:rsidRDefault="00037992" w:rsidP="00037992"/>
    <w:p w14:paraId="56415BC3" w14:textId="77777777" w:rsidR="00037992" w:rsidRDefault="00037992" w:rsidP="00037992">
      <w:r>
        <w:t xml:space="preserve">3.3. </w:t>
      </w:r>
      <w:r>
        <w:rPr>
          <w:rFonts w:hint="eastAsia"/>
        </w:rPr>
        <w:t>Предложенный</w:t>
      </w:r>
      <w:r>
        <w:t xml:space="preserve"> </w:t>
      </w:r>
      <w:r>
        <w:rPr>
          <w:rFonts w:hint="eastAsia"/>
        </w:rPr>
        <w:t>способ</w:t>
      </w:r>
      <w:r>
        <w:t xml:space="preserve"> </w:t>
      </w:r>
      <w:r>
        <w:rPr>
          <w:rFonts w:hint="eastAsia"/>
        </w:rPr>
        <w:t>улучшения</w:t>
      </w:r>
      <w:r>
        <w:t xml:space="preserve"> </w:t>
      </w:r>
      <w:r>
        <w:rPr>
          <w:rFonts w:hint="eastAsia"/>
        </w:rPr>
        <w:t>качества</w:t>
      </w:r>
    </w:p>
    <w:p w14:paraId="246A395C" w14:textId="77777777" w:rsidR="00037992" w:rsidRDefault="00037992" w:rsidP="00037992"/>
    <w:p w14:paraId="1A273905" w14:textId="77777777" w:rsidR="00037992" w:rsidRDefault="00037992" w:rsidP="00037992">
      <w:r>
        <w:t xml:space="preserve">3.3.1. </w:t>
      </w:r>
      <w:r>
        <w:rPr>
          <w:rFonts w:hint="eastAsia"/>
        </w:rPr>
        <w:t>Определение</w:t>
      </w:r>
      <w:r>
        <w:t xml:space="preserve"> </w:t>
      </w:r>
      <w:r>
        <w:rPr>
          <w:rFonts w:hint="eastAsia"/>
        </w:rPr>
        <w:t>дополнительных</w:t>
      </w:r>
      <w:r>
        <w:t xml:space="preserve"> </w:t>
      </w:r>
      <w:r>
        <w:rPr>
          <w:rFonts w:hint="eastAsia"/>
        </w:rPr>
        <w:t>параметров</w:t>
      </w:r>
    </w:p>
    <w:p w14:paraId="6DC329F0" w14:textId="77777777" w:rsidR="00037992" w:rsidRDefault="00037992" w:rsidP="00037992"/>
    <w:p w14:paraId="732CD412" w14:textId="77777777" w:rsidR="00037992" w:rsidRDefault="00037992" w:rsidP="00037992">
      <w:r>
        <w:t xml:space="preserve">3.3.2. </w:t>
      </w:r>
      <w:r>
        <w:rPr>
          <w:rFonts w:hint="eastAsia"/>
        </w:rPr>
        <w:t>Точность</w:t>
      </w:r>
      <w:r>
        <w:t xml:space="preserve"> </w:t>
      </w:r>
      <w:r>
        <w:rPr>
          <w:rFonts w:hint="eastAsia"/>
        </w:rPr>
        <w:t>дополнительных</w:t>
      </w:r>
      <w:r>
        <w:t xml:space="preserve"> </w:t>
      </w:r>
      <w:r>
        <w:rPr>
          <w:rFonts w:hint="eastAsia"/>
        </w:rPr>
        <w:t>параметров</w:t>
      </w:r>
    </w:p>
    <w:p w14:paraId="19D0A85C" w14:textId="77777777" w:rsidR="00037992" w:rsidRDefault="00037992" w:rsidP="00037992"/>
    <w:p w14:paraId="74D78199" w14:textId="77777777" w:rsidR="00037992" w:rsidRDefault="00037992" w:rsidP="00037992">
      <w:r>
        <w:t xml:space="preserve">3.3.3. </w:t>
      </w:r>
      <w:r>
        <w:rPr>
          <w:rFonts w:hint="eastAsia"/>
        </w:rPr>
        <w:t>Способ</w:t>
      </w:r>
      <w:r>
        <w:t xml:space="preserve"> </w:t>
      </w:r>
      <w:r>
        <w:rPr>
          <w:rFonts w:hint="eastAsia"/>
        </w:rPr>
        <w:t>передачи</w:t>
      </w:r>
      <w:r>
        <w:t xml:space="preserve"> </w:t>
      </w:r>
      <w:r>
        <w:rPr>
          <w:rFonts w:hint="eastAsia"/>
        </w:rPr>
        <w:t>дополнительных</w:t>
      </w:r>
      <w:r>
        <w:t xml:space="preserve"> </w:t>
      </w:r>
      <w:r>
        <w:rPr>
          <w:rFonts w:hint="eastAsia"/>
        </w:rPr>
        <w:t>параметров</w:t>
      </w:r>
    </w:p>
    <w:p w14:paraId="0A93C2EC" w14:textId="77777777" w:rsidR="00037992" w:rsidRDefault="00037992" w:rsidP="00037992"/>
    <w:p w14:paraId="61A9806B" w14:textId="77777777" w:rsidR="00037992" w:rsidRDefault="00037992" w:rsidP="00037992">
      <w:r>
        <w:t xml:space="preserve">3.4. </w:t>
      </w:r>
      <w:r>
        <w:rPr>
          <w:rFonts w:hint="eastAsia"/>
        </w:rPr>
        <w:t>Оптимизация</w:t>
      </w:r>
      <w:r>
        <w:t xml:space="preserve"> </w:t>
      </w:r>
      <w:r>
        <w:rPr>
          <w:rFonts w:hint="eastAsia"/>
        </w:rPr>
        <w:t>предложенного</w:t>
      </w:r>
      <w:r>
        <w:t xml:space="preserve"> </w:t>
      </w:r>
      <w:r>
        <w:rPr>
          <w:rFonts w:hint="eastAsia"/>
        </w:rPr>
        <w:t>способа</w:t>
      </w:r>
      <w:r>
        <w:t xml:space="preserve"> </w:t>
      </w:r>
      <w:r>
        <w:rPr>
          <w:rFonts w:hint="eastAsia"/>
        </w:rPr>
        <w:t>компенсации</w:t>
      </w:r>
      <w:r>
        <w:t xml:space="preserve"> </w:t>
      </w:r>
      <w:r>
        <w:rPr>
          <w:rFonts w:hint="eastAsia"/>
        </w:rPr>
        <w:t>движения</w:t>
      </w:r>
    </w:p>
    <w:p w14:paraId="3EB07AEA" w14:textId="77777777" w:rsidR="00037992" w:rsidRDefault="00037992" w:rsidP="00037992"/>
    <w:p w14:paraId="13682805" w14:textId="77777777" w:rsidR="00037992" w:rsidRDefault="00037992" w:rsidP="00037992">
      <w:r>
        <w:t xml:space="preserve">3.5. </w:t>
      </w:r>
      <w:r>
        <w:rPr>
          <w:rFonts w:hint="eastAsia"/>
        </w:rPr>
        <w:t>Реализация</w:t>
      </w:r>
      <w:r>
        <w:t xml:space="preserve"> </w:t>
      </w:r>
      <w:r>
        <w:rPr>
          <w:rFonts w:hint="eastAsia"/>
        </w:rPr>
        <w:t>и</w:t>
      </w:r>
      <w:r>
        <w:t xml:space="preserve"> </w:t>
      </w:r>
      <w:r>
        <w:rPr>
          <w:rFonts w:hint="eastAsia"/>
        </w:rPr>
        <w:t>сравнение</w:t>
      </w:r>
      <w:r>
        <w:t xml:space="preserve"> </w:t>
      </w:r>
      <w:r>
        <w:rPr>
          <w:rFonts w:hint="eastAsia"/>
        </w:rPr>
        <w:t>традиционного</w:t>
      </w:r>
      <w:r>
        <w:t xml:space="preserve"> </w:t>
      </w:r>
      <w:r>
        <w:rPr>
          <w:rFonts w:hint="eastAsia"/>
        </w:rPr>
        <w:t>и</w:t>
      </w:r>
      <w:r>
        <w:t xml:space="preserve"> </w:t>
      </w:r>
      <w:r>
        <w:rPr>
          <w:rFonts w:hint="eastAsia"/>
        </w:rPr>
        <w:t>предложенного</w:t>
      </w:r>
      <w:r>
        <w:t xml:space="preserve"> </w:t>
      </w:r>
      <w:r>
        <w:rPr>
          <w:rFonts w:hint="eastAsia"/>
        </w:rPr>
        <w:t>способа</w:t>
      </w:r>
    </w:p>
    <w:p w14:paraId="1DD40675" w14:textId="77777777" w:rsidR="00037992" w:rsidRDefault="00037992" w:rsidP="00037992"/>
    <w:p w14:paraId="6A088AA5" w14:textId="77777777" w:rsidR="00037992" w:rsidRDefault="00037992" w:rsidP="00037992">
      <w:r>
        <w:t xml:space="preserve">3.5.1. </w:t>
      </w:r>
      <w:r>
        <w:rPr>
          <w:rFonts w:hint="eastAsia"/>
        </w:rPr>
        <w:t>Результаты</w:t>
      </w:r>
      <w:r>
        <w:t xml:space="preserve"> </w:t>
      </w:r>
      <w:r>
        <w:rPr>
          <w:rFonts w:hint="eastAsia"/>
        </w:rPr>
        <w:t>из</w:t>
      </w:r>
      <w:r>
        <w:t xml:space="preserve"> </w:t>
      </w:r>
      <w:r>
        <w:rPr>
          <w:rFonts w:hint="eastAsia"/>
        </w:rPr>
        <w:t>разработанной</w:t>
      </w:r>
      <w:r>
        <w:t xml:space="preserve"> </w:t>
      </w:r>
      <w:r>
        <w:rPr>
          <w:rFonts w:hint="eastAsia"/>
        </w:rPr>
        <w:t>эксперименталь</w:t>
      </w:r>
      <w:r>
        <w:rPr>
          <w:rFonts w:hint="eastAsia"/>
        </w:rPr>
        <w:lastRenderedPageBreak/>
        <w:t>ной</w:t>
      </w:r>
      <w:r>
        <w:t xml:space="preserve"> </w:t>
      </w:r>
      <w:r>
        <w:rPr>
          <w:rFonts w:hint="eastAsia"/>
        </w:rPr>
        <w:t>программы</w:t>
      </w:r>
    </w:p>
    <w:p w14:paraId="64BBDB78" w14:textId="77777777" w:rsidR="00037992" w:rsidRDefault="00037992" w:rsidP="00037992"/>
    <w:p w14:paraId="15DF6A48" w14:textId="77777777" w:rsidR="00037992" w:rsidRDefault="00037992" w:rsidP="00037992">
      <w:r>
        <w:t xml:space="preserve">3.5.2. </w:t>
      </w:r>
      <w:r>
        <w:rPr>
          <w:rFonts w:hint="eastAsia"/>
        </w:rPr>
        <w:t>Результаты</w:t>
      </w:r>
      <w:r>
        <w:t xml:space="preserve"> </w:t>
      </w:r>
      <w:r>
        <w:rPr>
          <w:rFonts w:hint="eastAsia"/>
        </w:rPr>
        <w:t>внедрения</w:t>
      </w:r>
      <w:r>
        <w:t xml:space="preserve"> </w:t>
      </w:r>
      <w:r>
        <w:rPr>
          <w:rFonts w:hint="eastAsia"/>
        </w:rPr>
        <w:t>предложенного</w:t>
      </w:r>
      <w:r>
        <w:t xml:space="preserve"> </w:t>
      </w:r>
      <w:r>
        <w:rPr>
          <w:rFonts w:hint="eastAsia"/>
        </w:rPr>
        <w:t>способа</w:t>
      </w:r>
      <w:r>
        <w:t xml:space="preserve"> </w:t>
      </w:r>
      <w:r>
        <w:rPr>
          <w:rFonts w:hint="eastAsia"/>
        </w:rPr>
        <w:t>в</w:t>
      </w:r>
      <w:r>
        <w:t xml:space="preserve"> </w:t>
      </w:r>
      <w:r>
        <w:rPr>
          <w:rFonts w:hint="eastAsia"/>
        </w:rPr>
        <w:t>видеокодек</w:t>
      </w:r>
      <w:r>
        <w:t xml:space="preserve"> </w:t>
      </w:r>
      <w:r>
        <w:rPr>
          <w:rFonts w:hint="eastAsia"/>
        </w:rPr>
        <w:t>Б</w:t>
      </w:r>
      <w:r>
        <w:t>1</w:t>
      </w:r>
      <w:r>
        <w:rPr>
          <w:rFonts w:hint="eastAsia"/>
        </w:rPr>
        <w:t>гае</w:t>
      </w:r>
    </w:p>
    <w:p w14:paraId="36FCFDE9" w14:textId="77777777" w:rsidR="00037992" w:rsidRDefault="00037992" w:rsidP="00037992"/>
    <w:p w14:paraId="22A59E80" w14:textId="77777777" w:rsidR="00037992" w:rsidRDefault="00037992" w:rsidP="00037992">
      <w:r>
        <w:t xml:space="preserve">3.6. </w:t>
      </w:r>
      <w:r>
        <w:rPr>
          <w:rFonts w:hint="eastAsia"/>
        </w:rPr>
        <w:t>Выводы</w:t>
      </w:r>
      <w:r>
        <w:t xml:space="preserve"> </w:t>
      </w:r>
      <w:r>
        <w:rPr>
          <w:rFonts w:hint="eastAsia"/>
        </w:rPr>
        <w:t>по</w:t>
      </w:r>
      <w:r>
        <w:t xml:space="preserve"> </w:t>
      </w:r>
      <w:r>
        <w:rPr>
          <w:rFonts w:hint="eastAsia"/>
        </w:rPr>
        <w:t>главе</w:t>
      </w:r>
    </w:p>
    <w:p w14:paraId="46BE5995" w14:textId="77777777" w:rsidR="00037992" w:rsidRDefault="00037992" w:rsidP="00037992"/>
    <w:p w14:paraId="0F7F951B" w14:textId="77777777" w:rsidR="00037992" w:rsidRDefault="00037992" w:rsidP="00037992">
      <w:r>
        <w:rPr>
          <w:rFonts w:hint="eastAsia"/>
        </w:rPr>
        <w:t>ГЛАВА</w:t>
      </w:r>
      <w:r>
        <w:t xml:space="preserve"> 4.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АЛГОРИТМА</w:t>
      </w:r>
      <w:r>
        <w:t xml:space="preserve"> </w:t>
      </w:r>
      <w:r>
        <w:rPr>
          <w:rFonts w:hint="eastAsia"/>
        </w:rPr>
        <w:t>КВАНТОВАНИЯ</w:t>
      </w:r>
    </w:p>
    <w:p w14:paraId="2C87D678" w14:textId="77777777" w:rsidR="00037992" w:rsidRDefault="00037992" w:rsidP="00037992"/>
    <w:p w14:paraId="723B9321" w14:textId="77777777" w:rsidR="00037992" w:rsidRDefault="00037992" w:rsidP="00037992">
      <w:r>
        <w:t xml:space="preserve">4.1. </w:t>
      </w:r>
      <w:r>
        <w:rPr>
          <w:rFonts w:hint="eastAsia"/>
        </w:rPr>
        <w:t>Актуальность</w:t>
      </w:r>
      <w:r>
        <w:t xml:space="preserve"> </w:t>
      </w:r>
      <w:r>
        <w:rPr>
          <w:rFonts w:hint="eastAsia"/>
        </w:rPr>
        <w:t>и</w:t>
      </w:r>
      <w:r>
        <w:t xml:space="preserve"> </w:t>
      </w:r>
      <w:r>
        <w:rPr>
          <w:rFonts w:hint="eastAsia"/>
        </w:rPr>
        <w:t>новизна</w:t>
      </w:r>
      <w:r>
        <w:t xml:space="preserve"> </w:t>
      </w:r>
      <w:r>
        <w:rPr>
          <w:rFonts w:hint="eastAsia"/>
        </w:rPr>
        <w:t>исследования</w:t>
      </w:r>
      <w:r>
        <w:t xml:space="preserve"> </w:t>
      </w:r>
      <w:r>
        <w:rPr>
          <w:rFonts w:hint="eastAsia"/>
        </w:rPr>
        <w:t>метода</w:t>
      </w:r>
      <w:r>
        <w:t xml:space="preserve"> </w:t>
      </w:r>
      <w:r>
        <w:rPr>
          <w:rFonts w:hint="eastAsia"/>
        </w:rPr>
        <w:t>квантования</w:t>
      </w:r>
    </w:p>
    <w:p w14:paraId="72885B83" w14:textId="77777777" w:rsidR="00037992" w:rsidRDefault="00037992" w:rsidP="00037992"/>
    <w:p w14:paraId="742B9A9C" w14:textId="77777777" w:rsidR="00037992" w:rsidRDefault="00037992" w:rsidP="00037992">
      <w:r>
        <w:t xml:space="preserve">4.2.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оптимизированного</w:t>
      </w:r>
      <w:r>
        <w:t xml:space="preserve"> </w:t>
      </w:r>
      <w:r>
        <w:rPr>
          <w:rFonts w:hint="eastAsia"/>
        </w:rPr>
        <w:t>метода</w:t>
      </w:r>
      <w:r>
        <w:t xml:space="preserve"> </w:t>
      </w:r>
      <w:r>
        <w:rPr>
          <w:rFonts w:hint="eastAsia"/>
        </w:rPr>
        <w:t>квантования</w:t>
      </w:r>
    </w:p>
    <w:p w14:paraId="47D753C6" w14:textId="77777777" w:rsidR="00037992" w:rsidRDefault="00037992" w:rsidP="00037992"/>
    <w:p w14:paraId="2AB5AB92" w14:textId="77777777" w:rsidR="00037992" w:rsidRDefault="00037992" w:rsidP="00037992">
      <w:r>
        <w:t xml:space="preserve">4.2.1. </w:t>
      </w:r>
      <w:r>
        <w:rPr>
          <w:rFonts w:hint="eastAsia"/>
        </w:rPr>
        <w:t>Особенность</w:t>
      </w:r>
      <w:r>
        <w:t xml:space="preserve"> </w:t>
      </w:r>
      <w:r>
        <w:rPr>
          <w:rFonts w:hint="eastAsia"/>
        </w:rPr>
        <w:t>многоканального</w:t>
      </w:r>
      <w:r>
        <w:t xml:space="preserve"> </w:t>
      </w:r>
      <w:r>
        <w:rPr>
          <w:rFonts w:hint="eastAsia"/>
        </w:rPr>
        <w:t>вейвлет</w:t>
      </w:r>
      <w:r>
        <w:t>-</w:t>
      </w:r>
      <w:r>
        <w:rPr>
          <w:rFonts w:hint="eastAsia"/>
        </w:rPr>
        <w:t>разложения</w:t>
      </w:r>
    </w:p>
    <w:p w14:paraId="1683D54F" w14:textId="77777777" w:rsidR="00037992" w:rsidRDefault="00037992" w:rsidP="00037992"/>
    <w:p w14:paraId="5A9B064C" w14:textId="77777777" w:rsidR="00037992" w:rsidRDefault="00037992" w:rsidP="00037992">
      <w:r>
        <w:t xml:space="preserve">4.2.2. </w:t>
      </w:r>
      <w:r>
        <w:rPr>
          <w:rFonts w:hint="eastAsia"/>
        </w:rPr>
        <w:t>Алгоритм</w:t>
      </w:r>
      <w:r>
        <w:t xml:space="preserve"> </w:t>
      </w:r>
      <w:r>
        <w:rPr>
          <w:rFonts w:hint="eastAsia"/>
        </w:rPr>
        <w:t>Ллойда</w:t>
      </w:r>
      <w:r>
        <w:t>-</w:t>
      </w:r>
      <w:r>
        <w:rPr>
          <w:rFonts w:hint="eastAsia"/>
        </w:rPr>
        <w:t>Макса</w:t>
      </w:r>
    </w:p>
    <w:p w14:paraId="084D8035" w14:textId="77777777" w:rsidR="00037992" w:rsidRDefault="00037992" w:rsidP="00037992"/>
    <w:p w14:paraId="203C28A1" w14:textId="77777777" w:rsidR="00037992" w:rsidRDefault="00037992" w:rsidP="00037992">
      <w:r>
        <w:t xml:space="preserve">4.2.3. </w:t>
      </w:r>
      <w:r>
        <w:rPr>
          <w:rFonts w:hint="eastAsia"/>
        </w:rPr>
        <w:t>Алгоритм</w:t>
      </w:r>
      <w:r>
        <w:t xml:space="preserve"> </w:t>
      </w:r>
      <w:r>
        <w:rPr>
          <w:rFonts w:hint="eastAsia"/>
        </w:rPr>
        <w:t>энтропийного</w:t>
      </w:r>
      <w:r>
        <w:t xml:space="preserve"> </w:t>
      </w:r>
      <w:r>
        <w:rPr>
          <w:rFonts w:hint="eastAsia"/>
        </w:rPr>
        <w:t>ограниченного</w:t>
      </w:r>
      <w:r>
        <w:t xml:space="preserve"> </w:t>
      </w:r>
      <w:r>
        <w:rPr>
          <w:rFonts w:hint="eastAsia"/>
        </w:rPr>
        <w:t>квантования</w:t>
      </w:r>
    </w:p>
    <w:p w14:paraId="3EEF64E2" w14:textId="77777777" w:rsidR="00037992" w:rsidRDefault="00037992" w:rsidP="00037992"/>
    <w:p w14:paraId="00FDF504" w14:textId="77777777" w:rsidR="00037992" w:rsidRDefault="00037992" w:rsidP="00037992">
      <w:r>
        <w:t xml:space="preserve">4.2.4. </w:t>
      </w:r>
      <w:r>
        <w:rPr>
          <w:rFonts w:hint="eastAsia"/>
        </w:rPr>
        <w:t>Предложенный</w:t>
      </w:r>
      <w:r>
        <w:t xml:space="preserve"> </w:t>
      </w:r>
      <w:r>
        <w:rPr>
          <w:rFonts w:hint="eastAsia"/>
        </w:rPr>
        <w:t>метод</w:t>
      </w:r>
      <w:r>
        <w:t xml:space="preserve"> </w:t>
      </w:r>
      <w:r>
        <w:rPr>
          <w:rFonts w:hint="eastAsia"/>
        </w:rPr>
        <w:t>квантования</w:t>
      </w:r>
    </w:p>
    <w:p w14:paraId="29AD55CC" w14:textId="77777777" w:rsidR="00037992" w:rsidRDefault="00037992" w:rsidP="00037992"/>
    <w:p w14:paraId="79C1478D" w14:textId="77777777" w:rsidR="00037992" w:rsidRDefault="00037992" w:rsidP="00037992">
      <w:r>
        <w:t xml:space="preserve">4.3. </w:t>
      </w:r>
      <w:r>
        <w:rPr>
          <w:rFonts w:hint="eastAsia"/>
        </w:rPr>
        <w:t>Результаты</w:t>
      </w:r>
      <w:r>
        <w:t xml:space="preserve"> </w:t>
      </w:r>
      <w:r>
        <w:rPr>
          <w:rFonts w:hint="eastAsia"/>
        </w:rPr>
        <w:t>внедрения</w:t>
      </w:r>
      <w:r>
        <w:t xml:space="preserve"> </w:t>
      </w:r>
      <w:r>
        <w:rPr>
          <w:rFonts w:hint="eastAsia"/>
        </w:rPr>
        <w:t>предложенного</w:t>
      </w:r>
      <w:r>
        <w:t xml:space="preserve"> </w:t>
      </w:r>
      <w:r>
        <w:rPr>
          <w:rFonts w:hint="eastAsia"/>
        </w:rPr>
        <w:t>метода</w:t>
      </w:r>
    </w:p>
    <w:p w14:paraId="06E2ECC4" w14:textId="77777777" w:rsidR="00037992" w:rsidRDefault="00037992" w:rsidP="00037992"/>
    <w:p w14:paraId="4AA1D2BA" w14:textId="77777777" w:rsidR="00037992" w:rsidRDefault="00037992" w:rsidP="00037992">
      <w:r>
        <w:t xml:space="preserve">4.4. </w:t>
      </w:r>
      <w:r>
        <w:rPr>
          <w:rFonts w:hint="eastAsia"/>
        </w:rPr>
        <w:t>Выводы</w:t>
      </w:r>
      <w:r>
        <w:t xml:space="preserve"> </w:t>
      </w:r>
      <w:r>
        <w:rPr>
          <w:rFonts w:hint="eastAsia"/>
        </w:rPr>
        <w:t>по</w:t>
      </w:r>
      <w:r>
        <w:t xml:space="preserve"> </w:t>
      </w:r>
      <w:r>
        <w:rPr>
          <w:rFonts w:hint="eastAsia"/>
        </w:rPr>
        <w:t>главе</w:t>
      </w:r>
    </w:p>
    <w:p w14:paraId="3D1DF3E6" w14:textId="77777777" w:rsidR="00037992" w:rsidRDefault="00037992" w:rsidP="00037992"/>
    <w:p w14:paraId="41229F96" w14:textId="77777777" w:rsidR="00037992" w:rsidRDefault="00037992" w:rsidP="00037992">
      <w:r>
        <w:rPr>
          <w:rFonts w:hint="eastAsia"/>
        </w:rPr>
        <w:t>ЗАКЛЮЧЕНИЕ</w:t>
      </w:r>
    </w:p>
    <w:p w14:paraId="68511FF2" w14:textId="77777777" w:rsidR="00037992" w:rsidRDefault="00037992" w:rsidP="00037992"/>
    <w:p w14:paraId="0B437AAF" w14:textId="77777777" w:rsidR="00037992" w:rsidRDefault="00037992" w:rsidP="00037992">
      <w:r>
        <w:rPr>
          <w:rFonts w:hint="eastAsia"/>
        </w:rPr>
        <w:t>СПИСОК</w:t>
      </w:r>
      <w:r>
        <w:t xml:space="preserve"> </w:t>
      </w:r>
      <w:r>
        <w:rPr>
          <w:rFonts w:hint="eastAsia"/>
        </w:rPr>
        <w:t>ЛИТЕРАТУРЫ</w:t>
      </w:r>
    </w:p>
    <w:p w14:paraId="36C6310A" w14:textId="77777777" w:rsidR="00037992" w:rsidRDefault="00037992" w:rsidP="00037992"/>
    <w:p w14:paraId="6C541F93" w14:textId="77777777" w:rsidR="00037992" w:rsidRDefault="00037992" w:rsidP="00037992">
      <w:r>
        <w:rPr>
          <w:rFonts w:hint="eastAsia"/>
        </w:rPr>
        <w:t>ПРИЛОЖЕНИЯ</w:t>
      </w:r>
      <w:r>
        <w:t xml:space="preserve"> </w:t>
      </w:r>
      <w:r>
        <w:rPr>
          <w:rFonts w:hint="eastAsia"/>
        </w:rPr>
        <w:t>А</w:t>
      </w:r>
    </w:p>
    <w:p w14:paraId="724C4D86" w14:textId="77777777" w:rsidR="00037992" w:rsidRDefault="00037992" w:rsidP="00037992"/>
    <w:p w14:paraId="099BAEBD" w14:textId="74470915" w:rsidR="00037992" w:rsidRPr="00037992" w:rsidRDefault="00037992" w:rsidP="00037992">
      <w:r>
        <w:rPr>
          <w:rFonts w:hint="eastAsia"/>
        </w:rPr>
        <w:t>ПРИЛОЖЕНИЕ</w:t>
      </w:r>
      <w:r>
        <w:t xml:space="preserve"> </w:t>
      </w:r>
      <w:r>
        <w:rPr>
          <w:rFonts w:hint="eastAsia"/>
        </w:rPr>
        <w:t>Б</w:t>
      </w:r>
    </w:p>
    <w:sectPr w:rsidR="00037992" w:rsidRPr="00037992" w:rsidSect="003E30B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D4C69" w14:textId="77777777" w:rsidR="003E30B4" w:rsidRDefault="003E30B4">
      <w:pPr>
        <w:spacing w:after="0" w:line="240" w:lineRule="auto"/>
      </w:pPr>
      <w:r>
        <w:separator/>
      </w:r>
    </w:p>
  </w:endnote>
  <w:endnote w:type="continuationSeparator" w:id="0">
    <w:p w14:paraId="15BC5297" w14:textId="77777777" w:rsidR="003E30B4" w:rsidRDefault="003E3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896D6" w14:textId="77777777" w:rsidR="003E30B4" w:rsidRDefault="003E30B4"/>
    <w:p w14:paraId="15AF5A73" w14:textId="77777777" w:rsidR="003E30B4" w:rsidRDefault="003E30B4"/>
    <w:p w14:paraId="032DA4EE" w14:textId="77777777" w:rsidR="003E30B4" w:rsidRDefault="003E30B4"/>
    <w:p w14:paraId="091CE5F4" w14:textId="77777777" w:rsidR="003E30B4" w:rsidRDefault="003E30B4"/>
    <w:p w14:paraId="34AE6A8E" w14:textId="77777777" w:rsidR="003E30B4" w:rsidRDefault="003E30B4"/>
    <w:p w14:paraId="223A9ACD" w14:textId="77777777" w:rsidR="003E30B4" w:rsidRDefault="003E30B4"/>
    <w:p w14:paraId="3D51712B" w14:textId="77777777" w:rsidR="003E30B4" w:rsidRDefault="003E30B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FAA7AF" wp14:editId="1FFFE1C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2F7B6" w14:textId="77777777" w:rsidR="003E30B4" w:rsidRDefault="003E30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FAA7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32F7B6" w14:textId="77777777" w:rsidR="003E30B4" w:rsidRDefault="003E30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6F53C6" w14:textId="77777777" w:rsidR="003E30B4" w:rsidRDefault="003E30B4"/>
    <w:p w14:paraId="61EDD0A8" w14:textId="77777777" w:rsidR="003E30B4" w:rsidRDefault="003E30B4"/>
    <w:p w14:paraId="7B6AB570" w14:textId="77777777" w:rsidR="003E30B4" w:rsidRDefault="003E30B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857D37" wp14:editId="3A216C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733D6" w14:textId="77777777" w:rsidR="003E30B4" w:rsidRDefault="003E30B4"/>
                          <w:p w14:paraId="051C8492" w14:textId="77777777" w:rsidR="003E30B4" w:rsidRDefault="003E30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857D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C733D6" w14:textId="77777777" w:rsidR="003E30B4" w:rsidRDefault="003E30B4"/>
                    <w:p w14:paraId="051C8492" w14:textId="77777777" w:rsidR="003E30B4" w:rsidRDefault="003E30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BF85EB" w14:textId="77777777" w:rsidR="003E30B4" w:rsidRDefault="003E30B4"/>
    <w:p w14:paraId="19816882" w14:textId="77777777" w:rsidR="003E30B4" w:rsidRDefault="003E30B4">
      <w:pPr>
        <w:rPr>
          <w:sz w:val="2"/>
          <w:szCs w:val="2"/>
        </w:rPr>
      </w:pPr>
    </w:p>
    <w:p w14:paraId="1492F86E" w14:textId="77777777" w:rsidR="003E30B4" w:rsidRDefault="003E30B4"/>
    <w:p w14:paraId="65514616" w14:textId="77777777" w:rsidR="003E30B4" w:rsidRDefault="003E30B4">
      <w:pPr>
        <w:spacing w:after="0" w:line="240" w:lineRule="auto"/>
      </w:pPr>
    </w:p>
  </w:footnote>
  <w:footnote w:type="continuationSeparator" w:id="0">
    <w:p w14:paraId="53D4CF9B" w14:textId="77777777" w:rsidR="003E30B4" w:rsidRDefault="003E3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B4"/>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15623</TotalTime>
  <Pages>5</Pages>
  <Words>395</Words>
  <Characters>2252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1755</cp:revision>
  <cp:lastPrinted>2009-02-06T05:36:00Z</cp:lastPrinted>
  <dcterms:created xsi:type="dcterms:W3CDTF">2024-01-07T13:43:00Z</dcterms:created>
  <dcterms:modified xsi:type="dcterms:W3CDTF">2024-02-02T19:35:00Z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