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1F6E8" w14:textId="638A2753" w:rsidR="00953179" w:rsidRDefault="000915AC" w:rsidP="000915AC">
      <w:r w:rsidRPr="000915AC">
        <w:rPr>
          <w:rFonts w:hint="eastAsia"/>
        </w:rPr>
        <w:t>Мусостов</w:t>
      </w:r>
      <w:r w:rsidRPr="000915AC">
        <w:t xml:space="preserve"> </w:t>
      </w:r>
      <w:r w:rsidRPr="000915AC">
        <w:rPr>
          <w:rFonts w:hint="eastAsia"/>
        </w:rPr>
        <w:t>Шамиль</w:t>
      </w:r>
      <w:r w:rsidRPr="000915AC">
        <w:t xml:space="preserve"> </w:t>
      </w:r>
      <w:r w:rsidRPr="000915AC">
        <w:rPr>
          <w:rFonts w:hint="eastAsia"/>
        </w:rPr>
        <w:t>Алсабекович</w:t>
      </w:r>
      <w:r>
        <w:t xml:space="preserve"> </w:t>
      </w:r>
      <w:r w:rsidRPr="000915AC">
        <w:rPr>
          <w:rFonts w:hint="eastAsia"/>
        </w:rPr>
        <w:t>Формирование</w:t>
      </w:r>
      <w:r w:rsidRPr="000915AC">
        <w:t xml:space="preserve"> </w:t>
      </w:r>
      <w:r w:rsidRPr="000915AC">
        <w:rPr>
          <w:rFonts w:hint="eastAsia"/>
        </w:rPr>
        <w:t>стратегии</w:t>
      </w:r>
      <w:r w:rsidRPr="000915AC">
        <w:t xml:space="preserve"> </w:t>
      </w:r>
      <w:r w:rsidRPr="000915AC">
        <w:rPr>
          <w:rFonts w:hint="eastAsia"/>
        </w:rPr>
        <w:t>развития</w:t>
      </w:r>
      <w:r w:rsidRPr="000915AC">
        <w:t xml:space="preserve"> </w:t>
      </w:r>
      <w:r w:rsidRPr="000915AC">
        <w:rPr>
          <w:rFonts w:hint="eastAsia"/>
        </w:rPr>
        <w:t>пищевых</w:t>
      </w:r>
      <w:r w:rsidRPr="000915AC">
        <w:t xml:space="preserve"> </w:t>
      </w:r>
      <w:r w:rsidRPr="000915AC">
        <w:rPr>
          <w:rFonts w:hint="eastAsia"/>
        </w:rPr>
        <w:t>и</w:t>
      </w:r>
      <w:r w:rsidRPr="000915AC">
        <w:t xml:space="preserve"> </w:t>
      </w:r>
      <w:r w:rsidRPr="000915AC">
        <w:rPr>
          <w:rFonts w:hint="eastAsia"/>
        </w:rPr>
        <w:t>перерабатывающих</w:t>
      </w:r>
      <w:r w:rsidRPr="000915AC">
        <w:t xml:space="preserve"> </w:t>
      </w:r>
      <w:r w:rsidRPr="000915AC">
        <w:rPr>
          <w:rFonts w:hint="eastAsia"/>
        </w:rPr>
        <w:t>предприятий</w:t>
      </w:r>
      <w:r w:rsidRPr="000915AC">
        <w:t xml:space="preserve"> </w:t>
      </w:r>
      <w:r w:rsidRPr="000915AC">
        <w:rPr>
          <w:rFonts w:hint="eastAsia"/>
        </w:rPr>
        <w:t>АПК</w:t>
      </w:r>
      <w:r w:rsidRPr="000915AC">
        <w:t xml:space="preserve"> (</w:t>
      </w:r>
      <w:r w:rsidRPr="000915AC">
        <w:rPr>
          <w:rFonts w:hint="eastAsia"/>
        </w:rPr>
        <w:t>на</w:t>
      </w:r>
      <w:r w:rsidRPr="000915AC">
        <w:t xml:space="preserve"> </w:t>
      </w:r>
      <w:r w:rsidRPr="000915AC">
        <w:rPr>
          <w:rFonts w:hint="eastAsia"/>
        </w:rPr>
        <w:t>примере</w:t>
      </w:r>
      <w:r w:rsidRPr="000915AC">
        <w:t xml:space="preserve"> </w:t>
      </w:r>
      <w:r w:rsidRPr="000915AC">
        <w:rPr>
          <w:rFonts w:hint="eastAsia"/>
        </w:rPr>
        <w:t>Республики</w:t>
      </w:r>
      <w:r w:rsidRPr="000915AC">
        <w:t xml:space="preserve"> </w:t>
      </w:r>
      <w:r w:rsidRPr="000915AC">
        <w:rPr>
          <w:rFonts w:hint="eastAsia"/>
        </w:rPr>
        <w:t>Дагестан</w:t>
      </w:r>
      <w:r w:rsidRPr="000915AC">
        <w:t>)</w:t>
      </w:r>
      <w:r>
        <w:t>м</w:t>
      </w:r>
    </w:p>
    <w:p w14:paraId="53A56E49" w14:textId="77777777" w:rsidR="000915AC" w:rsidRDefault="000915AC" w:rsidP="000915AC">
      <w:r>
        <w:rPr>
          <w:rFonts w:hint="eastAsia"/>
        </w:rPr>
        <w:t>ОГЛАВЛЕНИЕ</w:t>
      </w:r>
      <w:r>
        <w:t xml:space="preserve"> </w:t>
      </w:r>
      <w:r>
        <w:rPr>
          <w:rFonts w:hint="eastAsia"/>
        </w:rPr>
        <w:t>ДИССЕРТАЦИИ</w:t>
      </w:r>
    </w:p>
    <w:p w14:paraId="0C84D32B" w14:textId="77777777" w:rsidR="000915AC" w:rsidRDefault="000915AC" w:rsidP="000915AC">
      <w:r>
        <w:rPr>
          <w:rFonts w:hint="eastAsia"/>
        </w:rPr>
        <w:t>кандидат</w:t>
      </w:r>
      <w:r>
        <w:t xml:space="preserve"> </w:t>
      </w:r>
      <w:r>
        <w:rPr>
          <w:rFonts w:hint="eastAsia"/>
        </w:rPr>
        <w:t>наук</w:t>
      </w:r>
      <w:r>
        <w:t xml:space="preserve"> </w:t>
      </w:r>
      <w:r>
        <w:rPr>
          <w:rFonts w:hint="eastAsia"/>
        </w:rPr>
        <w:t>Мусостов</w:t>
      </w:r>
      <w:r>
        <w:t xml:space="preserve"> </w:t>
      </w:r>
      <w:r>
        <w:rPr>
          <w:rFonts w:hint="eastAsia"/>
        </w:rPr>
        <w:t>Шамиль</w:t>
      </w:r>
      <w:r>
        <w:t xml:space="preserve"> </w:t>
      </w:r>
      <w:r>
        <w:rPr>
          <w:rFonts w:hint="eastAsia"/>
        </w:rPr>
        <w:t>Алсабекович</w:t>
      </w:r>
    </w:p>
    <w:p w14:paraId="5EA5DAA2" w14:textId="77777777" w:rsidR="000915AC" w:rsidRDefault="000915AC" w:rsidP="000915AC">
      <w:r>
        <w:rPr>
          <w:rFonts w:hint="eastAsia"/>
        </w:rPr>
        <w:t>ВВЕДЕНИЕ</w:t>
      </w:r>
    </w:p>
    <w:p w14:paraId="1BC153AB" w14:textId="77777777" w:rsidR="000915AC" w:rsidRDefault="000915AC" w:rsidP="000915AC"/>
    <w:p w14:paraId="62B3804A" w14:textId="77777777" w:rsidR="000915AC" w:rsidRDefault="000915AC" w:rsidP="000915AC">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СТРАТЕГИИ</w:t>
      </w:r>
      <w:r>
        <w:t xml:space="preserve"> </w:t>
      </w:r>
      <w:r>
        <w:rPr>
          <w:rFonts w:hint="eastAsia"/>
        </w:rPr>
        <w:t>РАЗВИТИЯ</w:t>
      </w:r>
      <w:r>
        <w:t xml:space="preserve"> </w:t>
      </w:r>
      <w:r>
        <w:rPr>
          <w:rFonts w:hint="eastAsia"/>
        </w:rPr>
        <w:t>ПИЩЕВЫХ</w:t>
      </w:r>
      <w:r>
        <w:t xml:space="preserve"> </w:t>
      </w:r>
      <w:r>
        <w:rPr>
          <w:rFonts w:hint="eastAsia"/>
        </w:rPr>
        <w:t>И</w:t>
      </w:r>
      <w:r>
        <w:t xml:space="preserve"> </w:t>
      </w:r>
      <w:r>
        <w:rPr>
          <w:rFonts w:hint="eastAsia"/>
        </w:rPr>
        <w:t>ПЕРЕРАБАТЫВАЮЩИХ</w:t>
      </w:r>
      <w:r>
        <w:t xml:space="preserve"> </w:t>
      </w:r>
      <w:r>
        <w:rPr>
          <w:rFonts w:hint="eastAsia"/>
        </w:rPr>
        <w:t>ПРЕДПРИЯТИЙ</w:t>
      </w:r>
      <w:r>
        <w:t xml:space="preserve"> </w:t>
      </w:r>
      <w:r>
        <w:rPr>
          <w:rFonts w:hint="eastAsia"/>
        </w:rPr>
        <w:t>АПК</w:t>
      </w:r>
    </w:p>
    <w:p w14:paraId="1B4D876D" w14:textId="77777777" w:rsidR="000915AC" w:rsidRDefault="000915AC" w:rsidP="000915AC"/>
    <w:p w14:paraId="085133B2" w14:textId="77777777" w:rsidR="000915AC" w:rsidRDefault="000915AC" w:rsidP="000915AC">
      <w:r>
        <w:t xml:space="preserve">1.1. </w:t>
      </w:r>
      <w:r>
        <w:rPr>
          <w:rFonts w:hint="eastAsia"/>
        </w:rPr>
        <w:t>Особенности</w:t>
      </w:r>
      <w:r>
        <w:t xml:space="preserve"> </w:t>
      </w:r>
      <w:r>
        <w:rPr>
          <w:rFonts w:hint="eastAsia"/>
        </w:rPr>
        <w:t>формирования</w:t>
      </w:r>
      <w:r>
        <w:t xml:space="preserve"> </w:t>
      </w:r>
      <w:r>
        <w:rPr>
          <w:rFonts w:hint="eastAsia"/>
        </w:rPr>
        <w:t>конкурентных</w:t>
      </w:r>
      <w:r>
        <w:t xml:space="preserve"> </w:t>
      </w:r>
      <w:r>
        <w:rPr>
          <w:rFonts w:hint="eastAsia"/>
        </w:rPr>
        <w:t>стратегий</w:t>
      </w:r>
      <w:r>
        <w:t xml:space="preserve"> </w:t>
      </w:r>
      <w:r>
        <w:rPr>
          <w:rFonts w:hint="eastAsia"/>
        </w:rPr>
        <w:t>пищевых</w:t>
      </w:r>
      <w:r>
        <w:t xml:space="preserve"> </w:t>
      </w:r>
      <w:r>
        <w:rPr>
          <w:rFonts w:hint="eastAsia"/>
        </w:rPr>
        <w:t>и</w:t>
      </w:r>
      <w:r>
        <w:t xml:space="preserve"> </w:t>
      </w:r>
      <w:r>
        <w:rPr>
          <w:rFonts w:hint="eastAsia"/>
        </w:rPr>
        <w:t>перерабатывающих</w:t>
      </w:r>
      <w:r>
        <w:t xml:space="preserve"> </w:t>
      </w:r>
      <w:r>
        <w:rPr>
          <w:rFonts w:hint="eastAsia"/>
        </w:rPr>
        <w:t>предприятий</w:t>
      </w:r>
      <w:r>
        <w:t xml:space="preserve"> </w:t>
      </w:r>
      <w:r>
        <w:rPr>
          <w:rFonts w:hint="eastAsia"/>
        </w:rPr>
        <w:t>АПК</w:t>
      </w:r>
      <w:r>
        <w:t xml:space="preserve"> </w:t>
      </w:r>
      <w:r>
        <w:rPr>
          <w:rFonts w:hint="eastAsia"/>
        </w:rPr>
        <w:t>в</w:t>
      </w:r>
      <w:r>
        <w:t xml:space="preserve"> </w:t>
      </w:r>
      <w:r>
        <w:rPr>
          <w:rFonts w:hint="eastAsia"/>
        </w:rPr>
        <w:t>современных</w:t>
      </w:r>
      <w:r>
        <w:t xml:space="preserve"> </w:t>
      </w:r>
      <w:r>
        <w:rPr>
          <w:rFonts w:hint="eastAsia"/>
        </w:rPr>
        <w:t>условиях</w:t>
      </w:r>
    </w:p>
    <w:p w14:paraId="2E38F800" w14:textId="77777777" w:rsidR="000915AC" w:rsidRDefault="000915AC" w:rsidP="000915AC"/>
    <w:p w14:paraId="5A8EE4A6" w14:textId="77777777" w:rsidR="000915AC" w:rsidRDefault="000915AC" w:rsidP="000915AC">
      <w:r>
        <w:t xml:space="preserve">1.2. </w:t>
      </w:r>
      <w:r>
        <w:rPr>
          <w:rFonts w:hint="eastAsia"/>
        </w:rPr>
        <w:t>Управление</w:t>
      </w:r>
      <w:r>
        <w:t xml:space="preserve"> </w:t>
      </w:r>
      <w:r>
        <w:rPr>
          <w:rFonts w:hint="eastAsia"/>
        </w:rPr>
        <w:t>формированием</w:t>
      </w:r>
      <w:r>
        <w:t xml:space="preserve"> </w:t>
      </w:r>
      <w:r>
        <w:rPr>
          <w:rFonts w:hint="eastAsia"/>
        </w:rPr>
        <w:t>стратегии</w:t>
      </w:r>
      <w:r>
        <w:t xml:space="preserve"> </w:t>
      </w:r>
      <w:r>
        <w:rPr>
          <w:rFonts w:hint="eastAsia"/>
        </w:rPr>
        <w:t>развития</w:t>
      </w:r>
      <w:r>
        <w:t xml:space="preserve"> </w:t>
      </w:r>
      <w:r>
        <w:rPr>
          <w:rFonts w:hint="eastAsia"/>
        </w:rPr>
        <w:t>пищевых</w:t>
      </w:r>
      <w:r>
        <w:t xml:space="preserve"> </w:t>
      </w:r>
      <w:r>
        <w:rPr>
          <w:rFonts w:hint="eastAsia"/>
        </w:rPr>
        <w:t>и</w:t>
      </w:r>
      <w:r>
        <w:t xml:space="preserve"> </w:t>
      </w:r>
      <w:r>
        <w:rPr>
          <w:rFonts w:hint="eastAsia"/>
        </w:rPr>
        <w:t>перерабатывающих</w:t>
      </w:r>
      <w:r>
        <w:t xml:space="preserve"> </w:t>
      </w:r>
      <w:r>
        <w:rPr>
          <w:rFonts w:hint="eastAsia"/>
        </w:rPr>
        <w:t>предприятий</w:t>
      </w:r>
      <w:r>
        <w:t xml:space="preserve"> </w:t>
      </w:r>
      <w:r>
        <w:rPr>
          <w:rFonts w:hint="eastAsia"/>
        </w:rPr>
        <w:t>АПК</w:t>
      </w:r>
    </w:p>
    <w:p w14:paraId="36E6AD8A" w14:textId="77777777" w:rsidR="000915AC" w:rsidRDefault="000915AC" w:rsidP="000915AC"/>
    <w:p w14:paraId="4A9C5CED" w14:textId="77777777" w:rsidR="000915AC" w:rsidRDefault="000915AC" w:rsidP="000915AC">
      <w:r>
        <w:t xml:space="preserve">1.3. </w:t>
      </w:r>
      <w:r>
        <w:rPr>
          <w:rFonts w:hint="eastAsia"/>
        </w:rPr>
        <w:t>Механизм</w:t>
      </w:r>
      <w:r>
        <w:t xml:space="preserve"> </w:t>
      </w:r>
      <w:r>
        <w:rPr>
          <w:rFonts w:hint="eastAsia"/>
        </w:rPr>
        <w:t>управления</w:t>
      </w:r>
      <w:r>
        <w:t xml:space="preserve"> </w:t>
      </w:r>
      <w:r>
        <w:rPr>
          <w:rFonts w:hint="eastAsia"/>
        </w:rPr>
        <w:t>процессами</w:t>
      </w:r>
      <w:r>
        <w:t xml:space="preserve"> </w:t>
      </w:r>
      <w:r>
        <w:rPr>
          <w:rFonts w:hint="eastAsia"/>
        </w:rPr>
        <w:t>развития</w:t>
      </w:r>
      <w:r>
        <w:t xml:space="preserve"> </w:t>
      </w:r>
      <w:r>
        <w:rPr>
          <w:rFonts w:hint="eastAsia"/>
        </w:rPr>
        <w:t>на</w:t>
      </w:r>
      <w:r>
        <w:t xml:space="preserve"> </w:t>
      </w:r>
      <w:r>
        <w:rPr>
          <w:rFonts w:hint="eastAsia"/>
        </w:rPr>
        <w:t>пищевых</w:t>
      </w:r>
      <w:r>
        <w:t xml:space="preserve"> </w:t>
      </w:r>
      <w:r>
        <w:rPr>
          <w:rFonts w:hint="eastAsia"/>
        </w:rPr>
        <w:t>и</w:t>
      </w:r>
      <w:r>
        <w:t xml:space="preserve"> </w:t>
      </w:r>
      <w:r>
        <w:rPr>
          <w:rFonts w:hint="eastAsia"/>
        </w:rPr>
        <w:t>перерабатывающих</w:t>
      </w:r>
      <w:r>
        <w:t xml:space="preserve"> </w:t>
      </w:r>
      <w:r>
        <w:rPr>
          <w:rFonts w:hint="eastAsia"/>
        </w:rPr>
        <w:t>предприятиях</w:t>
      </w:r>
      <w:r>
        <w:t xml:space="preserve"> </w:t>
      </w:r>
      <w:r>
        <w:rPr>
          <w:rFonts w:hint="eastAsia"/>
        </w:rPr>
        <w:t>АПК</w:t>
      </w:r>
    </w:p>
    <w:p w14:paraId="6BA5C91C" w14:textId="77777777" w:rsidR="000915AC" w:rsidRDefault="000915AC" w:rsidP="000915AC"/>
    <w:p w14:paraId="52212F48" w14:textId="77777777" w:rsidR="000915AC" w:rsidRDefault="000915AC" w:rsidP="000915AC">
      <w:r>
        <w:rPr>
          <w:rFonts w:hint="eastAsia"/>
        </w:rPr>
        <w:t>Глава</w:t>
      </w:r>
      <w:r>
        <w:t xml:space="preserve"> 2.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ВЫБОР</w:t>
      </w:r>
      <w:r>
        <w:t xml:space="preserve"> </w:t>
      </w:r>
      <w:r>
        <w:rPr>
          <w:rFonts w:hint="eastAsia"/>
        </w:rPr>
        <w:t>СТРАТЕГИИ</w:t>
      </w:r>
      <w:r>
        <w:t xml:space="preserve"> </w:t>
      </w:r>
      <w:r>
        <w:rPr>
          <w:rFonts w:hint="eastAsia"/>
        </w:rPr>
        <w:t>РАЗВИТИЯ</w:t>
      </w:r>
      <w:r>
        <w:t xml:space="preserve"> </w:t>
      </w:r>
      <w:r>
        <w:rPr>
          <w:rFonts w:hint="eastAsia"/>
        </w:rPr>
        <w:t>ПИЩЕВЫХ</w:t>
      </w:r>
      <w:r>
        <w:t xml:space="preserve"> </w:t>
      </w:r>
      <w:r>
        <w:rPr>
          <w:rFonts w:hint="eastAsia"/>
        </w:rPr>
        <w:t>И</w:t>
      </w:r>
      <w:r>
        <w:t xml:space="preserve"> </w:t>
      </w:r>
      <w:r>
        <w:rPr>
          <w:rFonts w:hint="eastAsia"/>
        </w:rPr>
        <w:t>ПЕРЕРАБАТЫВАЮЩИХ</w:t>
      </w:r>
      <w:r>
        <w:t xml:space="preserve"> </w:t>
      </w:r>
      <w:r>
        <w:rPr>
          <w:rFonts w:hint="eastAsia"/>
        </w:rPr>
        <w:t>ПРЕДПРИЯТИЙ</w:t>
      </w:r>
      <w:r>
        <w:t xml:space="preserve"> </w:t>
      </w:r>
      <w:r>
        <w:rPr>
          <w:rFonts w:hint="eastAsia"/>
        </w:rPr>
        <w:t>АПК</w:t>
      </w:r>
    </w:p>
    <w:p w14:paraId="5E1FBD96" w14:textId="77777777" w:rsidR="000915AC" w:rsidRDefault="000915AC" w:rsidP="000915AC"/>
    <w:p w14:paraId="02B91AEF" w14:textId="77777777" w:rsidR="000915AC" w:rsidRDefault="000915AC" w:rsidP="000915AC">
      <w:r>
        <w:t xml:space="preserve">2.1.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проблемы</w:t>
      </w:r>
      <w:r>
        <w:t xml:space="preserve"> </w:t>
      </w:r>
      <w:r>
        <w:rPr>
          <w:rFonts w:hint="eastAsia"/>
        </w:rPr>
        <w:t>развития</w:t>
      </w:r>
      <w:r>
        <w:t xml:space="preserve"> </w:t>
      </w:r>
      <w:r>
        <w:rPr>
          <w:rFonts w:hint="eastAsia"/>
        </w:rPr>
        <w:t>пищевых</w:t>
      </w:r>
      <w:r>
        <w:t xml:space="preserve"> </w:t>
      </w:r>
      <w:r>
        <w:rPr>
          <w:rFonts w:hint="eastAsia"/>
        </w:rPr>
        <w:t>и</w:t>
      </w:r>
      <w:r>
        <w:t xml:space="preserve"> </w:t>
      </w:r>
      <w:r>
        <w:rPr>
          <w:rFonts w:hint="eastAsia"/>
        </w:rPr>
        <w:t>перерабатывающих</w:t>
      </w:r>
      <w:r>
        <w:t xml:space="preserve"> </w:t>
      </w:r>
      <w:r>
        <w:rPr>
          <w:rFonts w:hint="eastAsia"/>
        </w:rPr>
        <w:t>предприятий</w:t>
      </w:r>
      <w:r>
        <w:t xml:space="preserve"> </w:t>
      </w:r>
      <w:r>
        <w:rPr>
          <w:rFonts w:hint="eastAsia"/>
        </w:rPr>
        <w:t>АПК</w:t>
      </w:r>
      <w:r>
        <w:t xml:space="preserve"> </w:t>
      </w:r>
      <w:r>
        <w:rPr>
          <w:rFonts w:hint="eastAsia"/>
        </w:rPr>
        <w:t>Республики</w:t>
      </w:r>
      <w:r>
        <w:t xml:space="preserve"> </w:t>
      </w:r>
      <w:r>
        <w:rPr>
          <w:rFonts w:hint="eastAsia"/>
        </w:rPr>
        <w:t>Дагестан</w:t>
      </w:r>
    </w:p>
    <w:p w14:paraId="124AE478" w14:textId="77777777" w:rsidR="000915AC" w:rsidRDefault="000915AC" w:rsidP="000915AC"/>
    <w:p w14:paraId="5E2B986D" w14:textId="77777777" w:rsidR="000915AC" w:rsidRDefault="000915AC" w:rsidP="000915AC">
      <w:r>
        <w:t xml:space="preserve">2.2. </w:t>
      </w:r>
      <w:r>
        <w:rPr>
          <w:rFonts w:hint="eastAsia"/>
        </w:rPr>
        <w:t>Использование</w:t>
      </w:r>
      <w:r>
        <w:t xml:space="preserve"> </w:t>
      </w:r>
      <w:r>
        <w:rPr>
          <w:rFonts w:hint="eastAsia"/>
        </w:rPr>
        <w:t>конкурентных</w:t>
      </w:r>
      <w:r>
        <w:t xml:space="preserve"> </w:t>
      </w:r>
      <w:r>
        <w:rPr>
          <w:rFonts w:hint="eastAsia"/>
        </w:rPr>
        <w:t>стратегий</w:t>
      </w:r>
      <w:r>
        <w:t xml:space="preserve"> </w:t>
      </w:r>
      <w:r>
        <w:rPr>
          <w:rFonts w:hint="eastAsia"/>
        </w:rPr>
        <w:t>пищевыми</w:t>
      </w:r>
      <w:r>
        <w:t xml:space="preserve"> </w:t>
      </w:r>
      <w:r>
        <w:rPr>
          <w:rFonts w:hint="eastAsia"/>
        </w:rPr>
        <w:t>и</w:t>
      </w:r>
      <w:r>
        <w:t xml:space="preserve"> </w:t>
      </w:r>
      <w:r>
        <w:rPr>
          <w:rFonts w:hint="eastAsia"/>
        </w:rPr>
        <w:t>перерабатывающими</w:t>
      </w:r>
      <w:r>
        <w:t xml:space="preserve"> </w:t>
      </w:r>
      <w:r>
        <w:rPr>
          <w:rFonts w:hint="eastAsia"/>
        </w:rPr>
        <w:t>предприятиями</w:t>
      </w:r>
      <w:r>
        <w:t xml:space="preserve"> </w:t>
      </w:r>
      <w:r>
        <w:rPr>
          <w:rFonts w:hint="eastAsia"/>
        </w:rPr>
        <w:t>АПК</w:t>
      </w:r>
    </w:p>
    <w:p w14:paraId="49836D5B" w14:textId="77777777" w:rsidR="000915AC" w:rsidRDefault="000915AC" w:rsidP="000915AC"/>
    <w:p w14:paraId="52071B24" w14:textId="77777777" w:rsidR="000915AC" w:rsidRDefault="000915AC" w:rsidP="000915AC">
      <w:r>
        <w:t xml:space="preserve">2.3. </w:t>
      </w:r>
      <w:r>
        <w:rPr>
          <w:rFonts w:hint="eastAsia"/>
        </w:rPr>
        <w:t>Концептуальные</w:t>
      </w:r>
      <w:r>
        <w:t xml:space="preserve"> </w:t>
      </w:r>
      <w:r>
        <w:rPr>
          <w:rFonts w:hint="eastAsia"/>
        </w:rPr>
        <w:t>подходы</w:t>
      </w:r>
      <w:r>
        <w:t xml:space="preserve"> </w:t>
      </w:r>
      <w:r>
        <w:rPr>
          <w:rFonts w:hint="eastAsia"/>
        </w:rPr>
        <w:t>к</w:t>
      </w:r>
      <w:r>
        <w:t xml:space="preserve"> </w:t>
      </w:r>
      <w:r>
        <w:rPr>
          <w:rFonts w:hint="eastAsia"/>
        </w:rPr>
        <w:t>выбору</w:t>
      </w:r>
      <w:r>
        <w:t xml:space="preserve"> </w:t>
      </w:r>
      <w:r>
        <w:rPr>
          <w:rFonts w:hint="eastAsia"/>
        </w:rPr>
        <w:t>и</w:t>
      </w:r>
      <w:r>
        <w:t xml:space="preserve"> </w:t>
      </w:r>
      <w:r>
        <w:rPr>
          <w:rFonts w:hint="eastAsia"/>
        </w:rPr>
        <w:t>оценке</w:t>
      </w:r>
      <w:r>
        <w:t xml:space="preserve"> </w:t>
      </w:r>
      <w:r>
        <w:rPr>
          <w:rFonts w:hint="eastAsia"/>
        </w:rPr>
        <w:t>стратегии</w:t>
      </w:r>
      <w:r>
        <w:t xml:space="preserve"> </w:t>
      </w:r>
      <w:r>
        <w:rPr>
          <w:rFonts w:hint="eastAsia"/>
        </w:rPr>
        <w:t>развития</w:t>
      </w:r>
      <w:r>
        <w:t xml:space="preserve"> </w:t>
      </w:r>
      <w:r>
        <w:rPr>
          <w:rFonts w:hint="eastAsia"/>
        </w:rPr>
        <w:t>на</w:t>
      </w:r>
      <w:r>
        <w:t xml:space="preserve"> </w:t>
      </w:r>
      <w:r>
        <w:rPr>
          <w:rFonts w:hint="eastAsia"/>
        </w:rPr>
        <w:t>пищевых</w:t>
      </w:r>
      <w:r>
        <w:t xml:space="preserve"> </w:t>
      </w:r>
      <w:r>
        <w:rPr>
          <w:rFonts w:hint="eastAsia"/>
        </w:rPr>
        <w:t>и</w:t>
      </w:r>
      <w:r>
        <w:t xml:space="preserve"> </w:t>
      </w:r>
      <w:r>
        <w:rPr>
          <w:rFonts w:hint="eastAsia"/>
        </w:rPr>
        <w:t>перерабатывающих</w:t>
      </w:r>
      <w:r>
        <w:t xml:space="preserve"> </w:t>
      </w:r>
      <w:r>
        <w:rPr>
          <w:rFonts w:hint="eastAsia"/>
        </w:rPr>
        <w:t>предприятиях</w:t>
      </w:r>
      <w:r>
        <w:t xml:space="preserve"> </w:t>
      </w:r>
      <w:r>
        <w:rPr>
          <w:rFonts w:hint="eastAsia"/>
        </w:rPr>
        <w:t>АПК</w:t>
      </w:r>
    </w:p>
    <w:p w14:paraId="75A9212C" w14:textId="77777777" w:rsidR="000915AC" w:rsidRDefault="000915AC" w:rsidP="000915AC"/>
    <w:p w14:paraId="746A80CE" w14:textId="77777777" w:rsidR="000915AC" w:rsidRDefault="000915AC" w:rsidP="000915AC">
      <w:r>
        <w:rPr>
          <w:rFonts w:hint="eastAsia"/>
        </w:rPr>
        <w:lastRenderedPageBreak/>
        <w:t>Глава</w:t>
      </w:r>
      <w:r>
        <w:t xml:space="preserve"> 3. </w:t>
      </w:r>
      <w:r>
        <w:rPr>
          <w:rFonts w:hint="eastAsia"/>
        </w:rPr>
        <w:t>ОСНОВНЫЕ</w:t>
      </w:r>
      <w:r>
        <w:t xml:space="preserve"> </w:t>
      </w:r>
      <w:r>
        <w:rPr>
          <w:rFonts w:hint="eastAsia"/>
        </w:rPr>
        <w:t>НАПРАВЛЕНИЯ</w:t>
      </w:r>
      <w:r>
        <w:t xml:space="preserve"> </w:t>
      </w:r>
      <w:r>
        <w:rPr>
          <w:rFonts w:hint="eastAsia"/>
        </w:rPr>
        <w:t>ФОРМИРОВАНИЯ</w:t>
      </w:r>
      <w:r>
        <w:t xml:space="preserve"> </w:t>
      </w:r>
      <w:r>
        <w:rPr>
          <w:rFonts w:hint="eastAsia"/>
        </w:rPr>
        <w:t>СТРАТЕГИИ</w:t>
      </w:r>
      <w:r>
        <w:t xml:space="preserve"> </w:t>
      </w:r>
      <w:r>
        <w:rPr>
          <w:rFonts w:hint="eastAsia"/>
        </w:rPr>
        <w:t>РАЗВИТИЯ</w:t>
      </w:r>
      <w:r>
        <w:t xml:space="preserve"> </w:t>
      </w:r>
      <w:r>
        <w:rPr>
          <w:rFonts w:hint="eastAsia"/>
        </w:rPr>
        <w:t>ПИЩЕВЫХ</w:t>
      </w:r>
      <w:r>
        <w:t xml:space="preserve"> </w:t>
      </w:r>
      <w:r>
        <w:rPr>
          <w:rFonts w:hint="eastAsia"/>
        </w:rPr>
        <w:t>И</w:t>
      </w:r>
      <w:r>
        <w:t xml:space="preserve"> </w:t>
      </w:r>
      <w:r>
        <w:rPr>
          <w:rFonts w:hint="eastAsia"/>
        </w:rPr>
        <w:t>ПЕРЕРАБАТЫВАЮЩИХ</w:t>
      </w:r>
      <w:r>
        <w:t xml:space="preserve"> </w:t>
      </w:r>
      <w:r>
        <w:rPr>
          <w:rFonts w:hint="eastAsia"/>
        </w:rPr>
        <w:t>ПРЕДПРИЯТИЙ</w:t>
      </w:r>
      <w:r>
        <w:t xml:space="preserve"> </w:t>
      </w:r>
      <w:r>
        <w:rPr>
          <w:rFonts w:hint="eastAsia"/>
        </w:rPr>
        <w:t>АПК</w:t>
      </w:r>
    </w:p>
    <w:p w14:paraId="34DC475D" w14:textId="77777777" w:rsidR="000915AC" w:rsidRDefault="000915AC" w:rsidP="000915AC"/>
    <w:p w14:paraId="01AA7D40" w14:textId="77777777" w:rsidR="000915AC" w:rsidRDefault="000915AC" w:rsidP="000915AC">
      <w:r>
        <w:t xml:space="preserve">3.1. </w:t>
      </w:r>
      <w:r>
        <w:rPr>
          <w:rFonts w:hint="eastAsia"/>
        </w:rPr>
        <w:t>Государственное</w:t>
      </w:r>
      <w:r>
        <w:t xml:space="preserve"> </w:t>
      </w:r>
      <w:r>
        <w:rPr>
          <w:rFonts w:hint="eastAsia"/>
        </w:rPr>
        <w:t>регулирование</w:t>
      </w:r>
      <w:r>
        <w:t xml:space="preserve"> </w:t>
      </w:r>
      <w:r>
        <w:rPr>
          <w:rFonts w:hint="eastAsia"/>
        </w:rPr>
        <w:t>стратегического</w:t>
      </w:r>
      <w:r>
        <w:t xml:space="preserve"> </w:t>
      </w:r>
      <w:r>
        <w:rPr>
          <w:rFonts w:hint="eastAsia"/>
        </w:rPr>
        <w:t>развития</w:t>
      </w:r>
      <w:r>
        <w:t xml:space="preserve"> </w:t>
      </w:r>
      <w:r>
        <w:rPr>
          <w:rFonts w:hint="eastAsia"/>
        </w:rPr>
        <w:t>пищевых</w:t>
      </w:r>
      <w:r>
        <w:t xml:space="preserve"> </w:t>
      </w:r>
      <w:r>
        <w:rPr>
          <w:rFonts w:hint="eastAsia"/>
        </w:rPr>
        <w:t>и</w:t>
      </w:r>
      <w:r>
        <w:t xml:space="preserve"> </w:t>
      </w:r>
      <w:r>
        <w:rPr>
          <w:rFonts w:hint="eastAsia"/>
        </w:rPr>
        <w:t>перерабатывающих</w:t>
      </w:r>
      <w:r>
        <w:t xml:space="preserve"> </w:t>
      </w:r>
      <w:r>
        <w:rPr>
          <w:rFonts w:hint="eastAsia"/>
        </w:rPr>
        <w:t>предприятий</w:t>
      </w:r>
      <w:r>
        <w:t xml:space="preserve"> </w:t>
      </w:r>
      <w:r>
        <w:rPr>
          <w:rFonts w:hint="eastAsia"/>
        </w:rPr>
        <w:t>АПК</w:t>
      </w:r>
    </w:p>
    <w:p w14:paraId="0493B827" w14:textId="77777777" w:rsidR="000915AC" w:rsidRDefault="000915AC" w:rsidP="000915AC"/>
    <w:p w14:paraId="320C509E" w14:textId="77777777" w:rsidR="000915AC" w:rsidRDefault="000915AC" w:rsidP="000915AC">
      <w:r>
        <w:t xml:space="preserve">3.2. </w:t>
      </w:r>
      <w:r>
        <w:rPr>
          <w:rFonts w:hint="eastAsia"/>
        </w:rPr>
        <w:t>Моделирование</w:t>
      </w:r>
      <w:r>
        <w:t xml:space="preserve"> </w:t>
      </w:r>
      <w:r>
        <w:rPr>
          <w:rFonts w:hint="eastAsia"/>
        </w:rPr>
        <w:t>инвестиционной</w:t>
      </w:r>
      <w:r>
        <w:t xml:space="preserve"> </w:t>
      </w:r>
      <w:r>
        <w:rPr>
          <w:rFonts w:hint="eastAsia"/>
        </w:rPr>
        <w:t>стратегии</w:t>
      </w:r>
      <w:r>
        <w:t xml:space="preserve"> </w:t>
      </w:r>
      <w:r>
        <w:rPr>
          <w:rFonts w:hint="eastAsia"/>
        </w:rPr>
        <w:t>развития</w:t>
      </w:r>
      <w:r>
        <w:t xml:space="preserve"> </w:t>
      </w:r>
      <w:r>
        <w:rPr>
          <w:rFonts w:hint="eastAsia"/>
        </w:rPr>
        <w:t>пищевых</w:t>
      </w:r>
      <w:r>
        <w:t xml:space="preserve"> </w:t>
      </w:r>
      <w:r>
        <w:rPr>
          <w:rFonts w:hint="eastAsia"/>
        </w:rPr>
        <w:t>и</w:t>
      </w:r>
      <w:r>
        <w:t xml:space="preserve"> </w:t>
      </w:r>
      <w:r>
        <w:rPr>
          <w:rFonts w:hint="eastAsia"/>
        </w:rPr>
        <w:t>перерабатывающих</w:t>
      </w:r>
      <w:r>
        <w:t xml:space="preserve"> </w:t>
      </w:r>
      <w:r>
        <w:rPr>
          <w:rFonts w:hint="eastAsia"/>
        </w:rPr>
        <w:t>предприятий</w:t>
      </w:r>
      <w:r>
        <w:t xml:space="preserve"> </w:t>
      </w:r>
      <w:r>
        <w:rPr>
          <w:rFonts w:hint="eastAsia"/>
        </w:rPr>
        <w:t>АПК</w:t>
      </w:r>
    </w:p>
    <w:p w14:paraId="1D7D7A75" w14:textId="77777777" w:rsidR="000915AC" w:rsidRDefault="000915AC" w:rsidP="000915AC"/>
    <w:p w14:paraId="71CFA684" w14:textId="77777777" w:rsidR="000915AC" w:rsidRDefault="000915AC" w:rsidP="000915AC">
      <w:r>
        <w:t xml:space="preserve">3.3.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формированию</w:t>
      </w:r>
      <w:r>
        <w:t xml:space="preserve"> </w:t>
      </w:r>
      <w:r>
        <w:rPr>
          <w:rFonts w:hint="eastAsia"/>
        </w:rPr>
        <w:t>стратегии</w:t>
      </w:r>
      <w:r>
        <w:t xml:space="preserve"> </w:t>
      </w:r>
      <w:r>
        <w:rPr>
          <w:rFonts w:hint="eastAsia"/>
        </w:rPr>
        <w:t>пищевых</w:t>
      </w:r>
      <w:r>
        <w:t xml:space="preserve"> </w:t>
      </w:r>
      <w:r>
        <w:rPr>
          <w:rFonts w:hint="eastAsia"/>
        </w:rPr>
        <w:t>и</w:t>
      </w:r>
      <w:r>
        <w:t xml:space="preserve"> </w:t>
      </w:r>
      <w:r>
        <w:rPr>
          <w:rFonts w:hint="eastAsia"/>
        </w:rPr>
        <w:t>перерабатывающих</w:t>
      </w:r>
      <w:r>
        <w:t xml:space="preserve"> </w:t>
      </w:r>
      <w:r>
        <w:rPr>
          <w:rFonts w:hint="eastAsia"/>
        </w:rPr>
        <w:t>предприятий</w:t>
      </w:r>
      <w:r>
        <w:t xml:space="preserve"> </w:t>
      </w:r>
      <w:r>
        <w:rPr>
          <w:rFonts w:hint="eastAsia"/>
        </w:rPr>
        <w:t>АПК</w:t>
      </w:r>
      <w:r>
        <w:t xml:space="preserve"> </w:t>
      </w:r>
      <w:r>
        <w:rPr>
          <w:rFonts w:hint="eastAsia"/>
        </w:rPr>
        <w:t>на</w:t>
      </w:r>
      <w:r>
        <w:t xml:space="preserve"> </w:t>
      </w:r>
      <w:r>
        <w:rPr>
          <w:rFonts w:hint="eastAsia"/>
        </w:rPr>
        <w:t>основе</w:t>
      </w:r>
      <w:r>
        <w:t xml:space="preserve"> </w:t>
      </w:r>
      <w:r>
        <w:rPr>
          <w:rFonts w:hint="eastAsia"/>
        </w:rPr>
        <w:t>инновационного</w:t>
      </w:r>
      <w:r>
        <w:t xml:space="preserve"> </w:t>
      </w:r>
      <w:r>
        <w:rPr>
          <w:rFonts w:hint="eastAsia"/>
        </w:rPr>
        <w:t>развития</w:t>
      </w:r>
    </w:p>
    <w:p w14:paraId="46340D80" w14:textId="77777777" w:rsidR="000915AC" w:rsidRDefault="000915AC" w:rsidP="000915AC"/>
    <w:p w14:paraId="55F6CD2D" w14:textId="77777777" w:rsidR="000915AC" w:rsidRDefault="000915AC" w:rsidP="000915AC">
      <w:r>
        <w:t xml:space="preserve">3.4. </w:t>
      </w:r>
      <w:r>
        <w:rPr>
          <w:rFonts w:hint="eastAsia"/>
        </w:rPr>
        <w:t>Управление</w:t>
      </w:r>
      <w:r>
        <w:t xml:space="preserve"> </w:t>
      </w:r>
      <w:r>
        <w:rPr>
          <w:rFonts w:hint="eastAsia"/>
        </w:rPr>
        <w:t>формированием</w:t>
      </w:r>
      <w:r>
        <w:t xml:space="preserve"> </w:t>
      </w:r>
      <w:r>
        <w:rPr>
          <w:rFonts w:hint="eastAsia"/>
        </w:rPr>
        <w:t>стратегии</w:t>
      </w:r>
      <w:r>
        <w:t xml:space="preserve"> </w:t>
      </w:r>
      <w:r>
        <w:rPr>
          <w:rFonts w:hint="eastAsia"/>
        </w:rPr>
        <w:t>развития</w:t>
      </w:r>
      <w:r>
        <w:t xml:space="preserve"> </w:t>
      </w:r>
      <w:r>
        <w:rPr>
          <w:rFonts w:hint="eastAsia"/>
        </w:rPr>
        <w:t>на</w:t>
      </w:r>
      <w:r>
        <w:t xml:space="preserve"> </w:t>
      </w:r>
      <w:r>
        <w:rPr>
          <w:rFonts w:hint="eastAsia"/>
        </w:rPr>
        <w:t>пищевых</w:t>
      </w:r>
      <w:r>
        <w:t xml:space="preserve"> </w:t>
      </w:r>
      <w:r>
        <w:rPr>
          <w:rFonts w:hint="eastAsia"/>
        </w:rPr>
        <w:t>и</w:t>
      </w:r>
      <w:r>
        <w:t xml:space="preserve"> </w:t>
      </w:r>
      <w:r>
        <w:rPr>
          <w:rFonts w:hint="eastAsia"/>
        </w:rPr>
        <w:t>перерабатывающих</w:t>
      </w:r>
      <w:r>
        <w:t xml:space="preserve"> </w:t>
      </w:r>
      <w:r>
        <w:rPr>
          <w:rFonts w:hint="eastAsia"/>
        </w:rPr>
        <w:t>предприятиях</w:t>
      </w:r>
      <w:r>
        <w:t xml:space="preserve"> </w:t>
      </w:r>
      <w:r>
        <w:rPr>
          <w:rFonts w:hint="eastAsia"/>
        </w:rPr>
        <w:t>АПК</w:t>
      </w:r>
      <w:r>
        <w:t xml:space="preserve"> </w:t>
      </w:r>
      <w:r>
        <w:rPr>
          <w:rFonts w:hint="eastAsia"/>
        </w:rPr>
        <w:t>с</w:t>
      </w:r>
      <w:r>
        <w:t xml:space="preserve"> </w:t>
      </w:r>
      <w:r>
        <w:rPr>
          <w:rFonts w:hint="eastAsia"/>
        </w:rPr>
        <w:t>использованием</w:t>
      </w:r>
      <w:r>
        <w:t xml:space="preserve"> </w:t>
      </w:r>
      <w:r>
        <w:rPr>
          <w:rFonts w:hint="eastAsia"/>
        </w:rPr>
        <w:t>методов</w:t>
      </w:r>
      <w:r>
        <w:t xml:space="preserve"> </w:t>
      </w:r>
      <w:r>
        <w:rPr>
          <w:rFonts w:hint="eastAsia"/>
        </w:rPr>
        <w:t>консалтинга</w:t>
      </w:r>
    </w:p>
    <w:p w14:paraId="782A23D7" w14:textId="77777777" w:rsidR="000915AC" w:rsidRDefault="000915AC" w:rsidP="000915AC"/>
    <w:p w14:paraId="03ADEFE9" w14:textId="77777777" w:rsidR="000915AC" w:rsidRDefault="000915AC" w:rsidP="000915AC">
      <w:r>
        <w:rPr>
          <w:rFonts w:hint="eastAsia"/>
        </w:rPr>
        <w:t>ЗАКЛЮЧЕНИЕ</w:t>
      </w:r>
    </w:p>
    <w:p w14:paraId="42D97A69" w14:textId="77777777" w:rsidR="000915AC" w:rsidRDefault="000915AC" w:rsidP="000915AC"/>
    <w:p w14:paraId="74567C1D" w14:textId="2C39F3E6" w:rsidR="000915AC" w:rsidRPr="000915AC" w:rsidRDefault="000915AC" w:rsidP="000915AC">
      <w:r>
        <w:rPr>
          <w:rFonts w:hint="eastAsia"/>
        </w:rPr>
        <w:t>СПИСОК</w:t>
      </w:r>
      <w:r>
        <w:t xml:space="preserve"> </w:t>
      </w:r>
      <w:r>
        <w:rPr>
          <w:rFonts w:hint="eastAsia"/>
        </w:rPr>
        <w:t>ЛИТЕРАТУРЫ</w:t>
      </w:r>
    </w:p>
    <w:sectPr w:rsidR="000915AC" w:rsidRPr="000915AC" w:rsidSect="002A2AB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DD58A" w14:textId="77777777" w:rsidR="002A2ABA" w:rsidRDefault="002A2ABA">
      <w:pPr>
        <w:spacing w:after="0" w:line="240" w:lineRule="auto"/>
      </w:pPr>
      <w:r>
        <w:separator/>
      </w:r>
    </w:p>
  </w:endnote>
  <w:endnote w:type="continuationSeparator" w:id="0">
    <w:p w14:paraId="4012B9DA" w14:textId="77777777" w:rsidR="002A2ABA" w:rsidRDefault="002A2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B2B82" w14:textId="77777777" w:rsidR="002A2ABA" w:rsidRDefault="002A2ABA"/>
    <w:p w14:paraId="1A610441" w14:textId="77777777" w:rsidR="002A2ABA" w:rsidRDefault="002A2ABA"/>
    <w:p w14:paraId="16ECE5EB" w14:textId="77777777" w:rsidR="002A2ABA" w:rsidRDefault="002A2ABA"/>
    <w:p w14:paraId="193D139B" w14:textId="77777777" w:rsidR="002A2ABA" w:rsidRDefault="002A2ABA"/>
    <w:p w14:paraId="5725F3BB" w14:textId="77777777" w:rsidR="002A2ABA" w:rsidRDefault="002A2ABA"/>
    <w:p w14:paraId="66041F47" w14:textId="77777777" w:rsidR="002A2ABA" w:rsidRDefault="002A2ABA"/>
    <w:p w14:paraId="4730D889" w14:textId="77777777" w:rsidR="002A2ABA" w:rsidRDefault="002A2A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50F3D0" wp14:editId="64A65F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9029B" w14:textId="77777777" w:rsidR="002A2ABA" w:rsidRDefault="002A2A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50F3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8B9029B" w14:textId="77777777" w:rsidR="002A2ABA" w:rsidRDefault="002A2A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EFCF45" w14:textId="77777777" w:rsidR="002A2ABA" w:rsidRDefault="002A2ABA"/>
    <w:p w14:paraId="05EF5932" w14:textId="77777777" w:rsidR="002A2ABA" w:rsidRDefault="002A2ABA"/>
    <w:p w14:paraId="4A3D7F72" w14:textId="77777777" w:rsidR="002A2ABA" w:rsidRDefault="002A2A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A7FC3D" wp14:editId="1084A4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AA212" w14:textId="77777777" w:rsidR="002A2ABA" w:rsidRDefault="002A2ABA"/>
                          <w:p w14:paraId="415854EC" w14:textId="77777777" w:rsidR="002A2ABA" w:rsidRDefault="002A2A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A7FC3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1EAA212" w14:textId="77777777" w:rsidR="002A2ABA" w:rsidRDefault="002A2ABA"/>
                    <w:p w14:paraId="415854EC" w14:textId="77777777" w:rsidR="002A2ABA" w:rsidRDefault="002A2A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4F1FAB" w14:textId="77777777" w:rsidR="002A2ABA" w:rsidRDefault="002A2ABA"/>
    <w:p w14:paraId="5A7EA222" w14:textId="77777777" w:rsidR="002A2ABA" w:rsidRDefault="002A2ABA">
      <w:pPr>
        <w:rPr>
          <w:sz w:val="2"/>
          <w:szCs w:val="2"/>
        </w:rPr>
      </w:pPr>
    </w:p>
    <w:p w14:paraId="471EE956" w14:textId="77777777" w:rsidR="002A2ABA" w:rsidRDefault="002A2ABA"/>
    <w:p w14:paraId="07EA732B" w14:textId="77777777" w:rsidR="002A2ABA" w:rsidRDefault="002A2ABA">
      <w:pPr>
        <w:spacing w:after="0" w:line="240" w:lineRule="auto"/>
      </w:pPr>
    </w:p>
  </w:footnote>
  <w:footnote w:type="continuationSeparator" w:id="0">
    <w:p w14:paraId="30CBCF84" w14:textId="77777777" w:rsidR="002A2ABA" w:rsidRDefault="002A2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BA"/>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12251</TotalTime>
  <Pages>2</Pages>
  <Words>244</Words>
  <Characters>1396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1893</cp:revision>
  <cp:lastPrinted>2009-02-06T05:36:00Z</cp:lastPrinted>
  <dcterms:created xsi:type="dcterms:W3CDTF">2024-04-09T10:20:00Z</dcterms:created>
  <dcterms:modified xsi:type="dcterms:W3CDTF">2024-04-24T18:15:00Z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