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9B5" w:rsidRPr="00EB09B5" w:rsidRDefault="00EB09B5" w:rsidP="00EB09B5">
      <w:pPr>
        <w:tabs>
          <w:tab w:val="clear" w:pos="709"/>
        </w:tabs>
        <w:suppressAutoHyphens w:val="0"/>
        <w:spacing w:after="0" w:line="469" w:lineRule="exact"/>
        <w:ind w:left="20" w:firstLine="0"/>
        <w:jc w:val="center"/>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ФЕДЕРАЛЬНОЕ АГЕНТСТВО ПО ОБРАЗОВАНИЮ ГОСУДАРСТВЕННОЕ ОБРАЗОВАТЕЛЬНОЕ УЧРЕЖДЕНИЕ ВЫСШЕГО И ПРОФЕССИОНАЛЬНОГО ОБРАЗОВАНИЯ ВОРОНЕЖСКАЯ ГОСУДАРСТВЕННАЯ ТЕХНОЛОГИЧЕСКАЯ</w:t>
      </w:r>
    </w:p>
    <w:p w:rsidR="00EB09B5" w:rsidRPr="00EB09B5" w:rsidRDefault="00EB09B5" w:rsidP="00EB09B5">
      <w:pPr>
        <w:tabs>
          <w:tab w:val="clear" w:pos="709"/>
        </w:tabs>
        <w:suppressAutoHyphens w:val="0"/>
        <w:spacing w:after="0" w:line="469" w:lineRule="exact"/>
        <w:ind w:left="20" w:firstLine="0"/>
        <w:jc w:val="center"/>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АКАДЕМИЯ</w:t>
      </w:r>
    </w:p>
    <w:p w:rsidR="00EB09B5" w:rsidRPr="00EB09B5" w:rsidRDefault="00EB09B5" w:rsidP="00EB09B5">
      <w:pPr>
        <w:tabs>
          <w:tab w:val="clear" w:pos="709"/>
        </w:tabs>
        <w:suppressAutoHyphens w:val="0"/>
        <w:spacing w:after="612" w:line="469" w:lineRule="exact"/>
        <w:ind w:right="280" w:firstLine="0"/>
        <w:jc w:val="right"/>
        <w:rPr>
          <w:rFonts w:ascii="Times New Roman" w:eastAsia="Times New Roman" w:hAnsi="Times New Roman" w:cs="Times New Roman"/>
          <w:b/>
          <w:bCs/>
          <w:i/>
          <w:iCs/>
          <w:kern w:val="0"/>
          <w:sz w:val="24"/>
          <w:szCs w:val="24"/>
          <w:lang w:eastAsia="ru-RU"/>
        </w:rPr>
      </w:pPr>
      <w:r w:rsidRPr="00EB09B5">
        <w:rPr>
          <w:rFonts w:ascii="Times New Roman" w:eastAsia="Times New Roman" w:hAnsi="Times New Roman" w:cs="Times New Roman"/>
          <w:b/>
          <w:bCs/>
          <w:i/>
          <w:iCs/>
          <w:color w:val="000000"/>
          <w:kern w:val="0"/>
          <w:sz w:val="24"/>
          <w:szCs w:val="24"/>
          <w:lang w:eastAsia="ru-RU"/>
        </w:rPr>
        <w:t>На правах рукописи</w:t>
      </w:r>
    </w:p>
    <w:p w:rsidR="00EB09B5" w:rsidRPr="00EB09B5" w:rsidRDefault="00EB09B5" w:rsidP="00EB09B5">
      <w:pPr>
        <w:tabs>
          <w:tab w:val="clear" w:pos="709"/>
        </w:tabs>
        <w:suppressAutoHyphens w:val="0"/>
        <w:spacing w:after="461" w:line="230" w:lineRule="exact"/>
        <w:ind w:left="20" w:firstLine="0"/>
        <w:jc w:val="center"/>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Ромасенко Александр Владимирович</w:t>
      </w:r>
    </w:p>
    <w:p w:rsidR="00EB09B5" w:rsidRPr="00EB09B5" w:rsidRDefault="00EB09B5" w:rsidP="00EB09B5">
      <w:pPr>
        <w:tabs>
          <w:tab w:val="clear" w:pos="709"/>
        </w:tabs>
        <w:suppressAutoHyphens w:val="0"/>
        <w:spacing w:after="726" w:line="537" w:lineRule="exact"/>
        <w:ind w:left="20" w:firstLine="0"/>
        <w:jc w:val="center"/>
        <w:rPr>
          <w:rFonts w:ascii="Times New Roman" w:eastAsia="Times New Roman" w:hAnsi="Times New Roman" w:cs="Times New Roman"/>
          <w:b/>
          <w:bCs/>
          <w:kern w:val="0"/>
          <w:sz w:val="28"/>
          <w:szCs w:val="28"/>
          <w:lang w:eastAsia="ru-RU"/>
        </w:rPr>
      </w:pPr>
      <w:bookmarkStart w:id="0" w:name="bookmark1"/>
      <w:r w:rsidRPr="00EB09B5">
        <w:rPr>
          <w:rFonts w:ascii="Times New Roman" w:eastAsia="Times New Roman" w:hAnsi="Times New Roman" w:cs="Times New Roman"/>
          <w:b/>
          <w:bCs/>
          <w:color w:val="000000"/>
          <w:kern w:val="0"/>
          <w:sz w:val="28"/>
          <w:szCs w:val="28"/>
          <w:lang w:eastAsia="ru-RU"/>
        </w:rPr>
        <w:t>ОПТИМАЛЬНАЯ АДАПТИВНАЯ ИДЕНТИФИКАЦИЯ ДИНАМИЧЕСКИХ СИСТЕМ С ПОДСТРАИВАЕМОЙ МОДЕЛЬЮ НА ПРИМЕРЕ ПЕРИОДИЧЕСКИХ ПРОЦЕССОВ</w:t>
      </w:r>
      <w:bookmarkEnd w:id="0"/>
    </w:p>
    <w:p w:rsidR="00EB09B5" w:rsidRPr="00EB09B5" w:rsidRDefault="00EB09B5" w:rsidP="00EB09B5">
      <w:pPr>
        <w:tabs>
          <w:tab w:val="clear" w:pos="709"/>
        </w:tabs>
        <w:suppressAutoHyphens w:val="0"/>
        <w:spacing w:after="0" w:line="230" w:lineRule="exact"/>
        <w:ind w:left="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Специальность: 05.13.1</w:t>
      </w:r>
      <w:r w:rsidRPr="00EB09B5">
        <w:rPr>
          <w:rFonts w:ascii="Georgia" w:eastAsia="Times New Roman" w:hAnsi="Georgia" w:cs="Georgia"/>
          <w:color w:val="000000"/>
          <w:spacing w:val="10"/>
          <w:kern w:val="0"/>
          <w:sz w:val="20"/>
          <w:szCs w:val="20"/>
          <w:lang w:eastAsia="ru-RU"/>
        </w:rPr>
        <w:t>8</w:t>
      </w:r>
      <w:r w:rsidRPr="00EB09B5">
        <w:rPr>
          <w:rFonts w:ascii="Times New Roman" w:eastAsia="Times New Roman" w:hAnsi="Times New Roman" w:cs="Times New Roman"/>
          <w:b/>
          <w:bCs/>
          <w:color w:val="000000"/>
          <w:kern w:val="0"/>
          <w:sz w:val="23"/>
          <w:szCs w:val="23"/>
          <w:lang w:eastAsia="ru-RU"/>
        </w:rPr>
        <w:t xml:space="preserve"> - Математическое моделирование, численные</w:t>
      </w:r>
    </w:p>
    <w:p w:rsidR="00EB09B5" w:rsidRPr="00EB09B5" w:rsidRDefault="00EB09B5" w:rsidP="00EB09B5">
      <w:pPr>
        <w:tabs>
          <w:tab w:val="clear" w:pos="709"/>
        </w:tabs>
        <w:suppressAutoHyphens w:val="0"/>
        <w:spacing w:after="427" w:line="474" w:lineRule="exact"/>
        <w:ind w:left="3300" w:right="12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методы и комплексы программ, в отрасли технических наук</w:t>
      </w:r>
    </w:p>
    <w:p w:rsidR="00EB09B5" w:rsidRPr="00EB09B5" w:rsidRDefault="00EB09B5" w:rsidP="00EB09B5">
      <w:pPr>
        <w:tabs>
          <w:tab w:val="clear" w:pos="709"/>
        </w:tabs>
        <w:suppressAutoHyphens w:val="0"/>
        <w:spacing w:after="1568" w:line="465" w:lineRule="exact"/>
        <w:ind w:left="2780" w:right="3300" w:firstLine="70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ДИССЕРТАЦИЯ на соискание ученой степени кандидата технических наук</w:t>
      </w:r>
    </w:p>
    <w:p w:rsidR="00EB09B5" w:rsidRPr="00EB09B5" w:rsidRDefault="00EB09B5" w:rsidP="00EB09B5">
      <w:pPr>
        <w:tabs>
          <w:tab w:val="clear" w:pos="709"/>
        </w:tabs>
        <w:suppressAutoHyphens w:val="0"/>
        <w:spacing w:after="191" w:line="230" w:lineRule="exact"/>
        <w:ind w:left="158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Научный руководитель - доктор технических наук, профессор</w:t>
      </w:r>
    </w:p>
    <w:p w:rsidR="00EB09B5" w:rsidRPr="00EB09B5" w:rsidRDefault="00EB09B5" w:rsidP="00EB09B5">
      <w:pPr>
        <w:tabs>
          <w:tab w:val="clear" w:pos="709"/>
        </w:tabs>
        <w:suppressAutoHyphens w:val="0"/>
        <w:spacing w:after="1631" w:line="230" w:lineRule="exact"/>
        <w:ind w:left="526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Лебедев Владимир Федосеевич</w:t>
      </w:r>
    </w:p>
    <w:p w:rsidR="00EB09B5" w:rsidRPr="00EB09B5" w:rsidRDefault="00EB09B5" w:rsidP="00EB09B5">
      <w:pPr>
        <w:tabs>
          <w:tab w:val="clear" w:pos="709"/>
        </w:tabs>
        <w:suppressAutoHyphens w:val="0"/>
        <w:spacing w:after="0" w:line="230" w:lineRule="exact"/>
        <w:ind w:left="20" w:firstLine="0"/>
        <w:jc w:val="center"/>
        <w:rPr>
          <w:rFonts w:ascii="Times New Roman" w:eastAsia="Times New Roman" w:hAnsi="Times New Roman" w:cs="Times New Roman"/>
          <w:b/>
          <w:bCs/>
          <w:kern w:val="0"/>
          <w:sz w:val="23"/>
          <w:szCs w:val="23"/>
          <w:lang w:eastAsia="ru-RU"/>
        </w:rPr>
        <w:sectPr w:rsidR="00EB09B5" w:rsidRPr="00EB09B5">
          <w:footnotePr>
            <w:numFmt w:val="chicago"/>
            <w:numRestart w:val="eachPage"/>
          </w:footnotePr>
          <w:type w:val="continuous"/>
          <w:pgSz w:w="11909" w:h="16838"/>
          <w:pgMar w:top="1257" w:right="1208" w:bottom="939" w:left="1231" w:header="0" w:footer="3" w:gutter="0"/>
          <w:cols w:space="720"/>
          <w:noEndnote/>
          <w:docGrid w:linePitch="360"/>
        </w:sectPr>
      </w:pPr>
      <w:r w:rsidRPr="00EB09B5">
        <w:rPr>
          <w:rFonts w:ascii="Times New Roman" w:eastAsia="Times New Roman" w:hAnsi="Times New Roman" w:cs="Times New Roman"/>
          <w:b/>
          <w:bCs/>
          <w:color w:val="000000"/>
          <w:kern w:val="0"/>
          <w:sz w:val="23"/>
          <w:szCs w:val="23"/>
          <w:lang w:eastAsia="ru-RU"/>
        </w:rPr>
        <w:t>Воронеж - 2004</w:t>
      </w:r>
    </w:p>
    <w:p w:rsidR="00EB09B5" w:rsidRPr="00EB09B5" w:rsidRDefault="00EB09B5" w:rsidP="00EB09B5">
      <w:pPr>
        <w:tabs>
          <w:tab w:val="clear" w:pos="709"/>
          <w:tab w:val="left" w:leader="dot" w:pos="8607"/>
        </w:tabs>
        <w:suppressAutoHyphens w:val="0"/>
        <w:spacing w:after="0" w:line="468" w:lineRule="exact"/>
        <w:ind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kern w:val="0"/>
          <w:sz w:val="23"/>
          <w:szCs w:val="23"/>
          <w:lang w:eastAsia="ru-RU"/>
        </w:rPr>
        <w:lastRenderedPageBreak/>
        <w:fldChar w:fldCharType="begin"/>
      </w:r>
      <w:r w:rsidRPr="00EB09B5">
        <w:rPr>
          <w:rFonts w:ascii="Times New Roman" w:eastAsia="Times New Roman" w:hAnsi="Times New Roman" w:cs="Times New Roman"/>
          <w:b/>
          <w:bCs/>
          <w:kern w:val="0"/>
          <w:sz w:val="23"/>
          <w:szCs w:val="23"/>
          <w:lang w:eastAsia="ru-RU"/>
        </w:rPr>
        <w:instrText xml:space="preserve"> TOC \o "1-5" \h \z </w:instrText>
      </w:r>
      <w:r w:rsidRPr="00EB09B5">
        <w:rPr>
          <w:rFonts w:ascii="Times New Roman" w:eastAsia="Times New Roman" w:hAnsi="Times New Roman" w:cs="Times New Roman"/>
          <w:b/>
          <w:bCs/>
          <w:kern w:val="0"/>
          <w:sz w:val="23"/>
          <w:szCs w:val="23"/>
          <w:lang w:eastAsia="ru-RU"/>
        </w:rPr>
        <w:fldChar w:fldCharType="separate"/>
      </w:r>
      <w:r w:rsidRPr="00EB09B5">
        <w:rPr>
          <w:rFonts w:ascii="Times New Roman" w:eastAsia="Times New Roman" w:hAnsi="Times New Roman" w:cs="Times New Roman"/>
          <w:b/>
          <w:bCs/>
          <w:color w:val="000000"/>
          <w:kern w:val="0"/>
          <w:sz w:val="23"/>
          <w:szCs w:val="23"/>
          <w:lang w:eastAsia="ru-RU"/>
        </w:rPr>
        <w:t>Введение</w:t>
      </w:r>
      <w:r w:rsidRPr="00EB09B5">
        <w:rPr>
          <w:rFonts w:ascii="Times New Roman" w:eastAsia="Times New Roman" w:hAnsi="Times New Roman" w:cs="Times New Roman"/>
          <w:b/>
          <w:bCs/>
          <w:color w:val="000000"/>
          <w:kern w:val="0"/>
          <w:sz w:val="23"/>
          <w:szCs w:val="23"/>
          <w:lang w:eastAsia="ru-RU"/>
        </w:rPr>
        <w:tab/>
        <w:t>4</w:t>
      </w:r>
    </w:p>
    <w:p w:rsidR="00EB09B5" w:rsidRPr="00EB09B5" w:rsidRDefault="00EB09B5" w:rsidP="00EB09B5">
      <w:pPr>
        <w:tabs>
          <w:tab w:val="clear" w:pos="709"/>
          <w:tab w:val="right" w:leader="dot" w:pos="8924"/>
        </w:tabs>
        <w:suppressAutoHyphens w:val="0"/>
        <w:spacing w:after="0" w:line="468" w:lineRule="exact"/>
        <w:ind w:left="20" w:right="160" w:firstLine="0"/>
        <w:jc w:val="left"/>
        <w:rPr>
          <w:rFonts w:ascii="Times New Roman" w:eastAsia="Times New Roman" w:hAnsi="Times New Roman" w:cs="Times New Roman"/>
          <w:b/>
          <w:bCs/>
          <w:kern w:val="0"/>
          <w:sz w:val="23"/>
          <w:szCs w:val="23"/>
          <w:lang w:eastAsia="ru-RU"/>
        </w:rPr>
      </w:pPr>
      <w:hyperlink w:anchor="bookmark2" w:tooltip="Current Document" w:history="1">
        <w:r w:rsidRPr="00EB09B5">
          <w:rPr>
            <w:rFonts w:ascii="Times New Roman" w:eastAsia="Times New Roman" w:hAnsi="Times New Roman" w:cs="Times New Roman"/>
            <w:b/>
            <w:bCs/>
            <w:color w:val="000000"/>
            <w:kern w:val="0"/>
            <w:sz w:val="23"/>
            <w:szCs w:val="23"/>
            <w:lang w:eastAsia="ru-RU"/>
          </w:rPr>
          <w:t>Глава 1 Анализ проблемы адаптивной идентификации и управления динамическими системами</w:t>
        </w:r>
        <w:r w:rsidRPr="00EB09B5">
          <w:rPr>
            <w:rFonts w:ascii="Times New Roman" w:eastAsia="Times New Roman" w:hAnsi="Times New Roman" w:cs="Times New Roman"/>
            <w:b/>
            <w:bCs/>
            <w:color w:val="000000"/>
            <w:kern w:val="0"/>
            <w:sz w:val="23"/>
            <w:szCs w:val="23"/>
            <w:lang w:eastAsia="ru-RU"/>
          </w:rPr>
          <w:tab/>
        </w:r>
        <w:r w:rsidRPr="00EB09B5">
          <w:rPr>
            <w:rFonts w:ascii="Georgia" w:eastAsia="Times New Roman" w:hAnsi="Georgia" w:cs="Georgia"/>
            <w:color w:val="000000"/>
            <w:spacing w:val="10"/>
            <w:kern w:val="0"/>
            <w:sz w:val="20"/>
            <w:szCs w:val="20"/>
            <w:lang w:eastAsia="ru-RU"/>
          </w:rPr>
          <w:t>9</w:t>
        </w:r>
      </w:hyperlink>
    </w:p>
    <w:p w:rsidR="00EB09B5" w:rsidRPr="00EB09B5" w:rsidRDefault="00EB09B5" w:rsidP="00EB09B5">
      <w:pPr>
        <w:numPr>
          <w:ilvl w:val="0"/>
          <w:numId w:val="1"/>
        </w:numPr>
        <w:tabs>
          <w:tab w:val="clear" w:pos="360"/>
          <w:tab w:val="clear" w:pos="709"/>
          <w:tab w:val="left" w:leader="dot" w:pos="8627"/>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3" w:tooltip="Current Document" w:history="1">
        <w:r w:rsidRPr="00EB09B5">
          <w:rPr>
            <w:rFonts w:ascii="Times New Roman" w:eastAsia="Times New Roman" w:hAnsi="Times New Roman" w:cs="Times New Roman"/>
            <w:b/>
            <w:bCs/>
            <w:color w:val="000000"/>
            <w:kern w:val="0"/>
            <w:sz w:val="23"/>
            <w:szCs w:val="23"/>
            <w:lang w:eastAsia="ru-RU"/>
          </w:rPr>
          <w:t xml:space="preserve"> Математические модели динамических систем</w:t>
        </w:r>
        <w:r w:rsidRPr="00EB09B5">
          <w:rPr>
            <w:rFonts w:ascii="Times New Roman" w:eastAsia="Times New Roman" w:hAnsi="Times New Roman" w:cs="Times New Roman"/>
            <w:b/>
            <w:bCs/>
            <w:color w:val="000000"/>
            <w:kern w:val="0"/>
            <w:sz w:val="23"/>
            <w:szCs w:val="23"/>
            <w:lang w:eastAsia="ru-RU"/>
          </w:rPr>
          <w:tab/>
          <w:t>9</w:t>
        </w:r>
      </w:hyperlink>
    </w:p>
    <w:p w:rsidR="00EB09B5" w:rsidRPr="00EB09B5" w:rsidRDefault="00EB09B5" w:rsidP="00EB09B5">
      <w:pPr>
        <w:numPr>
          <w:ilvl w:val="0"/>
          <w:numId w:val="28"/>
        </w:numPr>
        <w:tabs>
          <w:tab w:val="clear" w:pos="709"/>
          <w:tab w:val="right" w:leader="dot" w:pos="8924"/>
        </w:tabs>
        <w:suppressAutoHyphens w:val="0"/>
        <w:spacing w:after="0" w:line="468" w:lineRule="exact"/>
        <w:ind w:left="920" w:firstLine="0"/>
        <w:jc w:val="left"/>
        <w:rPr>
          <w:rFonts w:ascii="Times New Roman" w:eastAsia="Times New Roman" w:hAnsi="Times New Roman" w:cs="Times New Roman"/>
          <w:b/>
          <w:bCs/>
          <w:kern w:val="0"/>
          <w:sz w:val="23"/>
          <w:szCs w:val="23"/>
          <w:lang w:eastAsia="ru-RU"/>
        </w:rPr>
      </w:pPr>
      <w:hyperlink w:anchor="bookmark5" w:tooltip="Current Document" w:history="1">
        <w:r w:rsidRPr="00EB09B5">
          <w:rPr>
            <w:rFonts w:ascii="Times New Roman" w:eastAsia="Times New Roman" w:hAnsi="Times New Roman" w:cs="Times New Roman"/>
            <w:b/>
            <w:bCs/>
            <w:color w:val="000000"/>
            <w:kern w:val="0"/>
            <w:sz w:val="23"/>
            <w:szCs w:val="23"/>
            <w:lang w:eastAsia="ru-RU"/>
          </w:rPr>
          <w:t xml:space="preserve"> Информационная структура динамических моделей</w:t>
        </w:r>
        <w:r w:rsidRPr="00EB09B5">
          <w:rPr>
            <w:rFonts w:ascii="Times New Roman" w:eastAsia="Times New Roman" w:hAnsi="Times New Roman" w:cs="Times New Roman"/>
            <w:b/>
            <w:bCs/>
            <w:color w:val="000000"/>
            <w:kern w:val="0"/>
            <w:sz w:val="23"/>
            <w:szCs w:val="23"/>
            <w:lang w:eastAsia="ru-RU"/>
          </w:rPr>
          <w:tab/>
          <w:t>12</w:t>
        </w:r>
      </w:hyperlink>
    </w:p>
    <w:p w:rsidR="00EB09B5" w:rsidRPr="00EB09B5" w:rsidRDefault="00EB09B5" w:rsidP="00EB09B5">
      <w:pPr>
        <w:numPr>
          <w:ilvl w:val="0"/>
          <w:numId w:val="28"/>
        </w:numPr>
        <w:tabs>
          <w:tab w:val="clear" w:pos="709"/>
        </w:tabs>
        <w:suppressAutoHyphens w:val="0"/>
        <w:spacing w:after="0" w:line="468" w:lineRule="exact"/>
        <w:ind w:left="9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Управляемость и наблюдаемость объектов управления 15</w:t>
      </w:r>
    </w:p>
    <w:p w:rsidR="00EB09B5" w:rsidRPr="00EB09B5" w:rsidRDefault="00EB09B5" w:rsidP="00EB09B5">
      <w:pPr>
        <w:numPr>
          <w:ilvl w:val="0"/>
          <w:numId w:val="28"/>
        </w:numPr>
        <w:tabs>
          <w:tab w:val="clear" w:pos="709"/>
        </w:tabs>
        <w:suppressAutoHyphens w:val="0"/>
        <w:spacing w:after="0" w:line="468" w:lineRule="exact"/>
        <w:ind w:left="9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Приведение линейной динамической системы к</w:t>
      </w:r>
    </w:p>
    <w:p w:rsidR="00EB09B5" w:rsidRPr="00EB09B5" w:rsidRDefault="00EB09B5" w:rsidP="00EB09B5">
      <w:pPr>
        <w:tabs>
          <w:tab w:val="clear" w:pos="709"/>
          <w:tab w:val="right" w:leader="dot" w:pos="8924"/>
        </w:tabs>
        <w:suppressAutoHyphens w:val="0"/>
        <w:spacing w:after="0" w:line="468" w:lineRule="exact"/>
        <w:ind w:left="160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управляемой и наблюдаемой форме</w:t>
      </w:r>
      <w:r w:rsidRPr="00EB09B5">
        <w:rPr>
          <w:rFonts w:ascii="Times New Roman" w:eastAsia="Times New Roman" w:hAnsi="Times New Roman" w:cs="Times New Roman"/>
          <w:b/>
          <w:bCs/>
          <w:color w:val="000000"/>
          <w:kern w:val="0"/>
          <w:sz w:val="23"/>
          <w:szCs w:val="23"/>
          <w:lang w:eastAsia="ru-RU"/>
        </w:rPr>
        <w:tab/>
        <w:t xml:space="preserve"> 19</w:t>
      </w:r>
    </w:p>
    <w:p w:rsidR="00EB09B5" w:rsidRPr="00EB09B5" w:rsidRDefault="00EB09B5" w:rsidP="00EB09B5">
      <w:pPr>
        <w:numPr>
          <w:ilvl w:val="0"/>
          <w:numId w:val="1"/>
        </w:numPr>
        <w:tabs>
          <w:tab w:val="clear" w:pos="360"/>
          <w:tab w:val="clear" w:pos="709"/>
          <w:tab w:val="right" w:leader="dot" w:pos="8924"/>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16" w:tooltip="Current Document" w:history="1">
        <w:r w:rsidRPr="00EB09B5">
          <w:rPr>
            <w:rFonts w:ascii="Times New Roman" w:eastAsia="Times New Roman" w:hAnsi="Times New Roman" w:cs="Times New Roman"/>
            <w:b/>
            <w:bCs/>
            <w:color w:val="000000"/>
            <w:kern w:val="0"/>
            <w:sz w:val="23"/>
            <w:szCs w:val="23"/>
            <w:lang w:eastAsia="ru-RU"/>
          </w:rPr>
          <w:t xml:space="preserve"> Методы идентификации математических моделей</w:t>
        </w:r>
        <w:r w:rsidRPr="00EB09B5">
          <w:rPr>
            <w:rFonts w:ascii="Times New Roman" w:eastAsia="Times New Roman" w:hAnsi="Times New Roman" w:cs="Times New Roman"/>
            <w:b/>
            <w:bCs/>
            <w:color w:val="000000"/>
            <w:kern w:val="0"/>
            <w:sz w:val="23"/>
            <w:szCs w:val="23"/>
            <w:lang w:eastAsia="ru-RU"/>
          </w:rPr>
          <w:tab/>
          <w:t>20</w:t>
        </w:r>
      </w:hyperlink>
    </w:p>
    <w:p w:rsidR="00EB09B5" w:rsidRPr="00EB09B5" w:rsidRDefault="00EB09B5" w:rsidP="00EB09B5">
      <w:pPr>
        <w:numPr>
          <w:ilvl w:val="0"/>
          <w:numId w:val="1"/>
        </w:numPr>
        <w:tabs>
          <w:tab w:val="clear" w:pos="360"/>
          <w:tab w:val="clear" w:pos="709"/>
          <w:tab w:val="right" w:leader="dot" w:pos="8924"/>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17" w:tooltip="Current Document" w:history="1">
        <w:r w:rsidRPr="00EB09B5">
          <w:rPr>
            <w:rFonts w:ascii="Times New Roman" w:eastAsia="Times New Roman" w:hAnsi="Times New Roman" w:cs="Times New Roman"/>
            <w:b/>
            <w:bCs/>
            <w:color w:val="000000"/>
            <w:kern w:val="0"/>
            <w:sz w:val="23"/>
            <w:szCs w:val="23"/>
            <w:lang w:eastAsia="ru-RU"/>
          </w:rPr>
          <w:t xml:space="preserve"> Адаптивные методы идентификации и управления</w:t>
        </w:r>
        <w:r w:rsidRPr="00EB09B5">
          <w:rPr>
            <w:rFonts w:ascii="Times New Roman" w:eastAsia="Times New Roman" w:hAnsi="Times New Roman" w:cs="Times New Roman"/>
            <w:b/>
            <w:bCs/>
            <w:color w:val="000000"/>
            <w:kern w:val="0"/>
            <w:sz w:val="23"/>
            <w:szCs w:val="23"/>
            <w:lang w:eastAsia="ru-RU"/>
          </w:rPr>
          <w:tab/>
          <w:t>24</w:t>
        </w:r>
      </w:hyperlink>
    </w:p>
    <w:p w:rsidR="00EB09B5" w:rsidRPr="00EB09B5" w:rsidRDefault="00EB09B5" w:rsidP="00EB09B5">
      <w:pPr>
        <w:numPr>
          <w:ilvl w:val="0"/>
          <w:numId w:val="29"/>
        </w:numPr>
        <w:tabs>
          <w:tab w:val="clear" w:pos="709"/>
          <w:tab w:val="right" w:leader="dot" w:pos="8924"/>
        </w:tabs>
        <w:suppressAutoHyphens w:val="0"/>
        <w:spacing w:after="0" w:line="468" w:lineRule="exact"/>
        <w:ind w:left="920" w:firstLine="0"/>
        <w:jc w:val="left"/>
        <w:rPr>
          <w:rFonts w:ascii="Times New Roman" w:eastAsia="Times New Roman" w:hAnsi="Times New Roman" w:cs="Times New Roman"/>
          <w:b/>
          <w:bCs/>
          <w:kern w:val="0"/>
          <w:sz w:val="23"/>
          <w:szCs w:val="23"/>
          <w:lang w:eastAsia="ru-RU"/>
        </w:rPr>
      </w:pPr>
      <w:hyperlink w:anchor="bookmark18" w:tooltip="Current Document" w:history="1">
        <w:r w:rsidRPr="00EB09B5">
          <w:rPr>
            <w:rFonts w:ascii="Times New Roman" w:eastAsia="Times New Roman" w:hAnsi="Times New Roman" w:cs="Times New Roman"/>
            <w:b/>
            <w:bCs/>
            <w:color w:val="000000"/>
            <w:kern w:val="0"/>
            <w:sz w:val="23"/>
            <w:szCs w:val="23"/>
            <w:lang w:eastAsia="ru-RU"/>
          </w:rPr>
          <w:t xml:space="preserve"> Адаптивные системы с подстраиваемой моделью</w:t>
        </w:r>
        <w:r w:rsidRPr="00EB09B5">
          <w:rPr>
            <w:rFonts w:ascii="Times New Roman" w:eastAsia="Times New Roman" w:hAnsi="Times New Roman" w:cs="Times New Roman"/>
            <w:b/>
            <w:bCs/>
            <w:color w:val="000000"/>
            <w:kern w:val="0"/>
            <w:sz w:val="23"/>
            <w:szCs w:val="23"/>
            <w:lang w:eastAsia="ru-RU"/>
          </w:rPr>
          <w:tab/>
          <w:t>25</w:t>
        </w:r>
      </w:hyperlink>
    </w:p>
    <w:p w:rsidR="00EB09B5" w:rsidRPr="00EB09B5" w:rsidRDefault="00EB09B5" w:rsidP="00EB09B5">
      <w:pPr>
        <w:numPr>
          <w:ilvl w:val="0"/>
          <w:numId w:val="29"/>
        </w:numPr>
        <w:tabs>
          <w:tab w:val="clear" w:pos="709"/>
          <w:tab w:val="right" w:leader="dot" w:pos="8924"/>
        </w:tabs>
        <w:suppressAutoHyphens w:val="0"/>
        <w:spacing w:after="0" w:line="468" w:lineRule="exact"/>
        <w:ind w:left="920" w:firstLine="0"/>
        <w:jc w:val="left"/>
        <w:rPr>
          <w:rFonts w:ascii="Times New Roman" w:eastAsia="Times New Roman" w:hAnsi="Times New Roman" w:cs="Times New Roman"/>
          <w:b/>
          <w:bCs/>
          <w:kern w:val="0"/>
          <w:sz w:val="23"/>
          <w:szCs w:val="23"/>
          <w:lang w:eastAsia="ru-RU"/>
        </w:rPr>
      </w:pPr>
      <w:hyperlink w:anchor="bookmark19" w:tooltip="Current Document" w:history="1">
        <w:r w:rsidRPr="00EB09B5">
          <w:rPr>
            <w:rFonts w:ascii="Times New Roman" w:eastAsia="Times New Roman" w:hAnsi="Times New Roman" w:cs="Times New Roman"/>
            <w:b/>
            <w:bCs/>
            <w:color w:val="000000"/>
            <w:kern w:val="0"/>
            <w:sz w:val="23"/>
            <w:szCs w:val="23"/>
            <w:lang w:eastAsia="ru-RU"/>
          </w:rPr>
          <w:t xml:space="preserve"> Адаптивные системы с эталонной моделью</w:t>
        </w:r>
        <w:r w:rsidRPr="00EB09B5">
          <w:rPr>
            <w:rFonts w:ascii="Times New Roman" w:eastAsia="Times New Roman" w:hAnsi="Times New Roman" w:cs="Times New Roman"/>
            <w:b/>
            <w:bCs/>
            <w:color w:val="000000"/>
            <w:kern w:val="0"/>
            <w:sz w:val="23"/>
            <w:szCs w:val="23"/>
            <w:lang w:eastAsia="ru-RU"/>
          </w:rPr>
          <w:tab/>
          <w:t>27</w:t>
        </w:r>
      </w:hyperlink>
    </w:p>
    <w:p w:rsidR="00EB09B5" w:rsidRPr="00EB09B5" w:rsidRDefault="00EB09B5" w:rsidP="00EB09B5">
      <w:pPr>
        <w:numPr>
          <w:ilvl w:val="0"/>
          <w:numId w:val="1"/>
        </w:numPr>
        <w:tabs>
          <w:tab w:val="clear" w:pos="360"/>
          <w:tab w:val="clear" w:pos="709"/>
          <w:tab w:val="left" w:leader="dot" w:pos="8627"/>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20" w:tooltip="Current Document" w:history="1">
        <w:r w:rsidRPr="00EB09B5">
          <w:rPr>
            <w:rFonts w:ascii="Times New Roman" w:eastAsia="Times New Roman" w:hAnsi="Times New Roman" w:cs="Times New Roman"/>
            <w:b/>
            <w:bCs/>
            <w:color w:val="000000"/>
            <w:kern w:val="0"/>
            <w:sz w:val="23"/>
            <w:szCs w:val="23"/>
            <w:lang w:eastAsia="ru-RU"/>
          </w:rPr>
          <w:t xml:space="preserve"> Анализ методов адаптации</w:t>
        </w:r>
        <w:r w:rsidRPr="00EB09B5">
          <w:rPr>
            <w:rFonts w:ascii="Times New Roman" w:eastAsia="Times New Roman" w:hAnsi="Times New Roman" w:cs="Times New Roman"/>
            <w:b/>
            <w:bCs/>
            <w:color w:val="000000"/>
            <w:kern w:val="0"/>
            <w:sz w:val="23"/>
            <w:szCs w:val="23"/>
            <w:lang w:eastAsia="ru-RU"/>
          </w:rPr>
          <w:tab/>
          <w:t>29</w:t>
        </w:r>
      </w:hyperlink>
    </w:p>
    <w:p w:rsidR="00EB09B5" w:rsidRPr="00EB09B5" w:rsidRDefault="00EB09B5" w:rsidP="00EB09B5">
      <w:pPr>
        <w:numPr>
          <w:ilvl w:val="0"/>
          <w:numId w:val="1"/>
        </w:numPr>
        <w:tabs>
          <w:tab w:val="clear" w:pos="360"/>
          <w:tab w:val="clear" w:pos="709"/>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Синтез адаптивной системы с подстраиваемой</w:t>
      </w:r>
    </w:p>
    <w:p w:rsidR="00EB09B5" w:rsidRPr="00EB09B5" w:rsidRDefault="00EB09B5" w:rsidP="00EB09B5">
      <w:pPr>
        <w:tabs>
          <w:tab w:val="clear" w:pos="709"/>
          <w:tab w:val="right" w:leader="dot" w:pos="8924"/>
        </w:tabs>
        <w:suppressAutoHyphens w:val="0"/>
        <w:spacing w:after="0" w:line="468" w:lineRule="exact"/>
        <w:ind w:left="92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динамической моделью</w:t>
      </w:r>
      <w:r w:rsidRPr="00EB09B5">
        <w:rPr>
          <w:rFonts w:ascii="Times New Roman" w:eastAsia="Times New Roman" w:hAnsi="Times New Roman" w:cs="Times New Roman"/>
          <w:b/>
          <w:bCs/>
          <w:color w:val="000000"/>
          <w:kern w:val="0"/>
          <w:sz w:val="23"/>
          <w:szCs w:val="23"/>
          <w:lang w:eastAsia="ru-RU"/>
        </w:rPr>
        <w:tab/>
        <w:t>30</w:t>
      </w:r>
    </w:p>
    <w:p w:rsidR="00EB09B5" w:rsidRPr="00EB09B5" w:rsidRDefault="00EB09B5" w:rsidP="00EB09B5">
      <w:pPr>
        <w:numPr>
          <w:ilvl w:val="0"/>
          <w:numId w:val="1"/>
        </w:numPr>
        <w:tabs>
          <w:tab w:val="clear" w:pos="360"/>
          <w:tab w:val="clear" w:pos="709"/>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Синтез адаптивной системы с эталонной динамической моделью 33</w:t>
      </w:r>
    </w:p>
    <w:p w:rsidR="00EB09B5" w:rsidRPr="00EB09B5" w:rsidRDefault="00EB09B5" w:rsidP="00EB09B5">
      <w:pPr>
        <w:numPr>
          <w:ilvl w:val="0"/>
          <w:numId w:val="1"/>
        </w:numPr>
        <w:tabs>
          <w:tab w:val="clear" w:pos="360"/>
          <w:tab w:val="clear" w:pos="709"/>
          <w:tab w:val="right" w:leader="dot" w:pos="8924"/>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24" w:tooltip="Current Document" w:history="1">
        <w:r w:rsidRPr="00EB09B5">
          <w:rPr>
            <w:rFonts w:ascii="Times New Roman" w:eastAsia="Times New Roman" w:hAnsi="Times New Roman" w:cs="Times New Roman"/>
            <w:b/>
            <w:bCs/>
            <w:color w:val="000000"/>
            <w:kern w:val="0"/>
            <w:sz w:val="23"/>
            <w:szCs w:val="23"/>
            <w:lang w:eastAsia="ru-RU"/>
          </w:rPr>
          <w:t xml:space="preserve"> Постановка задачи диссертационного исследования</w:t>
        </w:r>
        <w:r w:rsidRPr="00EB09B5">
          <w:rPr>
            <w:rFonts w:ascii="Times New Roman" w:eastAsia="Times New Roman" w:hAnsi="Times New Roman" w:cs="Times New Roman"/>
            <w:b/>
            <w:bCs/>
            <w:color w:val="000000"/>
            <w:kern w:val="0"/>
            <w:sz w:val="23"/>
            <w:szCs w:val="23"/>
            <w:lang w:eastAsia="ru-RU"/>
          </w:rPr>
          <w:tab/>
          <w:t>35</w:t>
        </w:r>
      </w:hyperlink>
    </w:p>
    <w:p w:rsidR="00EB09B5" w:rsidRPr="00EB09B5" w:rsidRDefault="00EB09B5" w:rsidP="00EB09B5">
      <w:pPr>
        <w:tabs>
          <w:tab w:val="clear" w:pos="709"/>
          <w:tab w:val="left" w:leader="dot" w:pos="8227"/>
        </w:tabs>
        <w:suppressAutoHyphens w:val="0"/>
        <w:spacing w:after="0" w:line="468" w:lineRule="exact"/>
        <w:ind w:firstLine="0"/>
        <w:rPr>
          <w:rFonts w:ascii="Times New Roman" w:eastAsia="Times New Roman" w:hAnsi="Times New Roman" w:cs="Times New Roman"/>
          <w:b/>
          <w:bCs/>
          <w:kern w:val="0"/>
          <w:sz w:val="23"/>
          <w:szCs w:val="23"/>
          <w:lang w:eastAsia="ru-RU"/>
        </w:rPr>
      </w:pPr>
      <w:hyperlink w:anchor="bookmark28" w:tooltip="Current Document" w:history="1">
        <w:r w:rsidRPr="00EB09B5">
          <w:rPr>
            <w:rFonts w:ascii="Times New Roman" w:eastAsia="Times New Roman" w:hAnsi="Times New Roman" w:cs="Times New Roman"/>
            <w:b/>
            <w:bCs/>
            <w:color w:val="000000"/>
            <w:kern w:val="0"/>
            <w:sz w:val="23"/>
            <w:szCs w:val="23"/>
            <w:lang w:eastAsia="ru-RU"/>
          </w:rPr>
          <w:t>Выводы</w:t>
        </w:r>
        <w:r w:rsidRPr="00EB09B5">
          <w:rPr>
            <w:rFonts w:ascii="Times New Roman" w:eastAsia="Times New Roman" w:hAnsi="Times New Roman" w:cs="Times New Roman"/>
            <w:b/>
            <w:bCs/>
            <w:color w:val="000000"/>
            <w:kern w:val="0"/>
            <w:sz w:val="23"/>
            <w:szCs w:val="23"/>
            <w:lang w:eastAsia="ru-RU"/>
          </w:rPr>
          <w:tab/>
          <w:t>38</w:t>
        </w:r>
      </w:hyperlink>
    </w:p>
    <w:p w:rsidR="00EB09B5" w:rsidRPr="00EB09B5" w:rsidRDefault="00EB09B5" w:rsidP="00EB09B5">
      <w:pPr>
        <w:tabs>
          <w:tab w:val="clear" w:pos="709"/>
          <w:tab w:val="left" w:leader="dot" w:pos="8627"/>
        </w:tabs>
        <w:suppressAutoHyphens w:val="0"/>
        <w:spacing w:after="0" w:line="468" w:lineRule="exact"/>
        <w:ind w:left="20" w:firstLine="0"/>
        <w:rPr>
          <w:rFonts w:ascii="Times New Roman" w:eastAsia="Times New Roman" w:hAnsi="Times New Roman" w:cs="Times New Roman"/>
          <w:b/>
          <w:bCs/>
          <w:kern w:val="0"/>
          <w:sz w:val="23"/>
          <w:szCs w:val="23"/>
          <w:lang w:eastAsia="ru-RU"/>
        </w:rPr>
      </w:pPr>
      <w:hyperlink w:anchor="bookmark29" w:tooltip="Current Document" w:history="1">
        <w:r w:rsidRPr="00EB09B5">
          <w:rPr>
            <w:rFonts w:ascii="Times New Roman" w:eastAsia="Times New Roman" w:hAnsi="Times New Roman" w:cs="Times New Roman"/>
            <w:b/>
            <w:bCs/>
            <w:color w:val="000000"/>
            <w:kern w:val="0"/>
            <w:sz w:val="23"/>
            <w:szCs w:val="23"/>
            <w:lang w:eastAsia="ru-RU"/>
          </w:rPr>
          <w:t>Глава 2 Решение задачи оптимальной адаптивной идентификации</w:t>
        </w:r>
        <w:r w:rsidRPr="00EB09B5">
          <w:rPr>
            <w:rFonts w:ascii="Times New Roman" w:eastAsia="Times New Roman" w:hAnsi="Times New Roman" w:cs="Times New Roman"/>
            <w:b/>
            <w:bCs/>
            <w:color w:val="000000"/>
            <w:kern w:val="0"/>
            <w:sz w:val="23"/>
            <w:szCs w:val="23"/>
            <w:lang w:eastAsia="ru-RU"/>
          </w:rPr>
          <w:tab/>
          <w:t>40</w:t>
        </w:r>
      </w:hyperlink>
    </w:p>
    <w:p w:rsidR="00EB09B5" w:rsidRPr="00EB09B5" w:rsidRDefault="00EB09B5" w:rsidP="00EB09B5">
      <w:pPr>
        <w:numPr>
          <w:ilvl w:val="0"/>
          <w:numId w:val="30"/>
        </w:numPr>
        <w:tabs>
          <w:tab w:val="clear" w:pos="709"/>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Оптимизация настраиваемой динамической модели</w:t>
      </w:r>
    </w:p>
    <w:p w:rsidR="00EB09B5" w:rsidRPr="00EB09B5" w:rsidRDefault="00EB09B5" w:rsidP="00EB09B5">
      <w:pPr>
        <w:tabs>
          <w:tab w:val="clear" w:pos="709"/>
          <w:tab w:val="right" w:leader="dot" w:pos="8924"/>
        </w:tabs>
        <w:suppressAutoHyphens w:val="0"/>
        <w:spacing w:after="0" w:line="468" w:lineRule="exact"/>
        <w:ind w:left="92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(непрерывный вид)</w:t>
      </w:r>
      <w:r w:rsidRPr="00EB09B5">
        <w:rPr>
          <w:rFonts w:ascii="Times New Roman" w:eastAsia="Times New Roman" w:hAnsi="Times New Roman" w:cs="Times New Roman"/>
          <w:b/>
          <w:bCs/>
          <w:color w:val="000000"/>
          <w:kern w:val="0"/>
          <w:sz w:val="23"/>
          <w:szCs w:val="23"/>
          <w:lang w:eastAsia="ru-RU"/>
        </w:rPr>
        <w:tab/>
        <w:t>40</w:t>
      </w:r>
    </w:p>
    <w:p w:rsidR="00EB09B5" w:rsidRPr="00EB09B5" w:rsidRDefault="00EB09B5" w:rsidP="00EB09B5">
      <w:pPr>
        <w:numPr>
          <w:ilvl w:val="0"/>
          <w:numId w:val="30"/>
        </w:numPr>
        <w:tabs>
          <w:tab w:val="clear" w:pos="709"/>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Оптимизация настраиваемой динамической модели</w:t>
      </w:r>
    </w:p>
    <w:p w:rsidR="00EB09B5" w:rsidRPr="00EB09B5" w:rsidRDefault="00EB09B5" w:rsidP="00EB09B5">
      <w:pPr>
        <w:tabs>
          <w:tab w:val="clear" w:pos="709"/>
          <w:tab w:val="right" w:leader="dot" w:pos="8924"/>
        </w:tabs>
        <w:suppressAutoHyphens w:val="0"/>
        <w:spacing w:after="0" w:line="468" w:lineRule="exact"/>
        <w:ind w:left="92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(дискретный вид)</w:t>
      </w:r>
      <w:r w:rsidRPr="00EB09B5">
        <w:rPr>
          <w:rFonts w:ascii="Times New Roman" w:eastAsia="Times New Roman" w:hAnsi="Times New Roman" w:cs="Times New Roman"/>
          <w:b/>
          <w:bCs/>
          <w:color w:val="000000"/>
          <w:kern w:val="0"/>
          <w:sz w:val="23"/>
          <w:szCs w:val="23"/>
          <w:lang w:eastAsia="ru-RU"/>
        </w:rPr>
        <w:tab/>
        <w:t>45</w:t>
      </w:r>
    </w:p>
    <w:p w:rsidR="00EB09B5" w:rsidRPr="00EB09B5" w:rsidRDefault="00EB09B5" w:rsidP="00EB09B5">
      <w:pPr>
        <w:numPr>
          <w:ilvl w:val="0"/>
          <w:numId w:val="30"/>
        </w:numPr>
        <w:tabs>
          <w:tab w:val="clear" w:pos="709"/>
          <w:tab w:val="right" w:leader="dot" w:pos="8924"/>
        </w:tabs>
        <w:suppressAutoHyphens w:val="0"/>
        <w:spacing w:after="0" w:line="468" w:lineRule="exact"/>
        <w:ind w:left="400" w:firstLine="0"/>
        <w:jc w:val="left"/>
        <w:rPr>
          <w:rFonts w:ascii="Times New Roman" w:eastAsia="Times New Roman" w:hAnsi="Times New Roman" w:cs="Times New Roman"/>
          <w:b/>
          <w:bCs/>
          <w:kern w:val="0"/>
          <w:sz w:val="23"/>
          <w:szCs w:val="23"/>
          <w:lang w:eastAsia="ru-RU"/>
        </w:rPr>
      </w:pPr>
      <w:hyperlink w:anchor="bookmark43" w:tooltip="Current Document" w:history="1">
        <w:r w:rsidRPr="00EB09B5">
          <w:rPr>
            <w:rFonts w:ascii="Times New Roman" w:eastAsia="Times New Roman" w:hAnsi="Times New Roman" w:cs="Times New Roman"/>
            <w:b/>
            <w:bCs/>
            <w:color w:val="000000"/>
            <w:kern w:val="0"/>
            <w:sz w:val="23"/>
            <w:szCs w:val="23"/>
            <w:lang w:eastAsia="ru-RU"/>
          </w:rPr>
          <w:t xml:space="preserve"> Методика решения оптимальной адаптивной идентификации</w:t>
        </w:r>
        <w:r w:rsidRPr="00EB09B5">
          <w:rPr>
            <w:rFonts w:ascii="Times New Roman" w:eastAsia="Times New Roman" w:hAnsi="Times New Roman" w:cs="Times New Roman"/>
            <w:b/>
            <w:bCs/>
            <w:color w:val="000000"/>
            <w:kern w:val="0"/>
            <w:sz w:val="23"/>
            <w:szCs w:val="23"/>
            <w:lang w:eastAsia="ru-RU"/>
          </w:rPr>
          <w:tab/>
          <w:t>46</w:t>
        </w:r>
      </w:hyperlink>
    </w:p>
    <w:p w:rsidR="00EB09B5" w:rsidRPr="00EB09B5" w:rsidRDefault="00EB09B5" w:rsidP="00EB09B5">
      <w:pPr>
        <w:tabs>
          <w:tab w:val="clear" w:pos="709"/>
          <w:tab w:val="left" w:leader="dot" w:pos="8227"/>
        </w:tabs>
        <w:suppressAutoHyphens w:val="0"/>
        <w:spacing w:after="0" w:line="468" w:lineRule="exact"/>
        <w:ind w:firstLine="0"/>
        <w:rPr>
          <w:rFonts w:ascii="Times New Roman" w:eastAsia="Times New Roman" w:hAnsi="Times New Roman" w:cs="Times New Roman"/>
          <w:b/>
          <w:bCs/>
          <w:kern w:val="0"/>
          <w:sz w:val="23"/>
          <w:szCs w:val="23"/>
          <w:lang w:eastAsia="ru-RU"/>
        </w:rPr>
      </w:pPr>
      <w:hyperlink w:anchor="bookmark44" w:tooltip="Current Document" w:history="1">
        <w:r w:rsidRPr="00EB09B5">
          <w:rPr>
            <w:rFonts w:ascii="Times New Roman" w:eastAsia="Times New Roman" w:hAnsi="Times New Roman" w:cs="Times New Roman"/>
            <w:b/>
            <w:bCs/>
            <w:color w:val="000000"/>
            <w:kern w:val="0"/>
            <w:sz w:val="23"/>
            <w:szCs w:val="23"/>
            <w:lang w:eastAsia="ru-RU"/>
          </w:rPr>
          <w:t>Выводы</w:t>
        </w:r>
        <w:r w:rsidRPr="00EB09B5">
          <w:rPr>
            <w:rFonts w:ascii="Times New Roman" w:eastAsia="Times New Roman" w:hAnsi="Times New Roman" w:cs="Times New Roman"/>
            <w:b/>
            <w:bCs/>
            <w:color w:val="000000"/>
            <w:kern w:val="0"/>
            <w:sz w:val="23"/>
            <w:szCs w:val="23"/>
            <w:lang w:eastAsia="ru-RU"/>
          </w:rPr>
          <w:tab/>
          <w:t>49</w:t>
        </w:r>
      </w:hyperlink>
    </w:p>
    <w:p w:rsidR="00EB09B5" w:rsidRPr="00EB09B5" w:rsidRDefault="00EB09B5" w:rsidP="00EB09B5">
      <w:pPr>
        <w:tabs>
          <w:tab w:val="clear" w:pos="709"/>
          <w:tab w:val="left" w:leader="dot" w:pos="8627"/>
        </w:tabs>
        <w:suppressAutoHyphens w:val="0"/>
        <w:spacing w:after="0" w:line="468" w:lineRule="exact"/>
        <w:ind w:left="20" w:firstLine="0"/>
        <w:rPr>
          <w:rFonts w:ascii="Times New Roman" w:eastAsia="Times New Roman" w:hAnsi="Times New Roman" w:cs="Times New Roman"/>
          <w:b/>
          <w:bCs/>
          <w:kern w:val="0"/>
          <w:sz w:val="23"/>
          <w:szCs w:val="23"/>
          <w:lang w:eastAsia="ru-RU"/>
        </w:rPr>
      </w:pPr>
      <w:hyperlink w:anchor="bookmark45" w:tooltip="Current Document" w:history="1">
        <w:r w:rsidRPr="00EB09B5">
          <w:rPr>
            <w:rFonts w:ascii="Times New Roman" w:eastAsia="Times New Roman" w:hAnsi="Times New Roman" w:cs="Times New Roman"/>
            <w:b/>
            <w:bCs/>
            <w:color w:val="000000"/>
            <w:kern w:val="0"/>
            <w:sz w:val="23"/>
            <w:szCs w:val="23"/>
            <w:lang w:eastAsia="ru-RU"/>
          </w:rPr>
          <w:t>Глава 3 Численные методы решения и устойчивость</w:t>
        </w:r>
        <w:r w:rsidRPr="00EB09B5">
          <w:rPr>
            <w:rFonts w:ascii="Times New Roman" w:eastAsia="Times New Roman" w:hAnsi="Times New Roman" w:cs="Times New Roman"/>
            <w:b/>
            <w:bCs/>
            <w:color w:val="000000"/>
            <w:kern w:val="0"/>
            <w:sz w:val="23"/>
            <w:szCs w:val="23"/>
            <w:lang w:eastAsia="ru-RU"/>
          </w:rPr>
          <w:tab/>
          <w:t>51</w:t>
        </w:r>
      </w:hyperlink>
    </w:p>
    <w:p w:rsidR="00EB09B5" w:rsidRPr="00EB09B5" w:rsidRDefault="00EB09B5" w:rsidP="00EB09B5">
      <w:pPr>
        <w:numPr>
          <w:ilvl w:val="1"/>
          <w:numId w:val="30"/>
        </w:numPr>
        <w:tabs>
          <w:tab w:val="clear" w:pos="709"/>
          <w:tab w:val="left" w:pos="891"/>
        </w:tabs>
        <w:suppressAutoHyphens w:val="0"/>
        <w:spacing w:after="0" w:line="468" w:lineRule="exact"/>
        <w:ind w:left="760" w:right="20" w:firstLine="0"/>
        <w:jc w:val="left"/>
        <w:rPr>
          <w:rFonts w:ascii="Times New Roman" w:eastAsia="Times New Roman" w:hAnsi="Times New Roman" w:cs="Times New Roman"/>
          <w:b/>
          <w:bCs/>
          <w:kern w:val="0"/>
          <w:sz w:val="23"/>
          <w:szCs w:val="23"/>
          <w:lang w:eastAsia="ru-RU"/>
        </w:rPr>
        <w:sectPr w:rsidR="00EB09B5" w:rsidRPr="00EB09B5">
          <w:headerReference w:type="even" r:id="rId8"/>
          <w:footerReference w:type="even" r:id="rId9"/>
          <w:footerReference w:type="default" r:id="rId10"/>
          <w:headerReference w:type="first" r:id="rId11"/>
          <w:footnotePr>
            <w:numFmt w:val="chicago"/>
            <w:numRestart w:val="eachPage"/>
          </w:footnotePr>
          <w:pgSz w:w="11909" w:h="16838"/>
          <w:pgMar w:top="1257" w:right="1208" w:bottom="939" w:left="1231" w:header="0" w:footer="3" w:gutter="0"/>
          <w:cols w:space="720"/>
          <w:noEndnote/>
          <w:titlePg/>
          <w:docGrid w:linePitch="360"/>
        </w:sectPr>
      </w:pPr>
      <w:r w:rsidRPr="00EB09B5">
        <w:rPr>
          <w:rFonts w:ascii="Times New Roman" w:eastAsia="Times New Roman" w:hAnsi="Times New Roman" w:cs="Times New Roman"/>
          <w:b/>
          <w:bCs/>
          <w:kern w:val="0"/>
          <w:sz w:val="23"/>
          <w:szCs w:val="23"/>
          <w:lang w:eastAsia="ru-RU"/>
        </w:rPr>
        <w:fldChar w:fldCharType="end"/>
      </w:r>
      <w:r w:rsidRPr="00EB09B5">
        <w:rPr>
          <w:rFonts w:ascii="Times New Roman" w:eastAsia="Times New Roman" w:hAnsi="Times New Roman" w:cs="Times New Roman"/>
          <w:b/>
          <w:bCs/>
          <w:color w:val="000000"/>
          <w:kern w:val="0"/>
          <w:sz w:val="23"/>
          <w:szCs w:val="23"/>
          <w:lang w:eastAsia="ru-RU"/>
        </w:rPr>
        <w:t>Решение задачи оптимальной адаптивной модели линей</w:t>
      </w:r>
      <w:r w:rsidRPr="00EB09B5">
        <w:rPr>
          <w:rFonts w:ascii="Times New Roman" w:eastAsia="Times New Roman" w:hAnsi="Times New Roman" w:cs="Times New Roman"/>
          <w:b/>
          <w:bCs/>
          <w:color w:val="000000"/>
          <w:kern w:val="0"/>
          <w:sz w:val="23"/>
          <w:szCs w:val="23"/>
          <w:lang w:eastAsia="ru-RU"/>
        </w:rPr>
        <w:softHyphen/>
        <w:t xml:space="preserve">ной </w:t>
      </w:r>
      <w:r w:rsidRPr="00EB09B5">
        <w:rPr>
          <w:rFonts w:ascii="Times New Roman" w:eastAsia="Times New Roman" w:hAnsi="Times New Roman" w:cs="Times New Roman"/>
          <w:b/>
          <w:bCs/>
          <w:color w:val="000000"/>
          <w:kern w:val="0"/>
          <w:sz w:val="23"/>
          <w:szCs w:val="23"/>
          <w:lang w:eastAsia="ru-RU"/>
        </w:rPr>
        <w:lastRenderedPageBreak/>
        <w:t>нестационарной системы с использованием функций Уолша... 51</w:t>
      </w:r>
    </w:p>
    <w:p w:rsidR="00EB09B5" w:rsidRPr="00EB09B5" w:rsidRDefault="00EB09B5" w:rsidP="00EB09B5">
      <w:pPr>
        <w:numPr>
          <w:ilvl w:val="2"/>
          <w:numId w:val="30"/>
        </w:numPr>
        <w:tabs>
          <w:tab w:val="clear" w:pos="709"/>
        </w:tabs>
        <w:suppressAutoHyphens w:val="0"/>
        <w:spacing w:after="0" w:line="468" w:lineRule="exact"/>
        <w:ind w:left="214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Анализ нестационарных систем с использованием</w:t>
      </w:r>
    </w:p>
    <w:p w:rsidR="00EB09B5" w:rsidRPr="00EB09B5" w:rsidRDefault="00EB09B5" w:rsidP="00EB09B5">
      <w:pPr>
        <w:tabs>
          <w:tab w:val="clear" w:pos="709"/>
          <w:tab w:val="right" w:leader="dot" w:pos="10064"/>
        </w:tabs>
        <w:suppressAutoHyphens w:val="0"/>
        <w:spacing w:after="0" w:line="468" w:lineRule="exact"/>
        <w:ind w:left="282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kern w:val="0"/>
          <w:sz w:val="23"/>
          <w:szCs w:val="23"/>
          <w:lang w:eastAsia="ru-RU"/>
        </w:rPr>
        <w:fldChar w:fldCharType="begin"/>
      </w:r>
      <w:r w:rsidRPr="00EB09B5">
        <w:rPr>
          <w:rFonts w:ascii="Times New Roman" w:eastAsia="Times New Roman" w:hAnsi="Times New Roman" w:cs="Times New Roman"/>
          <w:b/>
          <w:bCs/>
          <w:kern w:val="0"/>
          <w:sz w:val="23"/>
          <w:szCs w:val="23"/>
          <w:lang w:eastAsia="ru-RU"/>
        </w:rPr>
        <w:instrText xml:space="preserve"> TOC \o "1-5" \h \z </w:instrText>
      </w:r>
      <w:r w:rsidRPr="00EB09B5">
        <w:rPr>
          <w:rFonts w:ascii="Times New Roman" w:eastAsia="Times New Roman" w:hAnsi="Times New Roman" w:cs="Times New Roman"/>
          <w:b/>
          <w:bCs/>
          <w:kern w:val="0"/>
          <w:sz w:val="23"/>
          <w:szCs w:val="23"/>
          <w:lang w:eastAsia="ru-RU"/>
        </w:rPr>
        <w:fldChar w:fldCharType="separate"/>
      </w:r>
      <w:r w:rsidRPr="00EB09B5">
        <w:rPr>
          <w:rFonts w:ascii="Times New Roman" w:eastAsia="Times New Roman" w:hAnsi="Times New Roman" w:cs="Times New Roman"/>
          <w:b/>
          <w:bCs/>
          <w:color w:val="000000"/>
          <w:kern w:val="0"/>
          <w:sz w:val="23"/>
          <w:szCs w:val="23"/>
          <w:lang w:eastAsia="ru-RU"/>
        </w:rPr>
        <w:t>функций Уолша</w:t>
      </w:r>
      <w:r w:rsidRPr="00EB09B5">
        <w:rPr>
          <w:rFonts w:ascii="Times New Roman" w:eastAsia="Times New Roman" w:hAnsi="Times New Roman" w:cs="Times New Roman"/>
          <w:b/>
          <w:bCs/>
          <w:color w:val="000000"/>
          <w:kern w:val="0"/>
          <w:sz w:val="23"/>
          <w:szCs w:val="23"/>
          <w:lang w:eastAsia="ru-RU"/>
        </w:rPr>
        <w:tab/>
        <w:t>53</w:t>
      </w:r>
    </w:p>
    <w:p w:rsidR="00EB09B5" w:rsidRPr="00EB09B5" w:rsidRDefault="00EB09B5" w:rsidP="00EB09B5">
      <w:pPr>
        <w:numPr>
          <w:ilvl w:val="2"/>
          <w:numId w:val="30"/>
        </w:numPr>
        <w:tabs>
          <w:tab w:val="clear" w:pos="709"/>
          <w:tab w:val="right" w:leader="dot" w:pos="10064"/>
        </w:tabs>
        <w:suppressAutoHyphens w:val="0"/>
        <w:spacing w:after="0" w:line="468" w:lineRule="exact"/>
        <w:ind w:left="2820" w:right="40" w:hanging="700"/>
        <w:jc w:val="left"/>
        <w:rPr>
          <w:rFonts w:ascii="Times New Roman" w:eastAsia="Times New Roman" w:hAnsi="Times New Roman" w:cs="Times New Roman"/>
          <w:b/>
          <w:bCs/>
          <w:kern w:val="0"/>
          <w:sz w:val="23"/>
          <w:szCs w:val="23"/>
          <w:lang w:eastAsia="ru-RU"/>
        </w:rPr>
      </w:pPr>
      <w:hyperlink w:anchor="bookmark46" w:tooltip="Current Document" w:history="1">
        <w:r w:rsidRPr="00EB09B5">
          <w:rPr>
            <w:rFonts w:ascii="Times New Roman" w:eastAsia="Times New Roman" w:hAnsi="Times New Roman" w:cs="Times New Roman"/>
            <w:b/>
            <w:bCs/>
            <w:color w:val="000000"/>
            <w:kern w:val="0"/>
            <w:sz w:val="23"/>
            <w:szCs w:val="23"/>
            <w:lang w:eastAsia="ru-RU"/>
          </w:rPr>
          <w:t xml:space="preserve"> Решение задачи оптимальной адаптивной модели линейной нестационарной системы</w:t>
        </w:r>
        <w:r w:rsidRPr="00EB09B5">
          <w:rPr>
            <w:rFonts w:ascii="Times New Roman" w:eastAsia="Times New Roman" w:hAnsi="Times New Roman" w:cs="Times New Roman"/>
            <w:b/>
            <w:bCs/>
            <w:color w:val="000000"/>
            <w:kern w:val="0"/>
            <w:sz w:val="23"/>
            <w:szCs w:val="23"/>
            <w:lang w:eastAsia="ru-RU"/>
          </w:rPr>
          <w:tab/>
          <w:t>56</w:t>
        </w:r>
      </w:hyperlink>
    </w:p>
    <w:p w:rsidR="00EB09B5" w:rsidRPr="00EB09B5" w:rsidRDefault="00EB09B5" w:rsidP="00EB09B5">
      <w:pPr>
        <w:numPr>
          <w:ilvl w:val="2"/>
          <w:numId w:val="30"/>
        </w:numPr>
        <w:tabs>
          <w:tab w:val="clear" w:pos="709"/>
          <w:tab w:val="right" w:leader="dot" w:pos="10064"/>
        </w:tabs>
        <w:suppressAutoHyphens w:val="0"/>
        <w:spacing w:after="0" w:line="468" w:lineRule="exact"/>
        <w:ind w:left="2820" w:right="40" w:hanging="700"/>
        <w:jc w:val="left"/>
        <w:rPr>
          <w:rFonts w:ascii="Times New Roman" w:eastAsia="Times New Roman" w:hAnsi="Times New Roman" w:cs="Times New Roman"/>
          <w:b/>
          <w:bCs/>
          <w:kern w:val="0"/>
          <w:sz w:val="23"/>
          <w:szCs w:val="23"/>
          <w:lang w:eastAsia="ru-RU"/>
        </w:rPr>
      </w:pPr>
      <w:hyperlink w:anchor="bookmark49" w:tooltip="Current Document" w:history="1">
        <w:r w:rsidRPr="00EB09B5">
          <w:rPr>
            <w:rFonts w:ascii="Times New Roman" w:eastAsia="Times New Roman" w:hAnsi="Times New Roman" w:cs="Times New Roman"/>
            <w:b/>
            <w:bCs/>
            <w:color w:val="000000"/>
            <w:kern w:val="0"/>
            <w:sz w:val="23"/>
            <w:szCs w:val="23"/>
            <w:lang w:eastAsia="ru-RU"/>
          </w:rPr>
          <w:t xml:space="preserve"> Решение задачи оптимальной адаптивной модели линейной системы с постоянными коэффициентами</w:t>
        </w:r>
        <w:r w:rsidRPr="00EB09B5">
          <w:rPr>
            <w:rFonts w:ascii="Times New Roman" w:eastAsia="Times New Roman" w:hAnsi="Times New Roman" w:cs="Times New Roman"/>
            <w:b/>
            <w:bCs/>
            <w:color w:val="000000"/>
            <w:kern w:val="0"/>
            <w:sz w:val="23"/>
            <w:szCs w:val="23"/>
            <w:lang w:eastAsia="ru-RU"/>
          </w:rPr>
          <w:tab/>
          <w:t>58</w:t>
        </w:r>
      </w:hyperlink>
    </w:p>
    <w:p w:rsidR="00EB09B5" w:rsidRPr="00EB09B5" w:rsidRDefault="00EB09B5" w:rsidP="00EB09B5">
      <w:pPr>
        <w:numPr>
          <w:ilvl w:val="2"/>
          <w:numId w:val="30"/>
        </w:numPr>
        <w:tabs>
          <w:tab w:val="clear" w:pos="709"/>
        </w:tabs>
        <w:suppressAutoHyphens w:val="0"/>
        <w:spacing w:after="0" w:line="468" w:lineRule="exact"/>
        <w:ind w:left="214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Решение уравнения Риккати с использованием</w:t>
      </w:r>
    </w:p>
    <w:p w:rsidR="00EB09B5" w:rsidRPr="00EB09B5" w:rsidRDefault="00EB09B5" w:rsidP="00EB09B5">
      <w:pPr>
        <w:tabs>
          <w:tab w:val="clear" w:pos="709"/>
          <w:tab w:val="right" w:leader="dot" w:pos="10064"/>
        </w:tabs>
        <w:suppressAutoHyphens w:val="0"/>
        <w:spacing w:after="0" w:line="468" w:lineRule="exact"/>
        <w:ind w:left="282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функций Уолша</w:t>
      </w:r>
      <w:r w:rsidRPr="00EB09B5">
        <w:rPr>
          <w:rFonts w:ascii="Times New Roman" w:eastAsia="Times New Roman" w:hAnsi="Times New Roman" w:cs="Times New Roman"/>
          <w:b/>
          <w:bCs/>
          <w:color w:val="000000"/>
          <w:kern w:val="0"/>
          <w:sz w:val="23"/>
          <w:szCs w:val="23"/>
          <w:lang w:eastAsia="ru-RU"/>
        </w:rPr>
        <w:tab/>
        <w:t>60</w:t>
      </w:r>
    </w:p>
    <w:p w:rsidR="00EB09B5" w:rsidRPr="00EB09B5" w:rsidRDefault="00EB09B5" w:rsidP="00EB09B5">
      <w:pPr>
        <w:numPr>
          <w:ilvl w:val="1"/>
          <w:numId w:val="30"/>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59" w:tooltip="Current Document" w:history="1">
        <w:r w:rsidRPr="00EB09B5">
          <w:rPr>
            <w:rFonts w:ascii="Times New Roman" w:eastAsia="Times New Roman" w:hAnsi="Times New Roman" w:cs="Times New Roman"/>
            <w:b/>
            <w:bCs/>
            <w:color w:val="000000"/>
            <w:kern w:val="0"/>
            <w:sz w:val="23"/>
            <w:szCs w:val="23"/>
            <w:lang w:eastAsia="ru-RU"/>
          </w:rPr>
          <w:t xml:space="preserve"> Методика расчета по разработанному методу</w:t>
        </w:r>
        <w:r w:rsidRPr="00EB09B5">
          <w:rPr>
            <w:rFonts w:ascii="Times New Roman" w:eastAsia="Times New Roman" w:hAnsi="Times New Roman" w:cs="Times New Roman"/>
            <w:b/>
            <w:bCs/>
            <w:color w:val="000000"/>
            <w:kern w:val="0"/>
            <w:sz w:val="23"/>
            <w:szCs w:val="23"/>
            <w:lang w:eastAsia="ru-RU"/>
          </w:rPr>
          <w:tab/>
          <w:t>62</w:t>
        </w:r>
      </w:hyperlink>
    </w:p>
    <w:p w:rsidR="00EB09B5" w:rsidRPr="00EB09B5" w:rsidRDefault="00EB09B5" w:rsidP="00EB09B5">
      <w:pPr>
        <w:tabs>
          <w:tab w:val="clear" w:pos="709"/>
        </w:tabs>
        <w:suppressAutoHyphens w:val="0"/>
        <w:spacing w:after="0" w:line="230" w:lineRule="exact"/>
        <w:ind w:left="8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w:t>
      </w:r>
    </w:p>
    <w:p w:rsidR="00EB09B5" w:rsidRPr="00EB09B5" w:rsidRDefault="00EB09B5" w:rsidP="00EB09B5">
      <w:pPr>
        <w:numPr>
          <w:ilvl w:val="1"/>
          <w:numId w:val="30"/>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60" w:tooltip="Current Document" w:history="1">
        <w:r w:rsidRPr="00EB09B5">
          <w:rPr>
            <w:rFonts w:ascii="Times New Roman" w:eastAsia="Times New Roman" w:hAnsi="Times New Roman" w:cs="Times New Roman"/>
            <w:b/>
            <w:bCs/>
            <w:color w:val="000000"/>
            <w:kern w:val="0"/>
            <w:sz w:val="23"/>
            <w:szCs w:val="23"/>
            <w:lang w:eastAsia="ru-RU"/>
          </w:rPr>
          <w:t xml:space="preserve"> Исследование устойчивости системы</w:t>
        </w:r>
        <w:r w:rsidRPr="00EB09B5">
          <w:rPr>
            <w:rFonts w:ascii="Times New Roman" w:eastAsia="Times New Roman" w:hAnsi="Times New Roman" w:cs="Times New Roman"/>
            <w:b/>
            <w:bCs/>
            <w:color w:val="000000"/>
            <w:kern w:val="0"/>
            <w:sz w:val="23"/>
            <w:szCs w:val="23"/>
            <w:lang w:eastAsia="ru-RU"/>
          </w:rPr>
          <w:tab/>
          <w:t>63</w:t>
        </w:r>
      </w:hyperlink>
    </w:p>
    <w:p w:rsidR="00EB09B5" w:rsidRPr="00EB09B5" w:rsidRDefault="00EB09B5" w:rsidP="00EB09B5">
      <w:pPr>
        <w:numPr>
          <w:ilvl w:val="2"/>
          <w:numId w:val="30"/>
        </w:numPr>
        <w:tabs>
          <w:tab w:val="clear" w:pos="709"/>
          <w:tab w:val="left" w:pos="2840"/>
          <w:tab w:val="right" w:leader="dot" w:pos="10064"/>
        </w:tabs>
        <w:suppressAutoHyphens w:val="0"/>
        <w:spacing w:after="0" w:line="468" w:lineRule="exact"/>
        <w:ind w:left="2140" w:firstLine="0"/>
        <w:jc w:val="left"/>
        <w:rPr>
          <w:rFonts w:ascii="Times New Roman" w:eastAsia="Times New Roman" w:hAnsi="Times New Roman" w:cs="Times New Roman"/>
          <w:b/>
          <w:bCs/>
          <w:kern w:val="0"/>
          <w:sz w:val="23"/>
          <w:szCs w:val="23"/>
          <w:lang w:eastAsia="ru-RU"/>
        </w:rPr>
      </w:pPr>
      <w:hyperlink w:anchor="bookmark61" w:tooltip="Current Document" w:history="1">
        <w:r w:rsidRPr="00EB09B5">
          <w:rPr>
            <w:rFonts w:ascii="Times New Roman" w:eastAsia="Times New Roman" w:hAnsi="Times New Roman" w:cs="Times New Roman"/>
            <w:b/>
            <w:bCs/>
            <w:color w:val="000000"/>
            <w:kern w:val="0"/>
            <w:sz w:val="23"/>
            <w:szCs w:val="23"/>
            <w:lang w:eastAsia="ru-RU"/>
          </w:rPr>
          <w:t>Устойчивость по Ляпунову</w:t>
        </w:r>
        <w:r w:rsidRPr="00EB09B5">
          <w:rPr>
            <w:rFonts w:ascii="Times New Roman" w:eastAsia="Times New Roman" w:hAnsi="Times New Roman" w:cs="Times New Roman"/>
            <w:b/>
            <w:bCs/>
            <w:color w:val="000000"/>
            <w:kern w:val="0"/>
            <w:sz w:val="23"/>
            <w:szCs w:val="23"/>
            <w:lang w:eastAsia="ru-RU"/>
          </w:rPr>
          <w:tab/>
          <w:t>64</w:t>
        </w:r>
      </w:hyperlink>
    </w:p>
    <w:p w:rsidR="00EB09B5" w:rsidRPr="00EB09B5" w:rsidRDefault="00EB09B5" w:rsidP="00EB09B5">
      <w:pPr>
        <w:tabs>
          <w:tab w:val="clear" w:pos="709"/>
          <w:tab w:val="right" w:leader="dot" w:pos="10064"/>
        </w:tabs>
        <w:suppressAutoHyphens w:val="0"/>
        <w:spacing w:after="0" w:line="468" w:lineRule="exact"/>
        <w:ind w:left="1620" w:firstLine="0"/>
        <w:rPr>
          <w:rFonts w:ascii="Times New Roman" w:eastAsia="Times New Roman" w:hAnsi="Times New Roman" w:cs="Times New Roman"/>
          <w:b/>
          <w:bCs/>
          <w:kern w:val="0"/>
          <w:sz w:val="23"/>
          <w:szCs w:val="23"/>
          <w:lang w:eastAsia="ru-RU"/>
        </w:rPr>
      </w:pPr>
      <w:hyperlink w:anchor="bookmark62" w:tooltip="Current Document" w:history="1">
        <w:r w:rsidRPr="00EB09B5">
          <w:rPr>
            <w:rFonts w:ascii="Times New Roman" w:eastAsia="Times New Roman" w:hAnsi="Times New Roman" w:cs="Times New Roman"/>
            <w:b/>
            <w:bCs/>
            <w:color w:val="000000"/>
            <w:kern w:val="0"/>
            <w:sz w:val="23"/>
            <w:szCs w:val="23"/>
            <w:lang w:eastAsia="ru-RU"/>
          </w:rPr>
          <w:t>Выводы</w:t>
        </w:r>
        <w:r w:rsidRPr="00EB09B5">
          <w:rPr>
            <w:rFonts w:ascii="Times New Roman" w:eastAsia="Times New Roman" w:hAnsi="Times New Roman" w:cs="Times New Roman"/>
            <w:b/>
            <w:bCs/>
            <w:color w:val="000000"/>
            <w:kern w:val="0"/>
            <w:sz w:val="23"/>
            <w:szCs w:val="23"/>
            <w:lang w:eastAsia="ru-RU"/>
          </w:rPr>
          <w:tab/>
        </w:r>
        <w:r w:rsidRPr="00EB09B5">
          <w:rPr>
            <w:rFonts w:ascii="Georgia" w:eastAsia="Times New Roman" w:hAnsi="Georgia" w:cs="Georgia"/>
            <w:color w:val="000000"/>
            <w:spacing w:val="10"/>
            <w:kern w:val="0"/>
            <w:sz w:val="20"/>
            <w:szCs w:val="20"/>
            <w:lang w:eastAsia="ru-RU"/>
          </w:rPr>
          <w:t>66</w:t>
        </w:r>
      </w:hyperlink>
    </w:p>
    <w:p w:rsidR="00EB09B5" w:rsidRPr="00EB09B5" w:rsidRDefault="00EB09B5" w:rsidP="00EB09B5">
      <w:pPr>
        <w:tabs>
          <w:tab w:val="clear" w:pos="709"/>
          <w:tab w:val="right" w:leader="dot" w:pos="10064"/>
        </w:tabs>
        <w:suppressAutoHyphens w:val="0"/>
        <w:spacing w:after="0" w:line="468" w:lineRule="exact"/>
        <w:ind w:left="1280" w:right="40" w:firstLine="0"/>
        <w:jc w:val="left"/>
        <w:rPr>
          <w:rFonts w:ascii="Times New Roman" w:eastAsia="Times New Roman" w:hAnsi="Times New Roman" w:cs="Times New Roman"/>
          <w:b/>
          <w:bCs/>
          <w:kern w:val="0"/>
          <w:sz w:val="23"/>
          <w:szCs w:val="23"/>
          <w:lang w:eastAsia="ru-RU"/>
        </w:rPr>
      </w:pPr>
      <w:hyperlink w:anchor="bookmark63" w:tooltip="Current Document" w:history="1">
        <w:r w:rsidRPr="00EB09B5">
          <w:rPr>
            <w:rFonts w:ascii="Times New Roman" w:eastAsia="Times New Roman" w:hAnsi="Times New Roman" w:cs="Times New Roman"/>
            <w:b/>
            <w:bCs/>
            <w:color w:val="000000"/>
            <w:kern w:val="0"/>
            <w:sz w:val="23"/>
            <w:szCs w:val="23"/>
            <w:lang w:eastAsia="ru-RU"/>
          </w:rPr>
          <w:t>Глава 4 Оптимальная идентификация и оптимальное управление процессом получения дивинил-стирольных термоэластопластов</w:t>
        </w:r>
        <w:r w:rsidRPr="00EB09B5">
          <w:rPr>
            <w:rFonts w:ascii="Times New Roman" w:eastAsia="Times New Roman" w:hAnsi="Times New Roman" w:cs="Times New Roman"/>
            <w:b/>
            <w:bCs/>
            <w:color w:val="000000"/>
            <w:kern w:val="0"/>
            <w:sz w:val="23"/>
            <w:szCs w:val="23"/>
            <w:lang w:eastAsia="ru-RU"/>
          </w:rPr>
          <w:tab/>
        </w:r>
        <w:r w:rsidRPr="00EB09B5">
          <w:rPr>
            <w:rFonts w:ascii="Georgia" w:eastAsia="Times New Roman" w:hAnsi="Georgia" w:cs="Georgia"/>
            <w:color w:val="000000"/>
            <w:spacing w:val="10"/>
            <w:kern w:val="0"/>
            <w:sz w:val="20"/>
            <w:szCs w:val="20"/>
            <w:lang w:eastAsia="ru-RU"/>
          </w:rPr>
          <w:t>68</w:t>
        </w:r>
      </w:hyperlink>
    </w:p>
    <w:p w:rsidR="00EB09B5" w:rsidRPr="00EB09B5" w:rsidRDefault="00EB09B5" w:rsidP="00EB09B5">
      <w:pPr>
        <w:numPr>
          <w:ilvl w:val="0"/>
          <w:numId w:val="31"/>
        </w:numPr>
        <w:tabs>
          <w:tab w:val="clear" w:pos="709"/>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Математические модели процесса получения</w:t>
      </w:r>
    </w:p>
    <w:p w:rsidR="00EB09B5" w:rsidRPr="00EB09B5" w:rsidRDefault="00EB09B5" w:rsidP="00EB09B5">
      <w:pPr>
        <w:tabs>
          <w:tab w:val="clear" w:pos="709"/>
          <w:tab w:val="right" w:leader="dot" w:pos="10064"/>
        </w:tabs>
        <w:suppressAutoHyphens w:val="0"/>
        <w:spacing w:after="0" w:line="468" w:lineRule="exact"/>
        <w:ind w:left="214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дивинил-стирольных термоэластопластов</w:t>
      </w:r>
      <w:r w:rsidRPr="00EB09B5">
        <w:rPr>
          <w:rFonts w:ascii="Times New Roman" w:eastAsia="Times New Roman" w:hAnsi="Times New Roman" w:cs="Times New Roman"/>
          <w:b/>
          <w:bCs/>
          <w:color w:val="000000"/>
          <w:kern w:val="0"/>
          <w:sz w:val="23"/>
          <w:szCs w:val="23"/>
          <w:lang w:eastAsia="ru-RU"/>
        </w:rPr>
        <w:tab/>
      </w:r>
      <w:r w:rsidRPr="00EB09B5">
        <w:rPr>
          <w:rFonts w:ascii="Georgia" w:eastAsia="Times New Roman" w:hAnsi="Georgia" w:cs="Georgia"/>
          <w:color w:val="000000"/>
          <w:spacing w:val="10"/>
          <w:kern w:val="0"/>
          <w:sz w:val="20"/>
          <w:szCs w:val="20"/>
          <w:lang w:eastAsia="ru-RU"/>
        </w:rPr>
        <w:t>68</w:t>
      </w:r>
    </w:p>
    <w:p w:rsidR="00EB09B5" w:rsidRPr="00EB09B5" w:rsidRDefault="00EB09B5" w:rsidP="00EB09B5">
      <w:pPr>
        <w:tabs>
          <w:tab w:val="clear" w:pos="709"/>
          <w:tab w:val="right" w:pos="2633"/>
          <w:tab w:val="left" w:pos="2837"/>
        </w:tabs>
        <w:suppressAutoHyphens w:val="0"/>
        <w:spacing w:after="0" w:line="468" w:lineRule="exact"/>
        <w:ind w:left="8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w:t>
      </w:r>
      <w:r w:rsidRPr="00EB09B5">
        <w:rPr>
          <w:rFonts w:ascii="Times New Roman" w:eastAsia="Times New Roman" w:hAnsi="Times New Roman" w:cs="Times New Roman"/>
          <w:b/>
          <w:bCs/>
          <w:color w:val="000000"/>
          <w:kern w:val="0"/>
          <w:sz w:val="23"/>
          <w:szCs w:val="23"/>
          <w:lang w:eastAsia="ru-RU"/>
        </w:rPr>
        <w:tab/>
        <w:t>4.1.1</w:t>
      </w:r>
      <w:r w:rsidRPr="00EB09B5">
        <w:rPr>
          <w:rFonts w:ascii="Times New Roman" w:eastAsia="Times New Roman" w:hAnsi="Times New Roman" w:cs="Times New Roman"/>
          <w:b/>
          <w:bCs/>
          <w:color w:val="000000"/>
          <w:kern w:val="0"/>
          <w:sz w:val="23"/>
          <w:szCs w:val="23"/>
          <w:lang w:eastAsia="ru-RU"/>
        </w:rPr>
        <w:tab/>
        <w:t>Математическая модель синтеза дивинил-</w:t>
      </w:r>
    </w:p>
    <w:p w:rsidR="00EB09B5" w:rsidRPr="00EB09B5" w:rsidRDefault="00EB09B5" w:rsidP="00EB09B5">
      <w:pPr>
        <w:tabs>
          <w:tab w:val="clear" w:pos="709"/>
          <w:tab w:val="right" w:leader="dot" w:pos="10064"/>
        </w:tabs>
        <w:suppressAutoHyphens w:val="0"/>
        <w:spacing w:after="0" w:line="468" w:lineRule="exact"/>
        <w:ind w:left="214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стирольных термоэластопластов</w:t>
      </w:r>
      <w:r w:rsidRPr="00EB09B5">
        <w:rPr>
          <w:rFonts w:ascii="Times New Roman" w:eastAsia="Times New Roman" w:hAnsi="Times New Roman" w:cs="Times New Roman"/>
          <w:b/>
          <w:bCs/>
          <w:color w:val="000000"/>
          <w:kern w:val="0"/>
          <w:sz w:val="23"/>
          <w:szCs w:val="23"/>
          <w:lang w:eastAsia="ru-RU"/>
        </w:rPr>
        <w:tab/>
        <w:t>69</w:t>
      </w:r>
    </w:p>
    <w:p w:rsidR="00EB09B5" w:rsidRPr="00EB09B5" w:rsidRDefault="00EB09B5" w:rsidP="00EB09B5">
      <w:pPr>
        <w:numPr>
          <w:ilvl w:val="0"/>
          <w:numId w:val="31"/>
        </w:numPr>
        <w:tabs>
          <w:tab w:val="clear" w:pos="709"/>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Преобразование математической модели дивинил-</w:t>
      </w:r>
    </w:p>
    <w:p w:rsidR="00EB09B5" w:rsidRPr="00EB09B5" w:rsidRDefault="00EB09B5" w:rsidP="00EB09B5">
      <w:pPr>
        <w:tabs>
          <w:tab w:val="clear" w:pos="709"/>
          <w:tab w:val="right" w:leader="dot" w:pos="10064"/>
        </w:tabs>
        <w:suppressAutoHyphens w:val="0"/>
        <w:spacing w:after="0" w:line="468" w:lineRule="exact"/>
        <w:ind w:left="214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стирольных термоэластопластов к динамической модели</w:t>
      </w:r>
      <w:r w:rsidRPr="00EB09B5">
        <w:rPr>
          <w:rFonts w:ascii="Times New Roman" w:eastAsia="Times New Roman" w:hAnsi="Times New Roman" w:cs="Times New Roman"/>
          <w:b/>
          <w:bCs/>
          <w:color w:val="000000"/>
          <w:kern w:val="0"/>
          <w:sz w:val="23"/>
          <w:szCs w:val="23"/>
          <w:lang w:eastAsia="ru-RU"/>
        </w:rPr>
        <w:tab/>
        <w:t>72</w:t>
      </w:r>
    </w:p>
    <w:p w:rsidR="00EB09B5" w:rsidRPr="00EB09B5" w:rsidRDefault="00EB09B5" w:rsidP="00EB09B5">
      <w:pPr>
        <w:numPr>
          <w:ilvl w:val="0"/>
          <w:numId w:val="31"/>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69" w:tooltip="Current Document" w:history="1">
        <w:r w:rsidRPr="00EB09B5">
          <w:rPr>
            <w:rFonts w:ascii="Times New Roman" w:eastAsia="Times New Roman" w:hAnsi="Times New Roman" w:cs="Times New Roman"/>
            <w:b/>
            <w:bCs/>
            <w:color w:val="000000"/>
            <w:kern w:val="0"/>
            <w:sz w:val="23"/>
            <w:szCs w:val="23"/>
            <w:lang w:eastAsia="ru-RU"/>
          </w:rPr>
          <w:t xml:space="preserve"> Установление адекватности математической модели</w:t>
        </w:r>
        <w:r w:rsidRPr="00EB09B5">
          <w:rPr>
            <w:rFonts w:ascii="Times New Roman" w:eastAsia="Times New Roman" w:hAnsi="Times New Roman" w:cs="Times New Roman"/>
            <w:b/>
            <w:bCs/>
            <w:color w:val="000000"/>
            <w:kern w:val="0"/>
            <w:sz w:val="23"/>
            <w:szCs w:val="23"/>
            <w:lang w:eastAsia="ru-RU"/>
          </w:rPr>
          <w:tab/>
          <w:t>79</w:t>
        </w:r>
      </w:hyperlink>
    </w:p>
    <w:p w:rsidR="00EB09B5" w:rsidRPr="00EB09B5" w:rsidRDefault="00EB09B5" w:rsidP="00EB09B5">
      <w:pPr>
        <w:numPr>
          <w:ilvl w:val="0"/>
          <w:numId w:val="31"/>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71" w:tooltip="Current Document" w:history="1">
        <w:r w:rsidRPr="00EB09B5">
          <w:rPr>
            <w:rFonts w:ascii="Times New Roman" w:eastAsia="Times New Roman" w:hAnsi="Times New Roman" w:cs="Times New Roman"/>
            <w:b/>
            <w:bCs/>
            <w:color w:val="000000"/>
            <w:kern w:val="0"/>
            <w:sz w:val="23"/>
            <w:szCs w:val="23"/>
            <w:lang w:eastAsia="ru-RU"/>
          </w:rPr>
          <w:t xml:space="preserve"> Моделирование и оптимальная идентификация</w:t>
        </w:r>
        <w:r w:rsidRPr="00EB09B5">
          <w:rPr>
            <w:rFonts w:ascii="Times New Roman" w:eastAsia="Times New Roman" w:hAnsi="Times New Roman" w:cs="Times New Roman"/>
            <w:b/>
            <w:bCs/>
            <w:color w:val="000000"/>
            <w:kern w:val="0"/>
            <w:sz w:val="23"/>
            <w:szCs w:val="23"/>
            <w:lang w:eastAsia="ru-RU"/>
          </w:rPr>
          <w:tab/>
          <w:t>81</w:t>
        </w:r>
      </w:hyperlink>
    </w:p>
    <w:p w:rsidR="00EB09B5" w:rsidRPr="00EB09B5" w:rsidRDefault="00EB09B5" w:rsidP="00EB09B5">
      <w:pPr>
        <w:numPr>
          <w:ilvl w:val="0"/>
          <w:numId w:val="31"/>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72" w:tooltip="Current Document" w:history="1">
        <w:r w:rsidRPr="00EB09B5">
          <w:rPr>
            <w:rFonts w:ascii="Times New Roman" w:eastAsia="Times New Roman" w:hAnsi="Times New Roman" w:cs="Times New Roman"/>
            <w:b/>
            <w:bCs/>
            <w:color w:val="000000"/>
            <w:kern w:val="0"/>
            <w:sz w:val="23"/>
            <w:szCs w:val="23"/>
            <w:lang w:eastAsia="ru-RU"/>
          </w:rPr>
          <w:t xml:space="preserve"> Моделирование замкнутого адаптивного управления</w:t>
        </w:r>
        <w:r w:rsidRPr="00EB09B5">
          <w:rPr>
            <w:rFonts w:ascii="Times New Roman" w:eastAsia="Times New Roman" w:hAnsi="Times New Roman" w:cs="Times New Roman"/>
            <w:b/>
            <w:bCs/>
            <w:color w:val="000000"/>
            <w:kern w:val="0"/>
            <w:sz w:val="23"/>
            <w:szCs w:val="23"/>
            <w:lang w:eastAsia="ru-RU"/>
          </w:rPr>
          <w:tab/>
        </w:r>
        <w:r w:rsidRPr="00EB09B5">
          <w:rPr>
            <w:rFonts w:ascii="Georgia" w:eastAsia="Times New Roman" w:hAnsi="Georgia" w:cs="Georgia"/>
            <w:color w:val="000000"/>
            <w:spacing w:val="10"/>
            <w:kern w:val="0"/>
            <w:sz w:val="20"/>
            <w:szCs w:val="20"/>
            <w:lang w:eastAsia="ru-RU"/>
          </w:rPr>
          <w:t>86</w:t>
        </w:r>
      </w:hyperlink>
    </w:p>
    <w:p w:rsidR="00EB09B5" w:rsidRPr="00EB09B5" w:rsidRDefault="00EB09B5" w:rsidP="00EB09B5">
      <w:pPr>
        <w:numPr>
          <w:ilvl w:val="0"/>
          <w:numId w:val="31"/>
        </w:numPr>
        <w:tabs>
          <w:tab w:val="clear" w:pos="709"/>
          <w:tab w:val="right" w:leader="dot" w:pos="10064"/>
        </w:tabs>
        <w:suppressAutoHyphens w:val="0"/>
        <w:spacing w:after="0" w:line="468" w:lineRule="exact"/>
        <w:ind w:left="1620" w:firstLine="0"/>
        <w:jc w:val="left"/>
        <w:rPr>
          <w:rFonts w:ascii="Times New Roman" w:eastAsia="Times New Roman" w:hAnsi="Times New Roman" w:cs="Times New Roman"/>
          <w:b/>
          <w:bCs/>
          <w:kern w:val="0"/>
          <w:sz w:val="23"/>
          <w:szCs w:val="23"/>
          <w:lang w:eastAsia="ru-RU"/>
        </w:rPr>
      </w:pPr>
      <w:hyperlink w:anchor="bookmark80" w:tooltip="Current Document" w:history="1">
        <w:r w:rsidRPr="00EB09B5">
          <w:rPr>
            <w:rFonts w:ascii="Times New Roman" w:eastAsia="Times New Roman" w:hAnsi="Times New Roman" w:cs="Times New Roman"/>
            <w:b/>
            <w:bCs/>
            <w:color w:val="000000"/>
            <w:kern w:val="0"/>
            <w:sz w:val="23"/>
            <w:szCs w:val="23"/>
            <w:lang w:eastAsia="ru-RU"/>
          </w:rPr>
          <w:t xml:space="preserve"> </w:t>
        </w:r>
        <w:r w:rsidRPr="00EB09B5">
          <w:rPr>
            <w:rFonts w:ascii="Times New Roman" w:eastAsia="Times New Roman" w:hAnsi="Times New Roman" w:cs="Times New Roman"/>
            <w:b/>
            <w:bCs/>
            <w:color w:val="000000"/>
            <w:kern w:val="0"/>
            <w:sz w:val="23"/>
            <w:szCs w:val="23"/>
            <w:lang w:eastAsia="ru-RU"/>
          </w:rPr>
          <w:lastRenderedPageBreak/>
          <w:t>Анализ качества регулирования</w:t>
        </w:r>
        <w:r w:rsidRPr="00EB09B5">
          <w:rPr>
            <w:rFonts w:ascii="Times New Roman" w:eastAsia="Times New Roman" w:hAnsi="Times New Roman" w:cs="Times New Roman"/>
            <w:b/>
            <w:bCs/>
            <w:color w:val="000000"/>
            <w:kern w:val="0"/>
            <w:sz w:val="23"/>
            <w:szCs w:val="23"/>
            <w:lang w:eastAsia="ru-RU"/>
          </w:rPr>
          <w:tab/>
          <w:t>100</w:t>
        </w:r>
      </w:hyperlink>
    </w:p>
    <w:p w:rsidR="00EB09B5" w:rsidRPr="00EB09B5" w:rsidRDefault="00EB09B5" w:rsidP="00EB09B5">
      <w:pPr>
        <w:tabs>
          <w:tab w:val="clear" w:pos="709"/>
          <w:tab w:val="right" w:leader="dot" w:pos="10064"/>
        </w:tabs>
        <w:suppressAutoHyphens w:val="0"/>
        <w:spacing w:after="0" w:line="468" w:lineRule="exact"/>
        <w:ind w:left="1620" w:firstLine="0"/>
        <w:rPr>
          <w:rFonts w:ascii="Times New Roman" w:eastAsia="Times New Roman" w:hAnsi="Times New Roman" w:cs="Times New Roman"/>
          <w:b/>
          <w:bCs/>
          <w:kern w:val="0"/>
          <w:sz w:val="23"/>
          <w:szCs w:val="23"/>
          <w:lang w:eastAsia="ru-RU"/>
        </w:rPr>
      </w:pPr>
      <w:hyperlink w:anchor="bookmark81" w:tooltip="Current Document" w:history="1">
        <w:r w:rsidRPr="00EB09B5">
          <w:rPr>
            <w:rFonts w:ascii="Times New Roman" w:eastAsia="Times New Roman" w:hAnsi="Times New Roman" w:cs="Times New Roman"/>
            <w:b/>
            <w:bCs/>
            <w:color w:val="000000"/>
            <w:kern w:val="0"/>
            <w:sz w:val="23"/>
            <w:szCs w:val="23"/>
            <w:lang w:eastAsia="ru-RU"/>
          </w:rPr>
          <w:t>Выводы</w:t>
        </w:r>
        <w:r w:rsidRPr="00EB09B5">
          <w:rPr>
            <w:rFonts w:ascii="Times New Roman" w:eastAsia="Times New Roman" w:hAnsi="Times New Roman" w:cs="Times New Roman"/>
            <w:b/>
            <w:bCs/>
            <w:color w:val="000000"/>
            <w:kern w:val="0"/>
            <w:sz w:val="23"/>
            <w:szCs w:val="23"/>
            <w:lang w:eastAsia="ru-RU"/>
          </w:rPr>
          <w:tab/>
          <w:t>102</w:t>
        </w:r>
      </w:hyperlink>
    </w:p>
    <w:p w:rsidR="00EB09B5" w:rsidRPr="00EB09B5" w:rsidRDefault="00EB09B5" w:rsidP="00EB09B5">
      <w:pPr>
        <w:tabs>
          <w:tab w:val="clear" w:pos="709"/>
          <w:tab w:val="left" w:pos="1193"/>
          <w:tab w:val="right" w:leader="dot" w:pos="10064"/>
        </w:tabs>
        <w:suppressAutoHyphens w:val="0"/>
        <w:spacing w:after="0" w:line="468" w:lineRule="exact"/>
        <w:ind w:left="80" w:firstLine="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ф</w:t>
      </w:r>
      <w:r w:rsidRPr="00EB09B5">
        <w:rPr>
          <w:rFonts w:ascii="Times New Roman" w:eastAsia="Times New Roman" w:hAnsi="Times New Roman" w:cs="Times New Roman"/>
          <w:b/>
          <w:bCs/>
          <w:color w:val="000000"/>
          <w:kern w:val="0"/>
          <w:sz w:val="23"/>
          <w:szCs w:val="23"/>
          <w:lang w:eastAsia="ru-RU"/>
        </w:rPr>
        <w:tab/>
        <w:t>Заключение</w:t>
      </w:r>
      <w:r w:rsidRPr="00EB09B5">
        <w:rPr>
          <w:rFonts w:ascii="Times New Roman" w:eastAsia="Times New Roman" w:hAnsi="Times New Roman" w:cs="Times New Roman"/>
          <w:b/>
          <w:bCs/>
          <w:color w:val="000000"/>
          <w:kern w:val="0"/>
          <w:sz w:val="23"/>
          <w:szCs w:val="23"/>
          <w:lang w:eastAsia="ru-RU"/>
        </w:rPr>
        <w:tab/>
        <w:t>103</w:t>
      </w:r>
    </w:p>
    <w:p w:rsidR="00EB09B5" w:rsidRPr="00EB09B5" w:rsidRDefault="00EB09B5" w:rsidP="00EB09B5">
      <w:pPr>
        <w:tabs>
          <w:tab w:val="clear" w:pos="709"/>
          <w:tab w:val="right" w:leader="dot" w:pos="10064"/>
        </w:tabs>
        <w:suppressAutoHyphens w:val="0"/>
        <w:spacing w:after="0" w:line="468" w:lineRule="exact"/>
        <w:ind w:left="1280" w:firstLine="0"/>
        <w:rPr>
          <w:rFonts w:ascii="Times New Roman" w:eastAsia="Times New Roman" w:hAnsi="Times New Roman" w:cs="Times New Roman"/>
          <w:b/>
          <w:bCs/>
          <w:kern w:val="0"/>
          <w:sz w:val="23"/>
          <w:szCs w:val="23"/>
          <w:lang w:eastAsia="ru-RU"/>
        </w:rPr>
      </w:pPr>
      <w:hyperlink w:anchor="bookmark82" w:tooltip="Current Document" w:history="1">
        <w:r w:rsidRPr="00EB09B5">
          <w:rPr>
            <w:rFonts w:ascii="Times New Roman" w:eastAsia="Times New Roman" w:hAnsi="Times New Roman" w:cs="Times New Roman"/>
            <w:b/>
            <w:bCs/>
            <w:color w:val="000000"/>
            <w:kern w:val="0"/>
            <w:sz w:val="23"/>
            <w:szCs w:val="23"/>
            <w:lang w:eastAsia="ru-RU"/>
          </w:rPr>
          <w:t>Библиографический список</w:t>
        </w:r>
        <w:r w:rsidRPr="00EB09B5">
          <w:rPr>
            <w:rFonts w:ascii="Times New Roman" w:eastAsia="Times New Roman" w:hAnsi="Times New Roman" w:cs="Times New Roman"/>
            <w:b/>
            <w:bCs/>
            <w:color w:val="000000"/>
            <w:kern w:val="0"/>
            <w:sz w:val="23"/>
            <w:szCs w:val="23"/>
            <w:lang w:eastAsia="ru-RU"/>
          </w:rPr>
          <w:tab/>
          <w:t>104</w:t>
        </w:r>
      </w:hyperlink>
    </w:p>
    <w:p w:rsidR="00EB09B5" w:rsidRPr="00EB09B5" w:rsidRDefault="00EB09B5" w:rsidP="00EB09B5">
      <w:pPr>
        <w:tabs>
          <w:tab w:val="clear" w:pos="709"/>
          <w:tab w:val="right" w:leader="dot" w:pos="10064"/>
        </w:tabs>
        <w:suppressAutoHyphens w:val="0"/>
        <w:spacing w:after="0" w:line="468" w:lineRule="exact"/>
        <w:ind w:left="1280" w:firstLine="0"/>
        <w:rPr>
          <w:rFonts w:ascii="Times New Roman" w:eastAsia="Times New Roman" w:hAnsi="Times New Roman" w:cs="Times New Roman"/>
          <w:b/>
          <w:bCs/>
          <w:kern w:val="0"/>
          <w:sz w:val="23"/>
          <w:szCs w:val="23"/>
          <w:lang w:eastAsia="ru-RU"/>
        </w:rPr>
        <w:sectPr w:rsidR="00EB09B5" w:rsidRPr="00EB09B5">
          <w:type w:val="continuous"/>
          <w:pgSz w:w="11909" w:h="16838"/>
          <w:pgMar w:top="899" w:right="905" w:bottom="2094" w:left="905" w:header="0" w:footer="3" w:gutter="0"/>
          <w:cols w:space="720"/>
          <w:noEndnote/>
          <w:docGrid w:linePitch="360"/>
        </w:sectPr>
      </w:pPr>
      <w:r w:rsidRPr="00EB09B5">
        <w:rPr>
          <w:rFonts w:ascii="Times New Roman" w:eastAsia="Times New Roman" w:hAnsi="Times New Roman" w:cs="Times New Roman"/>
          <w:b/>
          <w:bCs/>
          <w:color w:val="000000"/>
          <w:kern w:val="0"/>
          <w:sz w:val="23"/>
          <w:szCs w:val="23"/>
          <w:lang w:eastAsia="ru-RU"/>
        </w:rPr>
        <w:t>Приложение</w:t>
      </w:r>
      <w:r w:rsidRPr="00EB09B5">
        <w:rPr>
          <w:rFonts w:ascii="Times New Roman" w:eastAsia="Times New Roman" w:hAnsi="Times New Roman" w:cs="Times New Roman"/>
          <w:b/>
          <w:bCs/>
          <w:color w:val="000000"/>
          <w:kern w:val="0"/>
          <w:sz w:val="23"/>
          <w:szCs w:val="23"/>
          <w:lang w:eastAsia="ru-RU"/>
        </w:rPr>
        <w:tab/>
        <w:t>118</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kern w:val="0"/>
          <w:sz w:val="23"/>
          <w:szCs w:val="23"/>
          <w:lang w:eastAsia="ru-RU"/>
        </w:rPr>
        <w:fldChar w:fldCharType="end"/>
      </w:r>
      <w:r w:rsidRPr="00EB09B5">
        <w:rPr>
          <w:rFonts w:ascii="Times New Roman" w:eastAsia="Times New Roman" w:hAnsi="Times New Roman" w:cs="Times New Roman"/>
          <w:b/>
          <w:bCs/>
          <w:color w:val="000000"/>
          <w:kern w:val="0"/>
          <w:sz w:val="23"/>
          <w:szCs w:val="23"/>
          <w:u w:val="single"/>
          <w:lang w:eastAsia="ru-RU"/>
        </w:rPr>
        <w:t>Актуальность темы.</w:t>
      </w:r>
      <w:r w:rsidRPr="00EB09B5">
        <w:rPr>
          <w:rFonts w:ascii="Times New Roman" w:eastAsia="Times New Roman" w:hAnsi="Times New Roman" w:cs="Times New Roman"/>
          <w:b/>
          <w:bCs/>
          <w:color w:val="000000"/>
          <w:kern w:val="0"/>
          <w:sz w:val="23"/>
          <w:szCs w:val="23"/>
          <w:lang w:eastAsia="ru-RU"/>
        </w:rPr>
        <w:t xml:space="preserve"> Современный уровень информационных и управ</w:t>
      </w:r>
      <w:r w:rsidRPr="00EB09B5">
        <w:rPr>
          <w:rFonts w:ascii="Times New Roman" w:eastAsia="Times New Roman" w:hAnsi="Times New Roman" w:cs="Times New Roman"/>
          <w:b/>
          <w:bCs/>
          <w:color w:val="000000"/>
          <w:kern w:val="0"/>
          <w:sz w:val="23"/>
          <w:szCs w:val="23"/>
          <w:lang w:eastAsia="ru-RU"/>
        </w:rPr>
        <w:softHyphen/>
        <w:t>ляющих систем в значительной мере определяется эффективностью методов и средств информационного и математического обеспечений, среди которых важное значение отводится методам идентификации математических моде</w:t>
      </w:r>
      <w:r w:rsidRPr="00EB09B5">
        <w:rPr>
          <w:rFonts w:ascii="Times New Roman" w:eastAsia="Times New Roman" w:hAnsi="Times New Roman" w:cs="Times New Roman"/>
          <w:b/>
          <w:bCs/>
          <w:color w:val="000000"/>
          <w:kern w:val="0"/>
          <w:sz w:val="23"/>
          <w:szCs w:val="23"/>
          <w:lang w:eastAsia="ru-RU"/>
        </w:rPr>
        <w:softHyphen/>
        <w:t>лей динамических систем.</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Интенсивное развитие методов идентификации обусловлено с одной стороны возрастающими возможностями средств вычислительной техники, а с другой стороны системным подходом к решению этой проблемы, вклю</w:t>
      </w:r>
      <w:r w:rsidRPr="00EB09B5">
        <w:rPr>
          <w:rFonts w:ascii="Times New Roman" w:eastAsia="Times New Roman" w:hAnsi="Times New Roman" w:cs="Times New Roman"/>
          <w:b/>
          <w:bCs/>
          <w:color w:val="000000"/>
          <w:kern w:val="0"/>
          <w:sz w:val="23"/>
          <w:szCs w:val="23"/>
          <w:lang w:eastAsia="ru-RU"/>
        </w:rPr>
        <w:softHyphen/>
        <w:t>чающим информационные, структурные и математические аспекты анализа, которые составляют основу адаптивных методов идентификации.</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sectPr w:rsidR="00EB09B5" w:rsidRPr="00EB09B5">
          <w:type w:val="continuous"/>
          <w:pgSz w:w="11909" w:h="16838"/>
          <w:pgMar w:top="1675" w:right="1332" w:bottom="1679" w:left="1355" w:header="0" w:footer="3" w:gutter="0"/>
          <w:cols w:space="720"/>
          <w:noEndnote/>
          <w:docGrid w:linePitch="360"/>
        </w:sectPr>
      </w:pPr>
      <w:r w:rsidRPr="00EB09B5">
        <w:rPr>
          <w:rFonts w:ascii="Times New Roman" w:eastAsia="Times New Roman" w:hAnsi="Times New Roman" w:cs="Times New Roman"/>
          <w:b/>
          <w:bCs/>
          <w:color w:val="000000"/>
          <w:kern w:val="0"/>
          <w:sz w:val="23"/>
          <w:szCs w:val="23"/>
          <w:lang w:eastAsia="ru-RU"/>
        </w:rPr>
        <w:t>Значительные успехи достигнуты в разработке адаптивных методов идентификации многомерных линейных нестационарных динамических сис</w:t>
      </w:r>
      <w:r w:rsidRPr="00EB09B5">
        <w:rPr>
          <w:rFonts w:ascii="Times New Roman" w:eastAsia="Times New Roman" w:hAnsi="Times New Roman" w:cs="Times New Roman"/>
          <w:b/>
          <w:bCs/>
          <w:color w:val="000000"/>
          <w:kern w:val="0"/>
          <w:sz w:val="23"/>
          <w:szCs w:val="23"/>
          <w:lang w:eastAsia="ru-RU"/>
        </w:rPr>
        <w:softHyphen/>
        <w:t>тем на основе введения в замкнутый контур системы управления дополни</w:t>
      </w:r>
      <w:r w:rsidRPr="00EB09B5">
        <w:rPr>
          <w:rFonts w:ascii="Times New Roman" w:eastAsia="Times New Roman" w:hAnsi="Times New Roman" w:cs="Times New Roman"/>
          <w:b/>
          <w:bCs/>
          <w:color w:val="000000"/>
          <w:kern w:val="0"/>
          <w:sz w:val="23"/>
          <w:szCs w:val="23"/>
          <w:lang w:eastAsia="ru-RU"/>
        </w:rPr>
        <w:softHyphen/>
        <w:t>тельного контура адаптации с подстраиваемой моделью. Используя переда</w:t>
      </w:r>
      <w:r w:rsidRPr="00EB09B5">
        <w:rPr>
          <w:rFonts w:ascii="Times New Roman" w:eastAsia="Times New Roman" w:hAnsi="Times New Roman" w:cs="Times New Roman"/>
          <w:b/>
          <w:bCs/>
          <w:color w:val="000000"/>
          <w:kern w:val="0"/>
          <w:sz w:val="23"/>
          <w:szCs w:val="23"/>
          <w:lang w:eastAsia="ru-RU"/>
        </w:rPr>
        <w:softHyphen/>
        <w:t>точные матрицы, методы анализа устойчивости на основе функции Ляпуно</w:t>
      </w:r>
      <w:r w:rsidRPr="00EB09B5">
        <w:rPr>
          <w:rFonts w:ascii="Times New Roman" w:eastAsia="Times New Roman" w:hAnsi="Times New Roman" w:cs="Times New Roman"/>
          <w:b/>
          <w:bCs/>
          <w:color w:val="000000"/>
          <w:kern w:val="0"/>
          <w:sz w:val="23"/>
          <w:szCs w:val="23"/>
          <w:lang w:eastAsia="ru-RU"/>
        </w:rPr>
        <w:softHyphen/>
        <w:t>ва, при дополнительных допущениях показана асимптотическая сходимость процесса идентификации. Проведенный анализ методов идентификации по</w:t>
      </w:r>
      <w:r w:rsidRPr="00EB09B5">
        <w:rPr>
          <w:rFonts w:ascii="Times New Roman" w:eastAsia="Times New Roman" w:hAnsi="Times New Roman" w:cs="Times New Roman"/>
          <w:b/>
          <w:bCs/>
          <w:color w:val="000000"/>
          <w:kern w:val="0"/>
          <w:sz w:val="23"/>
          <w:szCs w:val="23"/>
          <w:lang w:eastAsia="ru-RU"/>
        </w:rPr>
        <w:softHyphen/>
        <w:t>казал, что наряду с известными подходами представляется целесообразном выполнить разработку адаптивного метода идентификации в постановке, аналогичной задачи оптимального управления в которой управляющими пе</w:t>
      </w:r>
      <w:r w:rsidRPr="00EB09B5">
        <w:rPr>
          <w:rFonts w:ascii="Times New Roman" w:eastAsia="Times New Roman" w:hAnsi="Times New Roman" w:cs="Times New Roman"/>
          <w:b/>
          <w:bCs/>
          <w:color w:val="000000"/>
          <w:kern w:val="0"/>
          <w:sz w:val="23"/>
          <w:szCs w:val="23"/>
          <w:lang w:eastAsia="ru-RU"/>
        </w:rPr>
        <w:softHyphen/>
        <w:t>ременными в контуре адаптации являются информационные структуры: мат</w:t>
      </w:r>
      <w:r w:rsidRPr="00EB09B5">
        <w:rPr>
          <w:rFonts w:ascii="Times New Roman" w:eastAsia="Times New Roman" w:hAnsi="Times New Roman" w:cs="Times New Roman"/>
          <w:b/>
          <w:bCs/>
          <w:color w:val="000000"/>
          <w:kern w:val="0"/>
          <w:sz w:val="23"/>
          <w:szCs w:val="23"/>
          <w:lang w:eastAsia="ru-RU"/>
        </w:rPr>
        <w:softHyphen/>
        <w:t>рицы, содержащие векторные функции состояния и управления. Такой под</w:t>
      </w:r>
      <w:r w:rsidRPr="00EB09B5">
        <w:rPr>
          <w:rFonts w:ascii="Times New Roman" w:eastAsia="Times New Roman" w:hAnsi="Times New Roman" w:cs="Times New Roman"/>
          <w:b/>
          <w:bCs/>
          <w:color w:val="000000"/>
          <w:kern w:val="0"/>
          <w:sz w:val="23"/>
          <w:szCs w:val="23"/>
          <w:lang w:eastAsia="ru-RU"/>
        </w:rPr>
        <w:softHyphen/>
        <w:t>ход обладает преимуществами так как, дает возможность осуществлять оп</w:t>
      </w:r>
      <w:r w:rsidRPr="00EB09B5">
        <w:rPr>
          <w:rFonts w:ascii="Times New Roman" w:eastAsia="Times New Roman" w:hAnsi="Times New Roman" w:cs="Times New Roman"/>
          <w:b/>
          <w:bCs/>
          <w:color w:val="000000"/>
          <w:kern w:val="0"/>
          <w:sz w:val="23"/>
          <w:szCs w:val="23"/>
          <w:lang w:eastAsia="ru-RU"/>
        </w:rPr>
        <w:softHyphen/>
        <w:t>тимальный процесс адаптивной идентификации и выявить существенную роль информационной составляющей к структуре и уровню сигналов возбу</w:t>
      </w:r>
      <w:r w:rsidRPr="00EB09B5">
        <w:rPr>
          <w:rFonts w:ascii="Times New Roman" w:eastAsia="Times New Roman" w:hAnsi="Times New Roman" w:cs="Times New Roman"/>
          <w:b/>
          <w:bCs/>
          <w:color w:val="000000"/>
          <w:kern w:val="0"/>
          <w:sz w:val="23"/>
          <w:szCs w:val="23"/>
          <w:lang w:eastAsia="ru-RU"/>
        </w:rPr>
        <w:softHyphen/>
        <w:t>ждения в контуре адаптации. Актуальность предлагаемого подхода опреде</w:t>
      </w:r>
      <w:r w:rsidRPr="00EB09B5">
        <w:rPr>
          <w:rFonts w:ascii="Times New Roman" w:eastAsia="Times New Roman" w:hAnsi="Times New Roman" w:cs="Times New Roman"/>
          <w:b/>
          <w:bCs/>
          <w:color w:val="000000"/>
          <w:kern w:val="0"/>
          <w:sz w:val="23"/>
          <w:szCs w:val="23"/>
          <w:lang w:eastAsia="ru-RU"/>
        </w:rPr>
        <w:softHyphen/>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lastRenderedPageBreak/>
        <w:t>ляется практической необходимостью повышения оперативности и качества идентификации и как следствие адаптивных систем управления.</w:t>
      </w:r>
    </w:p>
    <w:p w:rsidR="00EB09B5" w:rsidRPr="00EB09B5" w:rsidRDefault="00EB09B5" w:rsidP="00EB09B5">
      <w:pPr>
        <w:tabs>
          <w:tab w:val="clear" w:pos="709"/>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В данной диссертационной работе проведена разработка метода пара</w:t>
      </w:r>
      <w:r w:rsidRPr="00EB09B5">
        <w:rPr>
          <w:rFonts w:ascii="Times New Roman" w:eastAsia="Times New Roman" w:hAnsi="Times New Roman" w:cs="Times New Roman"/>
          <w:b/>
          <w:bCs/>
          <w:color w:val="000000"/>
          <w:kern w:val="0"/>
          <w:sz w:val="23"/>
          <w:szCs w:val="23"/>
          <w:lang w:eastAsia="ru-RU"/>
        </w:rPr>
        <w:softHyphen/>
        <w:t>метрической оптимальной идентификации многомерной нестационарной адаптивной подстраиваемой модели управляемого объекта и моделирования адаптивного контура управления с подстраиваемой моделью. Проведено ис</w:t>
      </w:r>
      <w:r w:rsidRPr="00EB09B5">
        <w:rPr>
          <w:rFonts w:ascii="Times New Roman" w:eastAsia="Times New Roman" w:hAnsi="Times New Roman" w:cs="Times New Roman"/>
          <w:b/>
          <w:bCs/>
          <w:color w:val="000000"/>
          <w:kern w:val="0"/>
          <w:sz w:val="23"/>
          <w:szCs w:val="23"/>
          <w:lang w:eastAsia="ru-RU"/>
        </w:rPr>
        <w:softHyphen/>
        <w:t>следование информационных процессов адаптации, удовлетворяющих усло</w:t>
      </w:r>
      <w:r w:rsidRPr="00EB09B5">
        <w:rPr>
          <w:rFonts w:ascii="Times New Roman" w:eastAsia="Times New Roman" w:hAnsi="Times New Roman" w:cs="Times New Roman"/>
          <w:b/>
          <w:bCs/>
          <w:color w:val="000000"/>
          <w:kern w:val="0"/>
          <w:sz w:val="23"/>
          <w:szCs w:val="23"/>
          <w:lang w:eastAsia="ru-RU"/>
        </w:rPr>
        <w:softHyphen/>
        <w:t>виям наблюдаемости и идентифицируемости, обеспечивающих параметри</w:t>
      </w:r>
      <w:r w:rsidRPr="00EB09B5">
        <w:rPr>
          <w:rFonts w:ascii="Times New Roman" w:eastAsia="Times New Roman" w:hAnsi="Times New Roman" w:cs="Times New Roman"/>
          <w:b/>
          <w:bCs/>
          <w:color w:val="000000"/>
          <w:kern w:val="0"/>
          <w:sz w:val="23"/>
          <w:szCs w:val="23"/>
          <w:lang w:eastAsia="ru-RU"/>
        </w:rPr>
        <w:softHyphen/>
        <w:t>ческие оценки, разработан пакет программ с использованием инструмен</w:t>
      </w:r>
      <w:r w:rsidRPr="00EB09B5">
        <w:rPr>
          <w:rFonts w:ascii="Times New Roman" w:eastAsia="Times New Roman" w:hAnsi="Times New Roman" w:cs="Times New Roman"/>
          <w:b/>
          <w:bCs/>
          <w:color w:val="000000"/>
          <w:kern w:val="0"/>
          <w:sz w:val="23"/>
          <w:szCs w:val="23"/>
          <w:lang w:eastAsia="ru-RU"/>
        </w:rPr>
        <w:softHyphen/>
        <w:t>тальных средств интегрированных программных систем компьютерной ма</w:t>
      </w:r>
      <w:r w:rsidRPr="00EB09B5">
        <w:rPr>
          <w:rFonts w:ascii="Times New Roman" w:eastAsia="Times New Roman" w:hAnsi="Times New Roman" w:cs="Times New Roman"/>
          <w:b/>
          <w:bCs/>
          <w:color w:val="000000"/>
          <w:kern w:val="0"/>
          <w:sz w:val="23"/>
          <w:szCs w:val="23"/>
          <w:lang w:eastAsia="ru-RU"/>
        </w:rPr>
        <w:softHyphen/>
        <w:t>тематики, осуществляющих моделирование замкнутой адаптивной системы управления с подстраиваемой моделью многомерным нестационарным объ</w:t>
      </w:r>
      <w:r w:rsidRPr="00EB09B5">
        <w:rPr>
          <w:rFonts w:ascii="Times New Roman" w:eastAsia="Times New Roman" w:hAnsi="Times New Roman" w:cs="Times New Roman"/>
          <w:b/>
          <w:bCs/>
          <w:color w:val="000000"/>
          <w:kern w:val="0"/>
          <w:sz w:val="23"/>
          <w:szCs w:val="23"/>
          <w:lang w:eastAsia="ru-RU"/>
        </w:rPr>
        <w:softHyphen/>
        <w:t>ектом.</w:t>
      </w:r>
    </w:p>
    <w:p w:rsidR="00EB09B5" w:rsidRPr="00EB09B5" w:rsidRDefault="00EB09B5" w:rsidP="00EB09B5">
      <w:pPr>
        <w:tabs>
          <w:tab w:val="clear" w:pos="709"/>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Диссертация выполнена на кафедре информационных и управляющих систем Воронежской государственной технологической академии в соответ</w:t>
      </w:r>
      <w:r w:rsidRPr="00EB09B5">
        <w:rPr>
          <w:rFonts w:ascii="Times New Roman" w:eastAsia="Times New Roman" w:hAnsi="Times New Roman" w:cs="Times New Roman"/>
          <w:b/>
          <w:bCs/>
          <w:color w:val="000000"/>
          <w:kern w:val="0"/>
          <w:sz w:val="23"/>
          <w:szCs w:val="23"/>
          <w:lang w:eastAsia="ru-RU"/>
        </w:rPr>
        <w:softHyphen/>
        <w:t>ствии с планом госбюджетных научно-исследовательских работ по теме: «Разработка и совершенствование алгоритмов, моделей, средств и систем управления технологическими процессами (химическая и пищевая промыш</w:t>
      </w:r>
      <w:r w:rsidRPr="00EB09B5">
        <w:rPr>
          <w:rFonts w:ascii="Times New Roman" w:eastAsia="Times New Roman" w:hAnsi="Times New Roman" w:cs="Times New Roman"/>
          <w:b/>
          <w:bCs/>
          <w:color w:val="000000"/>
          <w:kern w:val="0"/>
          <w:sz w:val="23"/>
          <w:szCs w:val="23"/>
          <w:lang w:eastAsia="ru-RU"/>
        </w:rPr>
        <w:softHyphen/>
        <w:t>ленность)»</w:t>
      </w:r>
    </w:p>
    <w:p w:rsidR="00EB09B5" w:rsidRPr="00EB09B5" w:rsidRDefault="00EB09B5" w:rsidP="00EB09B5">
      <w:pPr>
        <w:tabs>
          <w:tab w:val="clear" w:pos="709"/>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4"/>
          <w:szCs w:val="24"/>
          <w:u w:val="single"/>
          <w:lang w:eastAsia="ru-RU"/>
        </w:rPr>
        <w:t>Цель и задачи исследования.</w:t>
      </w:r>
      <w:r w:rsidRPr="00EB09B5">
        <w:rPr>
          <w:rFonts w:ascii="Times New Roman" w:eastAsia="Times New Roman" w:hAnsi="Times New Roman" w:cs="Times New Roman"/>
          <w:b/>
          <w:bCs/>
          <w:color w:val="000000"/>
          <w:kern w:val="0"/>
          <w:sz w:val="24"/>
          <w:szCs w:val="24"/>
          <w:lang w:eastAsia="ru-RU"/>
        </w:rPr>
        <w:t xml:space="preserve"> </w:t>
      </w:r>
      <w:r w:rsidRPr="00EB09B5">
        <w:rPr>
          <w:rFonts w:ascii="Times New Roman" w:eastAsia="Times New Roman" w:hAnsi="Times New Roman" w:cs="Times New Roman"/>
          <w:b/>
          <w:bCs/>
          <w:color w:val="000000"/>
          <w:kern w:val="0"/>
          <w:sz w:val="23"/>
          <w:szCs w:val="23"/>
          <w:lang w:eastAsia="ru-RU"/>
        </w:rPr>
        <w:t>Целью работы является исследование и математическое моделирование идентификации и оптимальной адаптации подстраиваемой модели в системе управления многомерным нестационар</w:t>
      </w:r>
      <w:r w:rsidRPr="00EB09B5">
        <w:rPr>
          <w:rFonts w:ascii="Times New Roman" w:eastAsia="Times New Roman" w:hAnsi="Times New Roman" w:cs="Times New Roman"/>
          <w:b/>
          <w:bCs/>
          <w:color w:val="000000"/>
          <w:kern w:val="0"/>
          <w:sz w:val="23"/>
          <w:szCs w:val="23"/>
          <w:lang w:eastAsia="ru-RU"/>
        </w:rPr>
        <w:softHyphen/>
        <w:t>ным объектом.</w:t>
      </w:r>
    </w:p>
    <w:p w:rsidR="00EB09B5" w:rsidRPr="00EB09B5" w:rsidRDefault="00EB09B5" w:rsidP="00EB09B5">
      <w:pPr>
        <w:tabs>
          <w:tab w:val="clear" w:pos="709"/>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Для достижения поставленной цели сформулированы следующие задачи исследования:</w:t>
      </w:r>
    </w:p>
    <w:p w:rsidR="00EB09B5" w:rsidRPr="00EB09B5" w:rsidRDefault="00EB09B5" w:rsidP="00EB09B5">
      <w:pPr>
        <w:numPr>
          <w:ilvl w:val="0"/>
          <w:numId w:val="32"/>
        </w:numPr>
        <w:tabs>
          <w:tab w:val="clear" w:pos="709"/>
          <w:tab w:val="left" w:pos="926"/>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Разработать методику идентификации нестационарной многомерной динамической математической модели обеспечивающей оптималь</w:t>
      </w:r>
      <w:r w:rsidRPr="00EB09B5">
        <w:rPr>
          <w:rFonts w:ascii="Times New Roman" w:eastAsia="Times New Roman" w:hAnsi="Times New Roman" w:cs="Times New Roman"/>
          <w:b/>
          <w:bCs/>
          <w:color w:val="000000"/>
          <w:kern w:val="0"/>
          <w:sz w:val="23"/>
          <w:szCs w:val="23"/>
          <w:lang w:eastAsia="ru-RU"/>
        </w:rPr>
        <w:softHyphen/>
        <w:t>ность обобщенному матричному среднеквадратическому критерию;</w:t>
      </w:r>
    </w:p>
    <w:p w:rsidR="00EB09B5" w:rsidRPr="00EB09B5" w:rsidRDefault="00EB09B5" w:rsidP="00EB09B5">
      <w:pPr>
        <w:numPr>
          <w:ilvl w:val="0"/>
          <w:numId w:val="32"/>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Разработать метод моделирования оптимальной идентификации па</w:t>
      </w:r>
      <w:r w:rsidRPr="00EB09B5">
        <w:rPr>
          <w:rFonts w:ascii="Times New Roman" w:eastAsia="Times New Roman" w:hAnsi="Times New Roman" w:cs="Times New Roman"/>
          <w:b/>
          <w:bCs/>
          <w:color w:val="000000"/>
          <w:kern w:val="0"/>
          <w:sz w:val="23"/>
          <w:szCs w:val="23"/>
          <w:lang w:eastAsia="ru-RU"/>
        </w:rPr>
        <w:softHyphen/>
        <w:t>раметров математической модели многомерного линейного неста</w:t>
      </w:r>
      <w:r w:rsidRPr="00EB09B5">
        <w:rPr>
          <w:rFonts w:ascii="Times New Roman" w:eastAsia="Times New Roman" w:hAnsi="Times New Roman" w:cs="Times New Roman"/>
          <w:b/>
          <w:bCs/>
          <w:color w:val="000000"/>
          <w:kern w:val="0"/>
          <w:sz w:val="23"/>
          <w:szCs w:val="23"/>
          <w:lang w:eastAsia="ru-RU"/>
        </w:rPr>
        <w:softHyphen/>
        <w:t>ционарного объекта;</w:t>
      </w:r>
    </w:p>
    <w:p w:rsidR="00EB09B5" w:rsidRPr="00EB09B5" w:rsidRDefault="00EB09B5" w:rsidP="00EB09B5">
      <w:pPr>
        <w:numPr>
          <w:ilvl w:val="0"/>
          <w:numId w:val="32"/>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lastRenderedPageBreak/>
        <w:t xml:space="preserve"> Разработать алгоритмы и программы, реализующие разработанные методики моделирования оптимальной адаптивной системы;</w:t>
      </w:r>
    </w:p>
    <w:p w:rsidR="00EB09B5" w:rsidRPr="00EB09B5" w:rsidRDefault="00EB09B5" w:rsidP="00EB09B5">
      <w:pPr>
        <w:numPr>
          <w:ilvl w:val="0"/>
          <w:numId w:val="32"/>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Произвести апробацию полученных результатов на примере неста</w:t>
      </w:r>
      <w:r w:rsidRPr="00EB09B5">
        <w:rPr>
          <w:rFonts w:ascii="Times New Roman" w:eastAsia="Times New Roman" w:hAnsi="Times New Roman" w:cs="Times New Roman"/>
          <w:b/>
          <w:bCs/>
          <w:color w:val="000000"/>
          <w:kern w:val="0"/>
          <w:sz w:val="23"/>
          <w:szCs w:val="23"/>
          <w:lang w:eastAsia="ru-RU"/>
        </w:rPr>
        <w:softHyphen/>
        <w:t>ционарного процесса синтеза дивинил-стирольных термоэластопла</w:t>
      </w:r>
      <w:r w:rsidRPr="00EB09B5">
        <w:rPr>
          <w:rFonts w:ascii="Times New Roman" w:eastAsia="Times New Roman" w:hAnsi="Times New Roman" w:cs="Times New Roman"/>
          <w:b/>
          <w:bCs/>
          <w:color w:val="000000"/>
          <w:kern w:val="0"/>
          <w:sz w:val="23"/>
          <w:szCs w:val="23"/>
          <w:lang w:eastAsia="ru-RU"/>
        </w:rPr>
        <w:softHyphen/>
        <w:t>стов.</w:t>
      </w:r>
    </w:p>
    <w:p w:rsidR="00EB09B5" w:rsidRPr="00EB09B5" w:rsidRDefault="00EB09B5" w:rsidP="00EB09B5">
      <w:pPr>
        <w:tabs>
          <w:tab w:val="clear" w:pos="709"/>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4"/>
          <w:szCs w:val="24"/>
          <w:u w:val="single"/>
          <w:lang w:eastAsia="ru-RU"/>
        </w:rPr>
        <w:t>Методы исследования.</w:t>
      </w:r>
      <w:r w:rsidRPr="00EB09B5">
        <w:rPr>
          <w:rFonts w:ascii="Times New Roman" w:eastAsia="Times New Roman" w:hAnsi="Times New Roman" w:cs="Times New Roman"/>
          <w:b/>
          <w:bCs/>
          <w:color w:val="000000"/>
          <w:kern w:val="0"/>
          <w:sz w:val="24"/>
          <w:szCs w:val="24"/>
          <w:lang w:eastAsia="ru-RU"/>
        </w:rPr>
        <w:t xml:space="preserve"> </w:t>
      </w:r>
      <w:r w:rsidRPr="00EB09B5">
        <w:rPr>
          <w:rFonts w:ascii="Times New Roman" w:eastAsia="Times New Roman" w:hAnsi="Times New Roman" w:cs="Times New Roman"/>
          <w:b/>
          <w:bCs/>
          <w:color w:val="000000"/>
          <w:kern w:val="0"/>
          <w:sz w:val="23"/>
          <w:szCs w:val="23"/>
          <w:lang w:eastAsia="ru-RU"/>
        </w:rPr>
        <w:t>При выполнении диссертационной работы применялись: теория автоматического управления, теория оптимальных и адаптивных систем, алгебра матриц, методы математического моделирова</w:t>
      </w:r>
      <w:r w:rsidRPr="00EB09B5">
        <w:rPr>
          <w:rFonts w:ascii="Times New Roman" w:eastAsia="Times New Roman" w:hAnsi="Times New Roman" w:cs="Times New Roman"/>
          <w:b/>
          <w:bCs/>
          <w:color w:val="000000"/>
          <w:kern w:val="0"/>
          <w:sz w:val="23"/>
          <w:szCs w:val="23"/>
          <w:lang w:eastAsia="ru-RU"/>
        </w:rPr>
        <w:softHyphen/>
        <w:t>ния и информационной теории идентификации, инструментальные средства интегрированных программных систем компьютерной математики.</w:t>
      </w:r>
    </w:p>
    <w:p w:rsidR="00EB09B5" w:rsidRPr="00EB09B5" w:rsidRDefault="00EB09B5" w:rsidP="00EB09B5">
      <w:pPr>
        <w:tabs>
          <w:tab w:val="clear" w:pos="709"/>
          <w:tab w:val="center" w:pos="8810"/>
        </w:tabs>
        <w:suppressAutoHyphens w:val="0"/>
        <w:spacing w:after="0" w:line="468" w:lineRule="exact"/>
        <w:ind w:left="20" w:right="20" w:firstLine="56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4"/>
          <w:szCs w:val="24"/>
          <w:u w:val="single"/>
          <w:lang w:eastAsia="ru-RU"/>
        </w:rPr>
        <w:t>Научная новизна работы:</w:t>
      </w:r>
      <w:r w:rsidRPr="00EB09B5">
        <w:rPr>
          <w:rFonts w:ascii="Times New Roman" w:eastAsia="Times New Roman" w:hAnsi="Times New Roman" w:cs="Times New Roman"/>
          <w:b/>
          <w:bCs/>
          <w:color w:val="000000"/>
          <w:kern w:val="0"/>
          <w:sz w:val="24"/>
          <w:szCs w:val="24"/>
          <w:lang w:eastAsia="ru-RU"/>
        </w:rPr>
        <w:t xml:space="preserve"> </w:t>
      </w:r>
      <w:proofErr w:type="gramStart"/>
      <w:r w:rsidRPr="00EB09B5">
        <w:rPr>
          <w:rFonts w:ascii="Times New Roman" w:eastAsia="Times New Roman" w:hAnsi="Times New Roman" w:cs="Times New Roman"/>
          <w:b/>
          <w:bCs/>
          <w:color w:val="000000"/>
          <w:kern w:val="0"/>
          <w:sz w:val="23"/>
          <w:szCs w:val="23"/>
          <w:lang w:eastAsia="ru-RU"/>
        </w:rPr>
        <w:t>В</w:t>
      </w:r>
      <w:proofErr w:type="gramEnd"/>
      <w:r w:rsidRPr="00EB09B5">
        <w:rPr>
          <w:rFonts w:ascii="Times New Roman" w:eastAsia="Times New Roman" w:hAnsi="Times New Roman" w:cs="Times New Roman"/>
          <w:b/>
          <w:bCs/>
          <w:color w:val="000000"/>
          <w:kern w:val="0"/>
          <w:sz w:val="23"/>
          <w:szCs w:val="23"/>
          <w:lang w:eastAsia="ru-RU"/>
        </w:rPr>
        <w:t xml:space="preserve"> диссертационной работе получены сле</w:t>
      </w:r>
      <w:r w:rsidRPr="00EB09B5">
        <w:rPr>
          <w:rFonts w:ascii="Times New Roman" w:eastAsia="Times New Roman" w:hAnsi="Times New Roman" w:cs="Times New Roman"/>
          <w:b/>
          <w:bCs/>
          <w:color w:val="000000"/>
          <w:kern w:val="0"/>
          <w:sz w:val="23"/>
          <w:szCs w:val="23"/>
          <w:lang w:eastAsia="ru-RU"/>
        </w:rPr>
        <w:softHyphen/>
        <w:t>дующие результаты, характеризующиеся научной новизной:</w:t>
      </w:r>
      <w:r w:rsidRPr="00EB09B5">
        <w:rPr>
          <w:rFonts w:ascii="Times New Roman" w:eastAsia="Times New Roman" w:hAnsi="Times New Roman" w:cs="Times New Roman"/>
          <w:b/>
          <w:bCs/>
          <w:color w:val="000000"/>
          <w:kern w:val="0"/>
          <w:sz w:val="23"/>
          <w:szCs w:val="23"/>
          <w:lang w:eastAsia="ru-RU"/>
        </w:rPr>
        <w:tab/>
      </w:r>
      <w:r w:rsidRPr="00EB09B5">
        <w:rPr>
          <w:rFonts w:ascii="Times New Roman" w:eastAsia="Times New Roman" w:hAnsi="Times New Roman" w:cs="Times New Roman"/>
          <w:b/>
          <w:bCs/>
          <w:color w:val="000000"/>
          <w:kern w:val="0"/>
          <w:sz w:val="23"/>
          <w:szCs w:val="23"/>
          <w:vertAlign w:val="superscript"/>
          <w:lang w:eastAsia="ru-RU"/>
        </w:rPr>
        <w:t>й</w:t>
      </w:r>
    </w:p>
    <w:p w:rsidR="00EB09B5" w:rsidRPr="00EB09B5" w:rsidRDefault="00EB09B5" w:rsidP="00EB09B5">
      <w:pPr>
        <w:numPr>
          <w:ilvl w:val="0"/>
          <w:numId w:val="33"/>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метод моделирования оптимальной идентификации многомерной неста</w:t>
      </w:r>
      <w:r w:rsidRPr="00EB09B5">
        <w:rPr>
          <w:rFonts w:ascii="Times New Roman" w:eastAsia="Times New Roman" w:hAnsi="Times New Roman" w:cs="Times New Roman"/>
          <w:b/>
          <w:bCs/>
          <w:color w:val="000000"/>
          <w:kern w:val="0"/>
          <w:sz w:val="23"/>
          <w:szCs w:val="23"/>
          <w:lang w:eastAsia="ru-RU"/>
        </w:rPr>
        <w:softHyphen/>
        <w:t>ционарной адаптивной подстраиваемой модели на основе распростране</w:t>
      </w:r>
      <w:r w:rsidRPr="00EB09B5">
        <w:rPr>
          <w:rFonts w:ascii="Times New Roman" w:eastAsia="Times New Roman" w:hAnsi="Times New Roman" w:cs="Times New Roman"/>
          <w:b/>
          <w:bCs/>
          <w:color w:val="000000"/>
          <w:kern w:val="0"/>
          <w:sz w:val="23"/>
          <w:szCs w:val="23"/>
          <w:lang w:eastAsia="ru-RU"/>
        </w:rPr>
        <w:softHyphen/>
        <w:t>ния принципа максимума, в котором функциями управления являются информационные переменные;</w:t>
      </w:r>
    </w:p>
    <w:p w:rsidR="00EB09B5" w:rsidRPr="00EB09B5" w:rsidRDefault="00EB09B5" w:rsidP="00EB09B5">
      <w:pPr>
        <w:numPr>
          <w:ilvl w:val="0"/>
          <w:numId w:val="33"/>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методика моделирования процесса идентификации с использованием ин</w:t>
      </w:r>
      <w:r w:rsidRPr="00EB09B5">
        <w:rPr>
          <w:rFonts w:ascii="Times New Roman" w:eastAsia="Times New Roman" w:hAnsi="Times New Roman" w:cs="Times New Roman"/>
          <w:b/>
          <w:bCs/>
          <w:color w:val="000000"/>
          <w:kern w:val="0"/>
          <w:sz w:val="23"/>
          <w:szCs w:val="23"/>
          <w:lang w:eastAsia="ru-RU"/>
        </w:rPr>
        <w:softHyphen/>
        <w:t>струментальных средств компьютерной математики с учетом информаци</w:t>
      </w:r>
      <w:r w:rsidRPr="00EB09B5">
        <w:rPr>
          <w:rFonts w:ascii="Times New Roman" w:eastAsia="Times New Roman" w:hAnsi="Times New Roman" w:cs="Times New Roman"/>
          <w:b/>
          <w:bCs/>
          <w:color w:val="000000"/>
          <w:kern w:val="0"/>
          <w:sz w:val="23"/>
          <w:szCs w:val="23"/>
          <w:lang w:eastAsia="ru-RU"/>
        </w:rPr>
        <w:softHyphen/>
        <w:t>онной наблюдаемости и идентифицируемости;</w:t>
      </w:r>
    </w:p>
    <w:p w:rsidR="00EB09B5" w:rsidRPr="00EB09B5" w:rsidRDefault="00EB09B5" w:rsidP="00EB09B5">
      <w:pPr>
        <w:numPr>
          <w:ilvl w:val="0"/>
          <w:numId w:val="33"/>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алгоритмы решения граничной задачи оптимизации нестационарной сис</w:t>
      </w:r>
      <w:r w:rsidRPr="00EB09B5">
        <w:rPr>
          <w:rFonts w:ascii="Times New Roman" w:eastAsia="Times New Roman" w:hAnsi="Times New Roman" w:cs="Times New Roman"/>
          <w:b/>
          <w:bCs/>
          <w:color w:val="000000"/>
          <w:kern w:val="0"/>
          <w:sz w:val="23"/>
          <w:szCs w:val="23"/>
          <w:lang w:eastAsia="ru-RU"/>
        </w:rPr>
        <w:softHyphen/>
        <w:t>темы с учетом матричных переменных состояния;</w:t>
      </w:r>
    </w:p>
    <w:p w:rsidR="00EB09B5" w:rsidRPr="00EB09B5" w:rsidRDefault="00EB09B5" w:rsidP="00EB09B5">
      <w:pPr>
        <w:numPr>
          <w:ilvl w:val="0"/>
          <w:numId w:val="33"/>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методика решения задачи оптимизации, особенностью которой является использование ортогональных полиномов, преобразующих исходную сис</w:t>
      </w:r>
      <w:r w:rsidRPr="00EB09B5">
        <w:rPr>
          <w:rFonts w:ascii="Times New Roman" w:eastAsia="Times New Roman" w:hAnsi="Times New Roman" w:cs="Times New Roman"/>
          <w:b/>
          <w:bCs/>
          <w:color w:val="000000"/>
          <w:kern w:val="0"/>
          <w:sz w:val="23"/>
          <w:szCs w:val="23"/>
          <w:lang w:eastAsia="ru-RU"/>
        </w:rPr>
        <w:softHyphen/>
        <w:t>тему уравнений к матричной алгебраической форме;</w:t>
      </w:r>
    </w:p>
    <w:p w:rsidR="00EB09B5" w:rsidRPr="00EB09B5" w:rsidRDefault="00EB09B5" w:rsidP="00EB09B5">
      <w:pPr>
        <w:numPr>
          <w:ilvl w:val="0"/>
          <w:numId w:val="33"/>
        </w:numPr>
        <w:tabs>
          <w:tab w:val="clear" w:pos="709"/>
        </w:tabs>
        <w:suppressAutoHyphens w:val="0"/>
        <w:spacing w:after="0" w:line="468" w:lineRule="exact"/>
        <w:ind w:right="2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3"/>
          <w:szCs w:val="23"/>
          <w:lang w:eastAsia="ru-RU"/>
        </w:rPr>
        <w:t xml:space="preserve"> методика преобразования кинетической модели технологического про</w:t>
      </w:r>
      <w:r w:rsidRPr="00EB09B5">
        <w:rPr>
          <w:rFonts w:ascii="Times New Roman" w:eastAsia="Times New Roman" w:hAnsi="Times New Roman" w:cs="Times New Roman"/>
          <w:b/>
          <w:bCs/>
          <w:color w:val="000000"/>
          <w:kern w:val="0"/>
          <w:sz w:val="23"/>
          <w:szCs w:val="23"/>
          <w:lang w:eastAsia="ru-RU"/>
        </w:rPr>
        <w:softHyphen/>
        <w:t>цесса заданной в виде системы нелинейных нестационарных дифферен</w:t>
      </w:r>
      <w:r w:rsidRPr="00EB09B5">
        <w:rPr>
          <w:rFonts w:ascii="Times New Roman" w:eastAsia="Times New Roman" w:hAnsi="Times New Roman" w:cs="Times New Roman"/>
          <w:b/>
          <w:bCs/>
          <w:color w:val="000000"/>
          <w:kern w:val="0"/>
          <w:sz w:val="23"/>
          <w:szCs w:val="23"/>
          <w:lang w:eastAsia="ru-RU"/>
        </w:rPr>
        <w:softHyphen/>
        <w:t>циальных уравнений к системе в виде линейных нестационарных уравне</w:t>
      </w:r>
      <w:r w:rsidRPr="00EB09B5">
        <w:rPr>
          <w:rFonts w:ascii="Times New Roman" w:eastAsia="Times New Roman" w:hAnsi="Times New Roman" w:cs="Times New Roman"/>
          <w:b/>
          <w:bCs/>
          <w:color w:val="000000"/>
          <w:kern w:val="0"/>
          <w:sz w:val="23"/>
          <w:szCs w:val="23"/>
          <w:lang w:eastAsia="ru-RU"/>
        </w:rPr>
        <w:softHyphen/>
        <w:t>ний.</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4"/>
          <w:szCs w:val="24"/>
          <w:u w:val="single"/>
          <w:lang w:eastAsia="ru-RU"/>
        </w:rPr>
        <w:t>Практическая значимость.</w:t>
      </w:r>
      <w:r w:rsidRPr="00EB09B5">
        <w:rPr>
          <w:rFonts w:ascii="Times New Roman" w:eastAsia="Times New Roman" w:hAnsi="Times New Roman" w:cs="Times New Roman"/>
          <w:b/>
          <w:bCs/>
          <w:color w:val="000000"/>
          <w:kern w:val="0"/>
          <w:sz w:val="24"/>
          <w:szCs w:val="24"/>
          <w:lang w:eastAsia="ru-RU"/>
        </w:rPr>
        <w:t xml:space="preserve"> </w:t>
      </w:r>
      <w:r w:rsidRPr="00EB09B5">
        <w:rPr>
          <w:rFonts w:ascii="Times New Roman" w:eastAsia="Times New Roman" w:hAnsi="Times New Roman" w:cs="Times New Roman"/>
          <w:b/>
          <w:bCs/>
          <w:color w:val="000000"/>
          <w:kern w:val="0"/>
          <w:sz w:val="23"/>
          <w:szCs w:val="23"/>
          <w:lang w:eastAsia="ru-RU"/>
        </w:rPr>
        <w:t>Результаты работы (теоретические поло</w:t>
      </w:r>
      <w:r w:rsidRPr="00EB09B5">
        <w:rPr>
          <w:rFonts w:ascii="Times New Roman" w:eastAsia="Times New Roman" w:hAnsi="Times New Roman" w:cs="Times New Roman"/>
          <w:b/>
          <w:bCs/>
          <w:color w:val="000000"/>
          <w:kern w:val="0"/>
          <w:sz w:val="23"/>
          <w:szCs w:val="23"/>
          <w:lang w:eastAsia="ru-RU"/>
        </w:rPr>
        <w:softHyphen/>
        <w:t>жения, методики решения практических задач и выводы) могут быть исполь</w:t>
      </w:r>
      <w:r w:rsidRPr="00EB09B5">
        <w:rPr>
          <w:rFonts w:ascii="Times New Roman" w:eastAsia="Times New Roman" w:hAnsi="Times New Roman" w:cs="Times New Roman"/>
          <w:b/>
          <w:bCs/>
          <w:color w:val="000000"/>
          <w:kern w:val="0"/>
          <w:sz w:val="23"/>
          <w:szCs w:val="23"/>
          <w:lang w:eastAsia="ru-RU"/>
        </w:rPr>
        <w:softHyphen/>
        <w:t xml:space="preserve">зованы для </w:t>
      </w:r>
      <w:r w:rsidRPr="00EB09B5">
        <w:rPr>
          <w:rFonts w:ascii="Times New Roman" w:eastAsia="Times New Roman" w:hAnsi="Times New Roman" w:cs="Times New Roman"/>
          <w:b/>
          <w:bCs/>
          <w:color w:val="000000"/>
          <w:kern w:val="0"/>
          <w:sz w:val="23"/>
          <w:szCs w:val="23"/>
          <w:lang w:eastAsia="ru-RU"/>
        </w:rPr>
        <w:lastRenderedPageBreak/>
        <w:t>повышения эффективности работы существующих и разработке новых систем управления многомерными нестационарными процессами в условиях действия неконтролируемых возмущений. Практическое значение имеют результаты, позволяющие получать более эффективные и простые ал</w:t>
      </w:r>
      <w:r w:rsidRPr="00EB09B5">
        <w:rPr>
          <w:rFonts w:ascii="Times New Roman" w:eastAsia="Times New Roman" w:hAnsi="Times New Roman" w:cs="Times New Roman"/>
          <w:b/>
          <w:bCs/>
          <w:color w:val="000000"/>
          <w:kern w:val="0"/>
          <w:sz w:val="23"/>
          <w:szCs w:val="23"/>
          <w:lang w:eastAsia="ru-RU"/>
        </w:rPr>
        <w:softHyphen/>
        <w:t>горитмы управления многомерными нестационарными объектами, а также разработанные алгоритмы и комплексы программ. Комплекс алгоритмов и программ можно рекомендовать проектным организациям для разработки оптимальных адаптивных замкнутых систем управления многомерными не</w:t>
      </w:r>
      <w:r w:rsidRPr="00EB09B5">
        <w:rPr>
          <w:rFonts w:ascii="Times New Roman" w:eastAsia="Times New Roman" w:hAnsi="Times New Roman" w:cs="Times New Roman"/>
          <w:b/>
          <w:bCs/>
          <w:color w:val="000000"/>
          <w:kern w:val="0"/>
          <w:sz w:val="23"/>
          <w:szCs w:val="23"/>
          <w:lang w:eastAsia="ru-RU"/>
        </w:rPr>
        <w:softHyphen/>
        <w:t>стационарными процессами, а также предприятиям химической и нефтехи</w:t>
      </w:r>
      <w:r w:rsidRPr="00EB09B5">
        <w:rPr>
          <w:rFonts w:ascii="Times New Roman" w:eastAsia="Times New Roman" w:hAnsi="Times New Roman" w:cs="Times New Roman"/>
          <w:b/>
          <w:bCs/>
          <w:color w:val="000000"/>
          <w:kern w:val="0"/>
          <w:sz w:val="23"/>
          <w:szCs w:val="23"/>
          <w:lang w:eastAsia="ru-RU"/>
        </w:rPr>
        <w:softHyphen/>
        <w:t>мической отрасли для оперативной настройки адаптивных систем управле</w:t>
      </w:r>
      <w:r w:rsidRPr="00EB09B5">
        <w:rPr>
          <w:rFonts w:ascii="Times New Roman" w:eastAsia="Times New Roman" w:hAnsi="Times New Roman" w:cs="Times New Roman"/>
          <w:b/>
          <w:bCs/>
          <w:color w:val="000000"/>
          <w:kern w:val="0"/>
          <w:sz w:val="23"/>
          <w:szCs w:val="23"/>
          <w:lang w:eastAsia="ru-RU"/>
        </w:rPr>
        <w:softHyphen/>
        <w:t>ния.</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sz w:val="24"/>
          <w:szCs w:val="24"/>
          <w:u w:val="single"/>
          <w:lang w:eastAsia="ru-RU"/>
        </w:rPr>
        <w:t>Апробация работы.</w:t>
      </w:r>
      <w:r w:rsidRPr="00EB09B5">
        <w:rPr>
          <w:rFonts w:ascii="Times New Roman" w:eastAsia="Times New Roman" w:hAnsi="Times New Roman" w:cs="Times New Roman"/>
          <w:b/>
          <w:bCs/>
          <w:color w:val="000000"/>
          <w:kern w:val="0"/>
          <w:sz w:val="24"/>
          <w:szCs w:val="24"/>
          <w:lang w:eastAsia="ru-RU"/>
        </w:rPr>
        <w:t xml:space="preserve"> </w:t>
      </w:r>
      <w:r w:rsidRPr="00EB09B5">
        <w:rPr>
          <w:rFonts w:ascii="Times New Roman" w:eastAsia="Times New Roman" w:hAnsi="Times New Roman" w:cs="Times New Roman"/>
          <w:b/>
          <w:bCs/>
          <w:color w:val="000000"/>
          <w:kern w:val="0"/>
          <w:sz w:val="23"/>
          <w:szCs w:val="23"/>
          <w:lang w:eastAsia="ru-RU"/>
        </w:rPr>
        <w:t>Основные результаты по теме диссертационной работы доложены на II Всероссийской конференции «Теория конфликта и её приложения» (г. Воронеж) 2002 г., отраслевых конференциях по метрологии и автоматизации в нефтехимической и пищевой промышленности (г. Воро</w:t>
      </w:r>
      <w:r w:rsidRPr="00EB09B5">
        <w:rPr>
          <w:rFonts w:ascii="Times New Roman" w:eastAsia="Times New Roman" w:hAnsi="Times New Roman" w:cs="Times New Roman"/>
          <w:b/>
          <w:bCs/>
          <w:color w:val="000000"/>
          <w:kern w:val="0"/>
          <w:sz w:val="23"/>
          <w:szCs w:val="23"/>
          <w:lang w:eastAsia="ru-RU"/>
        </w:rPr>
        <w:softHyphen/>
        <w:t>неж) 2002, 2003 г.г., III Международной научно-практической конференции «Интеллектуальные электромеханические устройства, системы и комплек</w:t>
      </w:r>
      <w:r w:rsidRPr="00EB09B5">
        <w:rPr>
          <w:rFonts w:ascii="Times New Roman" w:eastAsia="Times New Roman" w:hAnsi="Times New Roman" w:cs="Times New Roman"/>
          <w:b/>
          <w:bCs/>
          <w:color w:val="000000"/>
          <w:kern w:val="0"/>
          <w:sz w:val="23"/>
          <w:szCs w:val="23"/>
          <w:lang w:eastAsia="ru-RU"/>
        </w:rPr>
        <w:softHyphen/>
        <w:t>сы» (г. Новочеркасск) 2002 г., IV международная научная-техническая кон</w:t>
      </w:r>
      <w:r w:rsidRPr="00EB09B5">
        <w:rPr>
          <w:rFonts w:ascii="Times New Roman" w:eastAsia="Times New Roman" w:hAnsi="Times New Roman" w:cs="Times New Roman"/>
          <w:b/>
          <w:bCs/>
          <w:color w:val="000000"/>
          <w:kern w:val="0"/>
          <w:sz w:val="23"/>
          <w:szCs w:val="23"/>
          <w:lang w:eastAsia="ru-RU"/>
        </w:rPr>
        <w:softHyphen/>
        <w:t>ференция «Кибернетика и технология XXI века» (г. Воронеж) 2003 г., а так</w:t>
      </w:r>
      <w:r w:rsidRPr="00EB09B5">
        <w:rPr>
          <w:rFonts w:ascii="Times New Roman" w:eastAsia="Times New Roman" w:hAnsi="Times New Roman" w:cs="Times New Roman"/>
          <w:b/>
          <w:bCs/>
          <w:color w:val="000000"/>
          <w:kern w:val="0"/>
          <w:sz w:val="23"/>
          <w:szCs w:val="23"/>
          <w:lang w:eastAsia="ru-RU"/>
        </w:rPr>
        <w:softHyphen/>
        <w:t>же на научных конференциях профессорско-преподавательского состава и научных работников ВГТА, 2002 — 2004 г.г.</w:t>
      </w:r>
    </w:p>
    <w:p w:rsidR="00EB09B5" w:rsidRPr="00EB09B5" w:rsidRDefault="00EB09B5" w:rsidP="00EB09B5">
      <w:pPr>
        <w:tabs>
          <w:tab w:val="clear" w:pos="709"/>
        </w:tabs>
        <w:suppressAutoHyphens w:val="0"/>
        <w:spacing w:after="0" w:line="468" w:lineRule="exact"/>
        <w:ind w:left="20" w:firstLine="540"/>
        <w:rPr>
          <w:rFonts w:ascii="Times New Roman" w:eastAsia="Times New Roman" w:hAnsi="Times New Roman" w:cs="Times New Roman"/>
          <w:b/>
          <w:bCs/>
          <w:kern w:val="0"/>
          <w:sz w:val="23"/>
          <w:szCs w:val="23"/>
          <w:lang w:eastAsia="ru-RU"/>
        </w:rPr>
        <w:sectPr w:rsidR="00EB09B5" w:rsidRPr="00EB09B5">
          <w:headerReference w:type="even" r:id="rId12"/>
          <w:footerReference w:type="even" r:id="rId13"/>
          <w:footerReference w:type="default" r:id="rId14"/>
          <w:headerReference w:type="first" r:id="rId15"/>
          <w:pgSz w:w="11909" w:h="16838"/>
          <w:pgMar w:top="1675" w:right="1332" w:bottom="1679" w:left="1355" w:header="0" w:footer="3" w:gutter="0"/>
          <w:cols w:space="720"/>
          <w:noEndnote/>
          <w:docGrid w:linePitch="360"/>
        </w:sectPr>
      </w:pPr>
      <w:r w:rsidRPr="00EB09B5">
        <w:rPr>
          <w:rFonts w:ascii="Times New Roman" w:eastAsia="Times New Roman" w:hAnsi="Times New Roman" w:cs="Times New Roman"/>
          <w:b/>
          <w:bCs/>
          <w:color w:val="000000"/>
          <w:kern w:val="0"/>
          <w:sz w:val="24"/>
          <w:szCs w:val="24"/>
          <w:u w:val="single"/>
          <w:lang w:eastAsia="ru-RU"/>
        </w:rPr>
        <w:t>Публикации.</w:t>
      </w:r>
      <w:r w:rsidRPr="00EB09B5">
        <w:rPr>
          <w:rFonts w:ascii="Times New Roman" w:eastAsia="Times New Roman" w:hAnsi="Times New Roman" w:cs="Times New Roman"/>
          <w:b/>
          <w:bCs/>
          <w:color w:val="000000"/>
          <w:kern w:val="0"/>
          <w:sz w:val="24"/>
          <w:szCs w:val="24"/>
          <w:lang w:eastAsia="ru-RU"/>
        </w:rPr>
        <w:t xml:space="preserve"> </w:t>
      </w:r>
      <w:r w:rsidRPr="00EB09B5">
        <w:rPr>
          <w:rFonts w:ascii="Times New Roman" w:eastAsia="Times New Roman" w:hAnsi="Times New Roman" w:cs="Times New Roman"/>
          <w:b/>
          <w:bCs/>
          <w:color w:val="000000"/>
          <w:kern w:val="0"/>
          <w:sz w:val="23"/>
          <w:szCs w:val="23"/>
          <w:lang w:eastAsia="ru-RU"/>
        </w:rPr>
        <w:t xml:space="preserve">По теме диссертационной работы опубликовано </w:t>
      </w:r>
      <w:r w:rsidRPr="00EB09B5">
        <w:rPr>
          <w:rFonts w:ascii="Georgia" w:eastAsia="Times New Roman" w:hAnsi="Georgia" w:cs="Georgia"/>
          <w:color w:val="000000"/>
          <w:spacing w:val="10"/>
          <w:kern w:val="0"/>
          <w:sz w:val="20"/>
          <w:szCs w:val="20"/>
          <w:lang w:eastAsia="ru-RU"/>
        </w:rPr>
        <w:t>11</w:t>
      </w:r>
      <w:r w:rsidRPr="00EB09B5">
        <w:rPr>
          <w:rFonts w:ascii="Times New Roman" w:eastAsia="Times New Roman" w:hAnsi="Times New Roman" w:cs="Times New Roman"/>
          <w:b/>
          <w:bCs/>
          <w:color w:val="000000"/>
          <w:kern w:val="0"/>
          <w:sz w:val="23"/>
          <w:szCs w:val="23"/>
          <w:lang w:eastAsia="ru-RU"/>
        </w:rPr>
        <w:t xml:space="preserve"> работ, в том числе 5 статей, патент РФ.</w:t>
      </w:r>
    </w:p>
    <w:p w:rsidR="00EB09B5" w:rsidRPr="00EB09B5" w:rsidRDefault="00EB09B5" w:rsidP="00EB09B5">
      <w:pPr>
        <w:framePr w:h="220" w:wrap="around" w:vAnchor="text" w:hAnchor="margin" w:x="-1180" w:y="4095"/>
        <w:tabs>
          <w:tab w:val="clear" w:pos="709"/>
        </w:tabs>
        <w:suppressAutoHyphens w:val="0"/>
        <w:spacing w:after="0" w:line="220" w:lineRule="exact"/>
        <w:ind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lang w:eastAsia="ru-RU"/>
        </w:rPr>
        <w:lastRenderedPageBreak/>
        <w:t>%</w:t>
      </w:r>
    </w:p>
    <w:p w:rsidR="00EB09B5" w:rsidRPr="00EB09B5" w:rsidRDefault="00EB09B5" w:rsidP="00EB09B5">
      <w:pPr>
        <w:framePr w:h="220" w:wrap="around" w:vAnchor="text" w:hAnchor="margin" w:x="-1089" w:y="7525"/>
        <w:tabs>
          <w:tab w:val="clear" w:pos="709"/>
        </w:tabs>
        <w:suppressAutoHyphens w:val="0"/>
        <w:spacing w:after="0" w:line="220" w:lineRule="exact"/>
        <w:ind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lang w:eastAsia="ru-RU"/>
        </w:rPr>
        <w:t>%</w:t>
      </w:r>
    </w:p>
    <w:p w:rsidR="00EB09B5" w:rsidRPr="00EB09B5" w:rsidRDefault="00EB09B5" w:rsidP="00EB09B5">
      <w:pPr>
        <w:framePr w:h="226" w:wrap="around" w:vAnchor="text" w:hAnchor="margin" w:x="-1021" w:y="11839"/>
        <w:tabs>
          <w:tab w:val="clear" w:pos="709"/>
        </w:tabs>
        <w:suppressAutoHyphens w:val="0"/>
        <w:spacing w:after="0" w:line="220" w:lineRule="exact"/>
        <w:ind w:firstLine="0"/>
        <w:jc w:val="left"/>
        <w:rPr>
          <w:rFonts w:ascii="Times New Roman" w:eastAsia="Times New Roman" w:hAnsi="Times New Roman" w:cs="Times New Roman"/>
          <w:b/>
          <w:bCs/>
          <w:kern w:val="0"/>
          <w:sz w:val="23"/>
          <w:szCs w:val="23"/>
          <w:lang w:eastAsia="ru-RU"/>
        </w:rPr>
      </w:pPr>
      <w:r w:rsidRPr="00EB09B5">
        <w:rPr>
          <w:rFonts w:ascii="Times New Roman" w:eastAsia="Times New Roman" w:hAnsi="Times New Roman" w:cs="Times New Roman"/>
          <w:b/>
          <w:bCs/>
          <w:color w:val="000000"/>
          <w:kern w:val="0"/>
          <w:lang w:eastAsia="ru-RU"/>
        </w:rPr>
        <w:t>*</w:t>
      </w:r>
    </w:p>
    <w:p w:rsidR="009D0BC4" w:rsidRDefault="00EB09B5" w:rsidP="00EB09B5">
      <w:pPr>
        <w:rPr>
          <w:rFonts w:ascii="Times New Roman" w:eastAsia="Times New Roman" w:hAnsi="Times New Roman" w:cs="Times New Roman"/>
          <w:color w:val="000000"/>
          <w:kern w:val="0"/>
          <w:sz w:val="23"/>
          <w:szCs w:val="23"/>
          <w:lang w:eastAsia="ru-RU"/>
        </w:rPr>
      </w:pPr>
      <w:r w:rsidRPr="00EB09B5">
        <w:rPr>
          <w:rFonts w:ascii="Times New Roman" w:eastAsia="Times New Roman" w:hAnsi="Times New Roman" w:cs="Times New Roman"/>
          <w:color w:val="000000"/>
          <w:kern w:val="0"/>
          <w:sz w:val="24"/>
          <w:szCs w:val="24"/>
          <w:u w:val="single"/>
          <w:lang w:eastAsia="ru-RU"/>
        </w:rPr>
        <w:t>Структура и объем работы.</w:t>
      </w:r>
      <w:r w:rsidRPr="00EB09B5">
        <w:rPr>
          <w:rFonts w:ascii="Times New Roman" w:eastAsia="Times New Roman" w:hAnsi="Times New Roman" w:cs="Times New Roman"/>
          <w:color w:val="000000"/>
          <w:kern w:val="0"/>
          <w:sz w:val="24"/>
          <w:szCs w:val="24"/>
          <w:lang w:eastAsia="ru-RU"/>
        </w:rPr>
        <w:t xml:space="preserve"> </w:t>
      </w:r>
      <w:r w:rsidRPr="00EB09B5">
        <w:rPr>
          <w:rFonts w:ascii="Times New Roman" w:eastAsia="Times New Roman" w:hAnsi="Times New Roman" w:cs="Times New Roman"/>
          <w:color w:val="000000"/>
          <w:kern w:val="0"/>
          <w:sz w:val="23"/>
          <w:szCs w:val="23"/>
          <w:lang w:eastAsia="ru-RU"/>
        </w:rPr>
        <w:t>Диссертационная работа изложена на 103 страницах, включает 11 таблиц и 25 рисунков; состоит из введения, четырех глав, заключения, списка литературы из 153 наименований и приложения.</w:t>
      </w:r>
    </w:p>
    <w:p w:rsidR="00EB09B5" w:rsidRDefault="00EB09B5" w:rsidP="00EB09B5"/>
    <w:p w:rsidR="00EB09B5" w:rsidRDefault="00EB09B5" w:rsidP="00EB09B5"/>
    <w:p w:rsidR="00EB09B5" w:rsidRDefault="00EB09B5" w:rsidP="00EB09B5"/>
    <w:p w:rsidR="00F5117F" w:rsidRPr="00F5117F" w:rsidRDefault="00F5117F" w:rsidP="00F5117F">
      <w:pPr>
        <w:tabs>
          <w:tab w:val="clear" w:pos="709"/>
        </w:tabs>
        <w:suppressAutoHyphens w:val="0"/>
        <w:spacing w:after="2" w:line="300" w:lineRule="exact"/>
        <w:ind w:left="20" w:firstLine="0"/>
        <w:jc w:val="left"/>
        <w:rPr>
          <w:rFonts w:ascii="Times New Roman" w:eastAsia="Times New Roman" w:hAnsi="Times New Roman" w:cs="Times New Roman"/>
          <w:b/>
          <w:bCs/>
          <w:kern w:val="0"/>
          <w:sz w:val="30"/>
          <w:szCs w:val="30"/>
          <w:lang w:eastAsia="ru-RU"/>
        </w:rPr>
      </w:pPr>
      <w:bookmarkStart w:id="1" w:name="bookmark81"/>
      <w:r w:rsidRPr="00F5117F">
        <w:rPr>
          <w:rFonts w:ascii="Times New Roman" w:eastAsia="Times New Roman" w:hAnsi="Times New Roman" w:cs="Times New Roman"/>
          <w:b/>
          <w:bCs/>
          <w:color w:val="000000"/>
          <w:kern w:val="0"/>
          <w:sz w:val="30"/>
          <w:szCs w:val="30"/>
          <w:shd w:val="clear" w:color="auto" w:fill="FFFFFF"/>
          <w:lang w:eastAsia="ru-RU"/>
        </w:rPr>
        <w:t>Выводы</w:t>
      </w:r>
      <w:bookmarkEnd w:id="1"/>
    </w:p>
    <w:p w:rsidR="00F5117F" w:rsidRPr="00F5117F" w:rsidRDefault="00F5117F" w:rsidP="00F5117F">
      <w:pPr>
        <w:tabs>
          <w:tab w:val="clear" w:pos="709"/>
        </w:tabs>
        <w:suppressAutoHyphens w:val="0"/>
        <w:spacing w:after="0" w:line="465" w:lineRule="exact"/>
        <w:ind w:left="20" w:right="240" w:firstLine="52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В данной главе проведено исследование математических моделей про</w:t>
      </w:r>
      <w:r w:rsidRPr="00F5117F">
        <w:rPr>
          <w:rFonts w:ascii="Times New Roman" w:eastAsia="Times New Roman" w:hAnsi="Times New Roman" w:cs="Times New Roman"/>
          <w:b/>
          <w:bCs/>
          <w:color w:val="000000"/>
          <w:kern w:val="0"/>
          <w:sz w:val="23"/>
          <w:szCs w:val="23"/>
          <w:lang w:eastAsia="ru-RU"/>
        </w:rPr>
        <w:softHyphen/>
        <w:t>цессов полимеризации. Произведена апробация методики оптимальной идентификации адаптивной подстраиваемой динамической модели. В каче</w:t>
      </w:r>
      <w:r w:rsidRPr="00F5117F">
        <w:rPr>
          <w:rFonts w:ascii="Times New Roman" w:eastAsia="Times New Roman" w:hAnsi="Times New Roman" w:cs="Times New Roman"/>
          <w:b/>
          <w:bCs/>
          <w:color w:val="000000"/>
          <w:kern w:val="0"/>
          <w:sz w:val="23"/>
          <w:szCs w:val="23"/>
          <w:lang w:eastAsia="ru-RU"/>
        </w:rPr>
        <w:softHyphen/>
        <w:t>стве объекта экспериментальной апробации выбран процесс синтеза диви</w:t>
      </w:r>
      <w:r w:rsidRPr="00F5117F">
        <w:rPr>
          <w:rFonts w:ascii="Times New Roman" w:eastAsia="Times New Roman" w:hAnsi="Times New Roman" w:cs="Times New Roman"/>
          <w:b/>
          <w:bCs/>
          <w:color w:val="000000"/>
          <w:kern w:val="0"/>
          <w:sz w:val="23"/>
          <w:szCs w:val="23"/>
          <w:lang w:eastAsia="ru-RU"/>
        </w:rPr>
        <w:softHyphen/>
        <w:t>нил-стирольных термоэластопластов. На основе исследований методов соз</w:t>
      </w:r>
      <w:r w:rsidRPr="00F5117F">
        <w:rPr>
          <w:rFonts w:ascii="Times New Roman" w:eastAsia="Times New Roman" w:hAnsi="Times New Roman" w:cs="Times New Roman"/>
          <w:b/>
          <w:bCs/>
          <w:color w:val="000000"/>
          <w:kern w:val="0"/>
          <w:sz w:val="23"/>
          <w:szCs w:val="23"/>
          <w:lang w:eastAsia="ru-RU"/>
        </w:rPr>
        <w:softHyphen/>
        <w:t>дания моделей процессов в химической и нефтехимической отраслях, а так</w:t>
      </w:r>
      <w:r w:rsidRPr="00F5117F">
        <w:rPr>
          <w:rFonts w:ascii="Times New Roman" w:eastAsia="Times New Roman" w:hAnsi="Times New Roman" w:cs="Times New Roman"/>
          <w:b/>
          <w:bCs/>
          <w:color w:val="000000"/>
          <w:kern w:val="0"/>
          <w:sz w:val="23"/>
          <w:szCs w:val="23"/>
          <w:lang w:eastAsia="ru-RU"/>
        </w:rPr>
        <w:softHyphen/>
        <w:t>же моделей процессов полимеризации получены уравнения, связывающие основные показатели процесса.</w:t>
      </w:r>
    </w:p>
    <w:p w:rsidR="00F5117F" w:rsidRPr="00F5117F" w:rsidRDefault="00F5117F" w:rsidP="00F5117F">
      <w:pPr>
        <w:tabs>
          <w:tab w:val="clear" w:pos="709"/>
        </w:tabs>
        <w:suppressAutoHyphens w:val="0"/>
        <w:spacing w:after="0" w:line="465" w:lineRule="exact"/>
        <w:ind w:left="20" w:firstLine="520"/>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Технологический процесс синтеза двинил-стирольных термоэластопла</w:t>
      </w:r>
      <w:r w:rsidRPr="00F5117F">
        <w:rPr>
          <w:rFonts w:ascii="Times New Roman" w:eastAsia="Times New Roman" w:hAnsi="Times New Roman" w:cs="Times New Roman"/>
          <w:b/>
          <w:bCs/>
          <w:color w:val="000000"/>
          <w:kern w:val="0"/>
          <w:sz w:val="23"/>
          <w:szCs w:val="23"/>
          <w:lang w:eastAsia="ru-RU"/>
        </w:rPr>
        <w:softHyphen/>
        <w:t>стов в окрестности установившегося состояния можно аппроксимировать линейной динамической моделью, как и большинство технологических про</w:t>
      </w:r>
      <w:r w:rsidRPr="00F5117F">
        <w:rPr>
          <w:rFonts w:ascii="Times New Roman" w:eastAsia="Times New Roman" w:hAnsi="Times New Roman" w:cs="Times New Roman"/>
          <w:b/>
          <w:bCs/>
          <w:color w:val="000000"/>
          <w:kern w:val="0"/>
          <w:sz w:val="23"/>
          <w:szCs w:val="23"/>
          <w:lang w:eastAsia="ru-RU"/>
        </w:rPr>
        <w:softHyphen/>
        <w:t>цессов, Квазистационарный объект управления можно рассматривать как стационарный на отдельных интервалах времени, с последующей корректи</w:t>
      </w:r>
      <w:r w:rsidRPr="00F5117F">
        <w:rPr>
          <w:rFonts w:ascii="Times New Roman" w:eastAsia="Times New Roman" w:hAnsi="Times New Roman" w:cs="Times New Roman"/>
          <w:b/>
          <w:bCs/>
          <w:color w:val="000000"/>
          <w:kern w:val="0"/>
          <w:sz w:val="23"/>
          <w:szCs w:val="23"/>
          <w:lang w:eastAsia="ru-RU"/>
        </w:rPr>
        <w:softHyphen/>
        <w:t>ровкой его модели, путем идентификации её параметров. Исходя из данных предположений, была получена динамическая модель многомерной неста</w:t>
      </w:r>
      <w:r w:rsidRPr="00F5117F">
        <w:rPr>
          <w:rFonts w:ascii="Times New Roman" w:eastAsia="Times New Roman" w:hAnsi="Times New Roman" w:cs="Times New Roman"/>
          <w:b/>
          <w:bCs/>
          <w:color w:val="000000"/>
          <w:kern w:val="0"/>
          <w:sz w:val="23"/>
          <w:szCs w:val="23"/>
          <w:lang w:eastAsia="ru-RU"/>
        </w:rPr>
        <w:softHyphen/>
        <w:t>ционарной системы.</w:t>
      </w:r>
    </w:p>
    <w:p w:rsidR="00F5117F" w:rsidRPr="00F5117F" w:rsidRDefault="00F5117F" w:rsidP="00F5117F">
      <w:pPr>
        <w:tabs>
          <w:tab w:val="clear" w:pos="709"/>
        </w:tabs>
        <w:suppressAutoHyphens w:val="0"/>
        <w:spacing w:after="0" w:line="465" w:lineRule="exact"/>
        <w:ind w:left="20" w:firstLine="520"/>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Процесс синтеза дивинил-стирольных термоэластопластов характери</w:t>
      </w:r>
      <w:r w:rsidRPr="00F5117F">
        <w:rPr>
          <w:rFonts w:ascii="Times New Roman" w:eastAsia="Times New Roman" w:hAnsi="Times New Roman" w:cs="Times New Roman"/>
          <w:b/>
          <w:bCs/>
          <w:color w:val="000000"/>
          <w:kern w:val="0"/>
          <w:sz w:val="23"/>
          <w:szCs w:val="23"/>
          <w:lang w:eastAsia="ru-RU"/>
        </w:rPr>
        <w:softHyphen/>
        <w:t>зующегося нестационарностью в условиях действия неконтролируемых возмущений. На основе анализа возможных возмущений на данный техноло</w:t>
      </w:r>
      <w:r w:rsidRPr="00F5117F">
        <w:rPr>
          <w:rFonts w:ascii="Times New Roman" w:eastAsia="Times New Roman" w:hAnsi="Times New Roman" w:cs="Times New Roman"/>
          <w:b/>
          <w:bCs/>
          <w:color w:val="000000"/>
          <w:kern w:val="0"/>
          <w:sz w:val="23"/>
          <w:szCs w:val="23"/>
          <w:lang w:eastAsia="ru-RU"/>
        </w:rPr>
        <w:softHyphen/>
        <w:t>гический процесс составлена модель действующих возмущений.</w:t>
      </w:r>
    </w:p>
    <w:p w:rsidR="00F5117F" w:rsidRPr="00F5117F" w:rsidRDefault="00F5117F" w:rsidP="00F5117F">
      <w:pPr>
        <w:tabs>
          <w:tab w:val="clear" w:pos="709"/>
        </w:tabs>
        <w:suppressAutoHyphens w:val="0"/>
        <w:spacing w:after="0" w:line="465" w:lineRule="exact"/>
        <w:ind w:left="20" w:firstLine="520"/>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На основе полученных результатов произведено моделирование замкну</w:t>
      </w:r>
      <w:r w:rsidRPr="00F5117F">
        <w:rPr>
          <w:rFonts w:ascii="Times New Roman" w:eastAsia="Times New Roman" w:hAnsi="Times New Roman" w:cs="Times New Roman"/>
          <w:b/>
          <w:bCs/>
          <w:color w:val="000000"/>
          <w:kern w:val="0"/>
          <w:sz w:val="23"/>
          <w:szCs w:val="23"/>
          <w:lang w:eastAsia="ru-RU"/>
        </w:rPr>
        <w:softHyphen/>
        <w:t>того адаптивного контура управления с подстраиваемой моделью.</w:t>
      </w:r>
    </w:p>
    <w:p w:rsidR="00F5117F" w:rsidRPr="00F5117F" w:rsidRDefault="00F5117F" w:rsidP="00F5117F">
      <w:p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В диссертационной работе решена актуальная задача разработки метода оптимальной идентификации многомерной нестационарной адаптивной под</w:t>
      </w:r>
      <w:r w:rsidRPr="00F5117F">
        <w:rPr>
          <w:rFonts w:ascii="Times New Roman" w:eastAsia="Times New Roman" w:hAnsi="Times New Roman" w:cs="Times New Roman"/>
          <w:b/>
          <w:bCs/>
          <w:color w:val="000000"/>
          <w:kern w:val="0"/>
          <w:sz w:val="23"/>
          <w:szCs w:val="23"/>
          <w:lang w:eastAsia="ru-RU"/>
        </w:rPr>
        <w:softHyphen/>
        <w:t>страиваемой модели в системе управления, а также апробация разработан</w:t>
      </w:r>
      <w:r w:rsidRPr="00F5117F">
        <w:rPr>
          <w:rFonts w:ascii="Times New Roman" w:eastAsia="Times New Roman" w:hAnsi="Times New Roman" w:cs="Times New Roman"/>
          <w:b/>
          <w:bCs/>
          <w:color w:val="000000"/>
          <w:kern w:val="0"/>
          <w:sz w:val="23"/>
          <w:szCs w:val="23"/>
          <w:lang w:eastAsia="ru-RU"/>
        </w:rPr>
        <w:softHyphen/>
        <w:t>ных методик.</w:t>
      </w:r>
    </w:p>
    <w:p w:rsidR="00F5117F" w:rsidRPr="00F5117F" w:rsidRDefault="00F5117F" w:rsidP="00F5117F">
      <w:p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Основные результаты теоретических и экспериментальных исследова</w:t>
      </w:r>
      <w:r w:rsidRPr="00F5117F">
        <w:rPr>
          <w:rFonts w:ascii="Times New Roman" w:eastAsia="Times New Roman" w:hAnsi="Times New Roman" w:cs="Times New Roman"/>
          <w:b/>
          <w:bCs/>
          <w:color w:val="000000"/>
          <w:kern w:val="0"/>
          <w:sz w:val="23"/>
          <w:szCs w:val="23"/>
          <w:lang w:eastAsia="ru-RU"/>
        </w:rPr>
        <w:softHyphen/>
        <w:t>ний:</w:t>
      </w:r>
    </w:p>
    <w:p w:rsidR="00F5117F" w:rsidRPr="00F5117F" w:rsidRDefault="00F5117F" w:rsidP="00F5117F">
      <w:pPr>
        <w:numPr>
          <w:ilvl w:val="0"/>
          <w:numId w:val="34"/>
        </w:num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 xml:space="preserve"> Разработана </w:t>
      </w:r>
      <w:proofErr w:type="gramStart"/>
      <w:r w:rsidRPr="00F5117F">
        <w:rPr>
          <w:rFonts w:ascii="Times New Roman" w:eastAsia="Times New Roman" w:hAnsi="Times New Roman" w:cs="Times New Roman"/>
          <w:b/>
          <w:bCs/>
          <w:color w:val="000000"/>
          <w:kern w:val="0"/>
          <w:sz w:val="23"/>
          <w:szCs w:val="23"/>
          <w:lang w:eastAsia="ru-RU"/>
        </w:rPr>
        <w:t xml:space="preserve">методика идентификации многомерной нестационарной адаптивной </w:t>
      </w:r>
      <w:r w:rsidRPr="00F5117F">
        <w:rPr>
          <w:rFonts w:ascii="Times New Roman" w:eastAsia="Times New Roman" w:hAnsi="Times New Roman" w:cs="Times New Roman"/>
          <w:b/>
          <w:bCs/>
          <w:color w:val="000000"/>
          <w:kern w:val="0"/>
          <w:sz w:val="23"/>
          <w:szCs w:val="23"/>
          <w:lang w:eastAsia="ru-RU"/>
        </w:rPr>
        <w:lastRenderedPageBreak/>
        <w:t>подстраиваемой модели</w:t>
      </w:r>
      <w:proofErr w:type="gramEnd"/>
      <w:r w:rsidRPr="00F5117F">
        <w:rPr>
          <w:rFonts w:ascii="Times New Roman" w:eastAsia="Times New Roman" w:hAnsi="Times New Roman" w:cs="Times New Roman"/>
          <w:b/>
          <w:bCs/>
          <w:color w:val="000000"/>
          <w:kern w:val="0"/>
          <w:sz w:val="23"/>
          <w:szCs w:val="23"/>
          <w:lang w:eastAsia="ru-RU"/>
        </w:rPr>
        <w:t xml:space="preserve"> обеспечивающая получение оптималь</w:t>
      </w:r>
      <w:r w:rsidRPr="00F5117F">
        <w:rPr>
          <w:rFonts w:ascii="Times New Roman" w:eastAsia="Times New Roman" w:hAnsi="Times New Roman" w:cs="Times New Roman"/>
          <w:b/>
          <w:bCs/>
          <w:color w:val="000000"/>
          <w:kern w:val="0"/>
          <w:sz w:val="23"/>
          <w:szCs w:val="23"/>
          <w:lang w:eastAsia="ru-RU"/>
        </w:rPr>
        <w:softHyphen/>
        <w:t>ных оценок.</w:t>
      </w:r>
    </w:p>
    <w:p w:rsidR="00F5117F" w:rsidRPr="00F5117F" w:rsidRDefault="00F5117F" w:rsidP="00F5117F">
      <w:pPr>
        <w:numPr>
          <w:ilvl w:val="0"/>
          <w:numId w:val="34"/>
        </w:num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 xml:space="preserve"> Разработана методика решения задачи оптимизации, с использовани</w:t>
      </w:r>
      <w:r w:rsidRPr="00F5117F">
        <w:rPr>
          <w:rFonts w:ascii="Times New Roman" w:eastAsia="Times New Roman" w:hAnsi="Times New Roman" w:cs="Times New Roman"/>
          <w:b/>
          <w:bCs/>
          <w:color w:val="000000"/>
          <w:kern w:val="0"/>
          <w:sz w:val="23"/>
          <w:szCs w:val="23"/>
          <w:lang w:eastAsia="ru-RU"/>
        </w:rPr>
        <w:softHyphen/>
        <w:t>ем ортогональных полиномов, позволяющих преобразовать исходную сис</w:t>
      </w:r>
      <w:r w:rsidRPr="00F5117F">
        <w:rPr>
          <w:rFonts w:ascii="Times New Roman" w:eastAsia="Times New Roman" w:hAnsi="Times New Roman" w:cs="Times New Roman"/>
          <w:b/>
          <w:bCs/>
          <w:color w:val="000000"/>
          <w:kern w:val="0"/>
          <w:sz w:val="23"/>
          <w:szCs w:val="23"/>
          <w:lang w:eastAsia="ru-RU"/>
        </w:rPr>
        <w:softHyphen/>
        <w:t>тему уравнений с переменными параметрами к матричной алгебраической форме.</w:t>
      </w:r>
    </w:p>
    <w:p w:rsidR="00F5117F" w:rsidRPr="00F5117F" w:rsidRDefault="00F5117F" w:rsidP="00F5117F">
      <w:pPr>
        <w:numPr>
          <w:ilvl w:val="0"/>
          <w:numId w:val="34"/>
        </w:num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 xml:space="preserve"> Разработаны комплекс алгоритмов и программ, позволяющие произ</w:t>
      </w:r>
      <w:r w:rsidRPr="00F5117F">
        <w:rPr>
          <w:rFonts w:ascii="Times New Roman" w:eastAsia="Times New Roman" w:hAnsi="Times New Roman" w:cs="Times New Roman"/>
          <w:b/>
          <w:bCs/>
          <w:color w:val="000000"/>
          <w:kern w:val="0"/>
          <w:sz w:val="23"/>
          <w:szCs w:val="23"/>
          <w:lang w:eastAsia="ru-RU"/>
        </w:rPr>
        <w:softHyphen/>
        <w:t>водить информационный анализ и исследование как отдельных частей сис</w:t>
      </w:r>
      <w:r w:rsidRPr="00F5117F">
        <w:rPr>
          <w:rFonts w:ascii="Times New Roman" w:eastAsia="Times New Roman" w:hAnsi="Times New Roman" w:cs="Times New Roman"/>
          <w:b/>
          <w:bCs/>
          <w:color w:val="000000"/>
          <w:kern w:val="0"/>
          <w:sz w:val="23"/>
          <w:szCs w:val="23"/>
          <w:lang w:eastAsia="ru-RU"/>
        </w:rPr>
        <w:softHyphen/>
        <w:t>темы управления нестационарным процессом, так и всей системы управле</w:t>
      </w:r>
      <w:r w:rsidRPr="00F5117F">
        <w:rPr>
          <w:rFonts w:ascii="Times New Roman" w:eastAsia="Times New Roman" w:hAnsi="Times New Roman" w:cs="Times New Roman"/>
          <w:b/>
          <w:bCs/>
          <w:color w:val="000000"/>
          <w:kern w:val="0"/>
          <w:sz w:val="23"/>
          <w:szCs w:val="23"/>
          <w:lang w:eastAsia="ru-RU"/>
        </w:rPr>
        <w:softHyphen/>
        <w:t>ния в целом.</w:t>
      </w:r>
    </w:p>
    <w:p w:rsidR="00F5117F" w:rsidRPr="00F5117F" w:rsidRDefault="00F5117F" w:rsidP="00F5117F">
      <w:pPr>
        <w:numPr>
          <w:ilvl w:val="0"/>
          <w:numId w:val="34"/>
        </w:num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 xml:space="preserve"> Разработана методика преобразования кинетической модели техно</w:t>
      </w:r>
      <w:r w:rsidRPr="00F5117F">
        <w:rPr>
          <w:rFonts w:ascii="Times New Roman" w:eastAsia="Times New Roman" w:hAnsi="Times New Roman" w:cs="Times New Roman"/>
          <w:b/>
          <w:bCs/>
          <w:color w:val="000000"/>
          <w:kern w:val="0"/>
          <w:sz w:val="23"/>
          <w:szCs w:val="23"/>
          <w:lang w:eastAsia="ru-RU"/>
        </w:rPr>
        <w:softHyphen/>
        <w:t>логического процесса заданной в виде системы нелинейных нестационарных дифференциальных уравнений к системе линейных динамических нестацио</w:t>
      </w:r>
      <w:r w:rsidRPr="00F5117F">
        <w:rPr>
          <w:rFonts w:ascii="Times New Roman" w:eastAsia="Times New Roman" w:hAnsi="Times New Roman" w:cs="Times New Roman"/>
          <w:b/>
          <w:bCs/>
          <w:color w:val="000000"/>
          <w:kern w:val="0"/>
          <w:sz w:val="23"/>
          <w:szCs w:val="23"/>
          <w:lang w:eastAsia="ru-RU"/>
        </w:rPr>
        <w:softHyphen/>
        <w:t>нарных уравнений, что существенно упрощает синтез адаптивной системы.</w:t>
      </w:r>
    </w:p>
    <w:p w:rsidR="00F5117F" w:rsidRPr="00F5117F" w:rsidRDefault="00F5117F" w:rsidP="00F5117F">
      <w:pPr>
        <w:numPr>
          <w:ilvl w:val="0"/>
          <w:numId w:val="34"/>
        </w:numPr>
        <w:tabs>
          <w:tab w:val="clear" w:pos="709"/>
        </w:tabs>
        <w:suppressAutoHyphens w:val="0"/>
        <w:spacing w:after="0" w:line="465" w:lineRule="exact"/>
        <w:ind w:left="20" w:right="20" w:firstLine="540"/>
        <w:jc w:val="left"/>
        <w:rPr>
          <w:rFonts w:ascii="Times New Roman" w:eastAsia="Times New Roman" w:hAnsi="Times New Roman" w:cs="Times New Roman"/>
          <w:b/>
          <w:bCs/>
          <w:kern w:val="0"/>
          <w:sz w:val="23"/>
          <w:szCs w:val="23"/>
          <w:lang w:eastAsia="ru-RU"/>
        </w:rPr>
      </w:pPr>
      <w:r w:rsidRPr="00F5117F">
        <w:rPr>
          <w:rFonts w:ascii="Times New Roman" w:eastAsia="Times New Roman" w:hAnsi="Times New Roman" w:cs="Times New Roman"/>
          <w:b/>
          <w:bCs/>
          <w:color w:val="000000"/>
          <w:kern w:val="0"/>
          <w:sz w:val="23"/>
          <w:szCs w:val="23"/>
          <w:lang w:eastAsia="ru-RU"/>
        </w:rPr>
        <w:t xml:space="preserve"> Произведена апробация разработанных методик на примере процесса синтеза дивинил-стирольных термоэластопластов, что показало повышение быстродействия и точности вычислений.</w:t>
      </w:r>
    </w:p>
    <w:p w:rsidR="00EB09B5" w:rsidRPr="00EB09B5" w:rsidRDefault="00EB09B5" w:rsidP="00EB09B5">
      <w:bookmarkStart w:id="2" w:name="_GoBack"/>
      <w:bookmarkEnd w:id="2"/>
    </w:p>
    <w:sectPr w:rsidR="00EB09B5" w:rsidRPr="00EB09B5" w:rsidSect="00424648">
      <w:headerReference w:type="default" r:id="rId16"/>
      <w:footerReference w:type="even" r:id="rId17"/>
      <w:footerReference w:type="default" r:id="rId18"/>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DDD" w:rsidRDefault="001E5DDD">
      <w:pPr>
        <w:spacing w:after="0" w:line="240" w:lineRule="auto"/>
      </w:pPr>
      <w:r>
        <w:separator/>
      </w:r>
    </w:p>
  </w:endnote>
  <w:endnote w:type="continuationSeparator" w:id="0">
    <w:p w:rsidR="001E5DDD" w:rsidRDefault="001E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pPr>
      <w:rPr>
        <w:sz w:val="2"/>
        <w:szCs w:val="2"/>
      </w:rPr>
    </w:pPr>
    <w:r>
      <w:rPr>
        <w:noProof/>
      </w:rPr>
      <w:pict>
        <v:shapetype id="_x0000_t202" coordsize="21600,21600" o:spt="202" path="m,l,21600r21600,l21600,xe">
          <v:stroke joinstyle="miter"/>
          <v:path gradientshapeok="t" o:connecttype="rect"/>
        </v:shapetype>
        <v:shape id="_x0000_s3396" type="#_x0000_t202" style="position:absolute;left:0;text-align:left;margin-left:296.25pt;margin-top:766.95pt;width:5.2pt;height:7.95pt;z-index:-251613184;mso-wrap-style:none;mso-wrap-distance-left:5pt;mso-wrap-distance-right:5pt;mso-position-horizontal-relative:page;mso-position-vertical-relative:page" filled="f" stroked="f">
          <v:textbox style="mso-fit-shape-to-text:t" inset="0,0,0,0">
            <w:txbxContent>
              <w:p w:rsidR="00EB09B5" w:rsidRDefault="00EB09B5">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pPr>
      <w:rPr>
        <w:sz w:val="2"/>
        <w:szCs w:val="2"/>
      </w:rPr>
    </w:pPr>
    <w:r>
      <w:rPr>
        <w:noProof/>
      </w:rPr>
      <w:pict>
        <v:shapetype id="_x0000_t202" coordsize="21600,21600" o:spt="202" path="m,l,21600r21600,l21600,xe">
          <v:stroke joinstyle="miter"/>
          <v:path gradientshapeok="t" o:connecttype="rect"/>
        </v:shapetype>
        <v:shape id="_x0000_s3397" type="#_x0000_t202" style="position:absolute;left:0;text-align:left;margin-left:315.7pt;margin-top:766.35pt;width:8.65pt;height:7.95pt;z-index:-251612160;mso-wrap-style:none;mso-wrap-distance-left:5pt;mso-wrap-distance-right:5pt;mso-position-horizontal-relative:page;mso-position-vertical-relative:page" filled="f" stroked="f">
          <v:textbox style="mso-fit-shape-to-text:t" inset="0,0,0,0">
            <w:txbxContent>
              <w:p w:rsidR="00EB09B5" w:rsidRDefault="00EB09B5">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5DD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E5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5DD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E5DDD">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DDD" w:rsidRDefault="001E5DDD"/>
    <w:p w:rsidR="001E5DDD" w:rsidRDefault="001E5DDD"/>
    <w:p w:rsidR="001E5DDD" w:rsidRDefault="001E5DDD"/>
    <w:p w:rsidR="001E5DDD" w:rsidRDefault="001E5DDD"/>
    <w:p w:rsidR="001E5DDD" w:rsidRDefault="001E5DDD"/>
    <w:p w:rsidR="001E5DDD" w:rsidRDefault="001E5DDD"/>
    <w:p w:rsidR="001E5DDD" w:rsidRDefault="001E5DD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E5DDD" w:rsidRDefault="001E5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E5DDD" w:rsidRDefault="001E5DDD"/>
    <w:p w:rsidR="001E5DDD" w:rsidRDefault="001E5DDD"/>
    <w:p w:rsidR="001E5DDD" w:rsidRDefault="001E5DDD">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E5DDD" w:rsidRDefault="001E5DDD"/>
                <w:p w:rsidR="001E5DDD" w:rsidRDefault="001E5D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E5DDD" w:rsidRDefault="001E5DDD"/>
    <w:p w:rsidR="001E5DDD" w:rsidRDefault="001E5DDD">
      <w:pPr>
        <w:rPr>
          <w:sz w:val="2"/>
          <w:szCs w:val="2"/>
        </w:rPr>
      </w:pPr>
    </w:p>
    <w:p w:rsidR="001E5DDD" w:rsidRDefault="001E5DDD"/>
    <w:p w:rsidR="001E5DDD" w:rsidRDefault="001E5DDD">
      <w:pPr>
        <w:spacing w:after="0" w:line="240" w:lineRule="auto"/>
      </w:pPr>
    </w:p>
  </w:footnote>
  <w:footnote w:type="continuationSeparator" w:id="0">
    <w:p w:rsidR="001E5DDD" w:rsidRDefault="001E5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pPr>
      <w:rPr>
        <w:sz w:val="2"/>
        <w:szCs w:val="2"/>
      </w:rPr>
    </w:pPr>
    <w:r>
      <w:rPr>
        <w:noProof/>
      </w:rPr>
      <w:pict>
        <v:shapetype id="_x0000_t202" coordsize="21600,21600" o:spt="202" path="m,l,21600r21600,l21600,xe">
          <v:stroke joinstyle="miter"/>
          <v:path gradientshapeok="t" o:connecttype="rect"/>
        </v:shapetype>
        <v:shape id="_x0000_s3395" type="#_x0000_t202" style="position:absolute;left:0;text-align:left;margin-left:260.8pt;margin-top:68.3pt;width:72.9pt;height:13.65pt;z-index:-251614208;mso-wrap-style:none;mso-wrap-distance-left:5pt;mso-wrap-distance-right:5pt;mso-position-horizontal-relative:page;mso-position-vertical-relative:page" filled="f" stroked="f">
          <v:textbox style="mso-fit-shape-to-text:t" inset="0,0,0,0">
            <w:txbxContent>
              <w:p w:rsidR="00EB09B5" w:rsidRDefault="00EB09B5">
                <w:pPr>
                  <w:pStyle w:val="1ffffffff4"/>
                  <w:shd w:val="clear" w:color="auto" w:fill="auto"/>
                  <w:spacing w:line="240" w:lineRule="auto"/>
                </w:pPr>
                <w:r>
                  <w:rPr>
                    <w:rStyle w:val="10pt0"/>
                  </w:rPr>
                  <w:t></w:t>
                </w:r>
                <w:r>
                  <w:rPr>
                    <w:rStyle w:val="10pt0"/>
                  </w:rPr>
                  <w:t></w:t>
                </w:r>
                <w:r>
                  <w:rPr>
                    <w:rStyle w:val="10pt0"/>
                  </w:rPr>
                  <w:t></w:t>
                </w:r>
                <w:r>
                  <w:rPr>
                    <w:rStyle w:val="10pt0"/>
                  </w:rPr>
                  <w:t></w:t>
                </w:r>
                <w:r>
                  <w:rPr>
                    <w:rStyle w:val="10pt0"/>
                  </w:rPr>
                  <w:t></w:t>
                </w:r>
                <w:r>
                  <w:rPr>
                    <w:rStyle w:val="10pt0"/>
                  </w:rPr>
                  <w:t></w:t>
                </w:r>
                <w:r>
                  <w:rPr>
                    <w:rStyle w:val="10pt0"/>
                  </w:rPr>
                  <w:t></w:t>
                </w:r>
                <w:r>
                  <w:rPr>
                    <w:rStyle w:val="10pt0"/>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pPr>
      <w:rPr>
        <w:sz w:val="2"/>
        <w:szCs w:val="2"/>
      </w:rPr>
    </w:pPr>
    <w:r>
      <w:rPr>
        <w:noProof/>
      </w:rPr>
      <w:pict>
        <v:shapetype id="_x0000_t202" coordsize="21600,21600" o:spt="202" path="m,l,21600r21600,l21600,xe">
          <v:stroke joinstyle="miter"/>
          <v:path gradientshapeok="t" o:connecttype="rect"/>
        </v:shapetype>
        <v:shape id="_x0000_s3398" type="#_x0000_t202" style="position:absolute;left:0;text-align:left;margin-left:249.8pt;margin-top:61.95pt;width:94.95pt;height:12.25pt;z-index:-251611136;mso-wrap-style:none;mso-wrap-distance-left:5pt;mso-wrap-distance-right:5pt;mso-position-horizontal-relative:page;mso-position-vertical-relative:page" filled="f" stroked="f">
          <v:textbox style="mso-fit-shape-to-text:t" inset="0,0,0,0">
            <w:txbxContent>
              <w:p w:rsidR="00EB09B5" w:rsidRDefault="00EB09B5">
                <w:pPr>
                  <w:pStyle w:val="1ffffffff4"/>
                  <w:shd w:val="clear" w:color="auto" w:fill="auto"/>
                  <w:spacing w:line="240" w:lineRule="auto"/>
                </w:pPr>
                <w:r>
                  <w:rPr>
                    <w:rStyle w:val="10pt0"/>
                  </w:rPr>
                  <w:t></w:t>
                </w:r>
                <w:r>
                  <w:rPr>
                    <w:rStyle w:val="10pt0"/>
                  </w:rPr>
                  <w:t></w:t>
                </w:r>
                <w:r>
                  <w:rPr>
                    <w:rStyle w:val="10pt0"/>
                  </w:rPr>
                  <w:t></w:t>
                </w:r>
                <w:r>
                  <w:rPr>
                    <w:rStyle w:val="10pt0"/>
                  </w:rPr>
                  <w:t></w:t>
                </w:r>
                <w:r>
                  <w:rPr>
                    <w:rStyle w:val="10pt0"/>
                  </w:rPr>
                  <w:t></w:t>
                </w:r>
                <w:r>
                  <w:rPr>
                    <w:rStyle w:val="10pt0"/>
                  </w:rPr>
                  <w:t></w:t>
                </w:r>
                <w:r>
                  <w:rPr>
                    <w:rStyle w:val="10pt0"/>
                  </w:rPr>
                  <w:t></w:t>
                </w:r>
                <w:r>
                  <w:rPr>
                    <w:rStyle w:val="10pt0"/>
                  </w:rPr>
                  <w:t></w:t>
                </w:r>
                <w:r>
                  <w:rPr>
                    <w:rStyle w:val="10pt0"/>
                  </w:rPr>
                  <w:t></w:t>
                </w:r>
                <w:r>
                  <w:rPr>
                    <w:rStyle w:val="10pt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B5" w:rsidRDefault="00EB09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0"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1"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2"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0"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1"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2"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3"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13"/>
  </w:num>
  <w:num w:numId="8">
    <w:abstractNumId w:val="101"/>
  </w:num>
  <w:num w:numId="9">
    <w:abstractNumId w:val="106"/>
  </w:num>
  <w:num w:numId="10">
    <w:abstractNumId w:val="100"/>
  </w:num>
  <w:num w:numId="11">
    <w:abstractNumId w:val="80"/>
  </w:num>
  <w:num w:numId="12">
    <w:abstractNumId w:val="98"/>
  </w:num>
  <w:num w:numId="13">
    <w:abstractNumId w:val="108"/>
  </w:num>
  <w:num w:numId="14">
    <w:abstractNumId w:val="99"/>
  </w:num>
  <w:num w:numId="15">
    <w:abstractNumId w:val="112"/>
  </w:num>
  <w:num w:numId="16">
    <w:abstractNumId w:val="86"/>
  </w:num>
  <w:num w:numId="17">
    <w:abstractNumId w:val="104"/>
  </w:num>
  <w:num w:numId="18">
    <w:abstractNumId w:val="95"/>
  </w:num>
  <w:num w:numId="19">
    <w:abstractNumId w:val="89"/>
  </w:num>
  <w:num w:numId="20">
    <w:abstractNumId w:val="94"/>
  </w:num>
  <w:num w:numId="21">
    <w:abstractNumId w:val="91"/>
  </w:num>
  <w:num w:numId="22">
    <w:abstractNumId w:val="111"/>
  </w:num>
  <w:num w:numId="23">
    <w:abstractNumId w:val="102"/>
  </w:num>
  <w:num w:numId="24">
    <w:abstractNumId w:val="90"/>
  </w:num>
  <w:num w:numId="25">
    <w:abstractNumId w:val="84"/>
  </w:num>
  <w:num w:numId="26">
    <w:abstractNumId w:val="97"/>
  </w:num>
  <w:num w:numId="27">
    <w:abstractNumId w:val="92"/>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99"/>
    <o:shapelayout v:ext="edit">
      <o:idmap v:ext="edit" data="2,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DDD"/>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99"/>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E06A6-9AB6-4CB9-BE62-90C027DD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9</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cp:revision>
  <cp:lastPrinted>2009-02-06T05:36:00Z</cp:lastPrinted>
  <dcterms:created xsi:type="dcterms:W3CDTF">2022-11-21T19:25:00Z</dcterms:created>
  <dcterms:modified xsi:type="dcterms:W3CDTF">2023-04-05T13:46:00Z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